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11E1" w14:textId="18960ADE" w:rsidR="004C44AE" w:rsidRDefault="00D22F50" w:rsidP="00D22F50">
      <w:pPr>
        <w:rPr>
          <w:rFonts w:ascii="Times New Roman" w:eastAsia="Arial Unicode MS" w:hAnsi="Times New Roman" w:cs="Times New Roman"/>
          <w:b/>
          <w:bCs/>
          <w:color w:val="000000"/>
          <w:kern w:val="0"/>
          <w:sz w:val="28"/>
          <w:szCs w:val="28"/>
          <w:lang w:eastAsia="ru-RU" w:bidi="uk-UA"/>
        </w:rPr>
      </w:pPr>
      <w:r w:rsidRPr="00D22F50">
        <w:rPr>
          <w:rFonts w:ascii="Times New Roman" w:eastAsia="Arial Unicode MS" w:hAnsi="Times New Roman" w:cs="Times New Roman" w:hint="eastAsia"/>
          <w:b/>
          <w:bCs/>
          <w:color w:val="000000"/>
          <w:kern w:val="0"/>
          <w:sz w:val="28"/>
          <w:szCs w:val="28"/>
          <w:lang w:eastAsia="ru-RU" w:bidi="uk-UA"/>
        </w:rPr>
        <w:t>Васильковская</w:t>
      </w:r>
      <w:r w:rsidRPr="00D22F50">
        <w:rPr>
          <w:rFonts w:ascii="Times New Roman" w:eastAsia="Arial Unicode MS" w:hAnsi="Times New Roman" w:cs="Times New Roman"/>
          <w:b/>
          <w:bCs/>
          <w:color w:val="000000"/>
          <w:kern w:val="0"/>
          <w:sz w:val="28"/>
          <w:szCs w:val="28"/>
          <w:lang w:eastAsia="ru-RU" w:bidi="uk-UA"/>
        </w:rPr>
        <w:t xml:space="preserve">, </w:t>
      </w:r>
      <w:r w:rsidRPr="00D22F50">
        <w:rPr>
          <w:rFonts w:ascii="Times New Roman" w:eastAsia="Arial Unicode MS" w:hAnsi="Times New Roman" w:cs="Times New Roman" w:hint="eastAsia"/>
          <w:b/>
          <w:bCs/>
          <w:color w:val="000000"/>
          <w:kern w:val="0"/>
          <w:sz w:val="28"/>
          <w:szCs w:val="28"/>
          <w:lang w:eastAsia="ru-RU" w:bidi="uk-UA"/>
        </w:rPr>
        <w:t>Маргарита</w:t>
      </w:r>
      <w:r w:rsidRPr="00D22F50">
        <w:rPr>
          <w:rFonts w:ascii="Times New Roman" w:eastAsia="Arial Unicode MS" w:hAnsi="Times New Roman" w:cs="Times New Roman"/>
          <w:b/>
          <w:bCs/>
          <w:color w:val="000000"/>
          <w:kern w:val="0"/>
          <w:sz w:val="28"/>
          <w:szCs w:val="28"/>
          <w:lang w:eastAsia="ru-RU" w:bidi="uk-UA"/>
        </w:rPr>
        <w:t xml:space="preserve"> </w:t>
      </w:r>
      <w:r w:rsidRPr="00D22F50">
        <w:rPr>
          <w:rFonts w:ascii="Times New Roman" w:eastAsia="Arial Unicode MS" w:hAnsi="Times New Roman" w:cs="Times New Roman" w:hint="eastAsia"/>
          <w:b/>
          <w:bCs/>
          <w:color w:val="000000"/>
          <w:kern w:val="0"/>
          <w:sz w:val="28"/>
          <w:szCs w:val="28"/>
          <w:lang w:eastAsia="ru-RU" w:bidi="uk-UA"/>
        </w:rPr>
        <w:t>Ивановна</w:t>
      </w:r>
      <w:r>
        <w:rPr>
          <w:rFonts w:ascii="Times New Roman" w:eastAsia="Arial Unicode MS" w:hAnsi="Times New Roman" w:cs="Times New Roman" w:hint="eastAsia"/>
          <w:b/>
          <w:bCs/>
          <w:color w:val="000000"/>
          <w:kern w:val="0"/>
          <w:sz w:val="28"/>
          <w:szCs w:val="28"/>
          <w:lang w:eastAsia="ru-RU" w:bidi="uk-UA"/>
        </w:rPr>
        <w:t xml:space="preserve"> </w:t>
      </w:r>
      <w:r w:rsidRPr="00D22F50">
        <w:rPr>
          <w:rFonts w:ascii="Times New Roman" w:eastAsia="Arial Unicode MS" w:hAnsi="Times New Roman" w:cs="Times New Roman" w:hint="eastAsia"/>
          <w:b/>
          <w:bCs/>
          <w:color w:val="000000"/>
          <w:kern w:val="0"/>
          <w:sz w:val="28"/>
          <w:szCs w:val="28"/>
          <w:lang w:eastAsia="ru-RU" w:bidi="uk-UA"/>
        </w:rPr>
        <w:t>Социально</w:t>
      </w:r>
      <w:r w:rsidRPr="00D22F50">
        <w:rPr>
          <w:rFonts w:ascii="Times New Roman" w:eastAsia="Arial Unicode MS" w:hAnsi="Times New Roman" w:cs="Times New Roman"/>
          <w:b/>
          <w:bCs/>
          <w:color w:val="000000"/>
          <w:kern w:val="0"/>
          <w:sz w:val="28"/>
          <w:szCs w:val="28"/>
          <w:lang w:eastAsia="ru-RU" w:bidi="uk-UA"/>
        </w:rPr>
        <w:t>-</w:t>
      </w:r>
      <w:r w:rsidRPr="00D22F50">
        <w:rPr>
          <w:rFonts w:ascii="Times New Roman" w:eastAsia="Arial Unicode MS" w:hAnsi="Times New Roman" w:cs="Times New Roman" w:hint="eastAsia"/>
          <w:b/>
          <w:bCs/>
          <w:color w:val="000000"/>
          <w:kern w:val="0"/>
          <w:sz w:val="28"/>
          <w:szCs w:val="28"/>
          <w:lang w:eastAsia="ru-RU" w:bidi="uk-UA"/>
        </w:rPr>
        <w:t>культурное</w:t>
      </w:r>
      <w:r w:rsidRPr="00D22F50">
        <w:rPr>
          <w:rFonts w:ascii="Times New Roman" w:eastAsia="Arial Unicode MS" w:hAnsi="Times New Roman" w:cs="Times New Roman"/>
          <w:b/>
          <w:bCs/>
          <w:color w:val="000000"/>
          <w:kern w:val="0"/>
          <w:sz w:val="28"/>
          <w:szCs w:val="28"/>
          <w:lang w:eastAsia="ru-RU" w:bidi="uk-UA"/>
        </w:rPr>
        <w:t xml:space="preserve"> </w:t>
      </w:r>
      <w:r w:rsidRPr="00D22F50">
        <w:rPr>
          <w:rFonts w:ascii="Times New Roman" w:eastAsia="Arial Unicode MS" w:hAnsi="Times New Roman" w:cs="Times New Roman" w:hint="eastAsia"/>
          <w:b/>
          <w:bCs/>
          <w:color w:val="000000"/>
          <w:kern w:val="0"/>
          <w:sz w:val="28"/>
          <w:szCs w:val="28"/>
          <w:lang w:eastAsia="ru-RU" w:bidi="uk-UA"/>
        </w:rPr>
        <w:t>творчество</w:t>
      </w:r>
      <w:r w:rsidRPr="00D22F50">
        <w:rPr>
          <w:rFonts w:ascii="Times New Roman" w:eastAsia="Arial Unicode MS" w:hAnsi="Times New Roman" w:cs="Times New Roman"/>
          <w:b/>
          <w:bCs/>
          <w:color w:val="000000"/>
          <w:kern w:val="0"/>
          <w:sz w:val="28"/>
          <w:szCs w:val="28"/>
          <w:lang w:eastAsia="ru-RU" w:bidi="uk-UA"/>
        </w:rPr>
        <w:t xml:space="preserve"> </w:t>
      </w:r>
      <w:r w:rsidRPr="00D22F50">
        <w:rPr>
          <w:rFonts w:ascii="Times New Roman" w:eastAsia="Arial Unicode MS" w:hAnsi="Times New Roman" w:cs="Times New Roman" w:hint="eastAsia"/>
          <w:b/>
          <w:bCs/>
          <w:color w:val="000000"/>
          <w:kern w:val="0"/>
          <w:sz w:val="28"/>
          <w:szCs w:val="28"/>
          <w:lang w:eastAsia="ru-RU" w:bidi="uk-UA"/>
        </w:rPr>
        <w:t>участников</w:t>
      </w:r>
      <w:r w:rsidRPr="00D22F50">
        <w:rPr>
          <w:rFonts w:ascii="Times New Roman" w:eastAsia="Arial Unicode MS" w:hAnsi="Times New Roman" w:cs="Times New Roman"/>
          <w:b/>
          <w:bCs/>
          <w:color w:val="000000"/>
          <w:kern w:val="0"/>
          <w:sz w:val="28"/>
          <w:szCs w:val="28"/>
          <w:lang w:eastAsia="ru-RU" w:bidi="uk-UA"/>
        </w:rPr>
        <w:t xml:space="preserve"> </w:t>
      </w:r>
      <w:r w:rsidRPr="00D22F50">
        <w:rPr>
          <w:rFonts w:ascii="Times New Roman" w:eastAsia="Arial Unicode MS" w:hAnsi="Times New Roman" w:cs="Times New Roman" w:hint="eastAsia"/>
          <w:b/>
          <w:bCs/>
          <w:color w:val="000000"/>
          <w:kern w:val="0"/>
          <w:sz w:val="28"/>
          <w:szCs w:val="28"/>
          <w:lang w:eastAsia="ru-RU" w:bidi="uk-UA"/>
        </w:rPr>
        <w:t>молодежных</w:t>
      </w:r>
      <w:r w:rsidRPr="00D22F50">
        <w:rPr>
          <w:rFonts w:ascii="Times New Roman" w:eastAsia="Arial Unicode MS" w:hAnsi="Times New Roman" w:cs="Times New Roman"/>
          <w:b/>
          <w:bCs/>
          <w:color w:val="000000"/>
          <w:kern w:val="0"/>
          <w:sz w:val="28"/>
          <w:szCs w:val="28"/>
          <w:lang w:eastAsia="ru-RU" w:bidi="uk-UA"/>
        </w:rPr>
        <w:t xml:space="preserve"> </w:t>
      </w:r>
      <w:r w:rsidRPr="00D22F50">
        <w:rPr>
          <w:rFonts w:ascii="Times New Roman" w:eastAsia="Arial Unicode MS" w:hAnsi="Times New Roman" w:cs="Times New Roman" w:hint="eastAsia"/>
          <w:b/>
          <w:bCs/>
          <w:color w:val="000000"/>
          <w:kern w:val="0"/>
          <w:sz w:val="28"/>
          <w:szCs w:val="28"/>
          <w:lang w:eastAsia="ru-RU" w:bidi="uk-UA"/>
        </w:rPr>
        <w:t>объединений</w:t>
      </w:r>
      <w:r w:rsidRPr="00D22F50">
        <w:rPr>
          <w:rFonts w:ascii="Times New Roman" w:eastAsia="Arial Unicode MS" w:hAnsi="Times New Roman" w:cs="Times New Roman"/>
          <w:b/>
          <w:bCs/>
          <w:color w:val="000000"/>
          <w:kern w:val="0"/>
          <w:sz w:val="28"/>
          <w:szCs w:val="28"/>
          <w:lang w:eastAsia="ru-RU" w:bidi="uk-UA"/>
        </w:rPr>
        <w:t xml:space="preserve"> </w:t>
      </w:r>
      <w:r w:rsidRPr="00D22F50">
        <w:rPr>
          <w:rFonts w:ascii="Times New Roman" w:eastAsia="Arial Unicode MS" w:hAnsi="Times New Roman" w:cs="Times New Roman" w:hint="eastAsia"/>
          <w:b/>
          <w:bCs/>
          <w:color w:val="000000"/>
          <w:kern w:val="0"/>
          <w:sz w:val="28"/>
          <w:szCs w:val="28"/>
          <w:lang w:eastAsia="ru-RU" w:bidi="uk-UA"/>
        </w:rPr>
        <w:t>в</w:t>
      </w:r>
      <w:r w:rsidRPr="00D22F50">
        <w:rPr>
          <w:rFonts w:ascii="Times New Roman" w:eastAsia="Arial Unicode MS" w:hAnsi="Times New Roman" w:cs="Times New Roman"/>
          <w:b/>
          <w:bCs/>
          <w:color w:val="000000"/>
          <w:kern w:val="0"/>
          <w:sz w:val="28"/>
          <w:szCs w:val="28"/>
          <w:lang w:eastAsia="ru-RU" w:bidi="uk-UA"/>
        </w:rPr>
        <w:t xml:space="preserve"> </w:t>
      </w:r>
      <w:r w:rsidRPr="00D22F50">
        <w:rPr>
          <w:rFonts w:ascii="Times New Roman" w:eastAsia="Arial Unicode MS" w:hAnsi="Times New Roman" w:cs="Times New Roman" w:hint="eastAsia"/>
          <w:b/>
          <w:bCs/>
          <w:color w:val="000000"/>
          <w:kern w:val="0"/>
          <w:sz w:val="28"/>
          <w:szCs w:val="28"/>
          <w:lang w:eastAsia="ru-RU" w:bidi="uk-UA"/>
        </w:rPr>
        <w:t>формировании</w:t>
      </w:r>
      <w:r w:rsidRPr="00D22F50">
        <w:rPr>
          <w:rFonts w:ascii="Times New Roman" w:eastAsia="Arial Unicode MS" w:hAnsi="Times New Roman" w:cs="Times New Roman"/>
          <w:b/>
          <w:bCs/>
          <w:color w:val="000000"/>
          <w:kern w:val="0"/>
          <w:sz w:val="28"/>
          <w:szCs w:val="28"/>
          <w:lang w:eastAsia="ru-RU" w:bidi="uk-UA"/>
        </w:rPr>
        <w:t xml:space="preserve"> </w:t>
      </w:r>
      <w:r w:rsidRPr="00D22F50">
        <w:rPr>
          <w:rFonts w:ascii="Times New Roman" w:eastAsia="Arial Unicode MS" w:hAnsi="Times New Roman" w:cs="Times New Roman" w:hint="eastAsia"/>
          <w:b/>
          <w:bCs/>
          <w:color w:val="000000"/>
          <w:kern w:val="0"/>
          <w:sz w:val="28"/>
          <w:szCs w:val="28"/>
          <w:lang w:eastAsia="ru-RU" w:bidi="uk-UA"/>
        </w:rPr>
        <w:t>института</w:t>
      </w:r>
      <w:r w:rsidRPr="00D22F50">
        <w:rPr>
          <w:rFonts w:ascii="Times New Roman" w:eastAsia="Arial Unicode MS" w:hAnsi="Times New Roman" w:cs="Times New Roman"/>
          <w:b/>
          <w:bCs/>
          <w:color w:val="000000"/>
          <w:kern w:val="0"/>
          <w:sz w:val="28"/>
          <w:szCs w:val="28"/>
          <w:lang w:eastAsia="ru-RU" w:bidi="uk-UA"/>
        </w:rPr>
        <w:t xml:space="preserve"> </w:t>
      </w:r>
      <w:r w:rsidRPr="00D22F50">
        <w:rPr>
          <w:rFonts w:ascii="Times New Roman" w:eastAsia="Arial Unicode MS" w:hAnsi="Times New Roman" w:cs="Times New Roman" w:hint="eastAsia"/>
          <w:b/>
          <w:bCs/>
          <w:color w:val="000000"/>
          <w:kern w:val="0"/>
          <w:sz w:val="28"/>
          <w:szCs w:val="28"/>
          <w:lang w:eastAsia="ru-RU" w:bidi="uk-UA"/>
        </w:rPr>
        <w:t>волонтерства</w:t>
      </w:r>
    </w:p>
    <w:p w14:paraId="750D2AED" w14:textId="77777777" w:rsidR="00D22F50" w:rsidRDefault="00D22F50" w:rsidP="00D22F50">
      <w:r>
        <w:rPr>
          <w:rFonts w:hint="eastAsia"/>
        </w:rPr>
        <w:t>ОГЛАВЛЕНИЕ</w:t>
      </w:r>
      <w:r>
        <w:t xml:space="preserve"> </w:t>
      </w:r>
      <w:r>
        <w:rPr>
          <w:rFonts w:hint="eastAsia"/>
        </w:rPr>
        <w:t>ДИССЕРТАЦИИ</w:t>
      </w:r>
    </w:p>
    <w:p w14:paraId="1534CB2C" w14:textId="77777777" w:rsidR="00D22F50" w:rsidRDefault="00D22F50" w:rsidP="00D22F50">
      <w:r>
        <w:rPr>
          <w:rFonts w:hint="eastAsia"/>
        </w:rPr>
        <w:t>кандидат</w:t>
      </w:r>
      <w:r>
        <w:t xml:space="preserve"> </w:t>
      </w:r>
      <w:r>
        <w:rPr>
          <w:rFonts w:hint="eastAsia"/>
        </w:rPr>
        <w:t>наук</w:t>
      </w:r>
      <w:r>
        <w:t xml:space="preserve"> </w:t>
      </w:r>
      <w:r>
        <w:rPr>
          <w:rFonts w:hint="eastAsia"/>
        </w:rPr>
        <w:t>Васильковская</w:t>
      </w:r>
      <w:r>
        <w:t xml:space="preserve">, </w:t>
      </w:r>
      <w:r>
        <w:rPr>
          <w:rFonts w:hint="eastAsia"/>
        </w:rPr>
        <w:t>Маргарита</w:t>
      </w:r>
      <w:r>
        <w:t xml:space="preserve"> </w:t>
      </w:r>
      <w:r>
        <w:rPr>
          <w:rFonts w:hint="eastAsia"/>
        </w:rPr>
        <w:t>Ивановна</w:t>
      </w:r>
    </w:p>
    <w:p w14:paraId="2563213E" w14:textId="77777777" w:rsidR="00D22F50" w:rsidRDefault="00D22F50" w:rsidP="00D22F50">
      <w:r>
        <w:rPr>
          <w:rFonts w:hint="eastAsia"/>
        </w:rPr>
        <w:t>СОДЕРЖАНИЕ</w:t>
      </w:r>
    </w:p>
    <w:p w14:paraId="66FEFB39" w14:textId="77777777" w:rsidR="00D22F50" w:rsidRDefault="00D22F50" w:rsidP="00D22F50"/>
    <w:p w14:paraId="5EF8A048" w14:textId="77777777" w:rsidR="00D22F50" w:rsidRDefault="00D22F50" w:rsidP="00D22F50">
      <w:r>
        <w:rPr>
          <w:rFonts w:hint="eastAsia"/>
        </w:rPr>
        <w:t>ВВЕДЕНИЕ</w:t>
      </w:r>
    </w:p>
    <w:p w14:paraId="0329DD8D" w14:textId="77777777" w:rsidR="00D22F50" w:rsidRDefault="00D22F50" w:rsidP="00D22F50"/>
    <w:p w14:paraId="78251335" w14:textId="77777777" w:rsidR="00D22F50" w:rsidRDefault="00D22F50" w:rsidP="00D22F50">
      <w:r>
        <w:rPr>
          <w:rFonts w:hint="eastAsia"/>
        </w:rPr>
        <w:t>ГЛАВА</w:t>
      </w:r>
      <w:r>
        <w:t xml:space="preserve"> 1 </w:t>
      </w:r>
      <w:r>
        <w:rPr>
          <w:rFonts w:hint="eastAsia"/>
        </w:rPr>
        <w:t>ПЕДАГОГИЧЕСКИЕ</w:t>
      </w:r>
      <w:r>
        <w:t xml:space="preserve"> </w:t>
      </w:r>
      <w:r>
        <w:rPr>
          <w:rFonts w:hint="eastAsia"/>
        </w:rPr>
        <w:t>ОСНОВЫ</w:t>
      </w:r>
      <w:r>
        <w:t xml:space="preserve"> </w:t>
      </w:r>
      <w:r>
        <w:rPr>
          <w:rFonts w:hint="eastAsia"/>
        </w:rPr>
        <w:t>СОЦИАЛЬНО</w:t>
      </w:r>
      <w:r>
        <w:t>-</w:t>
      </w:r>
      <w:r>
        <w:rPr>
          <w:rFonts w:hint="eastAsia"/>
        </w:rPr>
        <w:t>КУЛЬТУРНОГО</w:t>
      </w:r>
      <w:r>
        <w:t xml:space="preserve"> </w:t>
      </w:r>
      <w:r>
        <w:rPr>
          <w:rFonts w:hint="eastAsia"/>
        </w:rPr>
        <w:t>ТВОРЧЕСТВА</w:t>
      </w:r>
      <w:r>
        <w:t xml:space="preserve"> </w:t>
      </w:r>
      <w:r>
        <w:rPr>
          <w:rFonts w:hint="eastAsia"/>
        </w:rPr>
        <w:t>УЧАСТНИКОВ</w:t>
      </w:r>
      <w:r>
        <w:t xml:space="preserve"> </w:t>
      </w:r>
      <w:r>
        <w:rPr>
          <w:rFonts w:hint="eastAsia"/>
        </w:rPr>
        <w:t>МОЛОДЕЖНЫХ</w:t>
      </w:r>
      <w:r>
        <w:t xml:space="preserve"> </w:t>
      </w:r>
      <w:r>
        <w:rPr>
          <w:rFonts w:hint="eastAsia"/>
        </w:rPr>
        <w:t>ОБЪЕДИНЕНИЙ</w:t>
      </w:r>
    </w:p>
    <w:p w14:paraId="415EBFCF" w14:textId="77777777" w:rsidR="00D22F50" w:rsidRDefault="00D22F50" w:rsidP="00D22F50"/>
    <w:p w14:paraId="6AF133CD" w14:textId="77777777" w:rsidR="00D22F50" w:rsidRDefault="00D22F50" w:rsidP="00D22F50">
      <w:r>
        <w:t xml:space="preserve">1.1 </w:t>
      </w:r>
      <w:r>
        <w:rPr>
          <w:rFonts w:hint="eastAsia"/>
        </w:rPr>
        <w:t>Социально</w:t>
      </w:r>
      <w:r>
        <w:t>-</w:t>
      </w:r>
      <w:r>
        <w:rPr>
          <w:rFonts w:hint="eastAsia"/>
        </w:rPr>
        <w:t>культурное</w:t>
      </w:r>
      <w:r>
        <w:t xml:space="preserve"> </w:t>
      </w:r>
      <w:r>
        <w:rPr>
          <w:rFonts w:hint="eastAsia"/>
        </w:rPr>
        <w:t>творчество</w:t>
      </w:r>
      <w:r>
        <w:t xml:space="preserve"> </w:t>
      </w:r>
      <w:r>
        <w:rPr>
          <w:rFonts w:hint="eastAsia"/>
        </w:rPr>
        <w:t>современной</w:t>
      </w:r>
      <w:r>
        <w:t xml:space="preserve"> </w:t>
      </w:r>
      <w:r>
        <w:rPr>
          <w:rFonts w:hint="eastAsia"/>
        </w:rPr>
        <w:t>молодежи</w:t>
      </w:r>
      <w:r>
        <w:t xml:space="preserve"> </w:t>
      </w:r>
      <w:r>
        <w:rPr>
          <w:rFonts w:hint="eastAsia"/>
        </w:rPr>
        <w:t>как</w:t>
      </w:r>
      <w:r>
        <w:t xml:space="preserve"> </w:t>
      </w:r>
      <w:r>
        <w:rPr>
          <w:rFonts w:hint="eastAsia"/>
        </w:rPr>
        <w:t>предмет</w:t>
      </w:r>
      <w:r>
        <w:t xml:space="preserve"> </w:t>
      </w:r>
      <w:r>
        <w:rPr>
          <w:rFonts w:hint="eastAsia"/>
        </w:rPr>
        <w:t>педагогического</w:t>
      </w:r>
      <w:r>
        <w:t xml:space="preserve"> </w:t>
      </w:r>
      <w:r>
        <w:rPr>
          <w:rFonts w:hint="eastAsia"/>
        </w:rPr>
        <w:t>исследования</w:t>
      </w:r>
      <w:r>
        <w:t xml:space="preserve">: </w:t>
      </w:r>
      <w:r>
        <w:rPr>
          <w:rFonts w:hint="eastAsia"/>
        </w:rPr>
        <w:t>междисциплинарный</w:t>
      </w:r>
      <w:r>
        <w:t xml:space="preserve"> </w:t>
      </w:r>
      <w:r>
        <w:rPr>
          <w:rFonts w:hint="eastAsia"/>
        </w:rPr>
        <w:t>подход</w:t>
      </w:r>
    </w:p>
    <w:p w14:paraId="425D23E0" w14:textId="77777777" w:rsidR="00D22F50" w:rsidRDefault="00D22F50" w:rsidP="00D22F50"/>
    <w:p w14:paraId="0A363181" w14:textId="77777777" w:rsidR="00D22F50" w:rsidRDefault="00D22F50" w:rsidP="00D22F50">
      <w:r>
        <w:t xml:space="preserve">1.2 </w:t>
      </w:r>
      <w:r>
        <w:rPr>
          <w:rFonts w:hint="eastAsia"/>
        </w:rPr>
        <w:t>Молодежное</w:t>
      </w:r>
      <w:r>
        <w:t xml:space="preserve"> </w:t>
      </w:r>
      <w:r>
        <w:rPr>
          <w:rFonts w:hint="eastAsia"/>
        </w:rPr>
        <w:t>общественное</w:t>
      </w:r>
      <w:r>
        <w:t xml:space="preserve"> </w:t>
      </w:r>
      <w:r>
        <w:rPr>
          <w:rFonts w:hint="eastAsia"/>
        </w:rPr>
        <w:t>объединение</w:t>
      </w:r>
      <w:r>
        <w:t xml:space="preserve"> </w:t>
      </w:r>
      <w:r>
        <w:rPr>
          <w:rFonts w:hint="eastAsia"/>
        </w:rPr>
        <w:t>в</w:t>
      </w:r>
      <w:r>
        <w:t xml:space="preserve"> </w:t>
      </w:r>
      <w:r>
        <w:rPr>
          <w:rFonts w:hint="eastAsia"/>
        </w:rPr>
        <w:t>сфере</w:t>
      </w:r>
      <w:r>
        <w:t xml:space="preserve"> </w:t>
      </w:r>
      <w:r>
        <w:rPr>
          <w:rFonts w:hint="eastAsia"/>
        </w:rPr>
        <w:t>досуга</w:t>
      </w:r>
      <w:r>
        <w:t xml:space="preserve"> </w:t>
      </w:r>
      <w:r>
        <w:rPr>
          <w:rFonts w:hint="eastAsia"/>
        </w:rPr>
        <w:t>как</w:t>
      </w:r>
      <w:r>
        <w:t xml:space="preserve"> </w:t>
      </w:r>
      <w:r>
        <w:rPr>
          <w:rFonts w:hint="eastAsia"/>
        </w:rPr>
        <w:t>основа</w:t>
      </w:r>
      <w:r>
        <w:t xml:space="preserve"> </w:t>
      </w:r>
      <w:r>
        <w:rPr>
          <w:rFonts w:hint="eastAsia"/>
        </w:rPr>
        <w:t>включения</w:t>
      </w:r>
      <w:r>
        <w:t xml:space="preserve"> </w:t>
      </w:r>
      <w:r>
        <w:rPr>
          <w:rFonts w:hint="eastAsia"/>
        </w:rPr>
        <w:t>личности</w:t>
      </w:r>
      <w:r>
        <w:t xml:space="preserve"> </w:t>
      </w:r>
      <w:r>
        <w:rPr>
          <w:rFonts w:hint="eastAsia"/>
        </w:rPr>
        <w:t>в</w:t>
      </w:r>
      <w:r>
        <w:t xml:space="preserve"> </w:t>
      </w:r>
      <w:r>
        <w:rPr>
          <w:rFonts w:hint="eastAsia"/>
        </w:rPr>
        <w:t>социально</w:t>
      </w:r>
      <w:r>
        <w:t>-</w:t>
      </w:r>
      <w:r>
        <w:rPr>
          <w:rFonts w:hint="eastAsia"/>
        </w:rPr>
        <w:t>культурные</w:t>
      </w:r>
      <w:r>
        <w:t xml:space="preserve"> </w:t>
      </w:r>
      <w:r>
        <w:rPr>
          <w:rFonts w:hint="eastAsia"/>
        </w:rPr>
        <w:t>процессы</w:t>
      </w:r>
    </w:p>
    <w:p w14:paraId="5C15CF45" w14:textId="77777777" w:rsidR="00D22F50" w:rsidRDefault="00D22F50" w:rsidP="00D22F50"/>
    <w:p w14:paraId="4BBD66C1" w14:textId="77777777" w:rsidR="00D22F50" w:rsidRDefault="00D22F50" w:rsidP="00D22F50">
      <w:r>
        <w:rPr>
          <w:rFonts w:hint="eastAsia"/>
        </w:rPr>
        <w:t>на</w:t>
      </w:r>
      <w:r>
        <w:t xml:space="preserve"> </w:t>
      </w:r>
      <w:r>
        <w:rPr>
          <w:rFonts w:hint="eastAsia"/>
        </w:rPr>
        <w:t>основе</w:t>
      </w:r>
      <w:r>
        <w:t xml:space="preserve"> </w:t>
      </w:r>
      <w:r>
        <w:rPr>
          <w:rFonts w:hint="eastAsia"/>
        </w:rPr>
        <w:t>волонтерской</w:t>
      </w:r>
      <w:r>
        <w:t xml:space="preserve"> </w:t>
      </w:r>
      <w:r>
        <w:rPr>
          <w:rFonts w:hint="eastAsia"/>
        </w:rPr>
        <w:t>деятельности</w:t>
      </w:r>
    </w:p>
    <w:p w14:paraId="3C1BC80A" w14:textId="77777777" w:rsidR="00D22F50" w:rsidRDefault="00D22F50" w:rsidP="00D22F50"/>
    <w:p w14:paraId="10D5FDE1" w14:textId="77777777" w:rsidR="00D22F50" w:rsidRDefault="00D22F50" w:rsidP="00D22F50">
      <w:r>
        <w:rPr>
          <w:rFonts w:hint="eastAsia"/>
        </w:rPr>
        <w:t>Выводы</w:t>
      </w:r>
      <w:r>
        <w:t xml:space="preserve"> </w:t>
      </w:r>
      <w:r>
        <w:rPr>
          <w:rFonts w:hint="eastAsia"/>
        </w:rPr>
        <w:t>к</w:t>
      </w:r>
      <w:r>
        <w:t xml:space="preserve"> </w:t>
      </w:r>
      <w:r>
        <w:rPr>
          <w:rFonts w:hint="eastAsia"/>
        </w:rPr>
        <w:t>главе</w:t>
      </w:r>
      <w:r>
        <w:t xml:space="preserve"> 1</w:t>
      </w:r>
    </w:p>
    <w:p w14:paraId="7C7956D5" w14:textId="77777777" w:rsidR="00D22F50" w:rsidRDefault="00D22F50" w:rsidP="00D22F50"/>
    <w:p w14:paraId="56052F20" w14:textId="77777777" w:rsidR="00D22F50" w:rsidRDefault="00D22F50" w:rsidP="00D22F50">
      <w:r>
        <w:rPr>
          <w:rFonts w:hint="eastAsia"/>
        </w:rPr>
        <w:t>ГЛАВА</w:t>
      </w:r>
      <w:r>
        <w:t xml:space="preserve"> 2 </w:t>
      </w:r>
      <w:r>
        <w:rPr>
          <w:rFonts w:hint="eastAsia"/>
        </w:rPr>
        <w:t>ПЕДАГОГИКА</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ИНСТИТУТА</w:t>
      </w:r>
      <w:r>
        <w:t xml:space="preserve"> </w:t>
      </w:r>
      <w:r>
        <w:rPr>
          <w:rFonts w:hint="eastAsia"/>
        </w:rPr>
        <w:t>ВОЛОНТЕРСТВА</w:t>
      </w:r>
      <w:r>
        <w:t xml:space="preserve"> </w:t>
      </w:r>
      <w:r>
        <w:rPr>
          <w:rFonts w:hint="eastAsia"/>
        </w:rPr>
        <w:t>В</w:t>
      </w:r>
      <w:r>
        <w:t xml:space="preserve"> </w:t>
      </w:r>
      <w:r>
        <w:rPr>
          <w:rFonts w:hint="eastAsia"/>
        </w:rPr>
        <w:t>ДЕЯТЕЛЬНОСТИ</w:t>
      </w:r>
      <w:r>
        <w:t xml:space="preserve"> </w:t>
      </w:r>
      <w:r>
        <w:rPr>
          <w:rFonts w:hint="eastAsia"/>
        </w:rPr>
        <w:t>МОЛОДЕЖНЫХ</w:t>
      </w:r>
      <w:r>
        <w:t xml:space="preserve"> </w:t>
      </w:r>
      <w:r>
        <w:rPr>
          <w:rFonts w:hint="eastAsia"/>
        </w:rPr>
        <w:t>ОБЪЕДИНЕНИЙ</w:t>
      </w:r>
      <w:r>
        <w:t xml:space="preserve"> 2</w:t>
      </w:r>
      <w:r>
        <w:rPr>
          <w:rFonts w:hint="eastAsia"/>
        </w:rPr>
        <w:t>Л</w:t>
      </w:r>
      <w:r>
        <w:t xml:space="preserve"> </w:t>
      </w:r>
      <w:r>
        <w:rPr>
          <w:rFonts w:hint="eastAsia"/>
        </w:rPr>
        <w:t>Институт</w:t>
      </w:r>
      <w:r>
        <w:t xml:space="preserve"> </w:t>
      </w:r>
      <w:r>
        <w:rPr>
          <w:rFonts w:hint="eastAsia"/>
        </w:rPr>
        <w:t>волонтерства</w:t>
      </w:r>
      <w:r>
        <w:t xml:space="preserve"> </w:t>
      </w:r>
      <w:r>
        <w:rPr>
          <w:rFonts w:hint="eastAsia"/>
        </w:rPr>
        <w:t>как</w:t>
      </w:r>
      <w:r>
        <w:t xml:space="preserve"> </w:t>
      </w:r>
      <w:r>
        <w:rPr>
          <w:rFonts w:hint="eastAsia"/>
        </w:rPr>
        <w:t>педагогическая</w:t>
      </w:r>
      <w:r>
        <w:t xml:space="preserve"> </w:t>
      </w:r>
      <w:r>
        <w:rPr>
          <w:rFonts w:hint="eastAsia"/>
        </w:rPr>
        <w:t>структурно</w:t>
      </w:r>
      <w:r>
        <w:t>-</w:t>
      </w:r>
      <w:r>
        <w:rPr>
          <w:rFonts w:hint="eastAsia"/>
        </w:rPr>
        <w:t>функциональная</w:t>
      </w:r>
      <w:r>
        <w:t xml:space="preserve"> </w:t>
      </w:r>
      <w:r>
        <w:rPr>
          <w:rFonts w:hint="eastAsia"/>
        </w:rPr>
        <w:t>модель</w:t>
      </w:r>
      <w:r>
        <w:t xml:space="preserve"> </w:t>
      </w:r>
      <w:r>
        <w:rPr>
          <w:rFonts w:hint="eastAsia"/>
        </w:rPr>
        <w:t>социально</w:t>
      </w:r>
      <w:r>
        <w:t>-</w:t>
      </w:r>
      <w:r>
        <w:rPr>
          <w:rFonts w:hint="eastAsia"/>
        </w:rPr>
        <w:t>культурного</w:t>
      </w:r>
      <w:r>
        <w:t xml:space="preserve"> </w:t>
      </w:r>
      <w:r>
        <w:rPr>
          <w:rFonts w:hint="eastAsia"/>
        </w:rPr>
        <w:t>творчества</w:t>
      </w:r>
      <w:r>
        <w:t xml:space="preserve"> </w:t>
      </w:r>
      <w:r>
        <w:rPr>
          <w:rFonts w:hint="eastAsia"/>
        </w:rPr>
        <w:t>участников</w:t>
      </w:r>
      <w:r>
        <w:t xml:space="preserve"> </w:t>
      </w:r>
      <w:r>
        <w:rPr>
          <w:rFonts w:hint="eastAsia"/>
        </w:rPr>
        <w:t>молодежных</w:t>
      </w:r>
    </w:p>
    <w:p w14:paraId="1FEDC14F" w14:textId="77777777" w:rsidR="00D22F50" w:rsidRDefault="00D22F50" w:rsidP="00D22F50"/>
    <w:p w14:paraId="7F1DAFA3" w14:textId="77777777" w:rsidR="00D22F50" w:rsidRDefault="00D22F50" w:rsidP="00D22F50">
      <w:r>
        <w:rPr>
          <w:rFonts w:hint="eastAsia"/>
        </w:rPr>
        <w:t>объединений</w:t>
      </w:r>
    </w:p>
    <w:p w14:paraId="30E80C68" w14:textId="77777777" w:rsidR="00D22F50" w:rsidRDefault="00D22F50" w:rsidP="00D22F50"/>
    <w:p w14:paraId="5130C5ED" w14:textId="77777777" w:rsidR="00D22F50" w:rsidRDefault="00D22F50" w:rsidP="00D22F50">
      <w:r>
        <w:lastRenderedPageBreak/>
        <w:t xml:space="preserve">2.2 </w:t>
      </w:r>
      <w:r>
        <w:rPr>
          <w:rFonts w:hint="eastAsia"/>
        </w:rPr>
        <w:t>Формирование</w:t>
      </w:r>
      <w:r>
        <w:t xml:space="preserve"> </w:t>
      </w:r>
      <w:r>
        <w:rPr>
          <w:rFonts w:hint="eastAsia"/>
        </w:rPr>
        <w:t>и</w:t>
      </w:r>
      <w:r>
        <w:t xml:space="preserve"> </w:t>
      </w:r>
      <w:r>
        <w:rPr>
          <w:rFonts w:hint="eastAsia"/>
        </w:rPr>
        <w:t>развитие</w:t>
      </w:r>
      <w:r>
        <w:t xml:space="preserve"> </w:t>
      </w:r>
      <w:r>
        <w:rPr>
          <w:rFonts w:hint="eastAsia"/>
        </w:rPr>
        <w:t>института</w:t>
      </w:r>
      <w:r>
        <w:t xml:space="preserve"> </w:t>
      </w:r>
      <w:r>
        <w:rPr>
          <w:rFonts w:hint="eastAsia"/>
        </w:rPr>
        <w:t>волонтерства</w:t>
      </w:r>
      <w:r>
        <w:t xml:space="preserve"> </w:t>
      </w:r>
      <w:r>
        <w:rPr>
          <w:rFonts w:hint="eastAsia"/>
        </w:rPr>
        <w:t>в</w:t>
      </w:r>
      <w:r>
        <w:t xml:space="preserve"> </w:t>
      </w:r>
      <w:r>
        <w:rPr>
          <w:rFonts w:hint="eastAsia"/>
        </w:rPr>
        <w:t>социально</w:t>
      </w:r>
      <w:r>
        <w:t>-</w:t>
      </w:r>
      <w:r>
        <w:rPr>
          <w:rFonts w:hint="eastAsia"/>
        </w:rPr>
        <w:t>культурной</w:t>
      </w:r>
      <w:r>
        <w:t xml:space="preserve"> </w:t>
      </w:r>
      <w:r>
        <w:rPr>
          <w:rFonts w:hint="eastAsia"/>
        </w:rPr>
        <w:t>деятельности</w:t>
      </w:r>
      <w:r>
        <w:t xml:space="preserve"> </w:t>
      </w:r>
      <w:r>
        <w:rPr>
          <w:rFonts w:hint="eastAsia"/>
        </w:rPr>
        <w:t>молодежных</w:t>
      </w:r>
      <w:r>
        <w:t xml:space="preserve"> </w:t>
      </w:r>
      <w:r>
        <w:rPr>
          <w:rFonts w:hint="eastAsia"/>
        </w:rPr>
        <w:t>объединений</w:t>
      </w:r>
    </w:p>
    <w:p w14:paraId="5725EE43" w14:textId="77777777" w:rsidR="00D22F50" w:rsidRDefault="00D22F50" w:rsidP="00D22F50"/>
    <w:p w14:paraId="65326005" w14:textId="77777777" w:rsidR="00D22F50" w:rsidRDefault="00D22F50" w:rsidP="00D22F50">
      <w:r>
        <w:t>(</w:t>
      </w:r>
      <w:r>
        <w:rPr>
          <w:rFonts w:hint="eastAsia"/>
        </w:rPr>
        <w:t>анализ</w:t>
      </w:r>
      <w:r>
        <w:t xml:space="preserve"> </w:t>
      </w:r>
      <w:r>
        <w:rPr>
          <w:rFonts w:hint="eastAsia"/>
        </w:rPr>
        <w:t>результатов</w:t>
      </w:r>
      <w:r>
        <w:t xml:space="preserve"> </w:t>
      </w:r>
      <w:r>
        <w:rPr>
          <w:rFonts w:hint="eastAsia"/>
        </w:rPr>
        <w:t>опытно</w:t>
      </w:r>
      <w:r>
        <w:t>-</w:t>
      </w:r>
      <w:r>
        <w:rPr>
          <w:rFonts w:hint="eastAsia"/>
        </w:rPr>
        <w:t>экспериментальной</w:t>
      </w:r>
      <w:r>
        <w:t xml:space="preserve"> </w:t>
      </w:r>
      <w:r>
        <w:rPr>
          <w:rFonts w:hint="eastAsia"/>
        </w:rPr>
        <w:t>работы</w:t>
      </w:r>
      <w:r>
        <w:t>)</w:t>
      </w:r>
    </w:p>
    <w:p w14:paraId="589A9E4B" w14:textId="77777777" w:rsidR="00D22F50" w:rsidRDefault="00D22F50" w:rsidP="00D22F50"/>
    <w:p w14:paraId="3EB79477" w14:textId="77777777" w:rsidR="00D22F50" w:rsidRDefault="00D22F50" w:rsidP="00D22F50">
      <w:r>
        <w:rPr>
          <w:rFonts w:hint="eastAsia"/>
        </w:rPr>
        <w:t>Выводы</w:t>
      </w:r>
      <w:r>
        <w:t xml:space="preserve"> </w:t>
      </w:r>
      <w:r>
        <w:rPr>
          <w:rFonts w:hint="eastAsia"/>
        </w:rPr>
        <w:t>к</w:t>
      </w:r>
      <w:r>
        <w:t xml:space="preserve"> </w:t>
      </w:r>
      <w:r>
        <w:rPr>
          <w:rFonts w:hint="eastAsia"/>
        </w:rPr>
        <w:t>главе</w:t>
      </w:r>
      <w:r>
        <w:t xml:space="preserve"> 2</w:t>
      </w:r>
    </w:p>
    <w:p w14:paraId="23C75E51" w14:textId="77777777" w:rsidR="00D22F50" w:rsidRDefault="00D22F50" w:rsidP="00D22F50"/>
    <w:p w14:paraId="327A0F09" w14:textId="77777777" w:rsidR="00D22F50" w:rsidRDefault="00D22F50" w:rsidP="00D22F50">
      <w:r>
        <w:rPr>
          <w:rFonts w:hint="eastAsia"/>
        </w:rPr>
        <w:t>ЗАКЛЮЧЕНИЕ</w:t>
      </w:r>
    </w:p>
    <w:p w14:paraId="0F9F9C4C" w14:textId="77777777" w:rsidR="00D22F50" w:rsidRDefault="00D22F50" w:rsidP="00D22F50"/>
    <w:p w14:paraId="793BC2C8" w14:textId="77777777" w:rsidR="00D22F50" w:rsidRDefault="00D22F50" w:rsidP="00D22F50">
      <w:r>
        <w:rPr>
          <w:rFonts w:hint="eastAsia"/>
        </w:rPr>
        <w:t>СПИСОК</w:t>
      </w:r>
      <w:r>
        <w:t xml:space="preserve"> </w:t>
      </w:r>
      <w:r>
        <w:rPr>
          <w:rFonts w:hint="eastAsia"/>
        </w:rPr>
        <w:t>ЛИТЕРАТУРЫ</w:t>
      </w:r>
    </w:p>
    <w:p w14:paraId="04AC752F" w14:textId="77777777" w:rsidR="00D22F50" w:rsidRDefault="00D22F50" w:rsidP="00D22F50"/>
    <w:p w14:paraId="59231402" w14:textId="67184FBB" w:rsidR="00D22F50" w:rsidRPr="00D22F50" w:rsidRDefault="00D22F50" w:rsidP="00D22F50">
      <w:r>
        <w:rPr>
          <w:rFonts w:hint="eastAsia"/>
        </w:rPr>
        <w:t>ПРИЛОЖЕНИЯ</w:t>
      </w:r>
    </w:p>
    <w:sectPr w:rsidR="00D22F50" w:rsidRPr="00D22F50" w:rsidSect="0056142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5226C" w14:textId="77777777" w:rsidR="00561427" w:rsidRDefault="00561427">
      <w:pPr>
        <w:spacing w:after="0" w:line="240" w:lineRule="auto"/>
      </w:pPr>
      <w:r>
        <w:separator/>
      </w:r>
    </w:p>
  </w:endnote>
  <w:endnote w:type="continuationSeparator" w:id="0">
    <w:p w14:paraId="186986C1" w14:textId="77777777" w:rsidR="00561427" w:rsidRDefault="00561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68C73" w14:textId="77777777" w:rsidR="00561427" w:rsidRDefault="00561427"/>
    <w:p w14:paraId="78E6DA9C" w14:textId="77777777" w:rsidR="00561427" w:rsidRDefault="00561427"/>
    <w:p w14:paraId="4B5D93C6" w14:textId="77777777" w:rsidR="00561427" w:rsidRDefault="00561427"/>
    <w:p w14:paraId="5FFB027F" w14:textId="77777777" w:rsidR="00561427" w:rsidRDefault="00561427"/>
    <w:p w14:paraId="3B9BADBC" w14:textId="77777777" w:rsidR="00561427" w:rsidRDefault="00561427"/>
    <w:p w14:paraId="5E64D8D7" w14:textId="77777777" w:rsidR="00561427" w:rsidRDefault="00561427"/>
    <w:p w14:paraId="5DDF9E40" w14:textId="77777777" w:rsidR="00561427" w:rsidRDefault="005614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1ED034" wp14:editId="412617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FCADA" w14:textId="77777777" w:rsidR="00561427" w:rsidRDefault="005614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1ED0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DFCADA" w14:textId="77777777" w:rsidR="00561427" w:rsidRDefault="005614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C6D789" w14:textId="77777777" w:rsidR="00561427" w:rsidRDefault="00561427"/>
    <w:p w14:paraId="75479E40" w14:textId="77777777" w:rsidR="00561427" w:rsidRDefault="00561427"/>
    <w:p w14:paraId="578EE446" w14:textId="77777777" w:rsidR="00561427" w:rsidRDefault="005614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638DE9" wp14:editId="1F481B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39887" w14:textId="77777777" w:rsidR="00561427" w:rsidRDefault="00561427"/>
                          <w:p w14:paraId="422F5247" w14:textId="77777777" w:rsidR="00561427" w:rsidRDefault="005614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638DE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F39887" w14:textId="77777777" w:rsidR="00561427" w:rsidRDefault="00561427"/>
                    <w:p w14:paraId="422F5247" w14:textId="77777777" w:rsidR="00561427" w:rsidRDefault="005614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D84858" w14:textId="77777777" w:rsidR="00561427" w:rsidRDefault="00561427"/>
    <w:p w14:paraId="475C158F" w14:textId="77777777" w:rsidR="00561427" w:rsidRDefault="00561427">
      <w:pPr>
        <w:rPr>
          <w:sz w:val="2"/>
          <w:szCs w:val="2"/>
        </w:rPr>
      </w:pPr>
    </w:p>
    <w:p w14:paraId="32B3F4A1" w14:textId="77777777" w:rsidR="00561427" w:rsidRDefault="00561427"/>
    <w:p w14:paraId="3CBC8A9F" w14:textId="77777777" w:rsidR="00561427" w:rsidRDefault="00561427">
      <w:pPr>
        <w:spacing w:after="0" w:line="240" w:lineRule="auto"/>
      </w:pPr>
    </w:p>
  </w:footnote>
  <w:footnote w:type="continuationSeparator" w:id="0">
    <w:p w14:paraId="1A3555D4" w14:textId="77777777" w:rsidR="00561427" w:rsidRDefault="00561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427"/>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7570</TotalTime>
  <Pages>2</Pages>
  <Words>164</Words>
  <Characters>938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655</cp:revision>
  <cp:lastPrinted>2009-02-06T05:36:00Z</cp:lastPrinted>
  <dcterms:created xsi:type="dcterms:W3CDTF">2024-01-07T13:43:00Z</dcterms:created>
  <dcterms:modified xsi:type="dcterms:W3CDTF">2024-01-19T09:48:00Z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