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60A1" w14:textId="116B4F9D" w:rsidR="00044F97" w:rsidRDefault="009D376D" w:rsidP="009D376D">
      <w:pPr>
        <w:rPr>
          <w:rFonts w:ascii="Times New Roman" w:eastAsia="Arial Unicode MS" w:hAnsi="Times New Roman" w:cs="Times New Roman"/>
          <w:b/>
          <w:bCs/>
          <w:color w:val="000000"/>
          <w:kern w:val="0"/>
          <w:sz w:val="28"/>
          <w:szCs w:val="28"/>
          <w:lang w:eastAsia="ru-RU" w:bidi="uk-UA"/>
        </w:rPr>
      </w:pPr>
      <w:proofErr w:type="spellStart"/>
      <w:r w:rsidRPr="009D376D">
        <w:rPr>
          <w:rFonts w:ascii="Times New Roman" w:eastAsia="Arial Unicode MS" w:hAnsi="Times New Roman" w:cs="Times New Roman" w:hint="eastAsia"/>
          <w:b/>
          <w:bCs/>
          <w:color w:val="000000"/>
          <w:kern w:val="0"/>
          <w:sz w:val="28"/>
          <w:szCs w:val="28"/>
          <w:lang w:eastAsia="ru-RU" w:bidi="uk-UA"/>
        </w:rPr>
        <w:t>Бугославская</w:t>
      </w:r>
      <w:proofErr w:type="spellEnd"/>
      <w:r w:rsidRPr="009D376D">
        <w:rPr>
          <w:rFonts w:ascii="Times New Roman" w:eastAsia="Arial Unicode MS" w:hAnsi="Times New Roman" w:cs="Times New Roman"/>
          <w:b/>
          <w:bCs/>
          <w:color w:val="000000"/>
          <w:kern w:val="0"/>
          <w:sz w:val="28"/>
          <w:szCs w:val="28"/>
          <w:lang w:eastAsia="ru-RU" w:bidi="uk-UA"/>
        </w:rPr>
        <w:t xml:space="preserve"> </w:t>
      </w:r>
      <w:r w:rsidRPr="009D376D">
        <w:rPr>
          <w:rFonts w:ascii="Times New Roman" w:eastAsia="Arial Unicode MS" w:hAnsi="Times New Roman" w:cs="Times New Roman" w:hint="eastAsia"/>
          <w:b/>
          <w:bCs/>
          <w:color w:val="000000"/>
          <w:kern w:val="0"/>
          <w:sz w:val="28"/>
          <w:szCs w:val="28"/>
          <w:lang w:eastAsia="ru-RU" w:bidi="uk-UA"/>
        </w:rPr>
        <w:t>Александра</w:t>
      </w:r>
      <w:r w:rsidRPr="009D376D">
        <w:rPr>
          <w:rFonts w:ascii="Times New Roman" w:eastAsia="Arial Unicode MS" w:hAnsi="Times New Roman" w:cs="Times New Roman"/>
          <w:b/>
          <w:bCs/>
          <w:color w:val="000000"/>
          <w:kern w:val="0"/>
          <w:sz w:val="28"/>
          <w:szCs w:val="28"/>
          <w:lang w:eastAsia="ru-RU" w:bidi="uk-UA"/>
        </w:rPr>
        <w:t xml:space="preserve"> </w:t>
      </w:r>
      <w:r w:rsidRPr="009D376D">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9D376D">
        <w:rPr>
          <w:rFonts w:ascii="Times New Roman" w:eastAsia="Arial Unicode MS" w:hAnsi="Times New Roman" w:cs="Times New Roman" w:hint="eastAsia"/>
          <w:b/>
          <w:bCs/>
          <w:color w:val="000000"/>
          <w:kern w:val="0"/>
          <w:sz w:val="28"/>
          <w:szCs w:val="28"/>
          <w:lang w:eastAsia="ru-RU" w:bidi="uk-UA"/>
        </w:rPr>
        <w:t>Педагогическое</w:t>
      </w:r>
      <w:r w:rsidRPr="009D376D">
        <w:rPr>
          <w:rFonts w:ascii="Times New Roman" w:eastAsia="Arial Unicode MS" w:hAnsi="Times New Roman" w:cs="Times New Roman"/>
          <w:b/>
          <w:bCs/>
          <w:color w:val="000000"/>
          <w:kern w:val="0"/>
          <w:sz w:val="28"/>
          <w:szCs w:val="28"/>
          <w:lang w:eastAsia="ru-RU" w:bidi="uk-UA"/>
        </w:rPr>
        <w:t xml:space="preserve"> </w:t>
      </w:r>
      <w:r w:rsidRPr="009D376D">
        <w:rPr>
          <w:rFonts w:ascii="Times New Roman" w:eastAsia="Arial Unicode MS" w:hAnsi="Times New Roman" w:cs="Times New Roman" w:hint="eastAsia"/>
          <w:b/>
          <w:bCs/>
          <w:color w:val="000000"/>
          <w:kern w:val="0"/>
          <w:sz w:val="28"/>
          <w:szCs w:val="28"/>
          <w:lang w:eastAsia="ru-RU" w:bidi="uk-UA"/>
        </w:rPr>
        <w:t>сопровождение</w:t>
      </w:r>
      <w:r w:rsidRPr="009D376D">
        <w:rPr>
          <w:rFonts w:ascii="Times New Roman" w:eastAsia="Arial Unicode MS" w:hAnsi="Times New Roman" w:cs="Times New Roman"/>
          <w:b/>
          <w:bCs/>
          <w:color w:val="000000"/>
          <w:kern w:val="0"/>
          <w:sz w:val="28"/>
          <w:szCs w:val="28"/>
          <w:lang w:eastAsia="ru-RU" w:bidi="uk-UA"/>
        </w:rPr>
        <w:t xml:space="preserve"> </w:t>
      </w:r>
      <w:r w:rsidRPr="009D376D">
        <w:rPr>
          <w:rFonts w:ascii="Times New Roman" w:eastAsia="Arial Unicode MS" w:hAnsi="Times New Roman" w:cs="Times New Roman" w:hint="eastAsia"/>
          <w:b/>
          <w:bCs/>
          <w:color w:val="000000"/>
          <w:kern w:val="0"/>
          <w:sz w:val="28"/>
          <w:szCs w:val="28"/>
          <w:lang w:eastAsia="ru-RU" w:bidi="uk-UA"/>
        </w:rPr>
        <w:t>профессионально</w:t>
      </w:r>
      <w:r w:rsidRPr="009D376D">
        <w:rPr>
          <w:rFonts w:ascii="Times New Roman" w:eastAsia="Arial Unicode MS" w:hAnsi="Times New Roman" w:cs="Times New Roman"/>
          <w:b/>
          <w:bCs/>
          <w:color w:val="000000"/>
          <w:kern w:val="0"/>
          <w:sz w:val="28"/>
          <w:szCs w:val="28"/>
          <w:lang w:eastAsia="ru-RU" w:bidi="uk-UA"/>
        </w:rPr>
        <w:t>-</w:t>
      </w:r>
      <w:r w:rsidRPr="009D376D">
        <w:rPr>
          <w:rFonts w:ascii="Times New Roman" w:eastAsia="Arial Unicode MS" w:hAnsi="Times New Roman" w:cs="Times New Roman" w:hint="eastAsia"/>
          <w:b/>
          <w:bCs/>
          <w:color w:val="000000"/>
          <w:kern w:val="0"/>
          <w:sz w:val="28"/>
          <w:szCs w:val="28"/>
          <w:lang w:eastAsia="ru-RU" w:bidi="uk-UA"/>
        </w:rPr>
        <w:t>личностного</w:t>
      </w:r>
      <w:r w:rsidRPr="009D376D">
        <w:rPr>
          <w:rFonts w:ascii="Times New Roman" w:eastAsia="Arial Unicode MS" w:hAnsi="Times New Roman" w:cs="Times New Roman"/>
          <w:b/>
          <w:bCs/>
          <w:color w:val="000000"/>
          <w:kern w:val="0"/>
          <w:sz w:val="28"/>
          <w:szCs w:val="28"/>
          <w:lang w:eastAsia="ru-RU" w:bidi="uk-UA"/>
        </w:rPr>
        <w:t xml:space="preserve"> </w:t>
      </w:r>
      <w:r w:rsidRPr="009D376D">
        <w:rPr>
          <w:rFonts w:ascii="Times New Roman" w:eastAsia="Arial Unicode MS" w:hAnsi="Times New Roman" w:cs="Times New Roman" w:hint="eastAsia"/>
          <w:b/>
          <w:bCs/>
          <w:color w:val="000000"/>
          <w:kern w:val="0"/>
          <w:sz w:val="28"/>
          <w:szCs w:val="28"/>
          <w:lang w:eastAsia="ru-RU" w:bidi="uk-UA"/>
        </w:rPr>
        <w:t>становления</w:t>
      </w:r>
      <w:r w:rsidRPr="009D376D">
        <w:rPr>
          <w:rFonts w:ascii="Times New Roman" w:eastAsia="Arial Unicode MS" w:hAnsi="Times New Roman" w:cs="Times New Roman"/>
          <w:b/>
          <w:bCs/>
          <w:color w:val="000000"/>
          <w:kern w:val="0"/>
          <w:sz w:val="28"/>
          <w:szCs w:val="28"/>
          <w:lang w:eastAsia="ru-RU" w:bidi="uk-UA"/>
        </w:rPr>
        <w:t xml:space="preserve"> </w:t>
      </w:r>
      <w:r w:rsidRPr="009D376D">
        <w:rPr>
          <w:rFonts w:ascii="Times New Roman" w:eastAsia="Arial Unicode MS" w:hAnsi="Times New Roman" w:cs="Times New Roman" w:hint="eastAsia"/>
          <w:b/>
          <w:bCs/>
          <w:color w:val="000000"/>
          <w:kern w:val="0"/>
          <w:sz w:val="28"/>
          <w:szCs w:val="28"/>
          <w:lang w:eastAsia="ru-RU" w:bidi="uk-UA"/>
        </w:rPr>
        <w:t>будущих</w:t>
      </w:r>
      <w:r w:rsidRPr="009D376D">
        <w:rPr>
          <w:rFonts w:ascii="Times New Roman" w:eastAsia="Arial Unicode MS" w:hAnsi="Times New Roman" w:cs="Times New Roman"/>
          <w:b/>
          <w:bCs/>
          <w:color w:val="000000"/>
          <w:kern w:val="0"/>
          <w:sz w:val="28"/>
          <w:szCs w:val="28"/>
          <w:lang w:eastAsia="ru-RU" w:bidi="uk-UA"/>
        </w:rPr>
        <w:t xml:space="preserve"> </w:t>
      </w:r>
      <w:r w:rsidRPr="009D376D">
        <w:rPr>
          <w:rFonts w:ascii="Times New Roman" w:eastAsia="Arial Unicode MS" w:hAnsi="Times New Roman" w:cs="Times New Roman" w:hint="eastAsia"/>
          <w:b/>
          <w:bCs/>
          <w:color w:val="000000"/>
          <w:kern w:val="0"/>
          <w:sz w:val="28"/>
          <w:szCs w:val="28"/>
          <w:lang w:eastAsia="ru-RU" w:bidi="uk-UA"/>
        </w:rPr>
        <w:t>психологов</w:t>
      </w:r>
    </w:p>
    <w:p w14:paraId="259BC49E" w14:textId="77777777" w:rsidR="009D376D" w:rsidRDefault="009D376D" w:rsidP="009D376D">
      <w:r>
        <w:rPr>
          <w:rFonts w:hint="eastAsia"/>
        </w:rPr>
        <w:t>ОГЛАВЛЕНИЕ</w:t>
      </w:r>
      <w:r>
        <w:t xml:space="preserve"> </w:t>
      </w:r>
      <w:r>
        <w:rPr>
          <w:rFonts w:hint="eastAsia"/>
        </w:rPr>
        <w:t>ДИССЕРТАЦИИ</w:t>
      </w:r>
    </w:p>
    <w:p w14:paraId="63D29BD7" w14:textId="77777777" w:rsidR="009D376D" w:rsidRDefault="009D376D" w:rsidP="009D376D">
      <w:r>
        <w:rPr>
          <w:rFonts w:hint="eastAsia"/>
        </w:rPr>
        <w:t>кандидат</w:t>
      </w:r>
      <w:r>
        <w:t xml:space="preserve"> </w:t>
      </w:r>
      <w:r>
        <w:rPr>
          <w:rFonts w:hint="eastAsia"/>
        </w:rPr>
        <w:t>наук</w:t>
      </w:r>
      <w:r>
        <w:t xml:space="preserve"> </w:t>
      </w:r>
      <w:r>
        <w:rPr>
          <w:rFonts w:hint="eastAsia"/>
        </w:rPr>
        <w:t>Бугославская</w:t>
      </w:r>
      <w:r>
        <w:t xml:space="preserve"> </w:t>
      </w:r>
      <w:r>
        <w:rPr>
          <w:rFonts w:hint="eastAsia"/>
        </w:rPr>
        <w:t>Александра</w:t>
      </w:r>
      <w:r>
        <w:t xml:space="preserve"> </w:t>
      </w:r>
      <w:r>
        <w:rPr>
          <w:rFonts w:hint="eastAsia"/>
        </w:rPr>
        <w:t>Владимировна</w:t>
      </w:r>
    </w:p>
    <w:p w14:paraId="21B17B06" w14:textId="77777777" w:rsidR="009D376D" w:rsidRDefault="009D376D" w:rsidP="009D376D">
      <w:r>
        <w:rPr>
          <w:rFonts w:hint="eastAsia"/>
        </w:rPr>
        <w:t>ВВЕДЕНИЕ</w:t>
      </w:r>
    </w:p>
    <w:p w14:paraId="30C94895" w14:textId="77777777" w:rsidR="009D376D" w:rsidRDefault="009D376D" w:rsidP="009D376D"/>
    <w:p w14:paraId="34F246D5" w14:textId="77777777" w:rsidR="009D376D" w:rsidRDefault="009D376D" w:rsidP="009D376D">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ПРОБЛЕМЫ</w:t>
      </w:r>
      <w:r>
        <w:t xml:space="preserve"> </w:t>
      </w:r>
      <w:r>
        <w:rPr>
          <w:rFonts w:hint="eastAsia"/>
        </w:rPr>
        <w:t>ПЕДАГОГИЧЕСКОГО</w:t>
      </w:r>
      <w:r>
        <w:t xml:space="preserve"> </w:t>
      </w:r>
      <w:r>
        <w:rPr>
          <w:rFonts w:hint="eastAsia"/>
        </w:rPr>
        <w:t>СОПРОВОЖДЕНИЯ</w:t>
      </w:r>
      <w:r>
        <w:t xml:space="preserve"> </w:t>
      </w:r>
      <w:r>
        <w:rPr>
          <w:rFonts w:hint="eastAsia"/>
        </w:rPr>
        <w:t>ПРОФЕССИОНАЛЬНО</w:t>
      </w:r>
      <w:r>
        <w:t>-</w:t>
      </w:r>
      <w:r>
        <w:rPr>
          <w:rFonts w:hint="eastAsia"/>
        </w:rPr>
        <w:t>ЛИЧНОСТНОГО</w:t>
      </w:r>
      <w:r>
        <w:t xml:space="preserve"> </w:t>
      </w:r>
      <w:r>
        <w:rPr>
          <w:rFonts w:hint="eastAsia"/>
        </w:rPr>
        <w:t>СТАНОВЛЕНИЯ</w:t>
      </w:r>
      <w:r>
        <w:t xml:space="preserve"> </w:t>
      </w:r>
      <w:r>
        <w:rPr>
          <w:rFonts w:hint="eastAsia"/>
        </w:rPr>
        <w:t>БУДУЩИХ</w:t>
      </w:r>
      <w:r>
        <w:t xml:space="preserve"> </w:t>
      </w:r>
      <w:r>
        <w:rPr>
          <w:rFonts w:hint="eastAsia"/>
        </w:rPr>
        <w:t>ПСИХОЛОГОВ</w:t>
      </w:r>
    </w:p>
    <w:p w14:paraId="4D9436E4" w14:textId="77777777" w:rsidR="009D376D" w:rsidRDefault="009D376D" w:rsidP="009D376D"/>
    <w:p w14:paraId="4A0A96AE" w14:textId="77777777" w:rsidR="009D376D" w:rsidRDefault="009D376D" w:rsidP="009D376D">
      <w:r>
        <w:t xml:space="preserve">1.1. </w:t>
      </w:r>
      <w:r>
        <w:rPr>
          <w:rFonts w:hint="eastAsia"/>
        </w:rPr>
        <w:t>Профессионально</w:t>
      </w:r>
      <w:r>
        <w:t>-</w:t>
      </w:r>
      <w:r>
        <w:rPr>
          <w:rFonts w:hint="eastAsia"/>
        </w:rPr>
        <w:t>личностное</w:t>
      </w:r>
      <w:r>
        <w:t xml:space="preserve"> </w:t>
      </w:r>
      <w:r>
        <w:rPr>
          <w:rFonts w:hint="eastAsia"/>
        </w:rPr>
        <w:t>становление</w:t>
      </w:r>
      <w:r>
        <w:t xml:space="preserve"> </w:t>
      </w:r>
      <w:r>
        <w:rPr>
          <w:rFonts w:hint="eastAsia"/>
        </w:rPr>
        <w:t>будущих</w:t>
      </w:r>
      <w:r>
        <w:t xml:space="preserve"> </w:t>
      </w:r>
      <w:r>
        <w:rPr>
          <w:rFonts w:hint="eastAsia"/>
        </w:rPr>
        <w:t>психологов</w:t>
      </w:r>
      <w:r>
        <w:t xml:space="preserve"> </w:t>
      </w:r>
      <w:r>
        <w:rPr>
          <w:rFonts w:hint="eastAsia"/>
        </w:rPr>
        <w:t>в</w:t>
      </w:r>
      <w:r>
        <w:t xml:space="preserve"> </w:t>
      </w:r>
      <w:r>
        <w:rPr>
          <w:rFonts w:hint="eastAsia"/>
        </w:rPr>
        <w:t>контексте</w:t>
      </w:r>
      <w:r>
        <w:t xml:space="preserve"> </w:t>
      </w:r>
      <w:r>
        <w:rPr>
          <w:rFonts w:hint="eastAsia"/>
        </w:rPr>
        <w:t>профессиональной</w:t>
      </w:r>
      <w:r>
        <w:t xml:space="preserve"> </w:t>
      </w:r>
      <w:r>
        <w:rPr>
          <w:rFonts w:hint="eastAsia"/>
        </w:rPr>
        <w:t>подготовки</w:t>
      </w:r>
    </w:p>
    <w:p w14:paraId="1343607D" w14:textId="77777777" w:rsidR="009D376D" w:rsidRDefault="009D376D" w:rsidP="009D376D"/>
    <w:p w14:paraId="1AD955A2" w14:textId="77777777" w:rsidR="009D376D" w:rsidRDefault="009D376D" w:rsidP="009D376D">
      <w:r>
        <w:t xml:space="preserve">1.2. </w:t>
      </w:r>
      <w:r>
        <w:rPr>
          <w:rFonts w:hint="eastAsia"/>
        </w:rPr>
        <w:t>Сущность</w:t>
      </w:r>
      <w:r>
        <w:t xml:space="preserve"> </w:t>
      </w:r>
      <w:r>
        <w:rPr>
          <w:rFonts w:hint="eastAsia"/>
        </w:rPr>
        <w:t>педагогического</w:t>
      </w:r>
      <w:r>
        <w:t xml:space="preserve"> </w:t>
      </w:r>
      <w:r>
        <w:rPr>
          <w:rFonts w:hint="eastAsia"/>
        </w:rPr>
        <w:t>сопровождения</w:t>
      </w:r>
      <w:r>
        <w:t xml:space="preserve"> </w:t>
      </w:r>
      <w:r>
        <w:rPr>
          <w:rFonts w:hint="eastAsia"/>
        </w:rPr>
        <w:t>профессионально</w:t>
      </w:r>
      <w:r>
        <w:t>-</w:t>
      </w:r>
      <w:r>
        <w:rPr>
          <w:rFonts w:hint="eastAsia"/>
        </w:rPr>
        <w:t>личностного</w:t>
      </w:r>
      <w:r>
        <w:t xml:space="preserve"> </w:t>
      </w:r>
      <w:r>
        <w:rPr>
          <w:rFonts w:hint="eastAsia"/>
        </w:rPr>
        <w:t>становления</w:t>
      </w:r>
      <w:r>
        <w:t xml:space="preserve"> </w:t>
      </w:r>
      <w:r>
        <w:rPr>
          <w:rFonts w:hint="eastAsia"/>
        </w:rPr>
        <w:t>будущих</w:t>
      </w:r>
      <w:r>
        <w:t xml:space="preserve"> </w:t>
      </w:r>
      <w:r>
        <w:rPr>
          <w:rFonts w:hint="eastAsia"/>
        </w:rPr>
        <w:t>психологов</w:t>
      </w:r>
    </w:p>
    <w:p w14:paraId="1EB6E080" w14:textId="77777777" w:rsidR="009D376D" w:rsidRDefault="009D376D" w:rsidP="009D376D"/>
    <w:p w14:paraId="68CF4E43" w14:textId="77777777" w:rsidR="009D376D" w:rsidRDefault="009D376D" w:rsidP="009D376D">
      <w:r>
        <w:t xml:space="preserve">1.3. </w:t>
      </w:r>
      <w:r>
        <w:rPr>
          <w:rFonts w:hint="eastAsia"/>
        </w:rPr>
        <w:t>Характеристика</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p>
    <w:p w14:paraId="73FA5048" w14:textId="77777777" w:rsidR="009D376D" w:rsidRDefault="009D376D" w:rsidP="009D376D"/>
    <w:p w14:paraId="64E6C23B" w14:textId="77777777" w:rsidR="009D376D" w:rsidRDefault="009D376D" w:rsidP="009D376D">
      <w:r>
        <w:rPr>
          <w:rFonts w:hint="eastAsia"/>
        </w:rPr>
        <w:t>профессионально</w:t>
      </w:r>
      <w:r>
        <w:t>-</w:t>
      </w:r>
      <w:r>
        <w:rPr>
          <w:rFonts w:hint="eastAsia"/>
        </w:rPr>
        <w:t>личностного</w:t>
      </w:r>
      <w:r>
        <w:t xml:space="preserve"> </w:t>
      </w:r>
      <w:r>
        <w:rPr>
          <w:rFonts w:hint="eastAsia"/>
        </w:rPr>
        <w:t>становления</w:t>
      </w:r>
      <w:r>
        <w:t xml:space="preserve"> </w:t>
      </w:r>
      <w:r>
        <w:rPr>
          <w:rFonts w:hint="eastAsia"/>
        </w:rPr>
        <w:t>будущих</w:t>
      </w:r>
      <w:r>
        <w:t xml:space="preserve"> </w:t>
      </w:r>
      <w:r>
        <w:rPr>
          <w:rFonts w:hint="eastAsia"/>
        </w:rPr>
        <w:t>психологов</w:t>
      </w:r>
    </w:p>
    <w:p w14:paraId="03B636D1" w14:textId="77777777" w:rsidR="009D376D" w:rsidRDefault="009D376D" w:rsidP="009D376D"/>
    <w:p w14:paraId="00619A31" w14:textId="77777777" w:rsidR="009D376D" w:rsidRDefault="009D376D" w:rsidP="009D376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B64E7FF" w14:textId="77777777" w:rsidR="009D376D" w:rsidRDefault="009D376D" w:rsidP="009D376D"/>
    <w:p w14:paraId="29250332" w14:textId="77777777" w:rsidR="009D376D" w:rsidRDefault="009D376D" w:rsidP="009D376D">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АПРОБАЦИИ</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ПРОФЕССИОНАЛЬНО</w:t>
      </w:r>
      <w:r>
        <w:t>-</w:t>
      </w:r>
      <w:r>
        <w:rPr>
          <w:rFonts w:hint="eastAsia"/>
        </w:rPr>
        <w:t>ЛИЧНОСТНОГО</w:t>
      </w:r>
      <w:r>
        <w:t xml:space="preserve"> </w:t>
      </w:r>
      <w:r>
        <w:rPr>
          <w:rFonts w:hint="eastAsia"/>
        </w:rPr>
        <w:t>СТАНОВЛЕНИЯ</w:t>
      </w:r>
      <w:r>
        <w:t xml:space="preserve"> </w:t>
      </w:r>
      <w:r>
        <w:rPr>
          <w:rFonts w:hint="eastAsia"/>
        </w:rPr>
        <w:t>БУДУЩИХ</w:t>
      </w:r>
      <w:r>
        <w:t xml:space="preserve"> </w:t>
      </w:r>
      <w:r>
        <w:rPr>
          <w:rFonts w:hint="eastAsia"/>
        </w:rPr>
        <w:t>ПСИХОЛОГОВ</w:t>
      </w:r>
    </w:p>
    <w:p w14:paraId="0BF86A10" w14:textId="77777777" w:rsidR="009D376D" w:rsidRDefault="009D376D" w:rsidP="009D376D"/>
    <w:p w14:paraId="54099392" w14:textId="77777777" w:rsidR="009D376D" w:rsidRDefault="009D376D" w:rsidP="009D376D">
      <w:r>
        <w:t xml:space="preserve">2.1. </w:t>
      </w:r>
      <w:r>
        <w:rPr>
          <w:rFonts w:hint="eastAsia"/>
        </w:rPr>
        <w:t>Критериально</w:t>
      </w:r>
      <w:r>
        <w:t>-</w:t>
      </w:r>
      <w:r>
        <w:rPr>
          <w:rFonts w:hint="eastAsia"/>
        </w:rPr>
        <w:t>диагностический</w:t>
      </w:r>
      <w:r>
        <w:t xml:space="preserve"> </w:t>
      </w:r>
      <w:r>
        <w:rPr>
          <w:rFonts w:hint="eastAsia"/>
        </w:rPr>
        <w:t>инструментарий</w:t>
      </w:r>
      <w:r>
        <w:t xml:space="preserve"> </w:t>
      </w:r>
      <w:r>
        <w:rPr>
          <w:rFonts w:hint="eastAsia"/>
        </w:rPr>
        <w:t>педагогического</w:t>
      </w:r>
      <w:r>
        <w:t xml:space="preserve"> </w:t>
      </w:r>
      <w:r>
        <w:rPr>
          <w:rFonts w:hint="eastAsia"/>
        </w:rPr>
        <w:t>сопровождения</w:t>
      </w:r>
      <w:r>
        <w:t xml:space="preserve"> </w:t>
      </w:r>
      <w:r>
        <w:rPr>
          <w:rFonts w:hint="eastAsia"/>
        </w:rPr>
        <w:t>профессионально</w:t>
      </w:r>
      <w:r>
        <w:t>-</w:t>
      </w:r>
      <w:r>
        <w:rPr>
          <w:rFonts w:hint="eastAsia"/>
        </w:rPr>
        <w:t>личностного</w:t>
      </w:r>
      <w:r>
        <w:t xml:space="preserve"> </w:t>
      </w:r>
      <w:r>
        <w:rPr>
          <w:rFonts w:hint="eastAsia"/>
        </w:rPr>
        <w:t>становления</w:t>
      </w:r>
      <w:r>
        <w:t xml:space="preserve"> </w:t>
      </w:r>
      <w:r>
        <w:rPr>
          <w:rFonts w:hint="eastAsia"/>
        </w:rPr>
        <w:t>будущих</w:t>
      </w:r>
      <w:r>
        <w:t xml:space="preserve"> </w:t>
      </w:r>
      <w:r>
        <w:rPr>
          <w:rFonts w:hint="eastAsia"/>
        </w:rPr>
        <w:t>психологов</w:t>
      </w:r>
    </w:p>
    <w:p w14:paraId="0E6F24E1" w14:textId="77777777" w:rsidR="009D376D" w:rsidRDefault="009D376D" w:rsidP="009D376D"/>
    <w:p w14:paraId="58E6813C" w14:textId="77777777" w:rsidR="009D376D" w:rsidRDefault="009D376D" w:rsidP="009D376D">
      <w:r>
        <w:t xml:space="preserve">2.2. </w:t>
      </w:r>
      <w:r>
        <w:rPr>
          <w:rFonts w:hint="eastAsia"/>
        </w:rPr>
        <w:t>Характеристика</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реализации</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профессионально</w:t>
      </w:r>
      <w:r>
        <w:t>-</w:t>
      </w:r>
      <w:r>
        <w:rPr>
          <w:rFonts w:hint="eastAsia"/>
        </w:rPr>
        <w:t>личностного</w:t>
      </w:r>
      <w:r>
        <w:t xml:space="preserve"> </w:t>
      </w:r>
      <w:r>
        <w:rPr>
          <w:rFonts w:hint="eastAsia"/>
        </w:rPr>
        <w:t>становления</w:t>
      </w:r>
      <w:r>
        <w:t xml:space="preserve"> </w:t>
      </w:r>
      <w:r>
        <w:rPr>
          <w:rFonts w:hint="eastAsia"/>
        </w:rPr>
        <w:t>будущих</w:t>
      </w:r>
      <w:r>
        <w:t xml:space="preserve"> </w:t>
      </w:r>
      <w:r>
        <w:rPr>
          <w:rFonts w:hint="eastAsia"/>
        </w:rPr>
        <w:t>психологов</w:t>
      </w:r>
    </w:p>
    <w:p w14:paraId="1DF8CF2A" w14:textId="77777777" w:rsidR="009D376D" w:rsidRDefault="009D376D" w:rsidP="009D376D"/>
    <w:p w14:paraId="6D30351A" w14:textId="77777777" w:rsidR="009D376D" w:rsidRDefault="009D376D" w:rsidP="009D376D">
      <w:r>
        <w:t xml:space="preserve">2.3. </w:t>
      </w:r>
      <w:r>
        <w:rPr>
          <w:rFonts w:hint="eastAsia"/>
        </w:rPr>
        <w:t>Реализация</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и</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профессионально</w:t>
      </w:r>
      <w:r>
        <w:t>-</w:t>
      </w:r>
      <w:r>
        <w:rPr>
          <w:rFonts w:hint="eastAsia"/>
        </w:rPr>
        <w:t>личностного</w:t>
      </w:r>
      <w:r>
        <w:t xml:space="preserve"> </w:t>
      </w:r>
      <w:r>
        <w:rPr>
          <w:rFonts w:hint="eastAsia"/>
        </w:rPr>
        <w:t>становления</w:t>
      </w:r>
      <w:r>
        <w:t xml:space="preserve"> </w:t>
      </w:r>
      <w:r>
        <w:rPr>
          <w:rFonts w:hint="eastAsia"/>
        </w:rPr>
        <w:t>будущих</w:t>
      </w:r>
      <w:r>
        <w:t xml:space="preserve"> </w:t>
      </w:r>
      <w:r>
        <w:rPr>
          <w:rFonts w:hint="eastAsia"/>
        </w:rPr>
        <w:t>психологов</w:t>
      </w:r>
    </w:p>
    <w:p w14:paraId="6D722526" w14:textId="77777777" w:rsidR="009D376D" w:rsidRDefault="009D376D" w:rsidP="009D376D"/>
    <w:p w14:paraId="4F0802A3" w14:textId="77777777" w:rsidR="009D376D" w:rsidRDefault="009D376D" w:rsidP="009D376D">
      <w:r>
        <w:t xml:space="preserve">2.4.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p>
    <w:p w14:paraId="015A0D59" w14:textId="77777777" w:rsidR="009D376D" w:rsidRDefault="009D376D" w:rsidP="009D376D"/>
    <w:p w14:paraId="76BEB28C" w14:textId="77777777" w:rsidR="009D376D" w:rsidRDefault="009D376D" w:rsidP="009D376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CD48CF0" w14:textId="77777777" w:rsidR="009D376D" w:rsidRDefault="009D376D" w:rsidP="009D376D"/>
    <w:p w14:paraId="512F9DBE" w14:textId="77777777" w:rsidR="009D376D" w:rsidRDefault="009D376D" w:rsidP="009D376D">
      <w:r>
        <w:rPr>
          <w:rFonts w:hint="eastAsia"/>
        </w:rPr>
        <w:t>ВЫВОДЫ</w:t>
      </w:r>
    </w:p>
    <w:p w14:paraId="2AC35199" w14:textId="77777777" w:rsidR="009D376D" w:rsidRDefault="009D376D" w:rsidP="009D376D"/>
    <w:p w14:paraId="221E30AD" w14:textId="77777777" w:rsidR="009D376D" w:rsidRDefault="009D376D" w:rsidP="009D376D">
      <w:r>
        <w:rPr>
          <w:rFonts w:hint="eastAsia"/>
        </w:rPr>
        <w:t>СПИСОК</w:t>
      </w:r>
      <w:r>
        <w:t xml:space="preserve"> </w:t>
      </w:r>
      <w:r>
        <w:rPr>
          <w:rFonts w:hint="eastAsia"/>
        </w:rPr>
        <w:t>ИСПОЛЬЗОВАННОЙ</w:t>
      </w:r>
      <w:r>
        <w:t xml:space="preserve"> </w:t>
      </w:r>
      <w:r>
        <w:rPr>
          <w:rFonts w:hint="eastAsia"/>
        </w:rPr>
        <w:t>ЛИТЕРАТУРЫ</w:t>
      </w:r>
    </w:p>
    <w:p w14:paraId="7B3E2B5F" w14:textId="77777777" w:rsidR="009D376D" w:rsidRDefault="009D376D" w:rsidP="009D376D"/>
    <w:p w14:paraId="1B12C324" w14:textId="77777777" w:rsidR="009D376D" w:rsidRDefault="009D376D" w:rsidP="009D376D">
      <w:r>
        <w:rPr>
          <w:rFonts w:hint="eastAsia"/>
        </w:rPr>
        <w:t>ПРИЛОЖЕНИЯ</w:t>
      </w:r>
    </w:p>
    <w:p w14:paraId="39D4F7A6" w14:textId="77777777" w:rsidR="009D376D" w:rsidRDefault="009D376D" w:rsidP="009D376D"/>
    <w:p w14:paraId="3A2D5E4B" w14:textId="77777777" w:rsidR="009D376D" w:rsidRDefault="009D376D" w:rsidP="009D376D">
      <w:r>
        <w:rPr>
          <w:rFonts w:hint="eastAsia"/>
        </w:rPr>
        <w:t>Приложение</w:t>
      </w:r>
      <w:r>
        <w:t xml:space="preserve"> </w:t>
      </w:r>
      <w:r>
        <w:rPr>
          <w:rFonts w:hint="eastAsia"/>
        </w:rPr>
        <w:t>А</w:t>
      </w:r>
      <w:r>
        <w:t xml:space="preserve">. </w:t>
      </w:r>
      <w:r>
        <w:rPr>
          <w:rFonts w:hint="eastAsia"/>
        </w:rPr>
        <w:t>Анализ</w:t>
      </w:r>
      <w:r>
        <w:t xml:space="preserve"> </w:t>
      </w:r>
      <w:r>
        <w:rPr>
          <w:rFonts w:hint="eastAsia"/>
        </w:rPr>
        <w:t>диссертационных</w:t>
      </w:r>
      <w:r>
        <w:t xml:space="preserve"> </w:t>
      </w:r>
      <w:r>
        <w:rPr>
          <w:rFonts w:hint="eastAsia"/>
        </w:rPr>
        <w:t>исследований</w:t>
      </w:r>
      <w:r>
        <w:t xml:space="preserve"> </w:t>
      </w:r>
      <w:r>
        <w:rPr>
          <w:rFonts w:hint="eastAsia"/>
        </w:rPr>
        <w:t>по</w:t>
      </w:r>
      <w:r>
        <w:t xml:space="preserve"> </w:t>
      </w:r>
      <w:r>
        <w:rPr>
          <w:rFonts w:hint="eastAsia"/>
        </w:rPr>
        <w:t>проблеме</w:t>
      </w:r>
    </w:p>
    <w:p w14:paraId="7987258E" w14:textId="77777777" w:rsidR="009D376D" w:rsidRDefault="009D376D" w:rsidP="009D376D"/>
    <w:p w14:paraId="50B8AF46" w14:textId="77777777" w:rsidR="009D376D" w:rsidRDefault="009D376D" w:rsidP="009D376D">
      <w:r>
        <w:rPr>
          <w:rFonts w:hint="eastAsia"/>
        </w:rPr>
        <w:t>профессионально</w:t>
      </w:r>
      <w:r>
        <w:t>-</w:t>
      </w:r>
      <w:r>
        <w:rPr>
          <w:rFonts w:hint="eastAsia"/>
        </w:rPr>
        <w:t>личностного</w:t>
      </w:r>
      <w:r>
        <w:t xml:space="preserve"> </w:t>
      </w:r>
      <w:r>
        <w:rPr>
          <w:rFonts w:hint="eastAsia"/>
        </w:rPr>
        <w:t>становления</w:t>
      </w:r>
      <w:r>
        <w:t xml:space="preserve"> </w:t>
      </w:r>
      <w:r>
        <w:rPr>
          <w:rFonts w:hint="eastAsia"/>
        </w:rPr>
        <w:t>будущих</w:t>
      </w:r>
      <w:r>
        <w:t xml:space="preserve"> </w:t>
      </w:r>
      <w:r>
        <w:rPr>
          <w:rFonts w:hint="eastAsia"/>
        </w:rPr>
        <w:t>специалистов</w:t>
      </w:r>
    </w:p>
    <w:p w14:paraId="5828DF7A" w14:textId="77777777" w:rsidR="009D376D" w:rsidRDefault="009D376D" w:rsidP="009D376D"/>
    <w:p w14:paraId="33123D5D" w14:textId="77777777" w:rsidR="009D376D" w:rsidRDefault="009D376D" w:rsidP="009D376D">
      <w:r>
        <w:rPr>
          <w:rFonts w:hint="eastAsia"/>
        </w:rPr>
        <w:t>Приложение</w:t>
      </w:r>
      <w:r>
        <w:t xml:space="preserve"> </w:t>
      </w:r>
      <w:r>
        <w:rPr>
          <w:rFonts w:hint="eastAsia"/>
        </w:rPr>
        <w:t>Б</w:t>
      </w:r>
      <w:r>
        <w:t xml:space="preserve">. </w:t>
      </w:r>
      <w:r>
        <w:rPr>
          <w:rFonts w:hint="eastAsia"/>
        </w:rPr>
        <w:t>Матрица</w:t>
      </w:r>
      <w:r>
        <w:t xml:space="preserve"> </w:t>
      </w:r>
      <w:r>
        <w:rPr>
          <w:rFonts w:hint="eastAsia"/>
        </w:rPr>
        <w:t>компетенций</w:t>
      </w:r>
      <w:r>
        <w:t xml:space="preserve"> </w:t>
      </w:r>
      <w:r>
        <w:rPr>
          <w:rFonts w:hint="eastAsia"/>
        </w:rPr>
        <w:t>будущих</w:t>
      </w:r>
      <w:r>
        <w:t xml:space="preserve"> </w:t>
      </w:r>
      <w:r>
        <w:rPr>
          <w:rFonts w:hint="eastAsia"/>
        </w:rPr>
        <w:t>психологов</w:t>
      </w:r>
    </w:p>
    <w:p w14:paraId="5DC8DDCB" w14:textId="77777777" w:rsidR="009D376D" w:rsidRDefault="009D376D" w:rsidP="009D376D"/>
    <w:p w14:paraId="7DF199BF" w14:textId="77777777" w:rsidR="009D376D" w:rsidRDefault="009D376D" w:rsidP="009D376D">
      <w:r>
        <w:rPr>
          <w:rFonts w:hint="eastAsia"/>
        </w:rPr>
        <w:t>Приложение</w:t>
      </w:r>
      <w:r>
        <w:t xml:space="preserve"> </w:t>
      </w:r>
      <w:r>
        <w:rPr>
          <w:rFonts w:hint="eastAsia"/>
        </w:rPr>
        <w:t>В</w:t>
      </w:r>
      <w:r>
        <w:t xml:space="preserve">. </w:t>
      </w:r>
      <w:r>
        <w:rPr>
          <w:rFonts w:hint="eastAsia"/>
        </w:rPr>
        <w:t>Самооценка</w:t>
      </w:r>
      <w:r>
        <w:t xml:space="preserve"> </w:t>
      </w:r>
      <w:r>
        <w:rPr>
          <w:rFonts w:hint="eastAsia"/>
        </w:rPr>
        <w:t>профессиональных</w:t>
      </w:r>
      <w:r>
        <w:t xml:space="preserve"> </w:t>
      </w:r>
      <w:r>
        <w:rPr>
          <w:rFonts w:hint="eastAsia"/>
        </w:rPr>
        <w:t>качеств</w:t>
      </w:r>
      <w:r>
        <w:t xml:space="preserve"> </w:t>
      </w:r>
      <w:r>
        <w:rPr>
          <w:rFonts w:hint="eastAsia"/>
        </w:rPr>
        <w:t>психолога</w:t>
      </w:r>
    </w:p>
    <w:p w14:paraId="38A42EE5" w14:textId="77777777" w:rsidR="009D376D" w:rsidRDefault="009D376D" w:rsidP="009D376D"/>
    <w:p w14:paraId="0DA7E06F" w14:textId="77777777" w:rsidR="009D376D" w:rsidRDefault="009D376D" w:rsidP="009D376D">
      <w:r>
        <w:rPr>
          <w:rFonts w:hint="eastAsia"/>
        </w:rPr>
        <w:t>Приложение</w:t>
      </w:r>
      <w:r>
        <w:t xml:space="preserve"> </w:t>
      </w:r>
      <w:r>
        <w:rPr>
          <w:rFonts w:hint="eastAsia"/>
        </w:rPr>
        <w:t>Г</w:t>
      </w:r>
      <w:r>
        <w:t xml:space="preserve">. </w:t>
      </w:r>
      <w:r>
        <w:rPr>
          <w:rFonts w:hint="eastAsia"/>
        </w:rPr>
        <w:t>Анкета</w:t>
      </w:r>
      <w:r>
        <w:t xml:space="preserve"> </w:t>
      </w:r>
      <w:r>
        <w:rPr>
          <w:rFonts w:hint="eastAsia"/>
        </w:rPr>
        <w:t>для</w:t>
      </w:r>
      <w:r>
        <w:t xml:space="preserve"> </w:t>
      </w:r>
      <w:r>
        <w:rPr>
          <w:rFonts w:hint="eastAsia"/>
        </w:rPr>
        <w:t>выявления</w:t>
      </w:r>
      <w:r>
        <w:t xml:space="preserve"> </w:t>
      </w:r>
      <w:r>
        <w:rPr>
          <w:rFonts w:hint="eastAsia"/>
        </w:rPr>
        <w:t>устойчивого</w:t>
      </w:r>
      <w:r>
        <w:t xml:space="preserve"> </w:t>
      </w:r>
      <w:r>
        <w:rPr>
          <w:rFonts w:hint="eastAsia"/>
        </w:rPr>
        <w:t>и</w:t>
      </w:r>
      <w:r>
        <w:rPr>
          <w:rFonts w:hint="eastAsia"/>
        </w:rPr>
        <w:lastRenderedPageBreak/>
        <w:t>нтереса</w:t>
      </w:r>
      <w:r>
        <w:t xml:space="preserve"> </w:t>
      </w:r>
      <w:r>
        <w:rPr>
          <w:rFonts w:hint="eastAsia"/>
        </w:rPr>
        <w:t>к</w:t>
      </w:r>
      <w:r>
        <w:t xml:space="preserve"> </w:t>
      </w:r>
      <w:r>
        <w:rPr>
          <w:rFonts w:hint="eastAsia"/>
        </w:rPr>
        <w:t>выбранной</w:t>
      </w:r>
    </w:p>
    <w:p w14:paraId="7C59C29C" w14:textId="77777777" w:rsidR="009D376D" w:rsidRDefault="009D376D" w:rsidP="009D376D"/>
    <w:p w14:paraId="1A8BD508" w14:textId="77777777" w:rsidR="009D376D" w:rsidRDefault="009D376D" w:rsidP="009D376D">
      <w:r>
        <w:rPr>
          <w:rFonts w:hint="eastAsia"/>
        </w:rPr>
        <w:t>профессии</w:t>
      </w:r>
    </w:p>
    <w:p w14:paraId="01785F37" w14:textId="77777777" w:rsidR="009D376D" w:rsidRDefault="009D376D" w:rsidP="009D376D"/>
    <w:p w14:paraId="01E96327" w14:textId="77777777" w:rsidR="009D376D" w:rsidRDefault="009D376D" w:rsidP="009D376D">
      <w:r>
        <w:rPr>
          <w:rFonts w:hint="eastAsia"/>
        </w:rPr>
        <w:t>Приложение</w:t>
      </w:r>
      <w:r>
        <w:t xml:space="preserve"> </w:t>
      </w:r>
      <w:r>
        <w:rPr>
          <w:rFonts w:hint="eastAsia"/>
        </w:rPr>
        <w:t>Д</w:t>
      </w:r>
      <w:r>
        <w:t xml:space="preserve">. </w:t>
      </w:r>
      <w:r>
        <w:rPr>
          <w:rFonts w:hint="eastAsia"/>
        </w:rPr>
        <w:t>Опросник</w:t>
      </w:r>
      <w:r>
        <w:t xml:space="preserve"> </w:t>
      </w:r>
      <w:r>
        <w:rPr>
          <w:rFonts w:hint="eastAsia"/>
        </w:rPr>
        <w:t>для</w:t>
      </w:r>
      <w:r>
        <w:t xml:space="preserve"> </w:t>
      </w:r>
      <w:r>
        <w:rPr>
          <w:rFonts w:hint="eastAsia"/>
        </w:rPr>
        <w:t>изучения</w:t>
      </w:r>
      <w:r>
        <w:t xml:space="preserve"> </w:t>
      </w:r>
      <w:r>
        <w:rPr>
          <w:rFonts w:hint="eastAsia"/>
        </w:rPr>
        <w:t>ведущих</w:t>
      </w:r>
      <w:r>
        <w:t xml:space="preserve"> </w:t>
      </w:r>
      <w:r>
        <w:rPr>
          <w:rFonts w:hint="eastAsia"/>
        </w:rPr>
        <w:t>мотивов</w:t>
      </w:r>
      <w:r>
        <w:t xml:space="preserve"> </w:t>
      </w:r>
      <w:r>
        <w:rPr>
          <w:rFonts w:hint="eastAsia"/>
        </w:rPr>
        <w:t>деятельности</w:t>
      </w:r>
    </w:p>
    <w:p w14:paraId="718D7C0C" w14:textId="77777777" w:rsidR="009D376D" w:rsidRDefault="009D376D" w:rsidP="009D376D"/>
    <w:p w14:paraId="5BDCDC7E" w14:textId="77777777" w:rsidR="009D376D" w:rsidRDefault="009D376D" w:rsidP="009D376D">
      <w:r>
        <w:rPr>
          <w:rFonts w:hint="eastAsia"/>
        </w:rPr>
        <w:t>обучающихся</w:t>
      </w:r>
    </w:p>
    <w:p w14:paraId="4303B04E" w14:textId="77777777" w:rsidR="009D376D" w:rsidRDefault="009D376D" w:rsidP="009D376D"/>
    <w:p w14:paraId="7F8F74B4" w14:textId="77777777" w:rsidR="009D376D" w:rsidRDefault="009D376D" w:rsidP="009D376D">
      <w:r>
        <w:rPr>
          <w:rFonts w:hint="eastAsia"/>
        </w:rPr>
        <w:t>Приложение</w:t>
      </w:r>
      <w:r>
        <w:t xml:space="preserve"> </w:t>
      </w:r>
      <w:r>
        <w:rPr>
          <w:rFonts w:hint="eastAsia"/>
        </w:rPr>
        <w:t>Е</w:t>
      </w:r>
      <w:r>
        <w:t xml:space="preserve">. </w:t>
      </w:r>
      <w:r>
        <w:rPr>
          <w:rFonts w:hint="eastAsia"/>
        </w:rPr>
        <w:t>Тесты</w:t>
      </w:r>
      <w:r>
        <w:t xml:space="preserve"> </w:t>
      </w:r>
      <w:r>
        <w:rPr>
          <w:rFonts w:hint="eastAsia"/>
        </w:rPr>
        <w:t>по</w:t>
      </w:r>
      <w:r>
        <w:t xml:space="preserve"> </w:t>
      </w:r>
      <w:r>
        <w:rPr>
          <w:rFonts w:hint="eastAsia"/>
        </w:rPr>
        <w:t>учебным</w:t>
      </w:r>
      <w:r>
        <w:t xml:space="preserve"> </w:t>
      </w:r>
      <w:r>
        <w:rPr>
          <w:rFonts w:hint="eastAsia"/>
        </w:rPr>
        <w:t>дисциплинам</w:t>
      </w:r>
      <w:r>
        <w:t xml:space="preserve"> </w:t>
      </w:r>
      <w:r>
        <w:rPr>
          <w:rFonts w:hint="eastAsia"/>
        </w:rPr>
        <w:t>«</w:t>
      </w:r>
      <w:r>
        <w:rPr>
          <w:rFonts w:hint="eastAsia"/>
        </w:rPr>
        <w:t>Общая</w:t>
      </w:r>
      <w:r>
        <w:t xml:space="preserve"> </w:t>
      </w:r>
      <w:r>
        <w:rPr>
          <w:rFonts w:hint="eastAsia"/>
        </w:rPr>
        <w:t>психология</w:t>
      </w:r>
      <w:r>
        <w:rPr>
          <w:rFonts w:hint="eastAsia"/>
        </w:rPr>
        <w:t>»</w:t>
      </w:r>
      <w:r>
        <w:t>,</w:t>
      </w:r>
    </w:p>
    <w:p w14:paraId="3D7D0B76" w14:textId="77777777" w:rsidR="009D376D" w:rsidRDefault="009D376D" w:rsidP="009D376D"/>
    <w:p w14:paraId="012D8144" w14:textId="77777777" w:rsidR="009D376D" w:rsidRDefault="009D376D" w:rsidP="009D376D">
      <w:r>
        <w:rPr>
          <w:rFonts w:hint="eastAsia"/>
        </w:rPr>
        <w:t>«</w:t>
      </w:r>
      <w:r>
        <w:rPr>
          <w:rFonts w:hint="eastAsia"/>
        </w:rPr>
        <w:t>Психология</w:t>
      </w:r>
      <w:r>
        <w:t xml:space="preserve"> </w:t>
      </w:r>
      <w:r>
        <w:rPr>
          <w:rFonts w:hint="eastAsia"/>
        </w:rPr>
        <w:t>развития</w:t>
      </w:r>
      <w:r>
        <w:t xml:space="preserve"> </w:t>
      </w:r>
      <w:r>
        <w:rPr>
          <w:rFonts w:hint="eastAsia"/>
        </w:rPr>
        <w:t>и</w:t>
      </w:r>
      <w:r>
        <w:t xml:space="preserve"> </w:t>
      </w:r>
      <w:r>
        <w:rPr>
          <w:rFonts w:hint="eastAsia"/>
        </w:rPr>
        <w:t>возрастная</w:t>
      </w:r>
      <w:r>
        <w:t xml:space="preserve"> </w:t>
      </w:r>
      <w:r>
        <w:rPr>
          <w:rFonts w:hint="eastAsia"/>
        </w:rPr>
        <w:t>психология</w:t>
      </w:r>
      <w:r>
        <w:rPr>
          <w:rFonts w:hint="eastAsia"/>
        </w:rPr>
        <w:t>»</w:t>
      </w:r>
    </w:p>
    <w:p w14:paraId="49C4C78C" w14:textId="77777777" w:rsidR="009D376D" w:rsidRDefault="009D376D" w:rsidP="009D376D"/>
    <w:p w14:paraId="1D282865" w14:textId="77777777" w:rsidR="009D376D" w:rsidRDefault="009D376D" w:rsidP="009D376D">
      <w:r>
        <w:rPr>
          <w:rFonts w:hint="eastAsia"/>
        </w:rPr>
        <w:t>Приложение</w:t>
      </w:r>
      <w:r>
        <w:t xml:space="preserve"> </w:t>
      </w:r>
      <w:r>
        <w:rPr>
          <w:rFonts w:hint="eastAsia"/>
        </w:rPr>
        <w:t>Ж</w:t>
      </w:r>
      <w:r>
        <w:t xml:space="preserve">. </w:t>
      </w:r>
      <w:r>
        <w:rPr>
          <w:rFonts w:hint="eastAsia"/>
        </w:rPr>
        <w:t>Примеры</w:t>
      </w:r>
      <w:r>
        <w:t xml:space="preserve"> </w:t>
      </w:r>
      <w:r>
        <w:rPr>
          <w:rFonts w:hint="eastAsia"/>
        </w:rPr>
        <w:t>проблемных</w:t>
      </w:r>
      <w:r>
        <w:t xml:space="preserve"> </w:t>
      </w:r>
      <w:r>
        <w:rPr>
          <w:rFonts w:hint="eastAsia"/>
        </w:rPr>
        <w:t>ситуаций</w:t>
      </w:r>
      <w:r>
        <w:t xml:space="preserve"> </w:t>
      </w:r>
      <w:r>
        <w:rPr>
          <w:rFonts w:hint="eastAsia"/>
        </w:rPr>
        <w:t>к</w:t>
      </w:r>
      <w:r>
        <w:t xml:space="preserve"> </w:t>
      </w:r>
      <w:r>
        <w:rPr>
          <w:rFonts w:hint="eastAsia"/>
        </w:rPr>
        <w:t>заданию</w:t>
      </w:r>
    </w:p>
    <w:p w14:paraId="28A2642A" w14:textId="77777777" w:rsidR="009D376D" w:rsidRDefault="009D376D" w:rsidP="009D376D"/>
    <w:p w14:paraId="78E95EF2" w14:textId="77777777" w:rsidR="009D376D" w:rsidRDefault="009D376D" w:rsidP="009D376D">
      <w:r>
        <w:rPr>
          <w:rFonts w:hint="eastAsia"/>
        </w:rPr>
        <w:t>«</w:t>
      </w:r>
      <w:r>
        <w:rPr>
          <w:rFonts w:hint="eastAsia"/>
        </w:rPr>
        <w:t>Профессиональная</w:t>
      </w:r>
      <w:r>
        <w:t xml:space="preserve"> </w:t>
      </w:r>
      <w:r>
        <w:rPr>
          <w:rFonts w:hint="eastAsia"/>
        </w:rPr>
        <w:t>позиция</w:t>
      </w:r>
      <w:r>
        <w:rPr>
          <w:rFonts w:hint="eastAsia"/>
        </w:rPr>
        <w:t>»</w:t>
      </w:r>
    </w:p>
    <w:p w14:paraId="2BEC52E4" w14:textId="77777777" w:rsidR="009D376D" w:rsidRDefault="009D376D" w:rsidP="009D376D"/>
    <w:p w14:paraId="2434BABD" w14:textId="77777777" w:rsidR="009D376D" w:rsidRDefault="009D376D" w:rsidP="009D376D">
      <w:r>
        <w:rPr>
          <w:rFonts w:hint="eastAsia"/>
        </w:rPr>
        <w:t>Приложение</w:t>
      </w:r>
      <w:r>
        <w:t xml:space="preserve"> 3. </w:t>
      </w:r>
      <w:r>
        <w:rPr>
          <w:rFonts w:hint="eastAsia"/>
        </w:rPr>
        <w:t>Материалы</w:t>
      </w:r>
      <w:r>
        <w:t xml:space="preserve"> </w:t>
      </w:r>
      <w:r>
        <w:rPr>
          <w:rFonts w:hint="eastAsia"/>
        </w:rPr>
        <w:t>к</w:t>
      </w:r>
      <w:r>
        <w:t xml:space="preserve"> </w:t>
      </w:r>
      <w:r>
        <w:rPr>
          <w:rFonts w:hint="eastAsia"/>
        </w:rPr>
        <w:t>заданию</w:t>
      </w:r>
      <w:r>
        <w:t xml:space="preserve"> </w:t>
      </w:r>
      <w:r>
        <w:rPr>
          <w:rFonts w:hint="eastAsia"/>
        </w:rPr>
        <w:t>«</w:t>
      </w:r>
      <w:r>
        <w:rPr>
          <w:rFonts w:hint="eastAsia"/>
        </w:rPr>
        <w:t>Решение</w:t>
      </w:r>
      <w:r>
        <w:t xml:space="preserve"> </w:t>
      </w:r>
      <w:r>
        <w:rPr>
          <w:rFonts w:hint="eastAsia"/>
        </w:rPr>
        <w:t>проблемных</w:t>
      </w:r>
      <w:r>
        <w:t xml:space="preserve"> </w:t>
      </w:r>
      <w:r>
        <w:rPr>
          <w:rFonts w:hint="eastAsia"/>
        </w:rPr>
        <w:t>ситуаций</w:t>
      </w:r>
      <w:r>
        <w:rPr>
          <w:rFonts w:hint="eastAsia"/>
        </w:rPr>
        <w:t>»</w:t>
      </w:r>
      <w:r>
        <w:t xml:space="preserve">...219 </w:t>
      </w:r>
      <w:r>
        <w:rPr>
          <w:rFonts w:hint="eastAsia"/>
        </w:rPr>
        <w:t>Приложение</w:t>
      </w:r>
      <w:r>
        <w:t xml:space="preserve"> </w:t>
      </w:r>
      <w:r>
        <w:rPr>
          <w:rFonts w:hint="eastAsia"/>
        </w:rPr>
        <w:t>И</w:t>
      </w:r>
      <w:r>
        <w:t xml:space="preserve">. </w:t>
      </w:r>
      <w:r>
        <w:rPr>
          <w:rFonts w:hint="eastAsia"/>
        </w:rPr>
        <w:t>Рабочая</w:t>
      </w:r>
      <w:r>
        <w:t xml:space="preserve"> </w:t>
      </w:r>
      <w:r>
        <w:rPr>
          <w:rFonts w:hint="eastAsia"/>
        </w:rPr>
        <w:t>программа</w:t>
      </w:r>
      <w:r>
        <w:t xml:space="preserve"> </w:t>
      </w:r>
      <w:r>
        <w:rPr>
          <w:rFonts w:hint="eastAsia"/>
        </w:rPr>
        <w:t>дисциплины</w:t>
      </w:r>
      <w:r>
        <w:t xml:space="preserve"> </w:t>
      </w:r>
      <w:r>
        <w:rPr>
          <w:rFonts w:hint="eastAsia"/>
        </w:rPr>
        <w:t>«</w:t>
      </w:r>
      <w:r>
        <w:rPr>
          <w:rFonts w:hint="eastAsia"/>
        </w:rPr>
        <w:t>Профессионально</w:t>
      </w:r>
      <w:r>
        <w:t>-</w:t>
      </w:r>
    </w:p>
    <w:p w14:paraId="15ECAA32" w14:textId="77777777" w:rsidR="009D376D" w:rsidRDefault="009D376D" w:rsidP="009D376D"/>
    <w:p w14:paraId="334A0938" w14:textId="77777777" w:rsidR="009D376D" w:rsidRDefault="009D376D" w:rsidP="009D376D">
      <w:r>
        <w:rPr>
          <w:rFonts w:hint="eastAsia"/>
        </w:rPr>
        <w:t>личностное</w:t>
      </w:r>
      <w:r>
        <w:t xml:space="preserve"> </w:t>
      </w:r>
      <w:r>
        <w:rPr>
          <w:rFonts w:hint="eastAsia"/>
        </w:rPr>
        <w:t>становление</w:t>
      </w:r>
      <w:r>
        <w:t xml:space="preserve"> </w:t>
      </w:r>
      <w:r>
        <w:rPr>
          <w:rFonts w:hint="eastAsia"/>
        </w:rPr>
        <w:t>психолога</w:t>
      </w:r>
      <w:r>
        <w:rPr>
          <w:rFonts w:hint="eastAsia"/>
        </w:rPr>
        <w:t>»</w:t>
      </w:r>
    </w:p>
    <w:p w14:paraId="3A508701" w14:textId="77777777" w:rsidR="009D376D" w:rsidRDefault="009D376D" w:rsidP="009D376D"/>
    <w:p w14:paraId="3E580D27" w14:textId="77777777" w:rsidR="009D376D" w:rsidRDefault="009D376D" w:rsidP="009D376D">
      <w:r>
        <w:rPr>
          <w:rFonts w:hint="eastAsia"/>
        </w:rPr>
        <w:t>Приложение</w:t>
      </w:r>
      <w:r>
        <w:t xml:space="preserve"> </w:t>
      </w:r>
      <w:r>
        <w:rPr>
          <w:rFonts w:hint="eastAsia"/>
        </w:rPr>
        <w:t>К</w:t>
      </w:r>
      <w:r>
        <w:t xml:space="preserve">. </w:t>
      </w:r>
      <w:r>
        <w:rPr>
          <w:rFonts w:hint="eastAsia"/>
        </w:rPr>
        <w:t>Аннотации</w:t>
      </w:r>
      <w:r>
        <w:t xml:space="preserve"> </w:t>
      </w:r>
      <w:r>
        <w:rPr>
          <w:rFonts w:hint="eastAsia"/>
        </w:rPr>
        <w:t>практик</w:t>
      </w:r>
    </w:p>
    <w:p w14:paraId="52FD5833" w14:textId="77777777" w:rsidR="009D376D" w:rsidRDefault="009D376D" w:rsidP="009D376D"/>
    <w:p w14:paraId="5C2D7DDC" w14:textId="77777777" w:rsidR="009D376D" w:rsidRDefault="009D376D" w:rsidP="009D376D">
      <w:r>
        <w:rPr>
          <w:rFonts w:hint="eastAsia"/>
        </w:rPr>
        <w:t>Приложение</w:t>
      </w:r>
      <w:r>
        <w:t xml:space="preserve"> </w:t>
      </w:r>
      <w:r>
        <w:rPr>
          <w:rFonts w:hint="eastAsia"/>
        </w:rPr>
        <w:t>Л</w:t>
      </w:r>
      <w:r>
        <w:t xml:space="preserve">. </w:t>
      </w:r>
      <w:r>
        <w:rPr>
          <w:rFonts w:hint="eastAsia"/>
        </w:rPr>
        <w:t>Аннотация</w:t>
      </w:r>
      <w:r>
        <w:t xml:space="preserve"> </w:t>
      </w:r>
      <w:r>
        <w:rPr>
          <w:rFonts w:hint="eastAsia"/>
        </w:rPr>
        <w:t>дисциплины</w:t>
      </w:r>
      <w:r>
        <w:t xml:space="preserve"> </w:t>
      </w:r>
      <w:r>
        <w:rPr>
          <w:rFonts w:hint="eastAsia"/>
        </w:rPr>
        <w:t>«</w:t>
      </w:r>
      <w:r>
        <w:rPr>
          <w:rFonts w:hint="eastAsia"/>
        </w:rPr>
        <w:t>Введение</w:t>
      </w:r>
      <w:r>
        <w:t xml:space="preserve"> </w:t>
      </w:r>
      <w:r>
        <w:rPr>
          <w:rFonts w:hint="eastAsia"/>
        </w:rPr>
        <w:t>в</w:t>
      </w:r>
      <w:r>
        <w:t xml:space="preserve"> </w:t>
      </w:r>
      <w:r>
        <w:rPr>
          <w:rFonts w:hint="eastAsia"/>
        </w:rPr>
        <w:t>профессию</w:t>
      </w:r>
      <w:r>
        <w:rPr>
          <w:rFonts w:hint="eastAsia"/>
        </w:rPr>
        <w:t>»</w:t>
      </w:r>
    </w:p>
    <w:p w14:paraId="584238E3" w14:textId="77777777" w:rsidR="009D376D" w:rsidRDefault="009D376D" w:rsidP="009D376D"/>
    <w:p w14:paraId="30AFFE4C" w14:textId="7F8D3FBE" w:rsidR="009D376D" w:rsidRPr="009D376D" w:rsidRDefault="009D376D" w:rsidP="009D376D">
      <w:r>
        <w:rPr>
          <w:rFonts w:hint="eastAsia"/>
        </w:rPr>
        <w:t>Приложение</w:t>
      </w:r>
      <w:r>
        <w:t xml:space="preserve"> </w:t>
      </w:r>
      <w:r>
        <w:rPr>
          <w:rFonts w:hint="eastAsia"/>
        </w:rPr>
        <w:t>М</w:t>
      </w:r>
      <w:r>
        <w:t xml:space="preserve">. </w:t>
      </w:r>
      <w:r>
        <w:rPr>
          <w:rFonts w:hint="eastAsia"/>
        </w:rPr>
        <w:t>Практические</w:t>
      </w:r>
      <w:r>
        <w:t xml:space="preserve"> </w:t>
      </w:r>
      <w:r>
        <w:rPr>
          <w:rFonts w:hint="eastAsia"/>
        </w:rPr>
        <w:t>ситуации</w:t>
      </w:r>
      <w:r>
        <w:t xml:space="preserve"> </w:t>
      </w:r>
      <w:r>
        <w:rPr>
          <w:rFonts w:hint="eastAsia"/>
        </w:rPr>
        <w:t>по</w:t>
      </w:r>
      <w:r>
        <w:t xml:space="preserve"> </w:t>
      </w:r>
      <w:r>
        <w:rPr>
          <w:rFonts w:hint="eastAsia"/>
        </w:rPr>
        <w:t>формированию</w:t>
      </w:r>
      <w:r>
        <w:t xml:space="preserve"> </w:t>
      </w:r>
      <w:r>
        <w:rPr>
          <w:rFonts w:hint="eastAsia"/>
        </w:rPr>
        <w:t>позиции</w:t>
      </w:r>
      <w:r>
        <w:t xml:space="preserve"> </w:t>
      </w:r>
      <w:r>
        <w:rPr>
          <w:rFonts w:hint="eastAsia"/>
        </w:rPr>
        <w:t>консультанта</w:t>
      </w:r>
    </w:p>
    <w:sectPr w:rsidR="009D376D" w:rsidRPr="009D376D" w:rsidSect="00D111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FD48" w14:textId="77777777" w:rsidR="00D111B1" w:rsidRDefault="00D111B1">
      <w:pPr>
        <w:spacing w:after="0" w:line="240" w:lineRule="auto"/>
      </w:pPr>
      <w:r>
        <w:separator/>
      </w:r>
    </w:p>
  </w:endnote>
  <w:endnote w:type="continuationSeparator" w:id="0">
    <w:p w14:paraId="35015ED3" w14:textId="77777777" w:rsidR="00D111B1" w:rsidRDefault="00D1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D79A" w14:textId="77777777" w:rsidR="00D111B1" w:rsidRDefault="00D111B1"/>
    <w:p w14:paraId="26E5021E" w14:textId="77777777" w:rsidR="00D111B1" w:rsidRDefault="00D111B1"/>
    <w:p w14:paraId="3A8F0434" w14:textId="77777777" w:rsidR="00D111B1" w:rsidRDefault="00D111B1"/>
    <w:p w14:paraId="1BA1076C" w14:textId="77777777" w:rsidR="00D111B1" w:rsidRDefault="00D111B1"/>
    <w:p w14:paraId="0BA68D7C" w14:textId="77777777" w:rsidR="00D111B1" w:rsidRDefault="00D111B1"/>
    <w:p w14:paraId="0F8E79F5" w14:textId="77777777" w:rsidR="00D111B1" w:rsidRDefault="00D111B1"/>
    <w:p w14:paraId="67E97069" w14:textId="77777777" w:rsidR="00D111B1" w:rsidRDefault="00D111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462E8C" wp14:editId="02747B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A73E" w14:textId="77777777" w:rsidR="00D111B1" w:rsidRDefault="00D111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62E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DFA73E" w14:textId="77777777" w:rsidR="00D111B1" w:rsidRDefault="00D111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8A6622" w14:textId="77777777" w:rsidR="00D111B1" w:rsidRDefault="00D111B1"/>
    <w:p w14:paraId="357CCEBD" w14:textId="77777777" w:rsidR="00D111B1" w:rsidRDefault="00D111B1"/>
    <w:p w14:paraId="1013FED5" w14:textId="77777777" w:rsidR="00D111B1" w:rsidRDefault="00D111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C0A04E" wp14:editId="7DD2B4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EF051" w14:textId="77777777" w:rsidR="00D111B1" w:rsidRDefault="00D111B1"/>
                          <w:p w14:paraId="3B164266" w14:textId="77777777" w:rsidR="00D111B1" w:rsidRDefault="00D111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0A0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BEF051" w14:textId="77777777" w:rsidR="00D111B1" w:rsidRDefault="00D111B1"/>
                    <w:p w14:paraId="3B164266" w14:textId="77777777" w:rsidR="00D111B1" w:rsidRDefault="00D111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23EBF8" w14:textId="77777777" w:rsidR="00D111B1" w:rsidRDefault="00D111B1"/>
    <w:p w14:paraId="7F208AF1" w14:textId="77777777" w:rsidR="00D111B1" w:rsidRDefault="00D111B1">
      <w:pPr>
        <w:rPr>
          <w:sz w:val="2"/>
          <w:szCs w:val="2"/>
        </w:rPr>
      </w:pPr>
    </w:p>
    <w:p w14:paraId="1E7F3770" w14:textId="77777777" w:rsidR="00D111B1" w:rsidRDefault="00D111B1"/>
    <w:p w14:paraId="117E8F25" w14:textId="77777777" w:rsidR="00D111B1" w:rsidRDefault="00D111B1">
      <w:pPr>
        <w:spacing w:after="0" w:line="240" w:lineRule="auto"/>
      </w:pPr>
    </w:p>
  </w:footnote>
  <w:footnote w:type="continuationSeparator" w:id="0">
    <w:p w14:paraId="60337525" w14:textId="77777777" w:rsidR="00D111B1" w:rsidRDefault="00D1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1B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7759</TotalTime>
  <Pages>3</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686</cp:revision>
  <cp:lastPrinted>2009-02-06T05:36:00Z</cp:lastPrinted>
  <dcterms:created xsi:type="dcterms:W3CDTF">2024-01-07T13:43:00Z</dcterms:created>
  <dcterms:modified xsi:type="dcterms:W3CDTF">2024-01-19T12:57:00Z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