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A603"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Гаспарян</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Юрий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Арсенович</w:t>
      </w:r>
      <w:r w:rsidRPr="00606F4F">
        <w:rPr>
          <w:rFonts w:ascii="Verdana" w:hAnsi="Verdana"/>
          <w:color w:val="000000"/>
          <w:sz w:val="21"/>
          <w:szCs w:val="21"/>
          <w:shd w:val="clear" w:color="auto" w:fill="FFFFFF"/>
        </w:rPr>
        <w:t>.</w:t>
      </w:r>
    </w:p>
    <w:p w14:paraId="7AB39814"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 </w:t>
      </w:r>
      <w:r w:rsidRPr="00606F4F">
        <w:rPr>
          <w:rFonts w:ascii="Verdana" w:hAnsi="Verdana" w:hint="eastAsia"/>
          <w:color w:val="000000"/>
          <w:sz w:val="21"/>
          <w:szCs w:val="21"/>
          <w:shd w:val="clear" w:color="auto" w:fill="FFFFFF"/>
        </w:rPr>
        <w:t>Социологические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проблемы</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обновления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развития</w:t>
      </w:r>
      <w:r w:rsidRPr="00606F4F">
        <w:rPr>
          <w:rFonts w:ascii="Verdana" w:hAnsi="Verdana"/>
          <w:color w:val="000000"/>
          <w:sz w:val="21"/>
          <w:szCs w:val="21"/>
          <w:shd w:val="clear" w:color="auto" w:fill="FFFFFF"/>
        </w:rPr>
        <w:t xml:space="preserve"> : </w:t>
      </w:r>
      <w:r w:rsidRPr="00606F4F">
        <w:rPr>
          <w:rFonts w:ascii="Verdana" w:hAnsi="Verdana" w:hint="eastAsia"/>
          <w:color w:val="000000"/>
          <w:sz w:val="21"/>
          <w:szCs w:val="21"/>
          <w:shd w:val="clear" w:color="auto" w:fill="FFFFFF"/>
        </w:rPr>
        <w:t>диссертация</w:t>
      </w:r>
      <w:r w:rsidRPr="00606F4F">
        <w:rPr>
          <w:rFonts w:ascii="Verdana" w:hAnsi="Verdana"/>
          <w:color w:val="000000"/>
          <w:sz w:val="21"/>
          <w:szCs w:val="21"/>
          <w:shd w:val="clear" w:color="auto" w:fill="FFFFFF"/>
        </w:rPr>
        <w:t xml:space="preserve"> ... </w:t>
      </w:r>
      <w:r w:rsidRPr="00606F4F">
        <w:rPr>
          <w:rFonts w:ascii="Verdana" w:hAnsi="Verdana" w:hint="eastAsia"/>
          <w:color w:val="000000"/>
          <w:sz w:val="21"/>
          <w:szCs w:val="21"/>
          <w:shd w:val="clear" w:color="auto" w:fill="FFFFFF"/>
        </w:rPr>
        <w:t>доктора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социологических</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наук</w:t>
      </w:r>
      <w:r w:rsidRPr="00606F4F">
        <w:rPr>
          <w:rFonts w:ascii="Verdana" w:hAnsi="Verdana"/>
          <w:color w:val="000000"/>
          <w:sz w:val="21"/>
          <w:szCs w:val="21"/>
          <w:shd w:val="clear" w:color="auto" w:fill="FFFFFF"/>
        </w:rPr>
        <w:t xml:space="preserve"> : 22.00.04. - </w:t>
      </w:r>
      <w:r w:rsidRPr="00606F4F">
        <w:rPr>
          <w:rFonts w:ascii="Verdana" w:hAnsi="Verdana" w:hint="eastAsia"/>
          <w:color w:val="000000"/>
          <w:sz w:val="21"/>
          <w:szCs w:val="21"/>
          <w:shd w:val="clear" w:color="auto" w:fill="FFFFFF"/>
        </w:rPr>
        <w:t>Ереван</w:t>
      </w:r>
      <w:r w:rsidRPr="00606F4F">
        <w:rPr>
          <w:rFonts w:ascii="Verdana" w:hAnsi="Verdana"/>
          <w:color w:val="000000"/>
          <w:sz w:val="21"/>
          <w:szCs w:val="21"/>
          <w:shd w:val="clear" w:color="auto" w:fill="FFFFFF"/>
        </w:rPr>
        <w:t xml:space="preserve">, 1998. - 270 </w:t>
      </w:r>
      <w:r w:rsidRPr="00606F4F">
        <w:rPr>
          <w:rFonts w:ascii="Verdana" w:hAnsi="Verdana" w:hint="eastAsia"/>
          <w:color w:val="000000"/>
          <w:sz w:val="21"/>
          <w:szCs w:val="21"/>
          <w:shd w:val="clear" w:color="auto" w:fill="FFFFFF"/>
        </w:rPr>
        <w:t>с</w:t>
      </w:r>
      <w:r w:rsidRPr="00606F4F">
        <w:rPr>
          <w:rFonts w:ascii="Verdana" w:hAnsi="Verdana"/>
          <w:color w:val="000000"/>
          <w:sz w:val="21"/>
          <w:szCs w:val="21"/>
          <w:shd w:val="clear" w:color="auto" w:fill="FFFFFF"/>
        </w:rPr>
        <w:t>.</w:t>
      </w:r>
    </w:p>
    <w:p w14:paraId="56DE330C"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больше</w:t>
      </w:r>
    </w:p>
    <w:p w14:paraId="25592FE6"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Цитаты</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из</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текста</w:t>
      </w:r>
      <w:r w:rsidRPr="00606F4F">
        <w:rPr>
          <w:rFonts w:ascii="Verdana" w:hAnsi="Verdana"/>
          <w:color w:val="000000"/>
          <w:sz w:val="21"/>
          <w:szCs w:val="21"/>
          <w:shd w:val="clear" w:color="auto" w:fill="FFFFFF"/>
        </w:rPr>
        <w:t>:</w:t>
      </w:r>
    </w:p>
    <w:p w14:paraId="698F4A8B"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стр</w:t>
      </w:r>
      <w:r w:rsidRPr="00606F4F">
        <w:rPr>
          <w:rFonts w:ascii="Verdana" w:hAnsi="Verdana"/>
          <w:color w:val="000000"/>
          <w:sz w:val="21"/>
          <w:szCs w:val="21"/>
          <w:shd w:val="clear" w:color="auto" w:fill="FFFFFF"/>
        </w:rPr>
        <w:t>. 1</w:t>
      </w:r>
    </w:p>
    <w:p w14:paraId="392B94FB"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философии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права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Национальной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Академии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наук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Республики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Армения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правах</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рукописи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Гаспарян</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Юрий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Арсенович</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социологические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проблемы</w:t>
      </w:r>
    </w:p>
    <w:p w14:paraId="57FF3CE5"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стр</w:t>
      </w:r>
      <w:r w:rsidRPr="00606F4F">
        <w:rPr>
          <w:rFonts w:ascii="Verdana" w:hAnsi="Verdana"/>
          <w:color w:val="000000"/>
          <w:sz w:val="21"/>
          <w:szCs w:val="21"/>
          <w:shd w:val="clear" w:color="auto" w:fill="FFFFFF"/>
        </w:rPr>
        <w:t>. 17</w:t>
      </w:r>
    </w:p>
    <w:p w14:paraId="75D0039E"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поддержании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ального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ради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собственного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существования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разви­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тия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является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результатом</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исторического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взаимодей­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ствия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общества</w:t>
      </w:r>
    </w:p>
    <w:p w14:paraId="4827A9DA"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стр</w:t>
      </w:r>
      <w:r w:rsidRPr="00606F4F">
        <w:rPr>
          <w:rFonts w:ascii="Verdana" w:hAnsi="Verdana"/>
          <w:color w:val="000000"/>
          <w:sz w:val="21"/>
          <w:szCs w:val="21"/>
          <w:shd w:val="clear" w:color="auto" w:fill="FFFFFF"/>
        </w:rPr>
        <w:t>. 42</w:t>
      </w:r>
    </w:p>
    <w:p w14:paraId="34ABE7F0"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пути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направления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для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обновления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развития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1.2. </w:t>
      </w:r>
      <w:r w:rsidRPr="00606F4F">
        <w:rPr>
          <w:rFonts w:ascii="Verdana" w:hAnsi="Verdana" w:hint="eastAsia"/>
          <w:color w:val="000000"/>
          <w:sz w:val="21"/>
          <w:szCs w:val="21"/>
          <w:shd w:val="clear" w:color="auto" w:fill="FFFFFF"/>
        </w:rPr>
        <w:t>Кризис</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пути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выхода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из</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него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Кризис</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прослеживается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ряду</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показателей</w:t>
      </w:r>
      <w:r w:rsidRPr="00606F4F">
        <w:rPr>
          <w:rFonts w:ascii="Verdana" w:hAnsi="Verdana"/>
          <w:color w:val="000000"/>
          <w:sz w:val="21"/>
          <w:szCs w:val="21"/>
          <w:shd w:val="clear" w:color="auto" w:fill="FFFFFF"/>
        </w:rPr>
        <w:t>.</w:t>
      </w:r>
    </w:p>
    <w:p w14:paraId="41EDB090" w14:textId="77777777" w:rsidR="00606F4F" w:rsidRPr="00606F4F" w:rsidRDefault="00606F4F" w:rsidP="00606F4F">
      <w:pPr>
        <w:rPr>
          <w:rFonts w:ascii="Verdana" w:hAnsi="Verdana"/>
          <w:color w:val="000000"/>
          <w:sz w:val="21"/>
          <w:szCs w:val="21"/>
          <w:shd w:val="clear" w:color="auto" w:fill="FFFFFF"/>
        </w:rPr>
      </w:pPr>
    </w:p>
    <w:p w14:paraId="569B5E00"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Оглавление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диссертации</w:t>
      </w:r>
    </w:p>
    <w:p w14:paraId="2172101A"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доктор</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социологических</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наук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Гаспарян</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Юрий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Арсенович</w:t>
      </w:r>
    </w:p>
    <w:p w14:paraId="2FE070B7"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Оглавление</w:t>
      </w:r>
    </w:p>
    <w:p w14:paraId="5050E9F5" w14:textId="77777777" w:rsidR="00606F4F" w:rsidRPr="00606F4F" w:rsidRDefault="00606F4F" w:rsidP="00606F4F">
      <w:pPr>
        <w:rPr>
          <w:rFonts w:ascii="Verdana" w:hAnsi="Verdana"/>
          <w:color w:val="000000"/>
          <w:sz w:val="21"/>
          <w:szCs w:val="21"/>
          <w:shd w:val="clear" w:color="auto" w:fill="FFFFFF"/>
        </w:rPr>
      </w:pPr>
    </w:p>
    <w:p w14:paraId="4B2C2ECD"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Введение</w:t>
      </w:r>
    </w:p>
    <w:p w14:paraId="790C3D4B" w14:textId="77777777" w:rsidR="00606F4F" w:rsidRPr="00606F4F" w:rsidRDefault="00606F4F" w:rsidP="00606F4F">
      <w:pPr>
        <w:rPr>
          <w:rFonts w:ascii="Verdana" w:hAnsi="Verdana"/>
          <w:color w:val="000000"/>
          <w:sz w:val="21"/>
          <w:szCs w:val="21"/>
          <w:shd w:val="clear" w:color="auto" w:fill="FFFFFF"/>
        </w:rPr>
      </w:pPr>
    </w:p>
    <w:p w14:paraId="659869BE"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Глава</w:t>
      </w:r>
      <w:r w:rsidRPr="00606F4F">
        <w:rPr>
          <w:rFonts w:ascii="Verdana" w:hAnsi="Verdana"/>
          <w:color w:val="000000"/>
          <w:sz w:val="21"/>
          <w:szCs w:val="21"/>
          <w:shd w:val="clear" w:color="auto" w:fill="FFFFFF"/>
        </w:rPr>
        <w:t xml:space="preserve"> I. </w:t>
      </w: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его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социальная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сущност</w:t>
      </w:r>
      <w:r w:rsidRPr="00606F4F">
        <w:rPr>
          <w:rFonts w:ascii="Verdana" w:hAnsi="Verdana" w:hint="eastAsia"/>
          <w:color w:val="000000"/>
          <w:sz w:val="21"/>
          <w:szCs w:val="21"/>
          <w:shd w:val="clear" w:color="auto" w:fill="FFFFFF"/>
        </w:rPr>
        <w:lastRenderedPageBreak/>
        <w:t>ь</w:t>
      </w:r>
    </w:p>
    <w:p w14:paraId="231D95D6" w14:textId="77777777" w:rsidR="00606F4F" w:rsidRPr="00606F4F" w:rsidRDefault="00606F4F" w:rsidP="00606F4F">
      <w:pPr>
        <w:rPr>
          <w:rFonts w:ascii="Verdana" w:hAnsi="Verdana"/>
          <w:color w:val="000000"/>
          <w:sz w:val="21"/>
          <w:szCs w:val="21"/>
          <w:shd w:val="clear" w:color="auto" w:fill="FFFFFF"/>
        </w:rPr>
      </w:pPr>
    </w:p>
    <w:p w14:paraId="4109F73A"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1.1. </w:t>
      </w:r>
      <w:r w:rsidRPr="00606F4F">
        <w:rPr>
          <w:rFonts w:ascii="Verdana" w:hAnsi="Verdana" w:hint="eastAsia"/>
          <w:color w:val="000000"/>
          <w:sz w:val="21"/>
          <w:szCs w:val="21"/>
          <w:shd w:val="clear" w:color="auto" w:fill="FFFFFF"/>
        </w:rPr>
        <w:t>Институт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эпоху</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социальных</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перемен</w:t>
      </w:r>
    </w:p>
    <w:p w14:paraId="365E46A9" w14:textId="77777777" w:rsidR="00606F4F" w:rsidRPr="00606F4F" w:rsidRDefault="00606F4F" w:rsidP="00606F4F">
      <w:pPr>
        <w:rPr>
          <w:rFonts w:ascii="Verdana" w:hAnsi="Verdana"/>
          <w:color w:val="000000"/>
          <w:sz w:val="21"/>
          <w:szCs w:val="21"/>
          <w:shd w:val="clear" w:color="auto" w:fill="FFFFFF"/>
        </w:rPr>
      </w:pPr>
    </w:p>
    <w:p w14:paraId="59C98C06"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I.2. </w:t>
      </w:r>
      <w:r w:rsidRPr="00606F4F">
        <w:rPr>
          <w:rFonts w:ascii="Verdana" w:hAnsi="Verdana" w:hint="eastAsia"/>
          <w:color w:val="000000"/>
          <w:sz w:val="21"/>
          <w:szCs w:val="21"/>
          <w:shd w:val="clear" w:color="auto" w:fill="FFFFFF"/>
        </w:rPr>
        <w:t>Кризис</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пути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выхода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из</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него</w:t>
      </w:r>
    </w:p>
    <w:p w14:paraId="240D98B9" w14:textId="77777777" w:rsidR="00606F4F" w:rsidRPr="00606F4F" w:rsidRDefault="00606F4F" w:rsidP="00606F4F">
      <w:pPr>
        <w:rPr>
          <w:rFonts w:ascii="Verdana" w:hAnsi="Verdana"/>
          <w:color w:val="000000"/>
          <w:sz w:val="21"/>
          <w:szCs w:val="21"/>
          <w:shd w:val="clear" w:color="auto" w:fill="FFFFFF"/>
        </w:rPr>
      </w:pPr>
    </w:p>
    <w:p w14:paraId="38A8C32E"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Глава</w:t>
      </w:r>
      <w:r w:rsidRPr="00606F4F">
        <w:rPr>
          <w:rFonts w:ascii="Verdana" w:hAnsi="Verdana"/>
          <w:color w:val="000000"/>
          <w:sz w:val="21"/>
          <w:szCs w:val="21"/>
          <w:shd w:val="clear" w:color="auto" w:fill="FFFFFF"/>
        </w:rPr>
        <w:t xml:space="preserve"> II. </w:t>
      </w:r>
      <w:r w:rsidRPr="00606F4F">
        <w:rPr>
          <w:rFonts w:ascii="Verdana" w:hAnsi="Verdana" w:hint="eastAsia"/>
          <w:color w:val="000000"/>
          <w:sz w:val="21"/>
          <w:szCs w:val="21"/>
          <w:shd w:val="clear" w:color="auto" w:fill="FFFFFF"/>
        </w:rPr>
        <w:t>Структура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функции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3D548A9C" w14:textId="77777777" w:rsidR="00606F4F" w:rsidRPr="00606F4F" w:rsidRDefault="00606F4F" w:rsidP="00606F4F">
      <w:pPr>
        <w:rPr>
          <w:rFonts w:ascii="Verdana" w:hAnsi="Verdana"/>
          <w:color w:val="000000"/>
          <w:sz w:val="21"/>
          <w:szCs w:val="21"/>
          <w:shd w:val="clear" w:color="auto" w:fill="FFFFFF"/>
        </w:rPr>
      </w:pPr>
    </w:p>
    <w:p w14:paraId="6F5666C6"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 1. </w:t>
      </w:r>
      <w:r w:rsidRPr="00606F4F">
        <w:rPr>
          <w:rFonts w:ascii="Verdana" w:hAnsi="Verdana" w:hint="eastAsia"/>
          <w:color w:val="000000"/>
          <w:sz w:val="21"/>
          <w:szCs w:val="21"/>
          <w:shd w:val="clear" w:color="auto" w:fill="FFFFFF"/>
        </w:rPr>
        <w:t>Женщина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замужество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материнство</w:t>
      </w:r>
    </w:p>
    <w:p w14:paraId="60B1AD8B" w14:textId="77777777" w:rsidR="00606F4F" w:rsidRPr="00606F4F" w:rsidRDefault="00606F4F" w:rsidP="00606F4F">
      <w:pPr>
        <w:rPr>
          <w:rFonts w:ascii="Verdana" w:hAnsi="Verdana"/>
          <w:color w:val="000000"/>
          <w:sz w:val="21"/>
          <w:szCs w:val="21"/>
          <w:shd w:val="clear" w:color="auto" w:fill="FFFFFF"/>
        </w:rPr>
      </w:pPr>
    </w:p>
    <w:p w14:paraId="1B5B91D4"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карьера</w:t>
      </w:r>
    </w:p>
    <w:p w14:paraId="22F62DCF" w14:textId="77777777" w:rsidR="00606F4F" w:rsidRPr="00606F4F" w:rsidRDefault="00606F4F" w:rsidP="00606F4F">
      <w:pPr>
        <w:rPr>
          <w:rFonts w:ascii="Verdana" w:hAnsi="Verdana"/>
          <w:color w:val="000000"/>
          <w:sz w:val="21"/>
          <w:szCs w:val="21"/>
          <w:shd w:val="clear" w:color="auto" w:fill="FFFFFF"/>
        </w:rPr>
      </w:pPr>
    </w:p>
    <w:p w14:paraId="59483617"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 2. </w:t>
      </w:r>
      <w:r w:rsidRPr="00606F4F">
        <w:rPr>
          <w:rFonts w:ascii="Verdana" w:hAnsi="Verdana" w:hint="eastAsia"/>
          <w:color w:val="000000"/>
          <w:sz w:val="21"/>
          <w:szCs w:val="21"/>
          <w:shd w:val="clear" w:color="auto" w:fill="FFFFFF"/>
        </w:rPr>
        <w:t>Супружество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отцовство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карьера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мужчины</w:t>
      </w:r>
    </w:p>
    <w:p w14:paraId="424FECAB" w14:textId="77777777" w:rsidR="00606F4F" w:rsidRPr="00606F4F" w:rsidRDefault="00606F4F" w:rsidP="00606F4F">
      <w:pPr>
        <w:rPr>
          <w:rFonts w:ascii="Verdana" w:hAnsi="Verdana"/>
          <w:color w:val="000000"/>
          <w:sz w:val="21"/>
          <w:szCs w:val="21"/>
          <w:shd w:val="clear" w:color="auto" w:fill="FFFFFF"/>
        </w:rPr>
      </w:pPr>
    </w:p>
    <w:p w14:paraId="0F372D92"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 3. </w:t>
      </w:r>
      <w:r w:rsidRPr="00606F4F">
        <w:rPr>
          <w:rFonts w:ascii="Verdana" w:hAnsi="Verdana" w:hint="eastAsia"/>
          <w:color w:val="000000"/>
          <w:sz w:val="21"/>
          <w:szCs w:val="21"/>
          <w:shd w:val="clear" w:color="auto" w:fill="FFFFFF"/>
        </w:rPr>
        <w:t>Динамика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репродуктивной</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функции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52DBFE86" w14:textId="77777777" w:rsidR="00606F4F" w:rsidRPr="00606F4F" w:rsidRDefault="00606F4F" w:rsidP="00606F4F">
      <w:pPr>
        <w:rPr>
          <w:rFonts w:ascii="Verdana" w:hAnsi="Verdana"/>
          <w:color w:val="000000"/>
          <w:sz w:val="21"/>
          <w:szCs w:val="21"/>
          <w:shd w:val="clear" w:color="auto" w:fill="FFFFFF"/>
        </w:rPr>
      </w:pPr>
    </w:p>
    <w:p w14:paraId="5CC03544"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Глава</w:t>
      </w:r>
      <w:r w:rsidRPr="00606F4F">
        <w:rPr>
          <w:rFonts w:ascii="Verdana" w:hAnsi="Verdana"/>
          <w:color w:val="000000"/>
          <w:sz w:val="21"/>
          <w:szCs w:val="21"/>
          <w:shd w:val="clear" w:color="auto" w:fill="FFFFFF"/>
        </w:rPr>
        <w:t xml:space="preserve"> III. </w:t>
      </w:r>
      <w:r w:rsidRPr="00606F4F">
        <w:rPr>
          <w:rFonts w:ascii="Verdana" w:hAnsi="Verdana" w:hint="eastAsia"/>
          <w:color w:val="000000"/>
          <w:sz w:val="21"/>
          <w:szCs w:val="21"/>
          <w:shd w:val="clear" w:color="auto" w:fill="FFFFFF"/>
        </w:rPr>
        <w:t>Семья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система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контроля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регуляции</w:t>
      </w:r>
    </w:p>
    <w:p w14:paraId="54C862B2" w14:textId="77777777" w:rsidR="00606F4F" w:rsidRPr="00606F4F" w:rsidRDefault="00606F4F" w:rsidP="00606F4F">
      <w:pPr>
        <w:rPr>
          <w:rFonts w:ascii="Verdana" w:hAnsi="Verdana"/>
          <w:color w:val="000000"/>
          <w:sz w:val="21"/>
          <w:szCs w:val="21"/>
          <w:shd w:val="clear" w:color="auto" w:fill="FFFFFF"/>
        </w:rPr>
      </w:pPr>
    </w:p>
    <w:p w14:paraId="267F1D35"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социального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поведения</w:t>
      </w:r>
    </w:p>
    <w:p w14:paraId="75904C39" w14:textId="77777777" w:rsidR="00606F4F" w:rsidRPr="00606F4F" w:rsidRDefault="00606F4F" w:rsidP="00606F4F">
      <w:pPr>
        <w:rPr>
          <w:rFonts w:ascii="Verdana" w:hAnsi="Verdana"/>
          <w:color w:val="000000"/>
          <w:sz w:val="21"/>
          <w:szCs w:val="21"/>
          <w:shd w:val="clear" w:color="auto" w:fill="FFFFFF"/>
        </w:rPr>
      </w:pPr>
    </w:p>
    <w:p w14:paraId="3BC91BF8"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III. 1. </w:t>
      </w:r>
      <w:r w:rsidRPr="00606F4F">
        <w:rPr>
          <w:rFonts w:ascii="Verdana" w:hAnsi="Verdana" w:hint="eastAsia"/>
          <w:color w:val="000000"/>
          <w:sz w:val="21"/>
          <w:szCs w:val="21"/>
          <w:shd w:val="clear" w:color="auto" w:fill="FFFFFF"/>
        </w:rPr>
        <w:t>Семья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субсистема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социального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контроля</w:t>
      </w:r>
    </w:p>
    <w:p w14:paraId="2D42DD46" w14:textId="77777777" w:rsidR="00606F4F" w:rsidRPr="00606F4F" w:rsidRDefault="00606F4F" w:rsidP="00606F4F">
      <w:pPr>
        <w:rPr>
          <w:rFonts w:ascii="Verdana" w:hAnsi="Verdana"/>
          <w:color w:val="000000"/>
          <w:sz w:val="21"/>
          <w:szCs w:val="21"/>
          <w:shd w:val="clear" w:color="auto" w:fill="FFFFFF"/>
        </w:rPr>
      </w:pPr>
    </w:p>
    <w:p w14:paraId="792F9AA5"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III. 2. </w:t>
      </w:r>
      <w:r w:rsidRPr="00606F4F">
        <w:rPr>
          <w:rFonts w:ascii="Verdana" w:hAnsi="Verdana" w:hint="eastAsia"/>
          <w:color w:val="000000"/>
          <w:sz w:val="21"/>
          <w:szCs w:val="21"/>
          <w:shd w:val="clear" w:color="auto" w:fill="FFFFFF"/>
        </w:rPr>
        <w:t>Семья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родительство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родство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поколение</w:t>
      </w:r>
    </w:p>
    <w:p w14:paraId="324CB270" w14:textId="77777777" w:rsidR="00606F4F" w:rsidRPr="00606F4F" w:rsidRDefault="00606F4F" w:rsidP="00606F4F">
      <w:pPr>
        <w:rPr>
          <w:rFonts w:ascii="Verdana" w:hAnsi="Verdana"/>
          <w:color w:val="000000"/>
          <w:sz w:val="21"/>
          <w:szCs w:val="21"/>
          <w:shd w:val="clear" w:color="auto" w:fill="FFFFFF"/>
        </w:rPr>
      </w:pPr>
    </w:p>
    <w:p w14:paraId="43664E53"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III. 3. </w:t>
      </w:r>
      <w:r w:rsidRPr="00606F4F">
        <w:rPr>
          <w:rFonts w:ascii="Verdana" w:hAnsi="Verdana" w:hint="eastAsia"/>
          <w:color w:val="000000"/>
          <w:sz w:val="21"/>
          <w:szCs w:val="21"/>
          <w:shd w:val="clear" w:color="auto" w:fill="FFFFFF"/>
        </w:rPr>
        <w:t>Формирование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познавательных</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потребностей</w:t>
      </w:r>
    </w:p>
    <w:p w14:paraId="46D7A59C" w14:textId="77777777" w:rsidR="00606F4F" w:rsidRPr="00606F4F" w:rsidRDefault="00606F4F" w:rsidP="00606F4F">
      <w:pPr>
        <w:rPr>
          <w:rFonts w:ascii="Verdana" w:hAnsi="Verdana"/>
          <w:color w:val="000000"/>
          <w:sz w:val="21"/>
          <w:szCs w:val="21"/>
          <w:shd w:val="clear" w:color="auto" w:fill="FFFFFF"/>
        </w:rPr>
      </w:pPr>
    </w:p>
    <w:p w14:paraId="59F93B3F"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lastRenderedPageBreak/>
        <w:t>в</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семье</w:t>
      </w:r>
    </w:p>
    <w:p w14:paraId="4962B71A" w14:textId="77777777" w:rsidR="00606F4F" w:rsidRPr="00606F4F" w:rsidRDefault="00606F4F" w:rsidP="00606F4F">
      <w:pPr>
        <w:rPr>
          <w:rFonts w:ascii="Verdana" w:hAnsi="Verdana"/>
          <w:color w:val="000000"/>
          <w:sz w:val="21"/>
          <w:szCs w:val="21"/>
          <w:shd w:val="clear" w:color="auto" w:fill="FFFFFF"/>
        </w:rPr>
      </w:pPr>
    </w:p>
    <w:p w14:paraId="6B174AC4"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III. 4. </w:t>
      </w:r>
      <w:r w:rsidRPr="00606F4F">
        <w:rPr>
          <w:rFonts w:ascii="Verdana" w:hAnsi="Verdana" w:hint="eastAsia"/>
          <w:color w:val="000000"/>
          <w:sz w:val="21"/>
          <w:szCs w:val="21"/>
          <w:shd w:val="clear" w:color="auto" w:fill="FFFFFF"/>
        </w:rPr>
        <w:t>Роль</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этнокультурном</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воспитании</w:t>
      </w:r>
    </w:p>
    <w:p w14:paraId="779C37BD" w14:textId="77777777" w:rsidR="00606F4F" w:rsidRPr="00606F4F" w:rsidRDefault="00606F4F" w:rsidP="00606F4F">
      <w:pPr>
        <w:rPr>
          <w:rFonts w:ascii="Verdana" w:hAnsi="Verdana"/>
          <w:color w:val="000000"/>
          <w:sz w:val="21"/>
          <w:szCs w:val="21"/>
          <w:shd w:val="clear" w:color="auto" w:fill="FFFFFF"/>
        </w:rPr>
      </w:pPr>
    </w:p>
    <w:p w14:paraId="3F133549"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III. 5. </w:t>
      </w:r>
      <w:r w:rsidRPr="00606F4F">
        <w:rPr>
          <w:rFonts w:ascii="Verdana" w:hAnsi="Verdana" w:hint="eastAsia"/>
          <w:color w:val="000000"/>
          <w:sz w:val="21"/>
          <w:szCs w:val="21"/>
          <w:shd w:val="clear" w:color="auto" w:fill="FFFFFF"/>
        </w:rPr>
        <w:t>Религия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ее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роль</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в</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жизни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института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5EF01373" w14:textId="77777777" w:rsidR="00606F4F" w:rsidRPr="00606F4F" w:rsidRDefault="00606F4F" w:rsidP="00606F4F">
      <w:pPr>
        <w:rPr>
          <w:rFonts w:ascii="Verdana" w:hAnsi="Verdana"/>
          <w:color w:val="000000"/>
          <w:sz w:val="21"/>
          <w:szCs w:val="21"/>
          <w:shd w:val="clear" w:color="auto" w:fill="FFFFFF"/>
        </w:rPr>
      </w:pPr>
    </w:p>
    <w:p w14:paraId="3B270C21"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Глава</w:t>
      </w:r>
      <w:r w:rsidRPr="00606F4F">
        <w:rPr>
          <w:rFonts w:ascii="Verdana" w:hAnsi="Verdana"/>
          <w:color w:val="000000"/>
          <w:sz w:val="21"/>
          <w:szCs w:val="21"/>
          <w:shd w:val="clear" w:color="auto" w:fill="FFFFFF"/>
        </w:rPr>
        <w:t xml:space="preserve"> IV. </w:t>
      </w:r>
      <w:r w:rsidRPr="00606F4F">
        <w:rPr>
          <w:rFonts w:ascii="Verdana" w:hAnsi="Verdana" w:hint="eastAsia"/>
          <w:color w:val="000000"/>
          <w:sz w:val="21"/>
          <w:szCs w:val="21"/>
          <w:shd w:val="clear" w:color="auto" w:fill="FFFFFF"/>
        </w:rPr>
        <w:t>Образ</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жизни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здоровье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6409104C" w14:textId="77777777" w:rsidR="00606F4F" w:rsidRPr="00606F4F" w:rsidRDefault="00606F4F" w:rsidP="00606F4F">
      <w:pPr>
        <w:rPr>
          <w:rFonts w:ascii="Verdana" w:hAnsi="Verdana"/>
          <w:color w:val="000000"/>
          <w:sz w:val="21"/>
          <w:szCs w:val="21"/>
          <w:shd w:val="clear" w:color="auto" w:fill="FFFFFF"/>
        </w:rPr>
      </w:pPr>
    </w:p>
    <w:p w14:paraId="4AC32A4C"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IV. I. </w:t>
      </w:r>
      <w:r w:rsidRPr="00606F4F">
        <w:rPr>
          <w:rFonts w:ascii="Verdana" w:hAnsi="Verdana" w:hint="eastAsia"/>
          <w:color w:val="000000"/>
          <w:sz w:val="21"/>
          <w:szCs w:val="21"/>
          <w:shd w:val="clear" w:color="auto" w:fill="FFFFFF"/>
        </w:rPr>
        <w:t>Социальная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регуляция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образа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жизни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3C3A74A9" w14:textId="77777777" w:rsidR="00606F4F" w:rsidRPr="00606F4F" w:rsidRDefault="00606F4F" w:rsidP="00606F4F">
      <w:pPr>
        <w:rPr>
          <w:rFonts w:ascii="Verdana" w:hAnsi="Verdana"/>
          <w:color w:val="000000"/>
          <w:sz w:val="21"/>
          <w:szCs w:val="21"/>
          <w:shd w:val="clear" w:color="auto" w:fill="FFFFFF"/>
        </w:rPr>
      </w:pPr>
    </w:p>
    <w:p w14:paraId="299A4313"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IV. 2. </w:t>
      </w:r>
      <w:r w:rsidRPr="00606F4F">
        <w:rPr>
          <w:rFonts w:ascii="Verdana" w:hAnsi="Verdana" w:hint="eastAsia"/>
          <w:color w:val="000000"/>
          <w:sz w:val="21"/>
          <w:szCs w:val="21"/>
          <w:shd w:val="clear" w:color="auto" w:fill="FFFFFF"/>
        </w:rPr>
        <w:t>Семья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быт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и</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проблема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образа</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жизни</w:t>
      </w:r>
    </w:p>
    <w:p w14:paraId="1E0BF4EA" w14:textId="77777777" w:rsidR="00606F4F" w:rsidRPr="00606F4F" w:rsidRDefault="00606F4F" w:rsidP="00606F4F">
      <w:pPr>
        <w:rPr>
          <w:rFonts w:ascii="Verdana" w:hAnsi="Verdana"/>
          <w:color w:val="000000"/>
          <w:sz w:val="21"/>
          <w:szCs w:val="21"/>
          <w:shd w:val="clear" w:color="auto" w:fill="FFFFFF"/>
        </w:rPr>
      </w:pPr>
    </w:p>
    <w:p w14:paraId="4BBF73A6"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IV. 3. </w:t>
      </w:r>
      <w:r w:rsidRPr="00606F4F">
        <w:rPr>
          <w:rFonts w:ascii="Verdana" w:hAnsi="Verdana" w:hint="eastAsia"/>
          <w:color w:val="000000"/>
          <w:sz w:val="21"/>
          <w:szCs w:val="21"/>
          <w:shd w:val="clear" w:color="auto" w:fill="FFFFFF"/>
        </w:rPr>
        <w:t>Здоровое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детство</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составляющая</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благополучия</w:t>
      </w:r>
    </w:p>
    <w:p w14:paraId="0AC47B74" w14:textId="77777777" w:rsidR="00606F4F" w:rsidRPr="00606F4F" w:rsidRDefault="00606F4F" w:rsidP="00606F4F">
      <w:pPr>
        <w:rPr>
          <w:rFonts w:ascii="Verdana" w:hAnsi="Verdana"/>
          <w:color w:val="000000"/>
          <w:sz w:val="21"/>
          <w:szCs w:val="21"/>
          <w:shd w:val="clear" w:color="auto" w:fill="FFFFFF"/>
        </w:rPr>
      </w:pPr>
    </w:p>
    <w:p w14:paraId="2EC0C3F2"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семьи</w:t>
      </w:r>
    </w:p>
    <w:p w14:paraId="3429D43C" w14:textId="77777777" w:rsidR="00606F4F" w:rsidRPr="00606F4F" w:rsidRDefault="00606F4F" w:rsidP="00606F4F">
      <w:pPr>
        <w:rPr>
          <w:rFonts w:ascii="Verdana" w:hAnsi="Verdana"/>
          <w:color w:val="000000"/>
          <w:sz w:val="21"/>
          <w:szCs w:val="21"/>
          <w:shd w:val="clear" w:color="auto" w:fill="FFFFFF"/>
        </w:rPr>
      </w:pPr>
    </w:p>
    <w:p w14:paraId="43BFD9EA"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color w:val="000000"/>
          <w:sz w:val="21"/>
          <w:szCs w:val="21"/>
          <w:shd w:val="clear" w:color="auto" w:fill="FFFFFF"/>
        </w:rPr>
        <w:t xml:space="preserve">IV. 4. </w:t>
      </w:r>
      <w:r w:rsidRPr="00606F4F">
        <w:rPr>
          <w:rFonts w:ascii="Verdana" w:hAnsi="Verdana" w:hint="eastAsia"/>
          <w:color w:val="000000"/>
          <w:sz w:val="21"/>
          <w:szCs w:val="21"/>
          <w:shd w:val="clear" w:color="auto" w:fill="FFFFFF"/>
        </w:rPr>
        <w:t>Здоровье</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как</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предмет</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заботы</w:t>
      </w:r>
      <w:r w:rsidRPr="00606F4F">
        <w:rPr>
          <w:rFonts w:ascii="Verdana" w:hAnsi="Verdana"/>
          <w:color w:val="000000"/>
          <w:sz w:val="21"/>
          <w:szCs w:val="21"/>
          <w:shd w:val="clear" w:color="auto" w:fill="FFFFFF"/>
        </w:rPr>
        <w:t xml:space="preserve"> </w:t>
      </w:r>
      <w:r w:rsidRPr="00606F4F">
        <w:rPr>
          <w:rFonts w:ascii="Verdana" w:hAnsi="Verdana" w:hint="eastAsia"/>
          <w:color w:val="000000"/>
          <w:sz w:val="21"/>
          <w:szCs w:val="21"/>
          <w:shd w:val="clear" w:color="auto" w:fill="FFFFFF"/>
        </w:rPr>
        <w:t>семьи</w:t>
      </w:r>
    </w:p>
    <w:p w14:paraId="3217B0DD" w14:textId="77777777" w:rsidR="00606F4F" w:rsidRPr="00606F4F" w:rsidRDefault="00606F4F" w:rsidP="00606F4F">
      <w:pPr>
        <w:rPr>
          <w:rFonts w:ascii="Verdana" w:hAnsi="Verdana"/>
          <w:color w:val="000000"/>
          <w:sz w:val="21"/>
          <w:szCs w:val="21"/>
          <w:shd w:val="clear" w:color="auto" w:fill="FFFFFF"/>
        </w:rPr>
      </w:pPr>
    </w:p>
    <w:p w14:paraId="51E8D35E" w14:textId="77777777" w:rsidR="00606F4F" w:rsidRPr="00606F4F" w:rsidRDefault="00606F4F" w:rsidP="00606F4F">
      <w:pPr>
        <w:rPr>
          <w:rFonts w:ascii="Verdana" w:hAnsi="Verdana"/>
          <w:color w:val="000000"/>
          <w:sz w:val="21"/>
          <w:szCs w:val="21"/>
          <w:shd w:val="clear" w:color="auto" w:fill="FFFFFF"/>
        </w:rPr>
      </w:pPr>
      <w:r w:rsidRPr="00606F4F">
        <w:rPr>
          <w:rFonts w:ascii="Verdana" w:hAnsi="Verdana" w:hint="eastAsia"/>
          <w:color w:val="000000"/>
          <w:sz w:val="21"/>
          <w:szCs w:val="21"/>
          <w:shd w:val="clear" w:color="auto" w:fill="FFFFFF"/>
        </w:rPr>
        <w:t>Заключение</w:t>
      </w:r>
    </w:p>
    <w:p w14:paraId="6C01A91E" w14:textId="77777777" w:rsidR="00606F4F" w:rsidRPr="00606F4F" w:rsidRDefault="00606F4F" w:rsidP="00606F4F">
      <w:pPr>
        <w:rPr>
          <w:rFonts w:ascii="Verdana" w:hAnsi="Verdana"/>
          <w:color w:val="000000"/>
          <w:sz w:val="21"/>
          <w:szCs w:val="21"/>
          <w:shd w:val="clear" w:color="auto" w:fill="FFFFFF"/>
        </w:rPr>
      </w:pPr>
    </w:p>
    <w:p w14:paraId="2013FB89" w14:textId="16C1DA4A" w:rsidR="00F0131B" w:rsidRPr="00606F4F" w:rsidRDefault="00606F4F" w:rsidP="00606F4F">
      <w:r w:rsidRPr="00606F4F">
        <w:rPr>
          <w:rFonts w:ascii="Verdana" w:hAnsi="Verdana" w:hint="eastAsia"/>
          <w:color w:val="000000"/>
          <w:sz w:val="21"/>
          <w:szCs w:val="21"/>
          <w:shd w:val="clear" w:color="auto" w:fill="FFFFFF"/>
        </w:rPr>
        <w:t>Литература</w:t>
      </w:r>
    </w:p>
    <w:sectPr w:rsidR="00F0131B" w:rsidRPr="00606F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A5B7" w14:textId="77777777" w:rsidR="006476B4" w:rsidRDefault="006476B4">
      <w:pPr>
        <w:spacing w:after="0" w:line="240" w:lineRule="auto"/>
      </w:pPr>
      <w:r>
        <w:separator/>
      </w:r>
    </w:p>
  </w:endnote>
  <w:endnote w:type="continuationSeparator" w:id="0">
    <w:p w14:paraId="40698132" w14:textId="77777777" w:rsidR="006476B4" w:rsidRDefault="0064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B8D4" w14:textId="77777777" w:rsidR="006476B4" w:rsidRDefault="006476B4"/>
    <w:p w14:paraId="3243659F" w14:textId="77777777" w:rsidR="006476B4" w:rsidRDefault="006476B4"/>
    <w:p w14:paraId="5E9E5EF9" w14:textId="77777777" w:rsidR="006476B4" w:rsidRDefault="006476B4"/>
    <w:p w14:paraId="7CAE6AF8" w14:textId="77777777" w:rsidR="006476B4" w:rsidRDefault="006476B4"/>
    <w:p w14:paraId="4A4A973E" w14:textId="77777777" w:rsidR="006476B4" w:rsidRDefault="006476B4"/>
    <w:p w14:paraId="2A98F5C6" w14:textId="77777777" w:rsidR="006476B4" w:rsidRDefault="006476B4"/>
    <w:p w14:paraId="49197503" w14:textId="77777777" w:rsidR="006476B4" w:rsidRDefault="006476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3A0A4" wp14:editId="1D967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1BC2" w14:textId="77777777" w:rsidR="006476B4" w:rsidRDefault="006476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3A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671BC2" w14:textId="77777777" w:rsidR="006476B4" w:rsidRDefault="006476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AC3E3" w14:textId="77777777" w:rsidR="006476B4" w:rsidRDefault="006476B4"/>
    <w:p w14:paraId="6229C676" w14:textId="77777777" w:rsidR="006476B4" w:rsidRDefault="006476B4"/>
    <w:p w14:paraId="77AF8564" w14:textId="77777777" w:rsidR="006476B4" w:rsidRDefault="006476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3AFFF" wp14:editId="0CC394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A296A" w14:textId="77777777" w:rsidR="006476B4" w:rsidRDefault="006476B4"/>
                          <w:p w14:paraId="0553B73B" w14:textId="77777777" w:rsidR="006476B4" w:rsidRDefault="006476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3AF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A296A" w14:textId="77777777" w:rsidR="006476B4" w:rsidRDefault="006476B4"/>
                    <w:p w14:paraId="0553B73B" w14:textId="77777777" w:rsidR="006476B4" w:rsidRDefault="006476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9D3614" w14:textId="77777777" w:rsidR="006476B4" w:rsidRDefault="006476B4"/>
    <w:p w14:paraId="613074B5" w14:textId="77777777" w:rsidR="006476B4" w:rsidRDefault="006476B4">
      <w:pPr>
        <w:rPr>
          <w:sz w:val="2"/>
          <w:szCs w:val="2"/>
        </w:rPr>
      </w:pPr>
    </w:p>
    <w:p w14:paraId="1AFA1C9F" w14:textId="77777777" w:rsidR="006476B4" w:rsidRDefault="006476B4"/>
    <w:p w14:paraId="0828C393" w14:textId="77777777" w:rsidR="006476B4" w:rsidRDefault="006476B4">
      <w:pPr>
        <w:spacing w:after="0" w:line="240" w:lineRule="auto"/>
      </w:pPr>
    </w:p>
  </w:footnote>
  <w:footnote w:type="continuationSeparator" w:id="0">
    <w:p w14:paraId="13CABAE1" w14:textId="77777777" w:rsidR="006476B4" w:rsidRDefault="0064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B4"/>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63761</TotalTime>
  <Pages>3</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3388</cp:revision>
  <cp:lastPrinted>2009-02-06T05:36:00Z</cp:lastPrinted>
  <dcterms:created xsi:type="dcterms:W3CDTF">2025-11-25T20:19:00Z</dcterms:created>
  <dcterms:modified xsi:type="dcterms:W3CDTF">2026-02-06T15:58:00Z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