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E3" w:rsidRDefault="00EA6469" w:rsidP="00EA6469">
      <w:pPr>
        <w:rPr>
          <w:rFonts w:ascii="Times New Roman" w:eastAsia="Times New Roman" w:hAnsi="Times New Roman" w:cs="Times New Roman"/>
          <w:kern w:val="0"/>
          <w:sz w:val="28"/>
          <w:szCs w:val="28"/>
          <w:lang w:eastAsia="ru-RU"/>
        </w:rPr>
      </w:pPr>
      <w:bookmarkStart w:id="0" w:name="_GoBack"/>
      <w:r w:rsidRPr="00EA6469">
        <w:rPr>
          <w:rFonts w:ascii="Times New Roman" w:eastAsia="Times New Roman" w:hAnsi="Times New Roman" w:cs="Times New Roman" w:hint="eastAsia"/>
          <w:kern w:val="0"/>
          <w:sz w:val="28"/>
          <w:szCs w:val="28"/>
          <w:lang w:eastAsia="ru-RU"/>
        </w:rPr>
        <w:t>Климчук</w:t>
      </w:r>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Світлана</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Володимирівна</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Еволюція</w:t>
      </w:r>
      <w:proofErr w:type="spellEnd"/>
      <w:r w:rsidRPr="00EA6469">
        <w:rPr>
          <w:rFonts w:ascii="Times New Roman" w:eastAsia="Times New Roman" w:hAnsi="Times New Roman" w:cs="Times New Roman"/>
          <w:kern w:val="0"/>
          <w:sz w:val="28"/>
          <w:szCs w:val="28"/>
          <w:lang w:eastAsia="ru-RU"/>
        </w:rPr>
        <w:t xml:space="preserve"> </w:t>
      </w:r>
      <w:r w:rsidRPr="00EA6469">
        <w:rPr>
          <w:rFonts w:ascii="Times New Roman" w:eastAsia="Times New Roman" w:hAnsi="Times New Roman" w:cs="Times New Roman" w:hint="eastAsia"/>
          <w:kern w:val="0"/>
          <w:sz w:val="28"/>
          <w:szCs w:val="28"/>
          <w:lang w:eastAsia="ru-RU"/>
        </w:rPr>
        <w:t>та</w:t>
      </w:r>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механізми</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фінансової</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реструктуризації</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підприємств</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харчової</w:t>
      </w:r>
      <w:proofErr w:type="spell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промисловості</w:t>
      </w:r>
      <w:proofErr w:type="spellEnd"/>
      <w:r w:rsidRPr="00EA6469">
        <w:rPr>
          <w:rFonts w:ascii="Times New Roman" w:eastAsia="Times New Roman" w:hAnsi="Times New Roman" w:cs="Times New Roman"/>
          <w:kern w:val="0"/>
          <w:sz w:val="28"/>
          <w:szCs w:val="28"/>
          <w:lang w:eastAsia="ru-RU"/>
        </w:rPr>
        <w:t xml:space="preserve"> </w:t>
      </w:r>
      <w:proofErr w:type="spellStart"/>
      <w:proofErr w:type="gramStart"/>
      <w:r w:rsidRPr="00EA6469">
        <w:rPr>
          <w:rFonts w:ascii="Times New Roman" w:eastAsia="Times New Roman" w:hAnsi="Times New Roman" w:cs="Times New Roman" w:hint="eastAsia"/>
          <w:kern w:val="0"/>
          <w:sz w:val="28"/>
          <w:szCs w:val="28"/>
          <w:lang w:eastAsia="ru-RU"/>
        </w:rPr>
        <w:t>України</w:t>
      </w:r>
      <w:proofErr w:type="spellEnd"/>
      <w:r w:rsidRPr="00EA6469">
        <w:rPr>
          <w:rFonts w:ascii="Times New Roman" w:eastAsia="Times New Roman" w:hAnsi="Times New Roman" w:cs="Times New Roman"/>
          <w:kern w:val="0"/>
          <w:sz w:val="28"/>
          <w:szCs w:val="28"/>
          <w:lang w:eastAsia="ru-RU"/>
        </w:rPr>
        <w:t xml:space="preserve"> :</w:t>
      </w:r>
      <w:proofErr w:type="gramEnd"/>
      <w:r w:rsidRPr="00EA6469">
        <w:rPr>
          <w:rFonts w:ascii="Times New Roman" w:eastAsia="Times New Roman" w:hAnsi="Times New Roman" w:cs="Times New Roman"/>
          <w:kern w:val="0"/>
          <w:sz w:val="28"/>
          <w:szCs w:val="28"/>
          <w:lang w:eastAsia="ru-RU"/>
        </w:rPr>
        <w:t xml:space="preserve"> </w:t>
      </w:r>
      <w:proofErr w:type="spellStart"/>
      <w:r w:rsidRPr="00EA6469">
        <w:rPr>
          <w:rFonts w:ascii="Times New Roman" w:eastAsia="Times New Roman" w:hAnsi="Times New Roman" w:cs="Times New Roman" w:hint="eastAsia"/>
          <w:kern w:val="0"/>
          <w:sz w:val="28"/>
          <w:szCs w:val="28"/>
          <w:lang w:eastAsia="ru-RU"/>
        </w:rPr>
        <w:t>Дис</w:t>
      </w:r>
      <w:proofErr w:type="spellEnd"/>
      <w:r w:rsidRPr="00EA6469">
        <w:rPr>
          <w:rFonts w:ascii="Times New Roman" w:eastAsia="Times New Roman" w:hAnsi="Times New Roman" w:cs="Times New Roman"/>
          <w:kern w:val="0"/>
          <w:sz w:val="28"/>
          <w:szCs w:val="28"/>
          <w:lang w:eastAsia="ru-RU"/>
        </w:rPr>
        <w:t xml:space="preserve">... </w:t>
      </w:r>
      <w:r w:rsidRPr="00EA6469">
        <w:rPr>
          <w:rFonts w:ascii="Times New Roman" w:eastAsia="Times New Roman" w:hAnsi="Times New Roman" w:cs="Times New Roman" w:hint="eastAsia"/>
          <w:kern w:val="0"/>
          <w:sz w:val="28"/>
          <w:szCs w:val="28"/>
          <w:lang w:eastAsia="ru-RU"/>
        </w:rPr>
        <w:t>д</w:t>
      </w:r>
      <w:r w:rsidRPr="00EA6469">
        <w:rPr>
          <w:rFonts w:ascii="Times New Roman" w:eastAsia="Times New Roman" w:hAnsi="Times New Roman" w:cs="Times New Roman"/>
          <w:kern w:val="0"/>
          <w:sz w:val="28"/>
          <w:szCs w:val="28"/>
          <w:lang w:eastAsia="ru-RU"/>
        </w:rPr>
        <w:t>-</w:t>
      </w:r>
      <w:r w:rsidRPr="00EA6469">
        <w:rPr>
          <w:rFonts w:ascii="Times New Roman" w:eastAsia="Times New Roman" w:hAnsi="Times New Roman" w:cs="Times New Roman" w:hint="eastAsia"/>
          <w:kern w:val="0"/>
          <w:sz w:val="28"/>
          <w:szCs w:val="28"/>
          <w:lang w:eastAsia="ru-RU"/>
        </w:rPr>
        <w:t>ра</w:t>
      </w:r>
      <w:r w:rsidRPr="00EA6469">
        <w:rPr>
          <w:rFonts w:ascii="Times New Roman" w:eastAsia="Times New Roman" w:hAnsi="Times New Roman" w:cs="Times New Roman"/>
          <w:kern w:val="0"/>
          <w:sz w:val="28"/>
          <w:szCs w:val="28"/>
          <w:lang w:eastAsia="ru-RU"/>
        </w:rPr>
        <w:t xml:space="preserve"> </w:t>
      </w:r>
      <w:r w:rsidRPr="00EA6469">
        <w:rPr>
          <w:rFonts w:ascii="Times New Roman" w:eastAsia="Times New Roman" w:hAnsi="Times New Roman" w:cs="Times New Roman" w:hint="eastAsia"/>
          <w:kern w:val="0"/>
          <w:sz w:val="28"/>
          <w:szCs w:val="28"/>
          <w:lang w:eastAsia="ru-RU"/>
        </w:rPr>
        <w:t>наук</w:t>
      </w:r>
      <w:r w:rsidRPr="00EA6469">
        <w:rPr>
          <w:rFonts w:ascii="Times New Roman" w:eastAsia="Times New Roman" w:hAnsi="Times New Roman" w:cs="Times New Roman"/>
          <w:kern w:val="0"/>
          <w:sz w:val="28"/>
          <w:szCs w:val="28"/>
          <w:lang w:eastAsia="ru-RU"/>
        </w:rPr>
        <w:t>: 08.00.04 - 2009.</w:t>
      </w:r>
    </w:p>
    <w:p w:rsidR="00EA6469" w:rsidRDefault="00EA6469" w:rsidP="00EA6469">
      <w:r>
        <w:rPr>
          <w:rFonts w:hint="eastAsia"/>
        </w:rPr>
        <w:t>Климчук</w:t>
      </w:r>
      <w:r>
        <w:t></w:t>
      </w:r>
      <w:r>
        <w:rPr>
          <w:rFonts w:hint="eastAsia"/>
        </w:rPr>
        <w:t>С</w:t>
      </w:r>
      <w:r>
        <w:t></w:t>
      </w:r>
      <w:r>
        <w:rPr>
          <w:rFonts w:hint="eastAsia"/>
        </w:rPr>
        <w:t>В</w:t>
      </w:r>
      <w:r>
        <w:t></w:t>
      </w:r>
      <w:r>
        <w:t></w:t>
      </w:r>
      <w:r>
        <w:rPr>
          <w:rFonts w:hint="eastAsia"/>
        </w:rPr>
        <w:t>Еволюція</w:t>
      </w:r>
      <w:r>
        <w:t></w:t>
      </w:r>
      <w:r>
        <w:rPr>
          <w:rFonts w:hint="eastAsia"/>
        </w:rPr>
        <w:t>та</w:t>
      </w:r>
      <w:r>
        <w:t></w:t>
      </w:r>
      <w:r>
        <w:rPr>
          <w:rFonts w:hint="eastAsia"/>
        </w:rPr>
        <w:t>механізми</w:t>
      </w:r>
      <w:r>
        <w:t></w:t>
      </w:r>
      <w:r>
        <w:rPr>
          <w:rFonts w:hint="eastAsia"/>
        </w:rPr>
        <w:t>фінансової</w:t>
      </w:r>
      <w:r>
        <w:t></w:t>
      </w:r>
      <w:r>
        <w:rPr>
          <w:rFonts w:hint="eastAsia"/>
        </w:rPr>
        <w:t>реструктуризації</w:t>
      </w:r>
      <w:r>
        <w:t></w:t>
      </w:r>
      <w:r>
        <w:rPr>
          <w:rFonts w:hint="eastAsia"/>
        </w:rPr>
        <w:t>підприємств</w:t>
      </w:r>
      <w:r>
        <w:t></w:t>
      </w:r>
      <w:r>
        <w:rPr>
          <w:rFonts w:hint="eastAsia"/>
        </w:rPr>
        <w:t>харчової</w:t>
      </w:r>
      <w:r>
        <w:t></w:t>
      </w:r>
      <w:r>
        <w:rPr>
          <w:rFonts w:hint="eastAsia"/>
        </w:rPr>
        <w:t>промисловості</w:t>
      </w:r>
      <w:r>
        <w:t></w:t>
      </w:r>
      <w:r>
        <w:rPr>
          <w:rFonts w:hint="eastAsia"/>
        </w:rPr>
        <w:t>України</w:t>
      </w:r>
      <w:r>
        <w:t></w:t>
      </w:r>
      <w:r>
        <w:rPr>
          <w:rFonts w:hint="eastAsia"/>
        </w:rPr>
        <w:t>–</w:t>
      </w:r>
      <w:r>
        <w:t></w:t>
      </w:r>
      <w:r>
        <w:rPr>
          <w:rFonts w:hint="eastAsia"/>
        </w:rPr>
        <w:t>Рукопис</w:t>
      </w:r>
      <w:r>
        <w:t></w:t>
      </w:r>
    </w:p>
    <w:p w:rsidR="00EA6469" w:rsidRDefault="00EA6469" w:rsidP="00EA6469"/>
    <w:p w:rsidR="00EA6469" w:rsidRDefault="00EA6469" w:rsidP="00EA646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харчова</w:t>
      </w:r>
      <w:r>
        <w:t></w:t>
      </w:r>
      <w:r>
        <w:rPr>
          <w:rFonts w:hint="eastAsia"/>
        </w:rPr>
        <w:t>промисловість</w:t>
      </w:r>
      <w:r>
        <w:t></w:t>
      </w:r>
      <w:r>
        <w:t></w:t>
      </w:r>
      <w:r>
        <w:rPr>
          <w:rFonts w:hint="eastAsia"/>
        </w:rPr>
        <w:t>–</w:t>
      </w:r>
      <w:r>
        <w:t></w:t>
      </w:r>
      <w:r>
        <w:rPr>
          <w:rFonts w:hint="eastAsia"/>
        </w:rPr>
        <w:t>“Національний</w:t>
      </w:r>
      <w:r>
        <w:t></w:t>
      </w:r>
      <w:r>
        <w:rPr>
          <w:rFonts w:hint="eastAsia"/>
        </w:rPr>
        <w:t>університет</w:t>
      </w:r>
      <w:r>
        <w:t></w:t>
      </w:r>
      <w:r>
        <w:rPr>
          <w:rFonts w:hint="eastAsia"/>
        </w:rPr>
        <w:t>харчових</w:t>
      </w:r>
      <w:r>
        <w:t></w:t>
      </w:r>
      <w:r>
        <w:rPr>
          <w:rFonts w:hint="eastAsia"/>
        </w:rPr>
        <w:t>технологій”</w:t>
      </w:r>
      <w:r>
        <w:t></w:t>
      </w:r>
      <w:r>
        <w:t></w:t>
      </w:r>
      <w:r>
        <w:rPr>
          <w:rFonts w:hint="eastAsia"/>
        </w:rPr>
        <w:t>Київ</w:t>
      </w:r>
      <w:r>
        <w:t></w:t>
      </w:r>
      <w:r>
        <w:t></w:t>
      </w:r>
      <w:r>
        <w:t></w:t>
      </w:r>
      <w:r>
        <w:t></w:t>
      </w:r>
      <w:r>
        <w:t></w:t>
      </w:r>
      <w:r>
        <w:t></w:t>
      </w:r>
      <w:r>
        <w:t></w:t>
      </w:r>
      <w:r>
        <w:rPr>
          <w:rFonts w:hint="eastAsia"/>
        </w:rPr>
        <w:t>р</w:t>
      </w:r>
      <w:r>
        <w:t></w:t>
      </w:r>
    </w:p>
    <w:p w:rsidR="00EA6469" w:rsidRDefault="00EA6469" w:rsidP="00EA6469"/>
    <w:p w:rsidR="00EA6469" w:rsidRDefault="00EA6469" w:rsidP="00EA6469">
      <w:r>
        <w:rPr>
          <w:rFonts w:hint="eastAsia"/>
        </w:rPr>
        <w:t>Дисертація</w:t>
      </w:r>
      <w:r>
        <w:t></w:t>
      </w:r>
      <w:r>
        <w:rPr>
          <w:rFonts w:hint="eastAsia"/>
        </w:rPr>
        <w:t>присвячена</w:t>
      </w:r>
      <w:r>
        <w:t></w:t>
      </w:r>
      <w:r>
        <w:rPr>
          <w:rFonts w:hint="eastAsia"/>
        </w:rPr>
        <w:t>розробці</w:t>
      </w:r>
      <w:r>
        <w:t></w:t>
      </w:r>
      <w:r>
        <w:rPr>
          <w:rFonts w:hint="eastAsia"/>
        </w:rPr>
        <w:t>науково</w:t>
      </w:r>
      <w:r>
        <w:t></w:t>
      </w:r>
      <w:r>
        <w:rPr>
          <w:rFonts w:hint="eastAsia"/>
        </w:rPr>
        <w:t>методичних</w:t>
      </w:r>
      <w:r>
        <w:t></w:t>
      </w:r>
      <w:r>
        <w:rPr>
          <w:rFonts w:hint="eastAsia"/>
        </w:rPr>
        <w:t>основ</w:t>
      </w:r>
      <w:r>
        <w:t></w:t>
      </w:r>
      <w:r>
        <w:rPr>
          <w:rFonts w:hint="eastAsia"/>
        </w:rPr>
        <w:t>фінансової</w:t>
      </w:r>
      <w:r>
        <w:t></w:t>
      </w:r>
      <w:r>
        <w:rPr>
          <w:rFonts w:hint="eastAsia"/>
        </w:rPr>
        <w:t>реструктуризації</w:t>
      </w:r>
      <w:r>
        <w:t></w:t>
      </w:r>
      <w:r>
        <w:rPr>
          <w:rFonts w:hint="eastAsia"/>
        </w:rPr>
        <w:t>підприємств</w:t>
      </w:r>
      <w:r>
        <w:t></w:t>
      </w:r>
      <w:r>
        <w:rPr>
          <w:rFonts w:hint="eastAsia"/>
        </w:rPr>
        <w:t>харчової</w:t>
      </w:r>
      <w:r>
        <w:t></w:t>
      </w:r>
      <w:r>
        <w:rPr>
          <w:rFonts w:hint="eastAsia"/>
        </w:rPr>
        <w:t>промисловості</w:t>
      </w:r>
      <w:r>
        <w:t></w:t>
      </w:r>
      <w:r>
        <w:rPr>
          <w:rFonts w:hint="eastAsia"/>
        </w:rPr>
        <w:t>України</w:t>
      </w:r>
      <w:r>
        <w:t></w:t>
      </w:r>
      <w:r>
        <w:rPr>
          <w:rFonts w:hint="eastAsia"/>
        </w:rPr>
        <w:t>й</w:t>
      </w:r>
      <w:r>
        <w:t></w:t>
      </w:r>
      <w:r>
        <w:rPr>
          <w:rFonts w:hint="eastAsia"/>
        </w:rPr>
        <w:t>обґрунтуванню</w:t>
      </w:r>
      <w:r>
        <w:t></w:t>
      </w:r>
      <w:r>
        <w:rPr>
          <w:rFonts w:hint="eastAsia"/>
        </w:rPr>
        <w:t>механізмів</w:t>
      </w:r>
      <w:r>
        <w:t></w:t>
      </w:r>
      <w:r>
        <w:rPr>
          <w:rFonts w:hint="eastAsia"/>
        </w:rPr>
        <w:t>її</w:t>
      </w:r>
      <w:r>
        <w:t></w:t>
      </w:r>
      <w:r>
        <w:rPr>
          <w:rFonts w:hint="eastAsia"/>
        </w:rPr>
        <w:t>здійснення</w:t>
      </w:r>
      <w:r>
        <w:t></w:t>
      </w:r>
      <w:r>
        <w:rPr>
          <w:rFonts w:hint="eastAsia"/>
        </w:rPr>
        <w:t>в</w:t>
      </w:r>
      <w:r>
        <w:t></w:t>
      </w:r>
      <w:r>
        <w:rPr>
          <w:rFonts w:hint="eastAsia"/>
        </w:rPr>
        <w:t>контексті</w:t>
      </w:r>
      <w:r>
        <w:t></w:t>
      </w:r>
      <w:r>
        <w:rPr>
          <w:rFonts w:hint="eastAsia"/>
        </w:rPr>
        <w:t>підвищення</w:t>
      </w:r>
      <w:r>
        <w:t></w:t>
      </w:r>
      <w:r>
        <w:rPr>
          <w:rFonts w:hint="eastAsia"/>
        </w:rPr>
        <w:t>ефективної</w:t>
      </w:r>
      <w:r>
        <w:t></w:t>
      </w:r>
      <w:r>
        <w:rPr>
          <w:rFonts w:hint="eastAsia"/>
        </w:rPr>
        <w:t>діяльності</w:t>
      </w:r>
      <w:r>
        <w:t></w:t>
      </w:r>
      <w:r>
        <w:rPr>
          <w:rFonts w:hint="eastAsia"/>
        </w:rPr>
        <w:t>реструктурованих</w:t>
      </w:r>
      <w:r>
        <w:t></w:t>
      </w:r>
      <w:r>
        <w:rPr>
          <w:rFonts w:hint="eastAsia"/>
        </w:rPr>
        <w:t>підприємств</w:t>
      </w:r>
      <w:r>
        <w:t></w:t>
      </w:r>
      <w:r>
        <w:rPr>
          <w:rFonts w:hint="eastAsia"/>
        </w:rPr>
        <w:t>і</w:t>
      </w:r>
      <w:r>
        <w:t></w:t>
      </w:r>
      <w:r>
        <w:rPr>
          <w:rFonts w:hint="eastAsia"/>
        </w:rPr>
        <w:t>вдосконалювання</w:t>
      </w:r>
      <w:r>
        <w:t></w:t>
      </w:r>
      <w:r>
        <w:rPr>
          <w:rFonts w:hint="eastAsia"/>
        </w:rPr>
        <w:t>стратегії</w:t>
      </w:r>
      <w:r>
        <w:t></w:t>
      </w:r>
      <w:r>
        <w:rPr>
          <w:rFonts w:hint="eastAsia"/>
        </w:rPr>
        <w:t>економічного</w:t>
      </w:r>
      <w:r>
        <w:t></w:t>
      </w:r>
      <w:r>
        <w:rPr>
          <w:rFonts w:hint="eastAsia"/>
        </w:rPr>
        <w:t>росту</w:t>
      </w:r>
      <w:r>
        <w:t></w:t>
      </w:r>
    </w:p>
    <w:p w:rsidR="00EA6469" w:rsidRDefault="00EA6469" w:rsidP="00EA6469"/>
    <w:p w:rsidR="00EA6469" w:rsidRDefault="00EA6469" w:rsidP="00EA6469">
      <w:r>
        <w:rPr>
          <w:rFonts w:hint="eastAsia"/>
        </w:rPr>
        <w:t>У</w:t>
      </w:r>
      <w:r>
        <w:t></w:t>
      </w:r>
      <w:r>
        <w:rPr>
          <w:rFonts w:hint="eastAsia"/>
        </w:rPr>
        <w:t>роботі</w:t>
      </w:r>
      <w:r>
        <w:t></w:t>
      </w:r>
      <w:r>
        <w:rPr>
          <w:rFonts w:hint="eastAsia"/>
        </w:rPr>
        <w:t>обґрунтовані</w:t>
      </w:r>
      <w:r>
        <w:t></w:t>
      </w:r>
      <w:r>
        <w:rPr>
          <w:rFonts w:hint="eastAsia"/>
        </w:rPr>
        <w:t>методичні</w:t>
      </w:r>
      <w:r>
        <w:t></w:t>
      </w:r>
      <w:r>
        <w:rPr>
          <w:rFonts w:hint="eastAsia"/>
        </w:rPr>
        <w:t>й</w:t>
      </w:r>
      <w:r>
        <w:t></w:t>
      </w:r>
      <w:r>
        <w:rPr>
          <w:rFonts w:hint="eastAsia"/>
        </w:rPr>
        <w:t>теоретичні</w:t>
      </w:r>
      <w:r>
        <w:t></w:t>
      </w:r>
      <w:r>
        <w:rPr>
          <w:rFonts w:hint="eastAsia"/>
        </w:rPr>
        <w:t>основи</w:t>
      </w:r>
      <w:r>
        <w:t></w:t>
      </w:r>
      <w:r>
        <w:rPr>
          <w:rFonts w:hint="eastAsia"/>
        </w:rPr>
        <w:t>фінансової</w:t>
      </w:r>
      <w:r>
        <w:t></w:t>
      </w:r>
      <w:r>
        <w:rPr>
          <w:rFonts w:hint="eastAsia"/>
        </w:rPr>
        <w:t>реструктуризації</w:t>
      </w:r>
      <w:r>
        <w:t></w:t>
      </w:r>
      <w:r>
        <w:t></w:t>
      </w:r>
      <w:r>
        <w:rPr>
          <w:rFonts w:hint="eastAsia"/>
        </w:rPr>
        <w:t>Визначено</w:t>
      </w:r>
      <w:r>
        <w:t></w:t>
      </w:r>
      <w:r>
        <w:rPr>
          <w:rFonts w:hint="eastAsia"/>
        </w:rPr>
        <w:t>сутність</w:t>
      </w:r>
      <w:r>
        <w:t></w:t>
      </w:r>
      <w:r>
        <w:rPr>
          <w:rFonts w:hint="eastAsia"/>
        </w:rPr>
        <w:t>даного</w:t>
      </w:r>
      <w:r>
        <w:t></w:t>
      </w:r>
      <w:r>
        <w:rPr>
          <w:rFonts w:hint="eastAsia"/>
        </w:rPr>
        <w:t>процесу</w:t>
      </w:r>
      <w:r>
        <w:t></w:t>
      </w:r>
      <w:r>
        <w:rPr>
          <w:rFonts w:hint="eastAsia"/>
        </w:rPr>
        <w:t>як</w:t>
      </w:r>
      <w:r>
        <w:t></w:t>
      </w:r>
      <w:r>
        <w:rPr>
          <w:rFonts w:hint="eastAsia"/>
        </w:rPr>
        <w:t>системи</w:t>
      </w:r>
      <w:r>
        <w:t></w:t>
      </w:r>
      <w:r>
        <w:rPr>
          <w:rFonts w:hint="eastAsia"/>
        </w:rPr>
        <w:t>перетворень</w:t>
      </w:r>
      <w:r>
        <w:t></w:t>
      </w:r>
      <w:r>
        <w:t></w:t>
      </w:r>
      <w:r>
        <w:rPr>
          <w:rFonts w:hint="eastAsia"/>
        </w:rPr>
        <w:t>що</w:t>
      </w:r>
      <w:r>
        <w:t></w:t>
      </w:r>
      <w:r>
        <w:rPr>
          <w:rFonts w:hint="eastAsia"/>
        </w:rPr>
        <w:t>використає</w:t>
      </w:r>
      <w:r>
        <w:t></w:t>
      </w:r>
      <w:r>
        <w:rPr>
          <w:rFonts w:hint="eastAsia"/>
        </w:rPr>
        <w:t>фінансові</w:t>
      </w:r>
      <w:r>
        <w:t></w:t>
      </w:r>
      <w:r>
        <w:rPr>
          <w:rFonts w:hint="eastAsia"/>
        </w:rPr>
        <w:t>методи</w:t>
      </w:r>
      <w:r>
        <w:t></w:t>
      </w:r>
      <w:r>
        <w:rPr>
          <w:rFonts w:hint="eastAsia"/>
        </w:rPr>
        <w:t>й</w:t>
      </w:r>
      <w:r>
        <w:t></w:t>
      </w:r>
      <w:r>
        <w:rPr>
          <w:rFonts w:hint="eastAsia"/>
        </w:rPr>
        <w:t>важелі</w:t>
      </w:r>
      <w:r>
        <w:t></w:t>
      </w:r>
      <w:r>
        <w:t></w:t>
      </w:r>
      <w:r>
        <w:rPr>
          <w:rFonts w:hint="eastAsia"/>
        </w:rPr>
        <w:t>спрямовані</w:t>
      </w:r>
      <w:r>
        <w:t></w:t>
      </w:r>
      <w:r>
        <w:rPr>
          <w:rFonts w:hint="eastAsia"/>
        </w:rPr>
        <w:t>на</w:t>
      </w:r>
      <w:r>
        <w:t></w:t>
      </w:r>
      <w:r>
        <w:rPr>
          <w:rFonts w:hint="eastAsia"/>
        </w:rPr>
        <w:t>максимізацію</w:t>
      </w:r>
      <w:r>
        <w:t></w:t>
      </w:r>
      <w:r>
        <w:rPr>
          <w:rFonts w:hint="eastAsia"/>
        </w:rPr>
        <w:t>прибутку</w:t>
      </w:r>
      <w:r>
        <w:t></w:t>
      </w:r>
      <w:r>
        <w:rPr>
          <w:rFonts w:hint="eastAsia"/>
        </w:rPr>
        <w:t>власників</w:t>
      </w:r>
      <w:r>
        <w:t></w:t>
      </w:r>
      <w:r>
        <w:t></w:t>
      </w:r>
      <w:r>
        <w:rPr>
          <w:rFonts w:hint="eastAsia"/>
        </w:rPr>
        <w:t>що</w:t>
      </w:r>
      <w:r>
        <w:t></w:t>
      </w:r>
      <w:r>
        <w:rPr>
          <w:rFonts w:hint="eastAsia"/>
        </w:rPr>
        <w:t>припускає</w:t>
      </w:r>
      <w:r>
        <w:t></w:t>
      </w:r>
      <w:r>
        <w:rPr>
          <w:rFonts w:hint="eastAsia"/>
        </w:rPr>
        <w:t>трансформацію</w:t>
      </w:r>
      <w:r>
        <w:t></w:t>
      </w:r>
      <w:r>
        <w:rPr>
          <w:rFonts w:hint="eastAsia"/>
        </w:rPr>
        <w:t>капіталу</w:t>
      </w:r>
      <w:r>
        <w:t></w:t>
      </w:r>
      <w:r>
        <w:rPr>
          <w:rFonts w:hint="eastAsia"/>
        </w:rPr>
        <w:t>в</w:t>
      </w:r>
      <w:r>
        <w:t></w:t>
      </w:r>
      <w:r>
        <w:rPr>
          <w:rFonts w:hint="eastAsia"/>
        </w:rPr>
        <w:t>короткостроковому</w:t>
      </w:r>
      <w:r>
        <w:t></w:t>
      </w:r>
      <w:r>
        <w:rPr>
          <w:rFonts w:hint="eastAsia"/>
        </w:rPr>
        <w:t>періоді</w:t>
      </w:r>
      <w:r>
        <w:t></w:t>
      </w:r>
      <w:r>
        <w:t></w:t>
      </w:r>
      <w:r>
        <w:rPr>
          <w:rFonts w:hint="eastAsia"/>
        </w:rPr>
        <w:t>Окреслено</w:t>
      </w:r>
      <w:r>
        <w:t></w:t>
      </w:r>
      <w:r>
        <w:rPr>
          <w:rFonts w:hint="eastAsia"/>
        </w:rPr>
        <w:t>етапи</w:t>
      </w:r>
      <w:r>
        <w:t></w:t>
      </w:r>
      <w:r>
        <w:rPr>
          <w:rFonts w:hint="eastAsia"/>
        </w:rPr>
        <w:t>становлення</w:t>
      </w:r>
      <w:r>
        <w:t></w:t>
      </w:r>
      <w:r>
        <w:rPr>
          <w:rFonts w:hint="eastAsia"/>
        </w:rPr>
        <w:t>реструктуризаційного</w:t>
      </w:r>
      <w:r>
        <w:t></w:t>
      </w:r>
      <w:r>
        <w:rPr>
          <w:rFonts w:hint="eastAsia"/>
        </w:rPr>
        <w:t>процесу</w:t>
      </w:r>
      <w:r>
        <w:t></w:t>
      </w:r>
      <w:r>
        <w:rPr>
          <w:rFonts w:hint="eastAsia"/>
        </w:rPr>
        <w:t>в</w:t>
      </w:r>
      <w:r>
        <w:t></w:t>
      </w:r>
      <w:r>
        <w:rPr>
          <w:rFonts w:hint="eastAsia"/>
        </w:rPr>
        <w:t>Україні</w:t>
      </w:r>
      <w:r>
        <w:t></w:t>
      </w:r>
      <w:r>
        <w:rPr>
          <w:rFonts w:hint="eastAsia"/>
        </w:rPr>
        <w:t>в</w:t>
      </w:r>
      <w:r>
        <w:t></w:t>
      </w:r>
      <w:r>
        <w:rPr>
          <w:rFonts w:hint="eastAsia"/>
        </w:rPr>
        <w:t>ретроспективній</w:t>
      </w:r>
      <w:r>
        <w:t></w:t>
      </w:r>
      <w:r>
        <w:rPr>
          <w:rFonts w:hint="eastAsia"/>
        </w:rPr>
        <w:t>оцінці</w:t>
      </w:r>
      <w:r>
        <w:t></w:t>
      </w:r>
      <w:r>
        <w:rPr>
          <w:rFonts w:hint="eastAsia"/>
        </w:rPr>
        <w:t>еволюції</w:t>
      </w:r>
      <w:r>
        <w:t></w:t>
      </w:r>
      <w:r>
        <w:rPr>
          <w:rFonts w:hint="eastAsia"/>
        </w:rPr>
        <w:t>економічної</w:t>
      </w:r>
      <w:r>
        <w:t></w:t>
      </w:r>
      <w:r>
        <w:rPr>
          <w:rFonts w:hint="eastAsia"/>
        </w:rPr>
        <w:t>вартості</w:t>
      </w:r>
      <w:r>
        <w:t></w:t>
      </w:r>
      <w:r>
        <w:rPr>
          <w:rFonts w:hint="eastAsia"/>
        </w:rPr>
        <w:t>підприємств</w:t>
      </w:r>
      <w:r>
        <w:t></w:t>
      </w:r>
    </w:p>
    <w:p w:rsidR="00EA6469" w:rsidRDefault="00EA6469" w:rsidP="00EA6469"/>
    <w:p w:rsidR="00EA6469" w:rsidRPr="00EA6469" w:rsidRDefault="00EA6469" w:rsidP="00EA6469">
      <w:r>
        <w:rPr>
          <w:rFonts w:hint="eastAsia"/>
        </w:rPr>
        <w:t>За</w:t>
      </w:r>
      <w:r>
        <w:t></w:t>
      </w:r>
      <w:r>
        <w:rPr>
          <w:rFonts w:hint="eastAsia"/>
        </w:rPr>
        <w:t>допомогою</w:t>
      </w:r>
      <w:r>
        <w:t></w:t>
      </w:r>
      <w:r>
        <w:rPr>
          <w:rFonts w:hint="eastAsia"/>
        </w:rPr>
        <w:t>систематизації</w:t>
      </w:r>
      <w:r>
        <w:t></w:t>
      </w:r>
      <w:r>
        <w:rPr>
          <w:rFonts w:hint="eastAsia"/>
        </w:rPr>
        <w:t>наукових</w:t>
      </w:r>
      <w:r>
        <w:t></w:t>
      </w:r>
      <w:r>
        <w:rPr>
          <w:rFonts w:hint="eastAsia"/>
        </w:rPr>
        <w:t>методів</w:t>
      </w:r>
      <w:r>
        <w:t></w:t>
      </w:r>
      <w:r>
        <w:rPr>
          <w:rFonts w:hint="eastAsia"/>
        </w:rPr>
        <w:t>реструктуризації</w:t>
      </w:r>
      <w:r>
        <w:t></w:t>
      </w:r>
      <w:r>
        <w:rPr>
          <w:rFonts w:hint="eastAsia"/>
        </w:rPr>
        <w:t>фінансового</w:t>
      </w:r>
      <w:r>
        <w:t></w:t>
      </w:r>
      <w:r>
        <w:rPr>
          <w:rFonts w:hint="eastAsia"/>
        </w:rPr>
        <w:t>типу</w:t>
      </w:r>
      <w:r>
        <w:t></w:t>
      </w:r>
      <w:r>
        <w:rPr>
          <w:rFonts w:hint="eastAsia"/>
        </w:rPr>
        <w:t>була</w:t>
      </w:r>
      <w:r>
        <w:t></w:t>
      </w:r>
      <w:r>
        <w:rPr>
          <w:rFonts w:hint="eastAsia"/>
        </w:rPr>
        <w:t>представлена</w:t>
      </w:r>
      <w:r>
        <w:t></w:t>
      </w:r>
      <w:r>
        <w:rPr>
          <w:rFonts w:hint="eastAsia"/>
        </w:rPr>
        <w:t>методологія</w:t>
      </w:r>
      <w:r>
        <w:t></w:t>
      </w:r>
      <w:r>
        <w:rPr>
          <w:rFonts w:hint="eastAsia"/>
        </w:rPr>
        <w:t>фінансової</w:t>
      </w:r>
      <w:r>
        <w:t></w:t>
      </w:r>
      <w:r>
        <w:rPr>
          <w:rFonts w:hint="eastAsia"/>
        </w:rPr>
        <w:t>реструктуризації</w:t>
      </w:r>
      <w:r>
        <w:t></w:t>
      </w:r>
      <w:r>
        <w:rPr>
          <w:rFonts w:hint="eastAsia"/>
        </w:rPr>
        <w:t>при</w:t>
      </w:r>
      <w:r>
        <w:t></w:t>
      </w:r>
      <w:r>
        <w:rPr>
          <w:rFonts w:hint="eastAsia"/>
        </w:rPr>
        <w:t>побудові</w:t>
      </w:r>
      <w:r>
        <w:t></w:t>
      </w:r>
      <w:r>
        <w:rPr>
          <w:rFonts w:hint="eastAsia"/>
        </w:rPr>
        <w:t>алгоритму</w:t>
      </w:r>
      <w:r>
        <w:t></w:t>
      </w:r>
      <w:r>
        <w:rPr>
          <w:rFonts w:hint="eastAsia"/>
        </w:rPr>
        <w:t>класифікації</w:t>
      </w:r>
      <w:r>
        <w:t></w:t>
      </w:r>
      <w:r>
        <w:rPr>
          <w:rFonts w:hint="eastAsia"/>
        </w:rPr>
        <w:t>методів</w:t>
      </w:r>
      <w:r>
        <w:t></w:t>
      </w:r>
      <w:r>
        <w:rPr>
          <w:rFonts w:hint="eastAsia"/>
        </w:rPr>
        <w:t>здійснення</w:t>
      </w:r>
      <w:r>
        <w:t></w:t>
      </w:r>
      <w:r>
        <w:rPr>
          <w:rFonts w:hint="eastAsia"/>
        </w:rPr>
        <w:t>фінансової</w:t>
      </w:r>
      <w:r>
        <w:t></w:t>
      </w:r>
      <w:r>
        <w:rPr>
          <w:rFonts w:hint="eastAsia"/>
        </w:rPr>
        <w:t>реструктуризації</w:t>
      </w:r>
      <w:r>
        <w:t></w:t>
      </w:r>
      <w:r>
        <w:t></w:t>
      </w:r>
      <w:r>
        <w:rPr>
          <w:rFonts w:hint="eastAsia"/>
        </w:rPr>
        <w:t>Визначено</w:t>
      </w:r>
      <w:r>
        <w:t></w:t>
      </w:r>
      <w:r>
        <w:rPr>
          <w:rFonts w:hint="eastAsia"/>
        </w:rPr>
        <w:t>системність</w:t>
      </w:r>
      <w:r>
        <w:t></w:t>
      </w:r>
      <w:r>
        <w:rPr>
          <w:rFonts w:hint="eastAsia"/>
        </w:rPr>
        <w:t>і</w:t>
      </w:r>
      <w:r>
        <w:t></w:t>
      </w:r>
      <w:r>
        <w:rPr>
          <w:rFonts w:hint="eastAsia"/>
        </w:rPr>
        <w:t>комплексність</w:t>
      </w:r>
      <w:r>
        <w:t></w:t>
      </w:r>
      <w:r>
        <w:rPr>
          <w:rFonts w:hint="eastAsia"/>
        </w:rPr>
        <w:t>методів</w:t>
      </w:r>
      <w:r>
        <w:t></w:t>
      </w:r>
      <w:r>
        <w:rPr>
          <w:rFonts w:hint="eastAsia"/>
        </w:rPr>
        <w:t>забезпечення</w:t>
      </w:r>
      <w:r>
        <w:t></w:t>
      </w:r>
      <w:r>
        <w:rPr>
          <w:rFonts w:hint="eastAsia"/>
        </w:rPr>
        <w:t>стабілізації</w:t>
      </w:r>
      <w:r>
        <w:t></w:t>
      </w:r>
      <w:r>
        <w:rPr>
          <w:rFonts w:hint="eastAsia"/>
        </w:rPr>
        <w:t>й</w:t>
      </w:r>
      <w:r>
        <w:t></w:t>
      </w:r>
      <w:r>
        <w:rPr>
          <w:rFonts w:hint="eastAsia"/>
        </w:rPr>
        <w:t>досягнення</w:t>
      </w:r>
      <w:r>
        <w:t></w:t>
      </w:r>
      <w:r>
        <w:rPr>
          <w:rFonts w:hint="eastAsia"/>
        </w:rPr>
        <w:t>фінансової</w:t>
      </w:r>
      <w:r>
        <w:t></w:t>
      </w:r>
      <w:r>
        <w:rPr>
          <w:rFonts w:hint="eastAsia"/>
        </w:rPr>
        <w:t>стійкості</w:t>
      </w:r>
      <w:r>
        <w:t></w:t>
      </w:r>
      <w:r>
        <w:rPr>
          <w:rFonts w:hint="eastAsia"/>
        </w:rPr>
        <w:t>при</w:t>
      </w:r>
      <w:r>
        <w:t></w:t>
      </w:r>
      <w:r>
        <w:rPr>
          <w:rFonts w:hint="eastAsia"/>
        </w:rPr>
        <w:t>максимізації</w:t>
      </w:r>
      <w:r>
        <w:t></w:t>
      </w:r>
      <w:r>
        <w:rPr>
          <w:rFonts w:hint="eastAsia"/>
        </w:rPr>
        <w:t>економічної</w:t>
      </w:r>
      <w:r>
        <w:t></w:t>
      </w:r>
      <w:r>
        <w:rPr>
          <w:rFonts w:hint="eastAsia"/>
        </w:rPr>
        <w:t>вартості</w:t>
      </w:r>
      <w:r>
        <w:t></w:t>
      </w:r>
      <w:r>
        <w:rPr>
          <w:rFonts w:hint="eastAsia"/>
        </w:rPr>
        <w:t>підприємств</w:t>
      </w:r>
      <w:r>
        <w:t></w:t>
      </w:r>
      <w:r>
        <w:rPr>
          <w:rFonts w:hint="eastAsia"/>
        </w:rPr>
        <w:t>по</w:t>
      </w:r>
      <w:r>
        <w:t></w:t>
      </w:r>
      <w:r>
        <w:rPr>
          <w:rFonts w:hint="eastAsia"/>
        </w:rPr>
        <w:t>фактору</w:t>
      </w:r>
      <w:r>
        <w:t></w:t>
      </w:r>
      <w:r>
        <w:rPr>
          <w:rFonts w:hint="eastAsia"/>
        </w:rPr>
        <w:t>зональності</w:t>
      </w:r>
      <w:r>
        <w:t></w:t>
      </w:r>
      <w:r>
        <w:rPr>
          <w:rFonts w:hint="eastAsia"/>
        </w:rPr>
        <w:t>й</w:t>
      </w:r>
      <w:r>
        <w:t></w:t>
      </w:r>
      <w:r>
        <w:rPr>
          <w:rFonts w:hint="eastAsia"/>
        </w:rPr>
        <w:t>галузевої</w:t>
      </w:r>
      <w:r>
        <w:t></w:t>
      </w:r>
      <w:r>
        <w:rPr>
          <w:rFonts w:hint="eastAsia"/>
        </w:rPr>
        <w:t>спрямованості</w:t>
      </w:r>
      <w:r>
        <w:t></w:t>
      </w:r>
      <w:bookmarkEnd w:id="0"/>
    </w:p>
    <w:sectPr w:rsidR="00EA6469" w:rsidRPr="00EA64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925" w:rsidRDefault="008A4925">
      <w:pPr>
        <w:spacing w:after="0" w:line="240" w:lineRule="auto"/>
      </w:pPr>
      <w:r>
        <w:separator/>
      </w:r>
    </w:p>
  </w:endnote>
  <w:endnote w:type="continuationSeparator" w:id="0">
    <w:p w:rsidR="008A4925" w:rsidRDefault="008A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925" w:rsidRDefault="008A4925"/>
    <w:p w:rsidR="008A4925" w:rsidRDefault="008A4925"/>
    <w:p w:rsidR="008A4925" w:rsidRDefault="008A4925"/>
    <w:p w:rsidR="008A4925" w:rsidRDefault="008A4925"/>
    <w:p w:rsidR="008A4925" w:rsidRDefault="008A4925"/>
    <w:p w:rsidR="008A4925" w:rsidRDefault="008A4925"/>
    <w:p w:rsidR="008A4925" w:rsidRDefault="008A492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25" w:rsidRDefault="008A4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A4925" w:rsidRDefault="008A4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A4925" w:rsidRDefault="008A4925"/>
    <w:p w:rsidR="008A4925" w:rsidRDefault="008A4925"/>
    <w:p w:rsidR="008A4925" w:rsidRDefault="008A492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25" w:rsidRDefault="008A4925"/>
                          <w:p w:rsidR="008A4925" w:rsidRDefault="008A49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A4925" w:rsidRDefault="008A4925"/>
                    <w:p w:rsidR="008A4925" w:rsidRDefault="008A49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A4925" w:rsidRDefault="008A4925"/>
    <w:p w:rsidR="008A4925" w:rsidRDefault="008A4925">
      <w:pPr>
        <w:rPr>
          <w:sz w:val="2"/>
          <w:szCs w:val="2"/>
        </w:rPr>
      </w:pPr>
    </w:p>
    <w:p w:rsidR="008A4925" w:rsidRDefault="008A4925"/>
    <w:p w:rsidR="008A4925" w:rsidRDefault="008A4925">
      <w:pPr>
        <w:spacing w:after="0" w:line="240" w:lineRule="auto"/>
      </w:pPr>
    </w:p>
  </w:footnote>
  <w:footnote w:type="continuationSeparator" w:id="0">
    <w:p w:rsidR="008A4925" w:rsidRDefault="008A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25"/>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DFF71-4915-40E6-9E47-E86660D7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19839</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1227</cp:revision>
  <cp:lastPrinted>2009-02-06T05:36:00Z</cp:lastPrinted>
  <dcterms:created xsi:type="dcterms:W3CDTF">2023-09-07T12:38:00Z</dcterms:created>
  <dcterms:modified xsi:type="dcterms:W3CDTF">2023-11-27T17:06:00Z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