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B22724" w14:textId="0154AA11" w:rsidR="003F6DF7" w:rsidRDefault="00EB55B5" w:rsidP="00EB55B5">
      <w:r w:rsidRPr="00EB55B5">
        <w:rPr>
          <w:rFonts w:hint="eastAsia"/>
        </w:rPr>
        <w:t>Грушевская</w:t>
      </w:r>
      <w:r w:rsidRPr="00EB55B5">
        <w:t xml:space="preserve"> </w:t>
      </w:r>
      <w:r w:rsidRPr="00EB55B5">
        <w:rPr>
          <w:rFonts w:hint="eastAsia"/>
        </w:rPr>
        <w:t>Елена</w:t>
      </w:r>
      <w:r w:rsidRPr="00EB55B5">
        <w:t xml:space="preserve"> </w:t>
      </w:r>
      <w:r w:rsidRPr="00EB55B5">
        <w:rPr>
          <w:rFonts w:hint="eastAsia"/>
        </w:rPr>
        <w:t>Сергеевна</w:t>
      </w:r>
      <w:r>
        <w:t xml:space="preserve"> </w:t>
      </w:r>
      <w:r w:rsidRPr="00EB55B5">
        <w:rPr>
          <w:rFonts w:hint="eastAsia"/>
        </w:rPr>
        <w:t>Адресатность</w:t>
      </w:r>
      <w:r w:rsidRPr="00EB55B5">
        <w:t xml:space="preserve"> </w:t>
      </w:r>
      <w:r w:rsidRPr="00EB55B5">
        <w:rPr>
          <w:rFonts w:hint="eastAsia"/>
        </w:rPr>
        <w:t>в</w:t>
      </w:r>
      <w:r w:rsidRPr="00EB55B5">
        <w:t xml:space="preserve"> </w:t>
      </w:r>
      <w:r w:rsidRPr="00EB55B5">
        <w:rPr>
          <w:rFonts w:hint="eastAsia"/>
        </w:rPr>
        <w:t>политическом</w:t>
      </w:r>
      <w:r w:rsidRPr="00EB55B5">
        <w:t xml:space="preserve"> </w:t>
      </w:r>
      <w:r w:rsidRPr="00EB55B5">
        <w:rPr>
          <w:rFonts w:hint="eastAsia"/>
        </w:rPr>
        <w:t>дискурсе</w:t>
      </w:r>
      <w:r w:rsidRPr="00EB55B5">
        <w:t xml:space="preserve">: </w:t>
      </w:r>
      <w:r w:rsidRPr="00EB55B5">
        <w:rPr>
          <w:rFonts w:hint="eastAsia"/>
        </w:rPr>
        <w:t>ценности</w:t>
      </w:r>
      <w:r w:rsidRPr="00EB55B5">
        <w:t xml:space="preserve">, </w:t>
      </w:r>
      <w:r w:rsidRPr="00EB55B5">
        <w:rPr>
          <w:rFonts w:hint="eastAsia"/>
        </w:rPr>
        <w:t>стратегии</w:t>
      </w:r>
      <w:r w:rsidRPr="00EB55B5">
        <w:t xml:space="preserve">, </w:t>
      </w:r>
      <w:r w:rsidRPr="00EB55B5">
        <w:rPr>
          <w:rFonts w:hint="eastAsia"/>
        </w:rPr>
        <w:t>способы</w:t>
      </w:r>
      <w:r w:rsidRPr="00EB55B5">
        <w:t xml:space="preserve"> </w:t>
      </w:r>
      <w:r w:rsidRPr="00EB55B5">
        <w:rPr>
          <w:rFonts w:hint="eastAsia"/>
        </w:rPr>
        <w:t>выражения</w:t>
      </w:r>
    </w:p>
    <w:p w14:paraId="191F2A8D" w14:textId="77777777" w:rsidR="00EB55B5" w:rsidRDefault="00EB55B5" w:rsidP="00EB55B5">
      <w:r>
        <w:rPr>
          <w:rFonts w:hint="eastAsia"/>
        </w:rPr>
        <w:t>ОГЛАВЛЕНИЕ</w:t>
      </w:r>
      <w:r>
        <w:t xml:space="preserve"> </w:t>
      </w:r>
      <w:r>
        <w:rPr>
          <w:rFonts w:hint="eastAsia"/>
        </w:rPr>
        <w:t>ДИССЕРТАЦИИ</w:t>
      </w:r>
    </w:p>
    <w:p w14:paraId="5BB02F46" w14:textId="77777777" w:rsidR="00EB55B5" w:rsidRDefault="00EB55B5" w:rsidP="00EB55B5">
      <w:r>
        <w:rPr>
          <w:rFonts w:hint="eastAsia"/>
        </w:rPr>
        <w:t>доктор</w:t>
      </w:r>
      <w:r>
        <w:t xml:space="preserve"> </w:t>
      </w:r>
      <w:r>
        <w:rPr>
          <w:rFonts w:hint="eastAsia"/>
        </w:rPr>
        <w:t>наук</w:t>
      </w:r>
      <w:r>
        <w:t xml:space="preserve"> </w:t>
      </w:r>
      <w:r>
        <w:rPr>
          <w:rFonts w:hint="eastAsia"/>
        </w:rPr>
        <w:t>Грушевская</w:t>
      </w:r>
      <w:r>
        <w:t xml:space="preserve"> </w:t>
      </w:r>
      <w:r>
        <w:rPr>
          <w:rFonts w:hint="eastAsia"/>
        </w:rPr>
        <w:t>Елена</w:t>
      </w:r>
      <w:r>
        <w:t xml:space="preserve"> </w:t>
      </w:r>
      <w:r>
        <w:rPr>
          <w:rFonts w:hint="eastAsia"/>
        </w:rPr>
        <w:t>Сергеевна</w:t>
      </w:r>
    </w:p>
    <w:p w14:paraId="11127849" w14:textId="77777777" w:rsidR="00EB55B5" w:rsidRDefault="00EB55B5" w:rsidP="00EB55B5">
      <w:r>
        <w:rPr>
          <w:rFonts w:hint="eastAsia"/>
        </w:rPr>
        <w:t>Введение</w:t>
      </w:r>
    </w:p>
    <w:p w14:paraId="0C9D328F" w14:textId="77777777" w:rsidR="00EB55B5" w:rsidRDefault="00EB55B5" w:rsidP="00EB55B5"/>
    <w:p w14:paraId="05A9479C" w14:textId="77777777" w:rsidR="00EB55B5" w:rsidRDefault="00EB55B5" w:rsidP="00EB55B5">
      <w:r>
        <w:rPr>
          <w:rFonts w:hint="eastAsia"/>
        </w:rPr>
        <w:t>Глава</w:t>
      </w:r>
      <w:r>
        <w:t xml:space="preserve"> 1. </w:t>
      </w:r>
      <w:r>
        <w:rPr>
          <w:rFonts w:hint="eastAsia"/>
        </w:rPr>
        <w:t>Теоретико</w:t>
      </w:r>
      <w:r>
        <w:t>-</w:t>
      </w:r>
      <w:r>
        <w:rPr>
          <w:rFonts w:hint="eastAsia"/>
        </w:rPr>
        <w:t>методологические</w:t>
      </w:r>
      <w:r>
        <w:t xml:space="preserve"> </w:t>
      </w:r>
      <w:r>
        <w:rPr>
          <w:rFonts w:hint="eastAsia"/>
        </w:rPr>
        <w:t>основы</w:t>
      </w:r>
      <w:r>
        <w:t xml:space="preserve"> </w:t>
      </w:r>
      <w:r>
        <w:rPr>
          <w:rFonts w:hint="eastAsia"/>
        </w:rPr>
        <w:t>исследования</w:t>
      </w:r>
      <w:r>
        <w:t xml:space="preserve"> </w:t>
      </w:r>
      <w:r>
        <w:rPr>
          <w:rFonts w:hint="eastAsia"/>
        </w:rPr>
        <w:t>дискурса</w:t>
      </w:r>
      <w:r>
        <w:t xml:space="preserve"> </w:t>
      </w:r>
      <w:r>
        <w:rPr>
          <w:rFonts w:hint="eastAsia"/>
        </w:rPr>
        <w:t>как</w:t>
      </w:r>
      <w:r>
        <w:t xml:space="preserve"> </w:t>
      </w:r>
      <w:r>
        <w:rPr>
          <w:rFonts w:hint="eastAsia"/>
        </w:rPr>
        <w:t>междисциплинарного</w:t>
      </w:r>
      <w:r>
        <w:t xml:space="preserve"> </w:t>
      </w:r>
      <w:r>
        <w:rPr>
          <w:rFonts w:hint="eastAsia"/>
        </w:rPr>
        <w:t>объекта</w:t>
      </w:r>
      <w:r>
        <w:t xml:space="preserve"> </w:t>
      </w:r>
      <w:r>
        <w:rPr>
          <w:rFonts w:hint="eastAsia"/>
        </w:rPr>
        <w:t>гуманитарного</w:t>
      </w:r>
      <w:r>
        <w:t xml:space="preserve"> </w:t>
      </w:r>
      <w:r>
        <w:rPr>
          <w:rFonts w:hint="eastAsia"/>
        </w:rPr>
        <w:t>знания</w:t>
      </w:r>
    </w:p>
    <w:p w14:paraId="4A2CCCDD" w14:textId="77777777" w:rsidR="00EB55B5" w:rsidRDefault="00EB55B5" w:rsidP="00EB55B5"/>
    <w:p w14:paraId="33BC2608" w14:textId="77777777" w:rsidR="00EB55B5" w:rsidRDefault="00EB55B5" w:rsidP="00EB55B5">
      <w:r>
        <w:t xml:space="preserve">1.1. </w:t>
      </w:r>
      <w:r>
        <w:rPr>
          <w:rFonts w:hint="eastAsia"/>
        </w:rPr>
        <w:t>Общефилософский</w:t>
      </w:r>
      <w:r>
        <w:t xml:space="preserve"> </w:t>
      </w:r>
      <w:r>
        <w:rPr>
          <w:rFonts w:hint="eastAsia"/>
        </w:rPr>
        <w:t>междисциплинарный</w:t>
      </w:r>
      <w:r>
        <w:t xml:space="preserve"> </w:t>
      </w:r>
      <w:r>
        <w:rPr>
          <w:rFonts w:hint="eastAsia"/>
        </w:rPr>
        <w:t>ракурс</w:t>
      </w:r>
      <w:r>
        <w:t xml:space="preserve"> </w:t>
      </w:r>
      <w:r>
        <w:rPr>
          <w:rFonts w:hint="eastAsia"/>
        </w:rPr>
        <w:t>как</w:t>
      </w:r>
      <w:r>
        <w:t xml:space="preserve"> </w:t>
      </w:r>
      <w:r>
        <w:rPr>
          <w:rFonts w:hint="eastAsia"/>
        </w:rPr>
        <w:t>предпосылка</w:t>
      </w:r>
      <w:r>
        <w:t xml:space="preserve"> </w:t>
      </w:r>
      <w:r>
        <w:rPr>
          <w:rFonts w:hint="eastAsia"/>
        </w:rPr>
        <w:t>к</w:t>
      </w:r>
      <w:r>
        <w:t xml:space="preserve"> </w:t>
      </w:r>
      <w:r>
        <w:rPr>
          <w:rFonts w:hint="eastAsia"/>
        </w:rPr>
        <w:t>анализу</w:t>
      </w:r>
      <w:r>
        <w:t xml:space="preserve"> </w:t>
      </w:r>
      <w:r>
        <w:rPr>
          <w:rFonts w:hint="eastAsia"/>
        </w:rPr>
        <w:t>дискурса</w:t>
      </w:r>
    </w:p>
    <w:p w14:paraId="540BE263" w14:textId="77777777" w:rsidR="00EB55B5" w:rsidRDefault="00EB55B5" w:rsidP="00EB55B5"/>
    <w:p w14:paraId="66F8D5DE" w14:textId="77777777" w:rsidR="00EB55B5" w:rsidRDefault="00EB55B5" w:rsidP="00EB55B5">
      <w:r>
        <w:t xml:space="preserve">1.2. </w:t>
      </w:r>
      <w:r>
        <w:rPr>
          <w:rFonts w:hint="eastAsia"/>
        </w:rPr>
        <w:t>Общенаучная</w:t>
      </w:r>
      <w:r>
        <w:t xml:space="preserve"> </w:t>
      </w:r>
      <w:r>
        <w:rPr>
          <w:rFonts w:hint="eastAsia"/>
        </w:rPr>
        <w:t>база</w:t>
      </w:r>
      <w:r>
        <w:t xml:space="preserve"> </w:t>
      </w:r>
      <w:r>
        <w:rPr>
          <w:rFonts w:hint="eastAsia"/>
        </w:rPr>
        <w:t>к</w:t>
      </w:r>
      <w:r>
        <w:t xml:space="preserve"> </w:t>
      </w:r>
      <w:r>
        <w:rPr>
          <w:rFonts w:hint="eastAsia"/>
        </w:rPr>
        <w:t>многомерному</w:t>
      </w:r>
      <w:r>
        <w:t xml:space="preserve"> </w:t>
      </w:r>
      <w:r>
        <w:rPr>
          <w:rFonts w:hint="eastAsia"/>
        </w:rPr>
        <w:t>исследованию</w:t>
      </w:r>
      <w:r>
        <w:t xml:space="preserve"> </w:t>
      </w:r>
      <w:r>
        <w:rPr>
          <w:rFonts w:hint="eastAsia"/>
        </w:rPr>
        <w:t>дискурса</w:t>
      </w:r>
      <w:r>
        <w:t xml:space="preserve">: </w:t>
      </w:r>
      <w:r>
        <w:rPr>
          <w:rFonts w:hint="eastAsia"/>
        </w:rPr>
        <w:t>дефиниции</w:t>
      </w:r>
      <w:r>
        <w:t xml:space="preserve">, </w:t>
      </w:r>
      <w:r>
        <w:rPr>
          <w:rFonts w:hint="eastAsia"/>
        </w:rPr>
        <w:t>измерения</w:t>
      </w:r>
      <w:r>
        <w:t xml:space="preserve">, </w:t>
      </w:r>
      <w:r>
        <w:rPr>
          <w:rFonts w:hint="eastAsia"/>
        </w:rPr>
        <w:t>типологии</w:t>
      </w:r>
      <w:r>
        <w:t xml:space="preserve">, </w:t>
      </w:r>
      <w:r>
        <w:rPr>
          <w:rFonts w:hint="eastAsia"/>
        </w:rPr>
        <w:t>модель</w:t>
      </w:r>
    </w:p>
    <w:p w14:paraId="733180AF" w14:textId="77777777" w:rsidR="00EB55B5" w:rsidRDefault="00EB55B5" w:rsidP="00EB55B5"/>
    <w:p w14:paraId="4D22AE03" w14:textId="77777777" w:rsidR="00EB55B5" w:rsidRDefault="00EB55B5" w:rsidP="00EB55B5">
      <w:r>
        <w:t xml:space="preserve">1.3. </w:t>
      </w:r>
      <w:r>
        <w:rPr>
          <w:rFonts w:hint="eastAsia"/>
        </w:rPr>
        <w:t>Частнонаучные</w:t>
      </w:r>
      <w:r>
        <w:t xml:space="preserve"> </w:t>
      </w:r>
      <w:r>
        <w:rPr>
          <w:rFonts w:hint="eastAsia"/>
        </w:rPr>
        <w:t>проблемы</w:t>
      </w:r>
      <w:r>
        <w:t xml:space="preserve"> </w:t>
      </w:r>
      <w:r>
        <w:rPr>
          <w:rFonts w:hint="eastAsia"/>
        </w:rPr>
        <w:t>относительно</w:t>
      </w:r>
      <w:r>
        <w:t xml:space="preserve"> </w:t>
      </w:r>
      <w:r>
        <w:rPr>
          <w:rFonts w:hint="eastAsia"/>
        </w:rPr>
        <w:t>категории</w:t>
      </w:r>
      <w:r>
        <w:t xml:space="preserve"> </w:t>
      </w:r>
      <w:r>
        <w:rPr>
          <w:rFonts w:hint="eastAsia"/>
        </w:rPr>
        <w:t>адресатности</w:t>
      </w:r>
    </w:p>
    <w:p w14:paraId="467A8D6B" w14:textId="77777777" w:rsidR="00EB55B5" w:rsidRDefault="00EB55B5" w:rsidP="00EB55B5"/>
    <w:p w14:paraId="66902406" w14:textId="77777777" w:rsidR="00EB55B5" w:rsidRDefault="00EB55B5" w:rsidP="00EB55B5">
      <w:r>
        <w:t xml:space="preserve">1.3.1. </w:t>
      </w:r>
      <w:r>
        <w:rPr>
          <w:rFonts w:hint="eastAsia"/>
        </w:rPr>
        <w:t>Теоретические</w:t>
      </w:r>
      <w:r>
        <w:t xml:space="preserve"> </w:t>
      </w:r>
      <w:r>
        <w:rPr>
          <w:rFonts w:hint="eastAsia"/>
        </w:rPr>
        <w:t>представления</w:t>
      </w:r>
      <w:r>
        <w:t xml:space="preserve"> </w:t>
      </w:r>
      <w:r>
        <w:rPr>
          <w:rFonts w:hint="eastAsia"/>
        </w:rPr>
        <w:t>об</w:t>
      </w:r>
      <w:r>
        <w:t xml:space="preserve"> </w:t>
      </w:r>
      <w:r>
        <w:rPr>
          <w:rFonts w:hint="eastAsia"/>
        </w:rPr>
        <w:t>адресате</w:t>
      </w:r>
      <w:r>
        <w:t xml:space="preserve"> </w:t>
      </w:r>
      <w:r>
        <w:rPr>
          <w:rFonts w:hint="eastAsia"/>
        </w:rPr>
        <w:t>как</w:t>
      </w:r>
      <w:r>
        <w:t xml:space="preserve"> </w:t>
      </w:r>
      <w:r>
        <w:rPr>
          <w:rFonts w:hint="eastAsia"/>
        </w:rPr>
        <w:t>основание</w:t>
      </w:r>
      <w:r>
        <w:t xml:space="preserve"> </w:t>
      </w:r>
      <w:r>
        <w:rPr>
          <w:rFonts w:hint="eastAsia"/>
        </w:rPr>
        <w:t>позиционирования</w:t>
      </w:r>
      <w:r>
        <w:t xml:space="preserve"> </w:t>
      </w:r>
      <w:r>
        <w:rPr>
          <w:rFonts w:hint="eastAsia"/>
        </w:rPr>
        <w:t>категории</w:t>
      </w:r>
      <w:r>
        <w:t xml:space="preserve"> </w:t>
      </w:r>
      <w:r>
        <w:rPr>
          <w:rFonts w:hint="eastAsia"/>
        </w:rPr>
        <w:t>адресатности</w:t>
      </w:r>
    </w:p>
    <w:p w14:paraId="42C2F86F" w14:textId="77777777" w:rsidR="00EB55B5" w:rsidRDefault="00EB55B5" w:rsidP="00EB55B5"/>
    <w:p w14:paraId="4CC196A3" w14:textId="77777777" w:rsidR="00EB55B5" w:rsidRDefault="00EB55B5" w:rsidP="00EB55B5">
      <w:r>
        <w:t xml:space="preserve">1.3.2. </w:t>
      </w:r>
      <w:r>
        <w:rPr>
          <w:rFonts w:hint="eastAsia"/>
        </w:rPr>
        <w:t>Актуализация</w:t>
      </w:r>
      <w:r>
        <w:t xml:space="preserve"> </w:t>
      </w:r>
      <w:r>
        <w:rPr>
          <w:rFonts w:hint="eastAsia"/>
        </w:rPr>
        <w:t>категории</w:t>
      </w:r>
      <w:r>
        <w:t xml:space="preserve"> </w:t>
      </w:r>
      <w:r>
        <w:rPr>
          <w:rFonts w:hint="eastAsia"/>
        </w:rPr>
        <w:t>адресатности</w:t>
      </w:r>
      <w:r>
        <w:t xml:space="preserve"> </w:t>
      </w:r>
      <w:r>
        <w:rPr>
          <w:rFonts w:hint="eastAsia"/>
        </w:rPr>
        <w:t>на</w:t>
      </w:r>
      <w:r>
        <w:t xml:space="preserve"> </w:t>
      </w:r>
      <w:r>
        <w:rPr>
          <w:rFonts w:hint="eastAsia"/>
        </w:rPr>
        <w:t>основе</w:t>
      </w:r>
      <w:r>
        <w:t xml:space="preserve"> </w:t>
      </w:r>
      <w:r>
        <w:rPr>
          <w:rFonts w:hint="eastAsia"/>
        </w:rPr>
        <w:t>принципов</w:t>
      </w:r>
    </w:p>
    <w:p w14:paraId="39BCBCAA" w14:textId="77777777" w:rsidR="00EB55B5" w:rsidRDefault="00EB55B5" w:rsidP="00EB55B5"/>
    <w:p w14:paraId="189E8A3F" w14:textId="77777777" w:rsidR="00EB55B5" w:rsidRDefault="00EB55B5" w:rsidP="00EB55B5">
      <w:r>
        <w:rPr>
          <w:rFonts w:hint="eastAsia"/>
        </w:rPr>
        <w:t>типологизации</w:t>
      </w:r>
      <w:r>
        <w:t xml:space="preserve"> </w:t>
      </w:r>
      <w:r>
        <w:rPr>
          <w:rFonts w:hint="eastAsia"/>
        </w:rPr>
        <w:t>дискурса</w:t>
      </w:r>
    </w:p>
    <w:p w14:paraId="152A471D" w14:textId="77777777" w:rsidR="00EB55B5" w:rsidRDefault="00EB55B5" w:rsidP="00EB55B5"/>
    <w:p w14:paraId="11F6EE2B" w14:textId="77777777" w:rsidR="00EB55B5" w:rsidRDefault="00EB55B5" w:rsidP="00EB55B5">
      <w:r>
        <w:rPr>
          <w:rFonts w:hint="eastAsia"/>
        </w:rPr>
        <w:t>Выводы</w:t>
      </w:r>
      <w:r>
        <w:t xml:space="preserve"> </w:t>
      </w:r>
      <w:r>
        <w:rPr>
          <w:rFonts w:hint="eastAsia"/>
        </w:rPr>
        <w:t>по</w:t>
      </w:r>
      <w:r>
        <w:t xml:space="preserve"> </w:t>
      </w:r>
      <w:r>
        <w:rPr>
          <w:rFonts w:hint="eastAsia"/>
        </w:rPr>
        <w:t>первой</w:t>
      </w:r>
      <w:r>
        <w:t xml:space="preserve"> </w:t>
      </w:r>
      <w:r>
        <w:rPr>
          <w:rFonts w:hint="eastAsia"/>
        </w:rPr>
        <w:t>главе</w:t>
      </w:r>
    </w:p>
    <w:p w14:paraId="491B97CD" w14:textId="77777777" w:rsidR="00EB55B5" w:rsidRDefault="00EB55B5" w:rsidP="00EB55B5"/>
    <w:p w14:paraId="429B6572" w14:textId="77777777" w:rsidR="00EB55B5" w:rsidRDefault="00EB55B5" w:rsidP="00EB55B5">
      <w:r>
        <w:rPr>
          <w:rFonts w:hint="eastAsia"/>
        </w:rPr>
        <w:t>Глава</w:t>
      </w:r>
      <w:r>
        <w:t xml:space="preserve"> 2. </w:t>
      </w:r>
      <w:r>
        <w:rPr>
          <w:rFonts w:hint="eastAsia"/>
        </w:rPr>
        <w:t>Категория</w:t>
      </w:r>
      <w:r>
        <w:t xml:space="preserve"> </w:t>
      </w:r>
      <w:r>
        <w:rPr>
          <w:rFonts w:hint="eastAsia"/>
        </w:rPr>
        <w:t>адресатности</w:t>
      </w:r>
      <w:r>
        <w:t xml:space="preserve"> </w:t>
      </w:r>
      <w:r>
        <w:rPr>
          <w:rFonts w:hint="eastAsia"/>
        </w:rPr>
        <w:t>в</w:t>
      </w:r>
      <w:r>
        <w:t xml:space="preserve"> </w:t>
      </w:r>
      <w:r>
        <w:rPr>
          <w:rFonts w:hint="eastAsia"/>
        </w:rPr>
        <w:t>аспекте</w:t>
      </w:r>
      <w:r>
        <w:t xml:space="preserve"> </w:t>
      </w:r>
      <w:r>
        <w:rPr>
          <w:rFonts w:hint="eastAsia"/>
        </w:rPr>
        <w:t>дискурсивных</w:t>
      </w:r>
      <w:r>
        <w:t xml:space="preserve"> </w:t>
      </w:r>
      <w:r>
        <w:rPr>
          <w:rFonts w:hint="eastAsia"/>
        </w:rPr>
        <w:t>приоритетов</w:t>
      </w:r>
      <w:r>
        <w:t xml:space="preserve"> </w:t>
      </w:r>
      <w:r>
        <w:rPr>
          <w:rFonts w:hint="eastAsia"/>
        </w:rPr>
        <w:t>в</w:t>
      </w:r>
      <w:r>
        <w:t xml:space="preserve"> </w:t>
      </w:r>
      <w:r>
        <w:rPr>
          <w:rFonts w:hint="eastAsia"/>
        </w:rPr>
        <w:t>политическом</w:t>
      </w:r>
      <w:r>
        <w:t xml:space="preserve"> </w:t>
      </w:r>
      <w:r>
        <w:rPr>
          <w:rFonts w:hint="eastAsia"/>
        </w:rPr>
        <w:t>дискурсе</w:t>
      </w:r>
    </w:p>
    <w:p w14:paraId="5E8F9550" w14:textId="77777777" w:rsidR="00EB55B5" w:rsidRDefault="00EB55B5" w:rsidP="00EB55B5"/>
    <w:p w14:paraId="4560022B" w14:textId="77777777" w:rsidR="00EB55B5" w:rsidRDefault="00EB55B5" w:rsidP="00EB55B5">
      <w:r>
        <w:t xml:space="preserve">2.1. </w:t>
      </w:r>
      <w:r>
        <w:rPr>
          <w:rFonts w:hint="eastAsia"/>
        </w:rPr>
        <w:t>Феномен</w:t>
      </w:r>
      <w:r>
        <w:t xml:space="preserve"> </w:t>
      </w:r>
      <w:r>
        <w:rPr>
          <w:rFonts w:hint="eastAsia"/>
        </w:rPr>
        <w:t>адресатной</w:t>
      </w:r>
      <w:r>
        <w:t xml:space="preserve"> </w:t>
      </w:r>
      <w:r>
        <w:rPr>
          <w:rFonts w:hint="eastAsia"/>
        </w:rPr>
        <w:t>специализации</w:t>
      </w:r>
      <w:r>
        <w:t xml:space="preserve"> </w:t>
      </w:r>
      <w:r>
        <w:rPr>
          <w:rFonts w:hint="eastAsia"/>
        </w:rPr>
        <w:t>сквозь</w:t>
      </w:r>
      <w:r>
        <w:t xml:space="preserve"> </w:t>
      </w:r>
      <w:r>
        <w:rPr>
          <w:rFonts w:hint="eastAsia"/>
        </w:rPr>
        <w:t>приз</w:t>
      </w:r>
      <w:r>
        <w:rPr>
          <w:rFonts w:hint="eastAsia"/>
        </w:rPr>
        <w:lastRenderedPageBreak/>
        <w:t>му</w:t>
      </w:r>
      <w:r>
        <w:t xml:space="preserve"> </w:t>
      </w:r>
      <w:r>
        <w:rPr>
          <w:rFonts w:hint="eastAsia"/>
        </w:rPr>
        <w:t>категории</w:t>
      </w:r>
    </w:p>
    <w:p w14:paraId="0F3FF8E0" w14:textId="77777777" w:rsidR="00EB55B5" w:rsidRDefault="00EB55B5" w:rsidP="00EB55B5"/>
    <w:p w14:paraId="243B6745" w14:textId="77777777" w:rsidR="00EB55B5" w:rsidRDefault="00EB55B5" w:rsidP="00EB55B5">
      <w:r>
        <w:rPr>
          <w:rFonts w:hint="eastAsia"/>
        </w:rPr>
        <w:t>«</w:t>
      </w:r>
      <w:r>
        <w:rPr>
          <w:rFonts w:hint="eastAsia"/>
        </w:rPr>
        <w:t>субъектный</w:t>
      </w:r>
      <w:r>
        <w:t xml:space="preserve"> </w:t>
      </w:r>
      <w:r>
        <w:rPr>
          <w:rFonts w:hint="eastAsia"/>
        </w:rPr>
        <w:t>фокус</w:t>
      </w:r>
      <w:r>
        <w:rPr>
          <w:rFonts w:hint="eastAsia"/>
        </w:rPr>
        <w:t>»</w:t>
      </w:r>
    </w:p>
    <w:p w14:paraId="15F576E5" w14:textId="77777777" w:rsidR="00EB55B5" w:rsidRDefault="00EB55B5" w:rsidP="00EB55B5"/>
    <w:p w14:paraId="04DEE4D8" w14:textId="77777777" w:rsidR="00EB55B5" w:rsidRDefault="00EB55B5" w:rsidP="00EB55B5">
      <w:r>
        <w:t xml:space="preserve">2.2. </w:t>
      </w:r>
      <w:r>
        <w:rPr>
          <w:rFonts w:hint="eastAsia"/>
        </w:rPr>
        <w:t>Стратегические</w:t>
      </w:r>
      <w:r>
        <w:t xml:space="preserve"> </w:t>
      </w:r>
      <w:r>
        <w:rPr>
          <w:rFonts w:hint="eastAsia"/>
        </w:rPr>
        <w:t>характеристики</w:t>
      </w:r>
      <w:r>
        <w:t xml:space="preserve"> </w:t>
      </w:r>
      <w:r>
        <w:rPr>
          <w:rFonts w:hint="eastAsia"/>
        </w:rPr>
        <w:t>политического</w:t>
      </w:r>
      <w:r>
        <w:t xml:space="preserve"> </w:t>
      </w:r>
      <w:r>
        <w:rPr>
          <w:rFonts w:hint="eastAsia"/>
        </w:rPr>
        <w:t>дискурса</w:t>
      </w:r>
      <w:r>
        <w:t xml:space="preserve"> </w:t>
      </w:r>
      <w:r>
        <w:rPr>
          <w:rFonts w:hint="eastAsia"/>
        </w:rPr>
        <w:t>в</w:t>
      </w:r>
      <w:r>
        <w:t xml:space="preserve"> </w:t>
      </w:r>
      <w:r>
        <w:rPr>
          <w:rFonts w:hint="eastAsia"/>
        </w:rPr>
        <w:t>адресатном</w:t>
      </w:r>
      <w:r>
        <w:t xml:space="preserve"> </w:t>
      </w:r>
      <w:r>
        <w:rPr>
          <w:rFonts w:hint="eastAsia"/>
        </w:rPr>
        <w:t>аспекте</w:t>
      </w:r>
    </w:p>
    <w:p w14:paraId="75FDE80A" w14:textId="77777777" w:rsidR="00EB55B5" w:rsidRDefault="00EB55B5" w:rsidP="00EB55B5"/>
    <w:p w14:paraId="28BBC2F7" w14:textId="77777777" w:rsidR="00EB55B5" w:rsidRDefault="00EB55B5" w:rsidP="00EB55B5">
      <w:r>
        <w:t xml:space="preserve">2.3. </w:t>
      </w:r>
      <w:r>
        <w:rPr>
          <w:rFonts w:hint="eastAsia"/>
        </w:rPr>
        <w:t>Ценностные</w:t>
      </w:r>
      <w:r>
        <w:t xml:space="preserve"> </w:t>
      </w:r>
      <w:r>
        <w:rPr>
          <w:rFonts w:hint="eastAsia"/>
        </w:rPr>
        <w:t>характеристики</w:t>
      </w:r>
      <w:r>
        <w:t xml:space="preserve"> </w:t>
      </w:r>
      <w:r>
        <w:rPr>
          <w:rFonts w:hint="eastAsia"/>
        </w:rPr>
        <w:t>политического</w:t>
      </w:r>
      <w:r>
        <w:t xml:space="preserve"> </w:t>
      </w:r>
      <w:r>
        <w:rPr>
          <w:rFonts w:hint="eastAsia"/>
        </w:rPr>
        <w:t>дискурса</w:t>
      </w:r>
      <w:r>
        <w:t xml:space="preserve"> </w:t>
      </w:r>
      <w:r>
        <w:rPr>
          <w:rFonts w:hint="eastAsia"/>
        </w:rPr>
        <w:t>в</w:t>
      </w:r>
      <w:r>
        <w:t xml:space="preserve"> </w:t>
      </w:r>
      <w:r>
        <w:rPr>
          <w:rFonts w:hint="eastAsia"/>
        </w:rPr>
        <w:t>адресатном</w:t>
      </w:r>
      <w:r>
        <w:t xml:space="preserve"> </w:t>
      </w:r>
      <w:r>
        <w:rPr>
          <w:rFonts w:hint="eastAsia"/>
        </w:rPr>
        <w:t>аспекте</w:t>
      </w:r>
    </w:p>
    <w:p w14:paraId="463356F8" w14:textId="77777777" w:rsidR="00EB55B5" w:rsidRDefault="00EB55B5" w:rsidP="00EB55B5"/>
    <w:p w14:paraId="3A9C4EBF" w14:textId="77777777" w:rsidR="00EB55B5" w:rsidRDefault="00EB55B5" w:rsidP="00EB55B5">
      <w:r>
        <w:t xml:space="preserve">2.4. </w:t>
      </w:r>
      <w:r>
        <w:rPr>
          <w:rFonts w:hint="eastAsia"/>
        </w:rPr>
        <w:t>Тема</w:t>
      </w:r>
      <w:r>
        <w:t xml:space="preserve"> </w:t>
      </w:r>
      <w:r>
        <w:rPr>
          <w:rFonts w:hint="eastAsia"/>
        </w:rPr>
        <w:t>как</w:t>
      </w:r>
      <w:r>
        <w:t xml:space="preserve"> </w:t>
      </w:r>
      <w:r>
        <w:rPr>
          <w:rFonts w:hint="eastAsia"/>
        </w:rPr>
        <w:t>операциональная</w:t>
      </w:r>
      <w:r>
        <w:t xml:space="preserve"> </w:t>
      </w:r>
      <w:r>
        <w:rPr>
          <w:rFonts w:hint="eastAsia"/>
        </w:rPr>
        <w:t>единица</w:t>
      </w:r>
      <w:r>
        <w:t xml:space="preserve"> </w:t>
      </w:r>
      <w:r>
        <w:rPr>
          <w:rFonts w:hint="eastAsia"/>
        </w:rPr>
        <w:t>для</w:t>
      </w:r>
      <w:r>
        <w:t xml:space="preserve"> </w:t>
      </w:r>
      <w:r>
        <w:rPr>
          <w:rFonts w:hint="eastAsia"/>
        </w:rPr>
        <w:t>формирования</w:t>
      </w:r>
    </w:p>
    <w:p w14:paraId="1985C962" w14:textId="77777777" w:rsidR="00EB55B5" w:rsidRDefault="00EB55B5" w:rsidP="00EB55B5"/>
    <w:p w14:paraId="3C8B7FD5" w14:textId="77777777" w:rsidR="00EB55B5" w:rsidRDefault="00EB55B5" w:rsidP="00EB55B5">
      <w:r>
        <w:rPr>
          <w:rFonts w:hint="eastAsia"/>
        </w:rPr>
        <w:t>стратегических</w:t>
      </w:r>
      <w:r>
        <w:t xml:space="preserve"> </w:t>
      </w:r>
      <w:r>
        <w:rPr>
          <w:rFonts w:hint="eastAsia"/>
        </w:rPr>
        <w:t>и</w:t>
      </w:r>
      <w:r>
        <w:t xml:space="preserve"> </w:t>
      </w:r>
      <w:r>
        <w:rPr>
          <w:rFonts w:hint="eastAsia"/>
        </w:rPr>
        <w:t>ценностных</w:t>
      </w:r>
      <w:r>
        <w:t xml:space="preserve"> </w:t>
      </w:r>
      <w:r>
        <w:rPr>
          <w:rFonts w:hint="eastAsia"/>
        </w:rPr>
        <w:t>приоритетов</w:t>
      </w:r>
      <w:r>
        <w:t xml:space="preserve"> </w:t>
      </w:r>
      <w:r>
        <w:rPr>
          <w:rFonts w:hint="eastAsia"/>
        </w:rPr>
        <w:t>в</w:t>
      </w:r>
      <w:r>
        <w:t xml:space="preserve"> </w:t>
      </w:r>
      <w:r>
        <w:rPr>
          <w:rFonts w:hint="eastAsia"/>
        </w:rPr>
        <w:t>дискурсе</w:t>
      </w:r>
    </w:p>
    <w:p w14:paraId="4EB3CFF1" w14:textId="77777777" w:rsidR="00EB55B5" w:rsidRDefault="00EB55B5" w:rsidP="00EB55B5"/>
    <w:p w14:paraId="633D27EA" w14:textId="77777777" w:rsidR="00EB55B5" w:rsidRDefault="00EB55B5" w:rsidP="00EB55B5">
      <w:r>
        <w:rPr>
          <w:rFonts w:hint="eastAsia"/>
        </w:rPr>
        <w:t>Выводы</w:t>
      </w:r>
      <w:r>
        <w:t xml:space="preserve"> </w:t>
      </w:r>
      <w:r>
        <w:rPr>
          <w:rFonts w:hint="eastAsia"/>
        </w:rPr>
        <w:t>по</w:t>
      </w:r>
      <w:r>
        <w:t xml:space="preserve"> </w:t>
      </w:r>
      <w:r>
        <w:rPr>
          <w:rFonts w:hint="eastAsia"/>
        </w:rPr>
        <w:t>второй</w:t>
      </w:r>
      <w:r>
        <w:t xml:space="preserve"> </w:t>
      </w:r>
      <w:r>
        <w:rPr>
          <w:rFonts w:hint="eastAsia"/>
        </w:rPr>
        <w:t>главе</w:t>
      </w:r>
    </w:p>
    <w:p w14:paraId="3C313445" w14:textId="77777777" w:rsidR="00EB55B5" w:rsidRDefault="00EB55B5" w:rsidP="00EB55B5"/>
    <w:p w14:paraId="46AF02FF" w14:textId="77777777" w:rsidR="00EB55B5" w:rsidRDefault="00EB55B5" w:rsidP="00EB55B5">
      <w:r>
        <w:rPr>
          <w:rFonts w:hint="eastAsia"/>
        </w:rPr>
        <w:t>Глава</w:t>
      </w:r>
      <w:r>
        <w:t xml:space="preserve"> 3. </w:t>
      </w:r>
      <w:r>
        <w:rPr>
          <w:rFonts w:hint="eastAsia"/>
        </w:rPr>
        <w:t>Языковая</w:t>
      </w:r>
      <w:r>
        <w:t xml:space="preserve"> </w:t>
      </w:r>
      <w:r>
        <w:rPr>
          <w:rFonts w:hint="eastAsia"/>
        </w:rPr>
        <w:t>и</w:t>
      </w:r>
      <w:r>
        <w:t xml:space="preserve"> </w:t>
      </w:r>
      <w:r>
        <w:rPr>
          <w:rFonts w:hint="eastAsia"/>
        </w:rPr>
        <w:t>текстово</w:t>
      </w:r>
      <w:r>
        <w:t>-</w:t>
      </w:r>
      <w:r>
        <w:rPr>
          <w:rFonts w:hint="eastAsia"/>
        </w:rPr>
        <w:t>дискурсивная</w:t>
      </w:r>
      <w:r>
        <w:t xml:space="preserve"> </w:t>
      </w:r>
      <w:r>
        <w:rPr>
          <w:rFonts w:hint="eastAsia"/>
        </w:rPr>
        <w:t>репрезентация</w:t>
      </w:r>
      <w:r>
        <w:t xml:space="preserve"> </w:t>
      </w:r>
      <w:r>
        <w:rPr>
          <w:rFonts w:hint="eastAsia"/>
        </w:rPr>
        <w:t>феномена</w:t>
      </w:r>
      <w:r>
        <w:t xml:space="preserve"> </w:t>
      </w:r>
      <w:r>
        <w:rPr>
          <w:rFonts w:hint="eastAsia"/>
        </w:rPr>
        <w:t>объединения</w:t>
      </w:r>
      <w:r>
        <w:t xml:space="preserve"> (</w:t>
      </w:r>
      <w:r>
        <w:rPr>
          <w:rFonts w:hint="eastAsia"/>
        </w:rPr>
        <w:t>ФО</w:t>
      </w:r>
      <w:r>
        <w:t>)</w:t>
      </w:r>
    </w:p>
    <w:p w14:paraId="4312D8DD" w14:textId="77777777" w:rsidR="00EB55B5" w:rsidRDefault="00EB55B5" w:rsidP="00EB55B5"/>
    <w:p w14:paraId="45166329" w14:textId="77777777" w:rsidR="00EB55B5" w:rsidRDefault="00EB55B5" w:rsidP="00EB55B5">
      <w:r>
        <w:t xml:space="preserve">3.1. </w:t>
      </w:r>
      <w:r>
        <w:rPr>
          <w:rFonts w:hint="eastAsia"/>
        </w:rPr>
        <w:t>Феномен</w:t>
      </w:r>
      <w:r>
        <w:t xml:space="preserve"> </w:t>
      </w:r>
      <w:r>
        <w:rPr>
          <w:rFonts w:hint="eastAsia"/>
        </w:rPr>
        <w:t>объединения</w:t>
      </w:r>
      <w:r>
        <w:t xml:space="preserve">: </w:t>
      </w:r>
      <w:r>
        <w:rPr>
          <w:rFonts w:hint="eastAsia"/>
        </w:rPr>
        <w:t>базовые</w:t>
      </w:r>
      <w:r>
        <w:t xml:space="preserve"> </w:t>
      </w:r>
      <w:r>
        <w:rPr>
          <w:rFonts w:hint="eastAsia"/>
        </w:rPr>
        <w:t>характеристики</w:t>
      </w:r>
      <w:r>
        <w:t xml:space="preserve"> </w:t>
      </w:r>
      <w:r>
        <w:rPr>
          <w:rFonts w:hint="eastAsia"/>
        </w:rPr>
        <w:t>с</w:t>
      </w:r>
      <w:r>
        <w:t xml:space="preserve"> </w:t>
      </w:r>
      <w:r>
        <w:rPr>
          <w:rFonts w:hint="eastAsia"/>
        </w:rPr>
        <w:t>точки</w:t>
      </w:r>
      <w:r>
        <w:t xml:space="preserve"> </w:t>
      </w:r>
      <w:r>
        <w:rPr>
          <w:rFonts w:hint="eastAsia"/>
        </w:rPr>
        <w:t>зрения</w:t>
      </w:r>
      <w:r>
        <w:t xml:space="preserve"> </w:t>
      </w:r>
      <w:r>
        <w:rPr>
          <w:rFonts w:hint="eastAsia"/>
        </w:rPr>
        <w:t>языковой</w:t>
      </w:r>
      <w:r>
        <w:t xml:space="preserve"> </w:t>
      </w:r>
      <w:r>
        <w:rPr>
          <w:rFonts w:hint="eastAsia"/>
        </w:rPr>
        <w:t>репрезентации</w:t>
      </w:r>
    </w:p>
    <w:p w14:paraId="06E703AD" w14:textId="77777777" w:rsidR="00EB55B5" w:rsidRDefault="00EB55B5" w:rsidP="00EB55B5"/>
    <w:p w14:paraId="6784A6E9" w14:textId="77777777" w:rsidR="00EB55B5" w:rsidRDefault="00EB55B5" w:rsidP="00EB55B5">
      <w:r>
        <w:t xml:space="preserve">3.1.1. </w:t>
      </w:r>
      <w:r>
        <w:rPr>
          <w:rFonts w:hint="eastAsia"/>
        </w:rPr>
        <w:t>Грамматические</w:t>
      </w:r>
      <w:r>
        <w:t xml:space="preserve"> </w:t>
      </w:r>
      <w:r>
        <w:rPr>
          <w:rFonts w:hint="eastAsia"/>
        </w:rPr>
        <w:t>маркеры</w:t>
      </w:r>
      <w:r>
        <w:t xml:space="preserve"> </w:t>
      </w:r>
      <w:r>
        <w:rPr>
          <w:rFonts w:hint="eastAsia"/>
        </w:rPr>
        <w:t>ФО</w:t>
      </w:r>
    </w:p>
    <w:p w14:paraId="67043925" w14:textId="77777777" w:rsidR="00EB55B5" w:rsidRDefault="00EB55B5" w:rsidP="00EB55B5"/>
    <w:p w14:paraId="28112DFD" w14:textId="77777777" w:rsidR="00EB55B5" w:rsidRDefault="00EB55B5" w:rsidP="00EB55B5">
      <w:r>
        <w:t xml:space="preserve">3.1.2. </w:t>
      </w:r>
      <w:r>
        <w:rPr>
          <w:rFonts w:hint="eastAsia"/>
        </w:rPr>
        <w:t>Сема</w:t>
      </w:r>
      <w:r>
        <w:t xml:space="preserve"> </w:t>
      </w:r>
      <w:r>
        <w:rPr>
          <w:rFonts w:hint="eastAsia"/>
        </w:rPr>
        <w:t>единения</w:t>
      </w:r>
      <w:r>
        <w:t xml:space="preserve"> </w:t>
      </w:r>
      <w:r>
        <w:rPr>
          <w:rFonts w:hint="eastAsia"/>
        </w:rPr>
        <w:t>в</w:t>
      </w:r>
      <w:r>
        <w:t xml:space="preserve"> </w:t>
      </w:r>
      <w:r>
        <w:rPr>
          <w:rFonts w:hint="eastAsia"/>
        </w:rPr>
        <w:t>лексике</w:t>
      </w:r>
      <w:r>
        <w:t xml:space="preserve"> </w:t>
      </w:r>
      <w:r>
        <w:rPr>
          <w:rFonts w:hint="eastAsia"/>
        </w:rPr>
        <w:t>и</w:t>
      </w:r>
      <w:r>
        <w:t xml:space="preserve"> </w:t>
      </w:r>
      <w:r>
        <w:rPr>
          <w:rFonts w:hint="eastAsia"/>
        </w:rPr>
        <w:t>паремическом</w:t>
      </w:r>
      <w:r>
        <w:t xml:space="preserve"> </w:t>
      </w:r>
      <w:r>
        <w:rPr>
          <w:rFonts w:hint="eastAsia"/>
        </w:rPr>
        <w:t>фонде</w:t>
      </w:r>
    </w:p>
    <w:p w14:paraId="361E0BD1" w14:textId="77777777" w:rsidR="00EB55B5" w:rsidRDefault="00EB55B5" w:rsidP="00EB55B5"/>
    <w:p w14:paraId="39B820A6" w14:textId="77777777" w:rsidR="00EB55B5" w:rsidRDefault="00EB55B5" w:rsidP="00EB55B5">
      <w:r>
        <w:t xml:space="preserve">3.2. </w:t>
      </w:r>
      <w:r>
        <w:rPr>
          <w:rFonts w:hint="eastAsia"/>
        </w:rPr>
        <w:t>Объединение</w:t>
      </w:r>
      <w:r>
        <w:t xml:space="preserve"> </w:t>
      </w:r>
      <w:r>
        <w:rPr>
          <w:rFonts w:hint="eastAsia"/>
        </w:rPr>
        <w:t>как</w:t>
      </w:r>
      <w:r>
        <w:t xml:space="preserve"> </w:t>
      </w:r>
      <w:r>
        <w:rPr>
          <w:rFonts w:hint="eastAsia"/>
        </w:rPr>
        <w:t>комплементарно</w:t>
      </w:r>
      <w:r>
        <w:t>-</w:t>
      </w:r>
      <w:r>
        <w:rPr>
          <w:rFonts w:hint="eastAsia"/>
        </w:rPr>
        <w:t>альтернативный</w:t>
      </w:r>
      <w:r>
        <w:t xml:space="preserve"> </w:t>
      </w:r>
      <w:r>
        <w:rPr>
          <w:rFonts w:hint="eastAsia"/>
        </w:rPr>
        <w:t>ценностно</w:t>
      </w:r>
      <w:r>
        <w:t>-</w:t>
      </w:r>
    </w:p>
    <w:p w14:paraId="67C96455" w14:textId="77777777" w:rsidR="00EB55B5" w:rsidRDefault="00EB55B5" w:rsidP="00EB55B5"/>
    <w:p w14:paraId="341AFD87" w14:textId="77777777" w:rsidR="00EB55B5" w:rsidRDefault="00EB55B5" w:rsidP="00EB55B5">
      <w:r>
        <w:rPr>
          <w:rFonts w:hint="eastAsia"/>
        </w:rPr>
        <w:t>стратегический</w:t>
      </w:r>
      <w:r>
        <w:t xml:space="preserve"> </w:t>
      </w:r>
      <w:r>
        <w:rPr>
          <w:rFonts w:hint="eastAsia"/>
        </w:rPr>
        <w:t>феномен</w:t>
      </w:r>
      <w:r>
        <w:t xml:space="preserve"> </w:t>
      </w:r>
      <w:r>
        <w:rPr>
          <w:rFonts w:hint="eastAsia"/>
        </w:rPr>
        <w:t>политического</w:t>
      </w:r>
      <w:r>
        <w:t xml:space="preserve"> </w:t>
      </w:r>
      <w:r>
        <w:rPr>
          <w:rFonts w:hint="eastAsia"/>
        </w:rPr>
        <w:t>дискурса</w:t>
      </w:r>
    </w:p>
    <w:p w14:paraId="0A7CE60F" w14:textId="77777777" w:rsidR="00EB55B5" w:rsidRDefault="00EB55B5" w:rsidP="00EB55B5"/>
    <w:p w14:paraId="749281E5" w14:textId="77777777" w:rsidR="00EB55B5" w:rsidRDefault="00EB55B5" w:rsidP="00EB55B5">
      <w:r>
        <w:lastRenderedPageBreak/>
        <w:t xml:space="preserve">3.2.1. </w:t>
      </w:r>
      <w:r>
        <w:rPr>
          <w:rFonts w:hint="eastAsia"/>
        </w:rPr>
        <w:t>ФО</w:t>
      </w:r>
      <w:r>
        <w:t xml:space="preserve"> </w:t>
      </w:r>
      <w:r>
        <w:rPr>
          <w:rFonts w:hint="eastAsia"/>
        </w:rPr>
        <w:t>в</w:t>
      </w:r>
      <w:r>
        <w:t xml:space="preserve"> </w:t>
      </w:r>
      <w:r>
        <w:rPr>
          <w:rFonts w:hint="eastAsia"/>
        </w:rPr>
        <w:t>инаугурационных</w:t>
      </w:r>
      <w:r>
        <w:t xml:space="preserve"> </w:t>
      </w:r>
      <w:r>
        <w:rPr>
          <w:rFonts w:hint="eastAsia"/>
        </w:rPr>
        <w:t>речах</w:t>
      </w:r>
      <w:r>
        <w:t xml:space="preserve"> </w:t>
      </w:r>
      <w:r>
        <w:rPr>
          <w:rFonts w:hint="eastAsia"/>
        </w:rPr>
        <w:t>президентов</w:t>
      </w:r>
    </w:p>
    <w:p w14:paraId="338E3417" w14:textId="77777777" w:rsidR="00EB55B5" w:rsidRDefault="00EB55B5" w:rsidP="00EB55B5"/>
    <w:p w14:paraId="7171209B" w14:textId="77777777" w:rsidR="00EB55B5" w:rsidRDefault="00EB55B5" w:rsidP="00EB55B5">
      <w:r>
        <w:t xml:space="preserve">3.2.2. </w:t>
      </w:r>
      <w:r>
        <w:rPr>
          <w:rFonts w:hint="eastAsia"/>
        </w:rPr>
        <w:t>ФО</w:t>
      </w:r>
      <w:r>
        <w:t xml:space="preserve"> </w:t>
      </w:r>
      <w:r>
        <w:rPr>
          <w:rFonts w:hint="eastAsia"/>
        </w:rPr>
        <w:t>как</w:t>
      </w:r>
      <w:r>
        <w:t xml:space="preserve"> </w:t>
      </w:r>
      <w:r>
        <w:rPr>
          <w:rFonts w:hint="eastAsia"/>
        </w:rPr>
        <w:t>основа</w:t>
      </w:r>
      <w:r>
        <w:t xml:space="preserve"> </w:t>
      </w:r>
      <w:r>
        <w:rPr>
          <w:rFonts w:hint="eastAsia"/>
        </w:rPr>
        <w:t>функционирования</w:t>
      </w:r>
      <w:r>
        <w:t xml:space="preserve"> </w:t>
      </w:r>
      <w:r>
        <w:rPr>
          <w:rFonts w:hint="eastAsia"/>
        </w:rPr>
        <w:t>мировых</w:t>
      </w:r>
      <w:r>
        <w:t xml:space="preserve"> </w:t>
      </w:r>
      <w:r>
        <w:rPr>
          <w:rFonts w:hint="eastAsia"/>
        </w:rPr>
        <w:t>политических</w:t>
      </w:r>
      <w:r>
        <w:t xml:space="preserve"> </w:t>
      </w:r>
      <w:r>
        <w:rPr>
          <w:rFonts w:hint="eastAsia"/>
        </w:rPr>
        <w:t>институтов</w:t>
      </w:r>
    </w:p>
    <w:p w14:paraId="1BFCDABD" w14:textId="77777777" w:rsidR="00EB55B5" w:rsidRDefault="00EB55B5" w:rsidP="00EB55B5"/>
    <w:p w14:paraId="4E604506" w14:textId="77777777" w:rsidR="00EB55B5" w:rsidRDefault="00EB55B5" w:rsidP="00EB55B5">
      <w:r>
        <w:t xml:space="preserve">3.2.3. </w:t>
      </w:r>
      <w:r>
        <w:rPr>
          <w:rFonts w:hint="eastAsia"/>
        </w:rPr>
        <w:t>Реализация</w:t>
      </w:r>
      <w:r>
        <w:t xml:space="preserve"> </w:t>
      </w:r>
      <w:r>
        <w:rPr>
          <w:rFonts w:hint="eastAsia"/>
        </w:rPr>
        <w:t>ФО</w:t>
      </w:r>
      <w:r>
        <w:t xml:space="preserve"> </w:t>
      </w:r>
      <w:r>
        <w:rPr>
          <w:rFonts w:hint="eastAsia"/>
        </w:rPr>
        <w:t>в</w:t>
      </w:r>
      <w:r>
        <w:t xml:space="preserve"> </w:t>
      </w:r>
      <w:r>
        <w:rPr>
          <w:rFonts w:hint="eastAsia"/>
        </w:rPr>
        <w:t>жанре</w:t>
      </w:r>
      <w:r>
        <w:t xml:space="preserve"> </w:t>
      </w:r>
      <w:r>
        <w:rPr>
          <w:rFonts w:hint="eastAsia"/>
        </w:rPr>
        <w:t>интервью</w:t>
      </w:r>
    </w:p>
    <w:p w14:paraId="5E44D224" w14:textId="77777777" w:rsidR="00EB55B5" w:rsidRDefault="00EB55B5" w:rsidP="00EB55B5"/>
    <w:p w14:paraId="113E9C8D" w14:textId="77777777" w:rsidR="00EB55B5" w:rsidRDefault="00EB55B5" w:rsidP="00EB55B5">
      <w:r>
        <w:t xml:space="preserve">3.2.4. </w:t>
      </w:r>
      <w:r>
        <w:rPr>
          <w:rFonts w:hint="eastAsia"/>
        </w:rPr>
        <w:t>Реализация</w:t>
      </w:r>
      <w:r>
        <w:t xml:space="preserve"> </w:t>
      </w:r>
      <w:r>
        <w:rPr>
          <w:rFonts w:hint="eastAsia"/>
        </w:rPr>
        <w:t>ФО</w:t>
      </w:r>
      <w:r>
        <w:t xml:space="preserve"> </w:t>
      </w:r>
      <w:r>
        <w:rPr>
          <w:rFonts w:hint="eastAsia"/>
        </w:rPr>
        <w:t>в</w:t>
      </w:r>
      <w:r>
        <w:t xml:space="preserve"> </w:t>
      </w:r>
      <w:r>
        <w:rPr>
          <w:rFonts w:hint="eastAsia"/>
        </w:rPr>
        <w:t>Новогоднем</w:t>
      </w:r>
      <w:r>
        <w:t xml:space="preserve"> </w:t>
      </w:r>
      <w:r>
        <w:rPr>
          <w:rFonts w:hint="eastAsia"/>
        </w:rPr>
        <w:t>обращении</w:t>
      </w:r>
      <w:r>
        <w:t xml:space="preserve"> </w:t>
      </w:r>
      <w:r>
        <w:rPr>
          <w:rFonts w:hint="eastAsia"/>
        </w:rPr>
        <w:t>Президента</w:t>
      </w:r>
      <w:r>
        <w:t xml:space="preserve"> </w:t>
      </w:r>
      <w:r>
        <w:rPr>
          <w:rFonts w:hint="eastAsia"/>
        </w:rPr>
        <w:t>к</w:t>
      </w:r>
      <w:r>
        <w:t xml:space="preserve"> </w:t>
      </w:r>
      <w:r>
        <w:rPr>
          <w:rFonts w:hint="eastAsia"/>
        </w:rPr>
        <w:t>народу</w:t>
      </w:r>
    </w:p>
    <w:p w14:paraId="2A088F29" w14:textId="77777777" w:rsidR="00EB55B5" w:rsidRDefault="00EB55B5" w:rsidP="00EB55B5"/>
    <w:p w14:paraId="2568EBBE" w14:textId="77777777" w:rsidR="00EB55B5" w:rsidRDefault="00EB55B5" w:rsidP="00EB55B5">
      <w:r>
        <w:t xml:space="preserve">3.2.5. </w:t>
      </w:r>
      <w:r>
        <w:rPr>
          <w:rFonts w:hint="eastAsia"/>
        </w:rPr>
        <w:t>ФО</w:t>
      </w:r>
      <w:r>
        <w:t xml:space="preserve"> </w:t>
      </w:r>
      <w:r>
        <w:rPr>
          <w:rFonts w:hint="eastAsia"/>
        </w:rPr>
        <w:t>в</w:t>
      </w:r>
      <w:r>
        <w:t xml:space="preserve"> </w:t>
      </w:r>
      <w:r>
        <w:rPr>
          <w:rFonts w:hint="eastAsia"/>
        </w:rPr>
        <w:t>Послании</w:t>
      </w:r>
      <w:r>
        <w:t xml:space="preserve"> </w:t>
      </w:r>
      <w:r>
        <w:rPr>
          <w:rFonts w:hint="eastAsia"/>
        </w:rPr>
        <w:t>Президента</w:t>
      </w:r>
      <w:r>
        <w:t xml:space="preserve"> </w:t>
      </w:r>
      <w:r>
        <w:rPr>
          <w:rFonts w:hint="eastAsia"/>
        </w:rPr>
        <w:t>к</w:t>
      </w:r>
      <w:r>
        <w:t xml:space="preserve"> </w:t>
      </w:r>
      <w:r>
        <w:rPr>
          <w:rFonts w:hint="eastAsia"/>
        </w:rPr>
        <w:t>Федеральному</w:t>
      </w:r>
      <w:r>
        <w:t xml:space="preserve"> </w:t>
      </w:r>
      <w:r>
        <w:rPr>
          <w:rFonts w:hint="eastAsia"/>
        </w:rPr>
        <w:t>Собранию</w:t>
      </w:r>
    </w:p>
    <w:p w14:paraId="45289551" w14:textId="77777777" w:rsidR="00EB55B5" w:rsidRDefault="00EB55B5" w:rsidP="00EB55B5"/>
    <w:p w14:paraId="40F50E3B" w14:textId="77777777" w:rsidR="00EB55B5" w:rsidRDefault="00EB55B5" w:rsidP="00EB55B5">
      <w:r>
        <w:t xml:space="preserve">3.2.6. </w:t>
      </w:r>
      <w:r>
        <w:rPr>
          <w:rFonts w:hint="eastAsia"/>
        </w:rPr>
        <w:t>ФО</w:t>
      </w:r>
      <w:r>
        <w:t xml:space="preserve"> </w:t>
      </w:r>
      <w:r>
        <w:rPr>
          <w:rFonts w:hint="eastAsia"/>
        </w:rPr>
        <w:t>в</w:t>
      </w:r>
      <w:r>
        <w:t xml:space="preserve"> </w:t>
      </w:r>
      <w:r>
        <w:rPr>
          <w:rFonts w:hint="eastAsia"/>
        </w:rPr>
        <w:t>политических</w:t>
      </w:r>
      <w:r>
        <w:t xml:space="preserve"> </w:t>
      </w:r>
      <w:r>
        <w:rPr>
          <w:rFonts w:hint="eastAsia"/>
        </w:rPr>
        <w:t>предвыборных</w:t>
      </w:r>
      <w:r>
        <w:t xml:space="preserve"> </w:t>
      </w:r>
      <w:r>
        <w:rPr>
          <w:rFonts w:hint="eastAsia"/>
        </w:rPr>
        <w:t>лозунгах</w:t>
      </w:r>
      <w:r>
        <w:t xml:space="preserve">, </w:t>
      </w:r>
      <w:r>
        <w:rPr>
          <w:rFonts w:hint="eastAsia"/>
        </w:rPr>
        <w:t>митингах</w:t>
      </w:r>
      <w:r>
        <w:t xml:space="preserve"> </w:t>
      </w:r>
      <w:r>
        <w:rPr>
          <w:rFonts w:hint="eastAsia"/>
        </w:rPr>
        <w:t>и</w:t>
      </w:r>
      <w:r>
        <w:t xml:space="preserve"> </w:t>
      </w:r>
      <w:r>
        <w:rPr>
          <w:rFonts w:hint="eastAsia"/>
        </w:rPr>
        <w:t>акциях</w:t>
      </w:r>
    </w:p>
    <w:p w14:paraId="142FC40E" w14:textId="77777777" w:rsidR="00EB55B5" w:rsidRDefault="00EB55B5" w:rsidP="00EB55B5"/>
    <w:p w14:paraId="0780FFAB" w14:textId="77777777" w:rsidR="00EB55B5" w:rsidRDefault="00EB55B5" w:rsidP="00EB55B5">
      <w:r>
        <w:rPr>
          <w:rFonts w:hint="eastAsia"/>
        </w:rPr>
        <w:t>протеста</w:t>
      </w:r>
    </w:p>
    <w:p w14:paraId="7ADCE788" w14:textId="77777777" w:rsidR="00EB55B5" w:rsidRDefault="00EB55B5" w:rsidP="00EB55B5"/>
    <w:p w14:paraId="07AB5741" w14:textId="77777777" w:rsidR="00EB55B5" w:rsidRDefault="00EB55B5" w:rsidP="00EB55B5">
      <w:r>
        <w:rPr>
          <w:rFonts w:hint="eastAsia"/>
        </w:rPr>
        <w:t>Выводы</w:t>
      </w:r>
      <w:r>
        <w:t xml:space="preserve"> </w:t>
      </w:r>
      <w:r>
        <w:rPr>
          <w:rFonts w:hint="eastAsia"/>
        </w:rPr>
        <w:t>по</w:t>
      </w:r>
      <w:r>
        <w:t xml:space="preserve"> </w:t>
      </w:r>
      <w:r>
        <w:rPr>
          <w:rFonts w:hint="eastAsia"/>
        </w:rPr>
        <w:t>третьей</w:t>
      </w:r>
      <w:r>
        <w:t xml:space="preserve"> </w:t>
      </w:r>
      <w:r>
        <w:rPr>
          <w:rFonts w:hint="eastAsia"/>
        </w:rPr>
        <w:t>главе</w:t>
      </w:r>
    </w:p>
    <w:p w14:paraId="533EFC0E" w14:textId="77777777" w:rsidR="00EB55B5" w:rsidRDefault="00EB55B5" w:rsidP="00EB55B5"/>
    <w:p w14:paraId="32587BB4" w14:textId="77777777" w:rsidR="00EB55B5" w:rsidRDefault="00EB55B5" w:rsidP="00EB55B5">
      <w:r>
        <w:rPr>
          <w:rFonts w:hint="eastAsia"/>
        </w:rPr>
        <w:t>Глава</w:t>
      </w:r>
      <w:r>
        <w:t xml:space="preserve"> 4. </w:t>
      </w:r>
      <w:r>
        <w:rPr>
          <w:rFonts w:hint="eastAsia"/>
        </w:rPr>
        <w:t>Дискурсивная</w:t>
      </w:r>
      <w:r>
        <w:t xml:space="preserve"> </w:t>
      </w:r>
      <w:r>
        <w:rPr>
          <w:rFonts w:hint="eastAsia"/>
        </w:rPr>
        <w:t>репрезентация</w:t>
      </w:r>
      <w:r>
        <w:t xml:space="preserve"> </w:t>
      </w:r>
      <w:r>
        <w:rPr>
          <w:rFonts w:hint="eastAsia"/>
        </w:rPr>
        <w:t>ФО</w:t>
      </w:r>
      <w:r>
        <w:t xml:space="preserve"> </w:t>
      </w:r>
      <w:r>
        <w:rPr>
          <w:rFonts w:hint="eastAsia"/>
        </w:rPr>
        <w:t>в</w:t>
      </w:r>
      <w:r>
        <w:t xml:space="preserve"> </w:t>
      </w:r>
      <w:r>
        <w:rPr>
          <w:rFonts w:hint="eastAsia"/>
        </w:rPr>
        <w:t>ракурсе</w:t>
      </w:r>
      <w:r>
        <w:t xml:space="preserve"> </w:t>
      </w:r>
      <w:r>
        <w:rPr>
          <w:rFonts w:hint="eastAsia"/>
        </w:rPr>
        <w:t>адресантно</w:t>
      </w:r>
      <w:r>
        <w:t>-</w:t>
      </w:r>
      <w:r>
        <w:rPr>
          <w:rFonts w:hint="eastAsia"/>
        </w:rPr>
        <w:t>адресатной</w:t>
      </w:r>
      <w:r>
        <w:t xml:space="preserve"> </w:t>
      </w:r>
      <w:r>
        <w:rPr>
          <w:rFonts w:hint="eastAsia"/>
        </w:rPr>
        <w:t>диспозициональности</w:t>
      </w:r>
    </w:p>
    <w:p w14:paraId="078E8156" w14:textId="77777777" w:rsidR="00EB55B5" w:rsidRDefault="00EB55B5" w:rsidP="00EB55B5"/>
    <w:p w14:paraId="010464A9" w14:textId="77777777" w:rsidR="00EB55B5" w:rsidRDefault="00EB55B5" w:rsidP="00EB55B5">
      <w:r>
        <w:t xml:space="preserve">4.1. </w:t>
      </w:r>
      <w:r>
        <w:rPr>
          <w:rFonts w:hint="eastAsia"/>
        </w:rPr>
        <w:t>Оценка</w:t>
      </w:r>
      <w:r>
        <w:t xml:space="preserve"> </w:t>
      </w:r>
      <w:r>
        <w:rPr>
          <w:rFonts w:hint="eastAsia"/>
        </w:rPr>
        <w:t>фактора</w:t>
      </w:r>
      <w:r>
        <w:t xml:space="preserve"> </w:t>
      </w:r>
      <w:r>
        <w:rPr>
          <w:rFonts w:hint="eastAsia"/>
        </w:rPr>
        <w:t>внушаемости</w:t>
      </w:r>
      <w:r>
        <w:t xml:space="preserve"> </w:t>
      </w:r>
      <w:r>
        <w:rPr>
          <w:rFonts w:hint="eastAsia"/>
        </w:rPr>
        <w:t>и</w:t>
      </w:r>
      <w:r>
        <w:t xml:space="preserve"> </w:t>
      </w:r>
      <w:r>
        <w:rPr>
          <w:rFonts w:hint="eastAsia"/>
        </w:rPr>
        <w:t>функции</w:t>
      </w:r>
      <w:r>
        <w:t xml:space="preserve"> </w:t>
      </w:r>
      <w:r>
        <w:rPr>
          <w:rFonts w:hint="eastAsia"/>
        </w:rPr>
        <w:t>воздействия</w:t>
      </w:r>
      <w:r>
        <w:t xml:space="preserve"> </w:t>
      </w:r>
      <w:r>
        <w:rPr>
          <w:rFonts w:hint="eastAsia"/>
        </w:rPr>
        <w:t>в</w:t>
      </w:r>
      <w:r>
        <w:t xml:space="preserve"> </w:t>
      </w:r>
      <w:r>
        <w:rPr>
          <w:rFonts w:hint="eastAsia"/>
        </w:rPr>
        <w:t>дискурсе</w:t>
      </w:r>
      <w:r>
        <w:t xml:space="preserve"> </w:t>
      </w:r>
      <w:r>
        <w:rPr>
          <w:rFonts w:hint="eastAsia"/>
        </w:rPr>
        <w:t>респондентов</w:t>
      </w:r>
    </w:p>
    <w:p w14:paraId="20966583" w14:textId="77777777" w:rsidR="00EB55B5" w:rsidRDefault="00EB55B5" w:rsidP="00EB55B5"/>
    <w:p w14:paraId="44C11C52" w14:textId="77777777" w:rsidR="00EB55B5" w:rsidRDefault="00EB55B5" w:rsidP="00EB55B5">
      <w:r>
        <w:t xml:space="preserve">4.2. </w:t>
      </w:r>
      <w:r>
        <w:rPr>
          <w:rFonts w:hint="eastAsia"/>
        </w:rPr>
        <w:t>Выражение</w:t>
      </w:r>
      <w:r>
        <w:t xml:space="preserve"> </w:t>
      </w:r>
      <w:r>
        <w:rPr>
          <w:rFonts w:hint="eastAsia"/>
        </w:rPr>
        <w:t>отношения</w:t>
      </w:r>
      <w:r>
        <w:t xml:space="preserve"> </w:t>
      </w:r>
      <w:r>
        <w:rPr>
          <w:rFonts w:hint="eastAsia"/>
        </w:rPr>
        <w:t>к</w:t>
      </w:r>
      <w:r>
        <w:t xml:space="preserve"> </w:t>
      </w:r>
      <w:r>
        <w:rPr>
          <w:rFonts w:hint="eastAsia"/>
        </w:rPr>
        <w:t>политике</w:t>
      </w:r>
      <w:r>
        <w:t xml:space="preserve"> </w:t>
      </w:r>
      <w:r>
        <w:rPr>
          <w:rFonts w:hint="eastAsia"/>
        </w:rPr>
        <w:t>в</w:t>
      </w:r>
      <w:r>
        <w:t xml:space="preserve"> </w:t>
      </w:r>
      <w:r>
        <w:rPr>
          <w:rFonts w:hint="eastAsia"/>
        </w:rPr>
        <w:t>дискурсе</w:t>
      </w:r>
      <w:r>
        <w:t xml:space="preserve"> </w:t>
      </w:r>
      <w:r>
        <w:rPr>
          <w:rFonts w:hint="eastAsia"/>
        </w:rPr>
        <w:t>респондентов</w:t>
      </w:r>
      <w:r>
        <w:t xml:space="preserve"> </w:t>
      </w:r>
      <w:r>
        <w:rPr>
          <w:rFonts w:hint="eastAsia"/>
        </w:rPr>
        <w:t>как</w:t>
      </w:r>
      <w:r>
        <w:t xml:space="preserve"> </w:t>
      </w:r>
      <w:r>
        <w:rPr>
          <w:rFonts w:hint="eastAsia"/>
        </w:rPr>
        <w:t>базовый</w:t>
      </w:r>
      <w:r>
        <w:t xml:space="preserve"> </w:t>
      </w:r>
      <w:r>
        <w:rPr>
          <w:rFonts w:hint="eastAsia"/>
        </w:rPr>
        <w:t>этап</w:t>
      </w:r>
      <w:r>
        <w:t xml:space="preserve"> </w:t>
      </w:r>
      <w:r>
        <w:rPr>
          <w:rFonts w:hint="eastAsia"/>
        </w:rPr>
        <w:t>интерпретации</w:t>
      </w:r>
    </w:p>
    <w:p w14:paraId="3F6850F1" w14:textId="77777777" w:rsidR="00EB55B5" w:rsidRDefault="00EB55B5" w:rsidP="00EB55B5"/>
    <w:p w14:paraId="1FF5F2F0" w14:textId="77777777" w:rsidR="00EB55B5" w:rsidRDefault="00EB55B5" w:rsidP="00EB55B5">
      <w:r>
        <w:t xml:space="preserve">4.3. </w:t>
      </w:r>
      <w:r>
        <w:rPr>
          <w:rFonts w:hint="eastAsia"/>
        </w:rPr>
        <w:t>Формирование</w:t>
      </w:r>
      <w:r>
        <w:t xml:space="preserve"> </w:t>
      </w:r>
      <w:r>
        <w:rPr>
          <w:rFonts w:hint="eastAsia"/>
        </w:rPr>
        <w:t>типов</w:t>
      </w:r>
      <w:r>
        <w:t xml:space="preserve"> </w:t>
      </w:r>
      <w:r>
        <w:rPr>
          <w:rFonts w:hint="eastAsia"/>
        </w:rPr>
        <w:t>субъектов</w:t>
      </w:r>
      <w:r>
        <w:t xml:space="preserve"> </w:t>
      </w:r>
      <w:r>
        <w:rPr>
          <w:rFonts w:hint="eastAsia"/>
        </w:rPr>
        <w:t>в</w:t>
      </w:r>
      <w:r>
        <w:t xml:space="preserve"> </w:t>
      </w:r>
      <w:r>
        <w:rPr>
          <w:rFonts w:hint="eastAsia"/>
        </w:rPr>
        <w:t>различных</w:t>
      </w:r>
      <w:r>
        <w:t xml:space="preserve"> </w:t>
      </w:r>
      <w:r>
        <w:rPr>
          <w:rFonts w:hint="eastAsia"/>
        </w:rPr>
        <w:t>формах</w:t>
      </w:r>
      <w:r>
        <w:t xml:space="preserve"> </w:t>
      </w:r>
      <w:r>
        <w:rPr>
          <w:rFonts w:hint="eastAsia"/>
        </w:rPr>
        <w:t>политической</w:t>
      </w:r>
      <w:r>
        <w:t xml:space="preserve"> </w:t>
      </w:r>
      <w:r>
        <w:rPr>
          <w:rFonts w:hint="eastAsia"/>
        </w:rPr>
        <w:t>коммуникации</w:t>
      </w:r>
    </w:p>
    <w:p w14:paraId="39759C4F" w14:textId="77777777" w:rsidR="00EB55B5" w:rsidRDefault="00EB55B5" w:rsidP="00EB55B5"/>
    <w:p w14:paraId="6FFA423C" w14:textId="77777777" w:rsidR="00EB55B5" w:rsidRDefault="00EB55B5" w:rsidP="00EB55B5">
      <w:r>
        <w:t xml:space="preserve">4.3.1. </w:t>
      </w:r>
      <w:r>
        <w:rPr>
          <w:rFonts w:hint="eastAsia"/>
        </w:rPr>
        <w:t>Отношение</w:t>
      </w:r>
      <w:r>
        <w:t xml:space="preserve"> </w:t>
      </w:r>
      <w:r>
        <w:rPr>
          <w:rFonts w:hint="eastAsia"/>
        </w:rPr>
        <w:t>к</w:t>
      </w:r>
      <w:r>
        <w:t xml:space="preserve"> </w:t>
      </w:r>
      <w:r>
        <w:rPr>
          <w:rFonts w:hint="eastAsia"/>
        </w:rPr>
        <w:t>выборам</w:t>
      </w:r>
      <w:r>
        <w:t xml:space="preserve"> </w:t>
      </w:r>
      <w:r>
        <w:rPr>
          <w:rFonts w:hint="eastAsia"/>
        </w:rPr>
        <w:t>как</w:t>
      </w:r>
      <w:r>
        <w:t xml:space="preserve"> </w:t>
      </w:r>
      <w:r>
        <w:rPr>
          <w:rFonts w:hint="eastAsia"/>
        </w:rPr>
        <w:t>форме</w:t>
      </w:r>
      <w:r>
        <w:t xml:space="preserve"> </w:t>
      </w:r>
      <w:r>
        <w:rPr>
          <w:rFonts w:hint="eastAsia"/>
        </w:rPr>
        <w:t>политической</w:t>
      </w:r>
      <w:r>
        <w:t xml:space="preserve"> </w:t>
      </w:r>
      <w:r>
        <w:rPr>
          <w:rFonts w:hint="eastAsia"/>
        </w:rPr>
        <w:t>коммуникации</w:t>
      </w:r>
    </w:p>
    <w:p w14:paraId="6ECBF932" w14:textId="77777777" w:rsidR="00EB55B5" w:rsidRDefault="00EB55B5" w:rsidP="00EB55B5"/>
    <w:p w14:paraId="2223E7AE" w14:textId="77777777" w:rsidR="00EB55B5" w:rsidRDefault="00EB55B5" w:rsidP="00EB55B5">
      <w:r>
        <w:t xml:space="preserve">4.3.2. </w:t>
      </w:r>
      <w:r>
        <w:rPr>
          <w:rFonts w:hint="eastAsia"/>
        </w:rPr>
        <w:t>Отношение</w:t>
      </w:r>
      <w:r>
        <w:t xml:space="preserve"> </w:t>
      </w:r>
      <w:r>
        <w:rPr>
          <w:rFonts w:hint="eastAsia"/>
        </w:rPr>
        <w:t>к</w:t>
      </w:r>
      <w:r>
        <w:t xml:space="preserve"> </w:t>
      </w:r>
      <w:r>
        <w:rPr>
          <w:rFonts w:hint="eastAsia"/>
        </w:rPr>
        <w:t>митингам</w:t>
      </w:r>
      <w:r>
        <w:t xml:space="preserve"> </w:t>
      </w:r>
      <w:r>
        <w:rPr>
          <w:rFonts w:hint="eastAsia"/>
        </w:rPr>
        <w:t>и</w:t>
      </w:r>
      <w:r>
        <w:t xml:space="preserve"> </w:t>
      </w:r>
      <w:r>
        <w:rPr>
          <w:rFonts w:hint="eastAsia"/>
        </w:rPr>
        <w:t>акциям</w:t>
      </w:r>
      <w:r>
        <w:t xml:space="preserve"> </w:t>
      </w:r>
      <w:r>
        <w:rPr>
          <w:rFonts w:hint="eastAsia"/>
        </w:rPr>
        <w:t>протеста</w:t>
      </w:r>
      <w:r>
        <w:t xml:space="preserve"> </w:t>
      </w:r>
      <w:r>
        <w:rPr>
          <w:rFonts w:hint="eastAsia"/>
        </w:rPr>
        <w:t>как</w:t>
      </w:r>
      <w:r>
        <w:t xml:space="preserve"> </w:t>
      </w:r>
      <w:r>
        <w:rPr>
          <w:rFonts w:hint="eastAsia"/>
        </w:rPr>
        <w:t>формам</w:t>
      </w:r>
      <w:r>
        <w:t xml:space="preserve"> </w:t>
      </w:r>
      <w:r>
        <w:rPr>
          <w:rFonts w:hint="eastAsia"/>
        </w:rPr>
        <w:t>политической</w:t>
      </w:r>
      <w:r>
        <w:t xml:space="preserve"> </w:t>
      </w:r>
      <w:r>
        <w:rPr>
          <w:rFonts w:hint="eastAsia"/>
        </w:rPr>
        <w:t>коммуникации</w:t>
      </w:r>
    </w:p>
    <w:p w14:paraId="567BC312" w14:textId="77777777" w:rsidR="00EB55B5" w:rsidRDefault="00EB55B5" w:rsidP="00EB55B5"/>
    <w:p w14:paraId="64F7609B" w14:textId="77777777" w:rsidR="00EB55B5" w:rsidRDefault="00EB55B5" w:rsidP="00EB55B5">
      <w:r>
        <w:t xml:space="preserve">4.3.3. </w:t>
      </w:r>
      <w:r>
        <w:rPr>
          <w:rFonts w:hint="eastAsia"/>
        </w:rPr>
        <w:t>Отношение</w:t>
      </w:r>
      <w:r>
        <w:t xml:space="preserve"> </w:t>
      </w:r>
      <w:r>
        <w:rPr>
          <w:rFonts w:hint="eastAsia"/>
        </w:rPr>
        <w:t>к</w:t>
      </w:r>
      <w:r>
        <w:t xml:space="preserve"> </w:t>
      </w:r>
      <w:r>
        <w:rPr>
          <w:rFonts w:hint="eastAsia"/>
        </w:rPr>
        <w:t>политическим</w:t>
      </w:r>
      <w:r>
        <w:t xml:space="preserve"> </w:t>
      </w:r>
      <w:r>
        <w:rPr>
          <w:rFonts w:hint="eastAsia"/>
        </w:rPr>
        <w:t>теледебатам</w:t>
      </w:r>
      <w:r>
        <w:t xml:space="preserve"> </w:t>
      </w:r>
      <w:r>
        <w:rPr>
          <w:rFonts w:hint="eastAsia"/>
        </w:rPr>
        <w:t>как</w:t>
      </w:r>
      <w:r>
        <w:t xml:space="preserve"> </w:t>
      </w:r>
      <w:r>
        <w:rPr>
          <w:rFonts w:hint="eastAsia"/>
        </w:rPr>
        <w:t>форме</w:t>
      </w:r>
      <w:r>
        <w:t xml:space="preserve"> </w:t>
      </w:r>
      <w:r>
        <w:rPr>
          <w:rFonts w:hint="eastAsia"/>
        </w:rPr>
        <w:t>политической</w:t>
      </w:r>
      <w:r>
        <w:t xml:space="preserve"> </w:t>
      </w:r>
      <w:r>
        <w:rPr>
          <w:rFonts w:hint="eastAsia"/>
        </w:rPr>
        <w:t>коммуникации</w:t>
      </w:r>
    </w:p>
    <w:p w14:paraId="0141F6B3" w14:textId="77777777" w:rsidR="00EB55B5" w:rsidRDefault="00EB55B5" w:rsidP="00EB55B5"/>
    <w:p w14:paraId="5AA1E314" w14:textId="77777777" w:rsidR="00EB55B5" w:rsidRDefault="00EB55B5" w:rsidP="00EB55B5">
      <w:r>
        <w:t xml:space="preserve">4.3.4. </w:t>
      </w:r>
      <w:r>
        <w:rPr>
          <w:rFonts w:hint="eastAsia"/>
        </w:rPr>
        <w:t>Отношение</w:t>
      </w:r>
      <w:r>
        <w:t xml:space="preserve"> </w:t>
      </w:r>
      <w:r>
        <w:rPr>
          <w:rFonts w:hint="eastAsia"/>
        </w:rPr>
        <w:t>к</w:t>
      </w:r>
      <w:r>
        <w:t xml:space="preserve"> </w:t>
      </w:r>
      <w:r>
        <w:rPr>
          <w:rFonts w:hint="eastAsia"/>
        </w:rPr>
        <w:t>политической</w:t>
      </w:r>
      <w:r>
        <w:t xml:space="preserve"> </w:t>
      </w:r>
      <w:r>
        <w:rPr>
          <w:rFonts w:hint="eastAsia"/>
        </w:rPr>
        <w:t>рекламе</w:t>
      </w:r>
      <w:r>
        <w:t xml:space="preserve"> </w:t>
      </w:r>
      <w:r>
        <w:rPr>
          <w:rFonts w:hint="eastAsia"/>
        </w:rPr>
        <w:t>как</w:t>
      </w:r>
      <w:r>
        <w:t xml:space="preserve"> </w:t>
      </w:r>
      <w:r>
        <w:rPr>
          <w:rFonts w:hint="eastAsia"/>
        </w:rPr>
        <w:t>форме</w:t>
      </w:r>
      <w:r>
        <w:t xml:space="preserve"> </w:t>
      </w:r>
      <w:r>
        <w:rPr>
          <w:rFonts w:hint="eastAsia"/>
        </w:rPr>
        <w:t>политической</w:t>
      </w:r>
    </w:p>
    <w:p w14:paraId="0F915CFF" w14:textId="77777777" w:rsidR="00EB55B5" w:rsidRDefault="00EB55B5" w:rsidP="00EB55B5"/>
    <w:p w14:paraId="56A962B3" w14:textId="77777777" w:rsidR="00EB55B5" w:rsidRDefault="00EB55B5" w:rsidP="00EB55B5">
      <w:r>
        <w:rPr>
          <w:rFonts w:hint="eastAsia"/>
        </w:rPr>
        <w:t>коммуникации</w:t>
      </w:r>
    </w:p>
    <w:p w14:paraId="3B3C527B" w14:textId="77777777" w:rsidR="00EB55B5" w:rsidRDefault="00EB55B5" w:rsidP="00EB55B5"/>
    <w:p w14:paraId="14351047" w14:textId="77777777" w:rsidR="00EB55B5" w:rsidRDefault="00EB55B5" w:rsidP="00EB55B5">
      <w:r>
        <w:rPr>
          <w:rFonts w:hint="eastAsia"/>
        </w:rPr>
        <w:t>Выводы</w:t>
      </w:r>
      <w:r>
        <w:t xml:space="preserve"> </w:t>
      </w:r>
      <w:r>
        <w:rPr>
          <w:rFonts w:hint="eastAsia"/>
        </w:rPr>
        <w:t>по</w:t>
      </w:r>
      <w:r>
        <w:t xml:space="preserve"> </w:t>
      </w:r>
      <w:r>
        <w:rPr>
          <w:rFonts w:hint="eastAsia"/>
        </w:rPr>
        <w:t>четвертой</w:t>
      </w:r>
      <w:r>
        <w:t xml:space="preserve"> </w:t>
      </w:r>
      <w:r>
        <w:rPr>
          <w:rFonts w:hint="eastAsia"/>
        </w:rPr>
        <w:t>главе</w:t>
      </w:r>
    </w:p>
    <w:p w14:paraId="52BE343B" w14:textId="77777777" w:rsidR="00EB55B5" w:rsidRDefault="00EB55B5" w:rsidP="00EB55B5"/>
    <w:p w14:paraId="65E69D5D" w14:textId="77777777" w:rsidR="00EB55B5" w:rsidRDefault="00EB55B5" w:rsidP="00EB55B5">
      <w:r>
        <w:rPr>
          <w:rFonts w:hint="eastAsia"/>
        </w:rPr>
        <w:t>Заключение</w:t>
      </w:r>
    </w:p>
    <w:p w14:paraId="5B2FE222" w14:textId="77777777" w:rsidR="00EB55B5" w:rsidRDefault="00EB55B5" w:rsidP="00EB55B5"/>
    <w:p w14:paraId="16D42C08" w14:textId="57031B06" w:rsidR="00EB55B5" w:rsidRPr="00EB55B5" w:rsidRDefault="00EB55B5" w:rsidP="00EB55B5">
      <w:r>
        <w:rPr>
          <w:rFonts w:hint="eastAsia"/>
        </w:rPr>
        <w:t>Список</w:t>
      </w:r>
      <w:r>
        <w:t xml:space="preserve"> </w:t>
      </w:r>
      <w:r>
        <w:rPr>
          <w:rFonts w:hint="eastAsia"/>
        </w:rPr>
        <w:t>использованной</w:t>
      </w:r>
      <w:r>
        <w:t xml:space="preserve"> </w:t>
      </w:r>
      <w:r>
        <w:rPr>
          <w:rFonts w:hint="eastAsia"/>
        </w:rPr>
        <w:t>литературы</w:t>
      </w:r>
    </w:p>
    <w:sectPr w:rsidR="00EB55B5" w:rsidRPr="00EB55B5" w:rsidSect="0066664E">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A1ECE" w14:textId="77777777" w:rsidR="0066664E" w:rsidRDefault="0066664E">
      <w:pPr>
        <w:spacing w:after="0" w:line="240" w:lineRule="auto"/>
      </w:pPr>
      <w:r>
        <w:separator/>
      </w:r>
    </w:p>
  </w:endnote>
  <w:endnote w:type="continuationSeparator" w:id="0">
    <w:p w14:paraId="2ED7894F" w14:textId="77777777" w:rsidR="0066664E" w:rsidRDefault="006666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E18486" w14:textId="77777777" w:rsidR="0066664E" w:rsidRDefault="0066664E"/>
    <w:p w14:paraId="3FA5C60C" w14:textId="77777777" w:rsidR="0066664E" w:rsidRDefault="0066664E"/>
    <w:p w14:paraId="55AB8B22" w14:textId="77777777" w:rsidR="0066664E" w:rsidRDefault="0066664E"/>
    <w:p w14:paraId="310569D9" w14:textId="77777777" w:rsidR="0066664E" w:rsidRDefault="0066664E"/>
    <w:p w14:paraId="37BA8326" w14:textId="77777777" w:rsidR="0066664E" w:rsidRDefault="0066664E"/>
    <w:p w14:paraId="09461011" w14:textId="77777777" w:rsidR="0066664E" w:rsidRDefault="0066664E"/>
    <w:p w14:paraId="5FE305AF" w14:textId="77777777" w:rsidR="0066664E" w:rsidRDefault="0066664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2D82157" wp14:editId="4883E5F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A5BF35" w14:textId="77777777" w:rsidR="0066664E" w:rsidRDefault="0066664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2D8215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7FA5BF35" w14:textId="77777777" w:rsidR="0066664E" w:rsidRDefault="0066664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35DFC8B" w14:textId="77777777" w:rsidR="0066664E" w:rsidRDefault="0066664E"/>
    <w:p w14:paraId="67AE1E89" w14:textId="77777777" w:rsidR="0066664E" w:rsidRDefault="0066664E"/>
    <w:p w14:paraId="1DD656E5" w14:textId="77777777" w:rsidR="0066664E" w:rsidRDefault="0066664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71AFD85" wp14:editId="317C8C4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866B2F" w14:textId="77777777" w:rsidR="0066664E" w:rsidRDefault="0066664E"/>
                          <w:p w14:paraId="53CAC08A" w14:textId="77777777" w:rsidR="0066664E" w:rsidRDefault="0066664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71AFD8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4866B2F" w14:textId="77777777" w:rsidR="0066664E" w:rsidRDefault="0066664E"/>
                    <w:p w14:paraId="53CAC08A" w14:textId="77777777" w:rsidR="0066664E" w:rsidRDefault="0066664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2D062F6" w14:textId="77777777" w:rsidR="0066664E" w:rsidRDefault="0066664E"/>
    <w:p w14:paraId="4F71540E" w14:textId="77777777" w:rsidR="0066664E" w:rsidRDefault="0066664E">
      <w:pPr>
        <w:rPr>
          <w:sz w:val="2"/>
          <w:szCs w:val="2"/>
        </w:rPr>
      </w:pPr>
    </w:p>
    <w:p w14:paraId="49B26B03" w14:textId="77777777" w:rsidR="0066664E" w:rsidRDefault="0066664E"/>
    <w:p w14:paraId="5CC02855" w14:textId="77777777" w:rsidR="0066664E" w:rsidRDefault="0066664E">
      <w:pPr>
        <w:spacing w:after="0" w:line="240" w:lineRule="auto"/>
      </w:pPr>
    </w:p>
  </w:footnote>
  <w:footnote w:type="continuationSeparator" w:id="0">
    <w:p w14:paraId="450AAB13" w14:textId="77777777" w:rsidR="0066664E" w:rsidRDefault="006666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F22"/>
    <w:rsid w:val="00010FA1"/>
    <w:rsid w:val="00010FBD"/>
    <w:rsid w:val="00010FC1"/>
    <w:rsid w:val="00010FF2"/>
    <w:rsid w:val="00011047"/>
    <w:rsid w:val="00011183"/>
    <w:rsid w:val="00011192"/>
    <w:rsid w:val="00011261"/>
    <w:rsid w:val="0001128B"/>
    <w:rsid w:val="00011296"/>
    <w:rsid w:val="00011299"/>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D7"/>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DEB"/>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D37"/>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69F"/>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51D"/>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D7F32"/>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5F"/>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CE"/>
    <w:rsid w:val="004452D9"/>
    <w:rsid w:val="00445367"/>
    <w:rsid w:val="00445541"/>
    <w:rsid w:val="004456CA"/>
    <w:rsid w:val="004456F7"/>
    <w:rsid w:val="00445708"/>
    <w:rsid w:val="00445714"/>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3D5"/>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AA"/>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46C"/>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ECF"/>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03"/>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64E"/>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56"/>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8B"/>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00"/>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EE"/>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4C5"/>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6F92"/>
    <w:rsid w:val="00A270D6"/>
    <w:rsid w:val="00A270E5"/>
    <w:rsid w:val="00A271BE"/>
    <w:rsid w:val="00A271C2"/>
    <w:rsid w:val="00A27394"/>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AB"/>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1DD"/>
    <w:rsid w:val="00A85312"/>
    <w:rsid w:val="00A85337"/>
    <w:rsid w:val="00A853A8"/>
    <w:rsid w:val="00A853B5"/>
    <w:rsid w:val="00A853D1"/>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CA2"/>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0F0"/>
    <w:rsid w:val="00AB6139"/>
    <w:rsid w:val="00AB625E"/>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2EA"/>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792"/>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4E"/>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3A"/>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2F"/>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393"/>
    <w:rsid w:val="00C613BB"/>
    <w:rsid w:val="00C61436"/>
    <w:rsid w:val="00C6144D"/>
    <w:rsid w:val="00C614C5"/>
    <w:rsid w:val="00C61516"/>
    <w:rsid w:val="00C61535"/>
    <w:rsid w:val="00C6154E"/>
    <w:rsid w:val="00C61555"/>
    <w:rsid w:val="00C6162F"/>
    <w:rsid w:val="00C61646"/>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72"/>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0D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DE6"/>
    <w:rsid w:val="00D64DF6"/>
    <w:rsid w:val="00D64E4A"/>
    <w:rsid w:val="00D64EE9"/>
    <w:rsid w:val="00D64EF0"/>
    <w:rsid w:val="00D64F16"/>
    <w:rsid w:val="00D64F71"/>
    <w:rsid w:val="00D64F8B"/>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EF6"/>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D57"/>
    <w:rsid w:val="00E83E2A"/>
    <w:rsid w:val="00E83E8D"/>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1A"/>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1C"/>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7F"/>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0F"/>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82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45815</TotalTime>
  <Pages>4</Pages>
  <Words>401</Words>
  <Characters>2289</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2685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61</cp:revision>
  <cp:lastPrinted>2009-02-06T05:36:00Z</cp:lastPrinted>
  <dcterms:created xsi:type="dcterms:W3CDTF">2024-01-07T13:43:00Z</dcterms:created>
  <dcterms:modified xsi:type="dcterms:W3CDTF">2024-03-20T20:42:00Z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