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689A8" w14:textId="77777777" w:rsidR="00706A71" w:rsidRDefault="00706A71" w:rsidP="00706A71"/>
    <w:p w14:paraId="085B0478" w14:textId="515B4573" w:rsidR="00924AA5" w:rsidRPr="00706A71" w:rsidRDefault="00706A71" w:rsidP="00706A71">
      <w:r>
        <w:rPr>
          <w:rFonts w:hint="eastAsia"/>
        </w:rPr>
        <w:t>Гатагажева</w:t>
      </w:r>
      <w:r>
        <w:t xml:space="preserve"> </w:t>
      </w:r>
      <w:r>
        <w:rPr>
          <w:rFonts w:hint="eastAsia"/>
        </w:rPr>
        <w:t>Зарета</w:t>
      </w:r>
      <w:r>
        <w:t xml:space="preserve"> </w:t>
      </w:r>
      <w:r>
        <w:rPr>
          <w:rFonts w:hint="eastAsia"/>
        </w:rPr>
        <w:t>Магомедовна</w:t>
      </w:r>
      <w:r w:rsidRPr="00706A71">
        <w:t xml:space="preserve"> </w:t>
      </w:r>
      <w:r w:rsidRPr="00706A71">
        <w:rPr>
          <w:rFonts w:hint="eastAsia"/>
        </w:rPr>
        <w:t>Организационные</w:t>
      </w:r>
      <w:r w:rsidRPr="00706A71">
        <w:t xml:space="preserve"> </w:t>
      </w:r>
      <w:r w:rsidRPr="00706A71">
        <w:rPr>
          <w:rFonts w:hint="eastAsia"/>
        </w:rPr>
        <w:t>формы</w:t>
      </w:r>
      <w:r w:rsidRPr="00706A71">
        <w:t xml:space="preserve"> </w:t>
      </w:r>
      <w:r w:rsidRPr="00706A71">
        <w:rPr>
          <w:rFonts w:hint="eastAsia"/>
        </w:rPr>
        <w:t>оказания</w:t>
      </w:r>
      <w:r w:rsidRPr="00706A71">
        <w:t xml:space="preserve"> </w:t>
      </w:r>
      <w:r w:rsidRPr="00706A71">
        <w:rPr>
          <w:rFonts w:hint="eastAsia"/>
        </w:rPr>
        <w:t>помощи</w:t>
      </w:r>
      <w:r w:rsidRPr="00706A71">
        <w:t xml:space="preserve"> </w:t>
      </w:r>
      <w:r w:rsidRPr="00706A71">
        <w:rPr>
          <w:rFonts w:hint="eastAsia"/>
        </w:rPr>
        <w:t>женщинам</w:t>
      </w:r>
      <w:r w:rsidRPr="00706A71">
        <w:t xml:space="preserve"> </w:t>
      </w:r>
      <w:r w:rsidRPr="00706A71">
        <w:rPr>
          <w:rFonts w:hint="eastAsia"/>
        </w:rPr>
        <w:t>по</w:t>
      </w:r>
      <w:r w:rsidRPr="00706A71">
        <w:t xml:space="preserve"> </w:t>
      </w:r>
      <w:r w:rsidRPr="00706A71">
        <w:rPr>
          <w:rFonts w:hint="eastAsia"/>
        </w:rPr>
        <w:t>профилю</w:t>
      </w:r>
      <w:r w:rsidRPr="00706A71">
        <w:t xml:space="preserve"> "</w:t>
      </w:r>
      <w:r w:rsidRPr="00706A71">
        <w:rPr>
          <w:rFonts w:hint="eastAsia"/>
        </w:rPr>
        <w:t>онкология</w:t>
      </w:r>
      <w:r w:rsidRPr="00706A71">
        <w:t>"</w:t>
      </w:r>
    </w:p>
    <w:p w14:paraId="1F523508" w14:textId="77777777" w:rsidR="00706A71" w:rsidRDefault="00706A71" w:rsidP="00706A71">
      <w:r>
        <w:rPr>
          <w:rFonts w:hint="eastAsia"/>
        </w:rPr>
        <w:t>ОГЛАВЛЕНИЕ</w:t>
      </w:r>
      <w:r>
        <w:t xml:space="preserve"> </w:t>
      </w:r>
      <w:r>
        <w:rPr>
          <w:rFonts w:hint="eastAsia"/>
        </w:rPr>
        <w:t>ДИССЕРТАЦИИ</w:t>
      </w:r>
    </w:p>
    <w:p w14:paraId="2FC92A28" w14:textId="77777777" w:rsidR="00706A71" w:rsidRDefault="00706A71" w:rsidP="00706A71">
      <w:r>
        <w:rPr>
          <w:rFonts w:hint="eastAsia"/>
        </w:rPr>
        <w:t>доктор</w:t>
      </w:r>
      <w:r>
        <w:t xml:space="preserve"> </w:t>
      </w:r>
      <w:r>
        <w:rPr>
          <w:rFonts w:hint="eastAsia"/>
        </w:rPr>
        <w:t>наук</w:t>
      </w:r>
      <w:r>
        <w:t xml:space="preserve"> </w:t>
      </w:r>
      <w:r>
        <w:rPr>
          <w:rFonts w:hint="eastAsia"/>
        </w:rPr>
        <w:t>Гатагажева</w:t>
      </w:r>
      <w:r>
        <w:t xml:space="preserve"> </w:t>
      </w:r>
      <w:r>
        <w:rPr>
          <w:rFonts w:hint="eastAsia"/>
        </w:rPr>
        <w:t>Зарета</w:t>
      </w:r>
      <w:r>
        <w:t xml:space="preserve"> </w:t>
      </w:r>
      <w:r>
        <w:rPr>
          <w:rFonts w:hint="eastAsia"/>
        </w:rPr>
        <w:t>Магомедовна</w:t>
      </w:r>
    </w:p>
    <w:p w14:paraId="5363077D" w14:textId="77777777" w:rsidR="00706A71" w:rsidRDefault="00706A71" w:rsidP="00706A71">
      <w:r>
        <w:rPr>
          <w:rFonts w:hint="eastAsia"/>
        </w:rPr>
        <w:t>ВЫВОДЫ</w:t>
      </w:r>
    </w:p>
    <w:p w14:paraId="192320C7" w14:textId="77777777" w:rsidR="00706A71" w:rsidRDefault="00706A71" w:rsidP="00706A71"/>
    <w:p w14:paraId="73AD2804" w14:textId="77777777" w:rsidR="00706A71" w:rsidRDefault="00706A71" w:rsidP="00706A71">
      <w:r>
        <w:rPr>
          <w:rFonts w:hint="eastAsia"/>
        </w:rPr>
        <w:t>ПРАКТИЧЕСКИЕ</w:t>
      </w:r>
      <w:r>
        <w:t xml:space="preserve"> </w:t>
      </w:r>
      <w:r>
        <w:rPr>
          <w:rFonts w:hint="eastAsia"/>
        </w:rPr>
        <w:t>РЕКОМЕНДАЦИИ</w:t>
      </w:r>
    </w:p>
    <w:p w14:paraId="54E5045C" w14:textId="77777777" w:rsidR="00706A71" w:rsidRDefault="00706A71" w:rsidP="00706A71"/>
    <w:p w14:paraId="70E50E44" w14:textId="77777777" w:rsidR="00706A71" w:rsidRDefault="00706A71" w:rsidP="00706A71">
      <w:r>
        <w:rPr>
          <w:rFonts w:hint="eastAsia"/>
        </w:rPr>
        <w:t>СПИСОК</w:t>
      </w:r>
      <w:r>
        <w:t xml:space="preserve"> </w:t>
      </w:r>
      <w:r>
        <w:rPr>
          <w:rFonts w:hint="eastAsia"/>
        </w:rPr>
        <w:t>ЛИТЕРАТУРЫ</w:t>
      </w:r>
    </w:p>
    <w:p w14:paraId="1E614688" w14:textId="77777777" w:rsidR="00706A71" w:rsidRDefault="00706A71" w:rsidP="00706A71"/>
    <w:p w14:paraId="14DBA4C1" w14:textId="77777777" w:rsidR="00706A71" w:rsidRDefault="00706A71" w:rsidP="00706A71">
      <w:r>
        <w:rPr>
          <w:rFonts w:hint="eastAsia"/>
        </w:rPr>
        <w:t>ПРИЛОЖЕНИЯ</w:t>
      </w:r>
    </w:p>
    <w:p w14:paraId="494C2F51" w14:textId="77777777" w:rsidR="00706A71" w:rsidRDefault="00706A71" w:rsidP="00706A71"/>
    <w:p w14:paraId="0AC020E7" w14:textId="77777777" w:rsidR="00706A71" w:rsidRDefault="00706A71" w:rsidP="00706A7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7BAF5AB" w14:textId="77777777" w:rsidR="00706A71" w:rsidRDefault="00706A71" w:rsidP="00706A71"/>
    <w:p w14:paraId="2A6F59FE" w14:textId="77777777" w:rsidR="00706A71" w:rsidRDefault="00706A71" w:rsidP="00706A71">
      <w:r>
        <w:rPr>
          <w:rFonts w:hint="eastAsia"/>
        </w:rPr>
        <w:t>АСУ</w:t>
      </w:r>
      <w:r>
        <w:t xml:space="preserve"> - </w:t>
      </w:r>
      <w:r>
        <w:rPr>
          <w:rFonts w:hint="eastAsia"/>
        </w:rPr>
        <w:t>Автоматизированная</w:t>
      </w:r>
      <w:r>
        <w:t xml:space="preserve"> </w:t>
      </w:r>
      <w:r>
        <w:rPr>
          <w:rFonts w:hint="eastAsia"/>
        </w:rPr>
        <w:t>система</w:t>
      </w:r>
      <w:r>
        <w:t xml:space="preserve"> </w:t>
      </w:r>
      <w:r>
        <w:rPr>
          <w:rFonts w:hint="eastAsia"/>
        </w:rPr>
        <w:t>управления</w:t>
      </w:r>
      <w:r>
        <w:t xml:space="preserve"> </w:t>
      </w:r>
      <w:r>
        <w:rPr>
          <w:rFonts w:hint="eastAsia"/>
        </w:rPr>
        <w:t>ВПЧ</w:t>
      </w:r>
      <w:r>
        <w:t xml:space="preserve"> - </w:t>
      </w:r>
      <w:r>
        <w:rPr>
          <w:rFonts w:hint="eastAsia"/>
        </w:rPr>
        <w:t>вирус</w:t>
      </w:r>
      <w:r>
        <w:t xml:space="preserve"> </w:t>
      </w:r>
      <w:r>
        <w:rPr>
          <w:rFonts w:hint="eastAsia"/>
        </w:rPr>
        <w:t>папилломы</w:t>
      </w:r>
      <w:r>
        <w:t xml:space="preserve"> </w:t>
      </w:r>
      <w:r>
        <w:rPr>
          <w:rFonts w:hint="eastAsia"/>
        </w:rPr>
        <w:t>человека</w:t>
      </w:r>
      <w:r>
        <w:t xml:space="preserve"> </w:t>
      </w:r>
      <w:r>
        <w:rPr>
          <w:rFonts w:hint="eastAsia"/>
        </w:rPr>
        <w:t>ВПГ</w:t>
      </w:r>
      <w:r>
        <w:t xml:space="preserve"> - </w:t>
      </w:r>
      <w:r>
        <w:rPr>
          <w:rFonts w:hint="eastAsia"/>
        </w:rPr>
        <w:t>вирус</w:t>
      </w:r>
      <w:r>
        <w:t xml:space="preserve"> </w:t>
      </w:r>
      <w:r>
        <w:rPr>
          <w:rFonts w:hint="eastAsia"/>
        </w:rPr>
        <w:t>простого</w:t>
      </w:r>
      <w:r>
        <w:t xml:space="preserve"> </w:t>
      </w:r>
      <w:r>
        <w:rPr>
          <w:rFonts w:hint="eastAsia"/>
        </w:rPr>
        <w:t>герпеса</w:t>
      </w:r>
      <w:r>
        <w:t xml:space="preserve"> </w:t>
      </w:r>
      <w:r>
        <w:rPr>
          <w:rFonts w:hint="eastAsia"/>
        </w:rPr>
        <w:t>ДК</w:t>
      </w:r>
      <w:r>
        <w:t xml:space="preserve"> - </w:t>
      </w:r>
      <w:r>
        <w:rPr>
          <w:rFonts w:hint="eastAsia"/>
        </w:rPr>
        <w:t>диагностический</w:t>
      </w:r>
      <w:r>
        <w:t xml:space="preserve"> </w:t>
      </w:r>
      <w:r>
        <w:rPr>
          <w:rFonts w:hint="eastAsia"/>
        </w:rPr>
        <w:t>коэффициент</w:t>
      </w:r>
      <w:r>
        <w:t xml:space="preserve"> </w:t>
      </w:r>
      <w:r>
        <w:rPr>
          <w:rFonts w:hint="eastAsia"/>
        </w:rPr>
        <w:t>ДОЯ</w:t>
      </w:r>
      <w:r>
        <w:t xml:space="preserve"> - </w:t>
      </w:r>
      <w:r>
        <w:rPr>
          <w:rFonts w:hint="eastAsia"/>
        </w:rPr>
        <w:t>доброкачественные</w:t>
      </w:r>
      <w:r>
        <w:t xml:space="preserve"> </w:t>
      </w:r>
      <w:r>
        <w:rPr>
          <w:rFonts w:hint="eastAsia"/>
        </w:rPr>
        <w:t>опухоли</w:t>
      </w:r>
      <w:r>
        <w:t xml:space="preserve"> </w:t>
      </w:r>
      <w:r>
        <w:rPr>
          <w:rFonts w:hint="eastAsia"/>
        </w:rPr>
        <w:t>яичников</w:t>
      </w:r>
    </w:p>
    <w:p w14:paraId="0CDC39F2" w14:textId="77777777" w:rsidR="00706A71" w:rsidRDefault="00706A71" w:rsidP="00706A71"/>
    <w:p w14:paraId="77A7B621" w14:textId="77777777" w:rsidR="00706A71" w:rsidRDefault="00706A71" w:rsidP="00706A71">
      <w:r>
        <w:rPr>
          <w:rFonts w:hint="eastAsia"/>
        </w:rPr>
        <w:t>ДОГВН</w:t>
      </w:r>
      <w:r>
        <w:t xml:space="preserve"> - </w:t>
      </w:r>
      <w:r>
        <w:rPr>
          <w:rFonts w:hint="eastAsia"/>
        </w:rPr>
        <w:t>диспансеризации</w:t>
      </w:r>
      <w:r>
        <w:t xml:space="preserve"> </w:t>
      </w:r>
      <w:r>
        <w:rPr>
          <w:rFonts w:hint="eastAsia"/>
        </w:rPr>
        <w:t>определенных</w:t>
      </w:r>
      <w:r>
        <w:t xml:space="preserve"> </w:t>
      </w:r>
      <w:r>
        <w:rPr>
          <w:rFonts w:hint="eastAsia"/>
        </w:rPr>
        <w:t>групп</w:t>
      </w:r>
      <w:r>
        <w:t xml:space="preserve"> </w:t>
      </w:r>
      <w:r>
        <w:rPr>
          <w:rFonts w:hint="eastAsia"/>
        </w:rPr>
        <w:t>взрослого</w:t>
      </w:r>
      <w:r>
        <w:t xml:space="preserve"> </w:t>
      </w:r>
      <w:r>
        <w:rPr>
          <w:rFonts w:hint="eastAsia"/>
        </w:rPr>
        <w:t>населении</w:t>
      </w:r>
    </w:p>
    <w:p w14:paraId="7802F92F" w14:textId="77777777" w:rsidR="00706A71" w:rsidRDefault="00706A71" w:rsidP="00706A71"/>
    <w:p w14:paraId="251E812D" w14:textId="77777777" w:rsidR="00706A71" w:rsidRDefault="00706A71" w:rsidP="00706A71">
      <w:r>
        <w:rPr>
          <w:rFonts w:hint="eastAsia"/>
        </w:rPr>
        <w:t>ЖКТ</w:t>
      </w:r>
      <w:r>
        <w:t xml:space="preserve"> - </w:t>
      </w:r>
      <w:r>
        <w:rPr>
          <w:rFonts w:hint="eastAsia"/>
        </w:rPr>
        <w:t>желудочно</w:t>
      </w:r>
      <w:r>
        <w:t xml:space="preserve">- </w:t>
      </w:r>
      <w:r>
        <w:rPr>
          <w:rFonts w:hint="eastAsia"/>
        </w:rPr>
        <w:t>кишечный</w:t>
      </w:r>
      <w:r>
        <w:t xml:space="preserve"> </w:t>
      </w:r>
      <w:r>
        <w:rPr>
          <w:rFonts w:hint="eastAsia"/>
        </w:rPr>
        <w:t>тракт</w:t>
      </w:r>
    </w:p>
    <w:p w14:paraId="1E4E73FD" w14:textId="77777777" w:rsidR="00706A71" w:rsidRDefault="00706A71" w:rsidP="00706A71"/>
    <w:p w14:paraId="42C4862E" w14:textId="77777777" w:rsidR="00706A71" w:rsidRDefault="00706A71" w:rsidP="00706A71">
      <w:r>
        <w:rPr>
          <w:rFonts w:hint="eastAsia"/>
        </w:rPr>
        <w:t>ЖЦ</w:t>
      </w:r>
      <w:r>
        <w:t xml:space="preserve"> - </w:t>
      </w:r>
      <w:r>
        <w:rPr>
          <w:rFonts w:hint="eastAsia"/>
        </w:rPr>
        <w:t>жидкостная</w:t>
      </w:r>
      <w:r>
        <w:t xml:space="preserve"> </w:t>
      </w:r>
      <w:r>
        <w:rPr>
          <w:rFonts w:hint="eastAsia"/>
        </w:rPr>
        <w:t>цитология</w:t>
      </w:r>
    </w:p>
    <w:p w14:paraId="085C6150" w14:textId="77777777" w:rsidR="00706A71" w:rsidRDefault="00706A71" w:rsidP="00706A71"/>
    <w:p w14:paraId="5B0E024B" w14:textId="77777777" w:rsidR="00706A71" w:rsidRDefault="00706A71" w:rsidP="00706A71">
      <w:r>
        <w:rPr>
          <w:rFonts w:hint="eastAsia"/>
        </w:rPr>
        <w:t>ЗНО</w:t>
      </w:r>
      <w:r>
        <w:t xml:space="preserve"> - </w:t>
      </w:r>
      <w:r>
        <w:rPr>
          <w:rFonts w:hint="eastAsia"/>
        </w:rPr>
        <w:t>злокачественные</w:t>
      </w:r>
      <w:r>
        <w:t xml:space="preserve"> </w:t>
      </w:r>
      <w:r>
        <w:rPr>
          <w:rFonts w:hint="eastAsia"/>
        </w:rPr>
        <w:t>новообразования</w:t>
      </w:r>
    </w:p>
    <w:p w14:paraId="437AD4FB" w14:textId="77777777" w:rsidR="00706A71" w:rsidRDefault="00706A71" w:rsidP="00706A71"/>
    <w:p w14:paraId="5A4983F0" w14:textId="77777777" w:rsidR="00706A71" w:rsidRDefault="00706A71" w:rsidP="00706A71">
      <w:r>
        <w:rPr>
          <w:rFonts w:hint="eastAsia"/>
        </w:rPr>
        <w:t>ЗНОЯ</w:t>
      </w:r>
      <w:r>
        <w:t xml:space="preserve"> - </w:t>
      </w:r>
      <w:r>
        <w:rPr>
          <w:rFonts w:hint="eastAsia"/>
        </w:rPr>
        <w:t>злокачественные</w:t>
      </w:r>
      <w:r>
        <w:t xml:space="preserve"> </w:t>
      </w:r>
      <w:r>
        <w:rPr>
          <w:rFonts w:hint="eastAsia"/>
        </w:rPr>
        <w:t>новообразования</w:t>
      </w:r>
      <w:r>
        <w:t xml:space="preserve"> </w:t>
      </w:r>
      <w:r>
        <w:rPr>
          <w:rFonts w:hint="eastAsia"/>
        </w:rPr>
        <w:t>яичников</w:t>
      </w:r>
    </w:p>
    <w:p w14:paraId="51577776" w14:textId="77777777" w:rsidR="00706A71" w:rsidRDefault="00706A71" w:rsidP="00706A71"/>
    <w:p w14:paraId="238ECB93" w14:textId="77777777" w:rsidR="00706A71" w:rsidRDefault="00706A71" w:rsidP="00706A71">
      <w:r>
        <w:rPr>
          <w:rFonts w:hint="eastAsia"/>
        </w:rPr>
        <w:lastRenderedPageBreak/>
        <w:t>ЗНОМЖ</w:t>
      </w:r>
      <w:r>
        <w:t xml:space="preserve"> - </w:t>
      </w:r>
      <w:r>
        <w:rPr>
          <w:rFonts w:hint="eastAsia"/>
        </w:rPr>
        <w:t>злокачественные</w:t>
      </w:r>
      <w:r>
        <w:t xml:space="preserve"> </w:t>
      </w:r>
      <w:r>
        <w:rPr>
          <w:rFonts w:hint="eastAsia"/>
        </w:rPr>
        <w:t>новообразования</w:t>
      </w:r>
      <w:r>
        <w:t xml:space="preserve"> </w:t>
      </w:r>
      <w:r>
        <w:rPr>
          <w:rFonts w:hint="eastAsia"/>
        </w:rPr>
        <w:t>молочной</w:t>
      </w:r>
      <w:r>
        <w:t xml:space="preserve"> </w:t>
      </w:r>
      <w:r>
        <w:rPr>
          <w:rFonts w:hint="eastAsia"/>
        </w:rPr>
        <w:t>железы</w:t>
      </w:r>
    </w:p>
    <w:p w14:paraId="38249AD9" w14:textId="77777777" w:rsidR="00706A71" w:rsidRDefault="00706A71" w:rsidP="00706A71"/>
    <w:p w14:paraId="6F554581" w14:textId="77777777" w:rsidR="00706A71" w:rsidRDefault="00706A71" w:rsidP="00706A71">
      <w:r>
        <w:rPr>
          <w:rFonts w:hint="eastAsia"/>
        </w:rPr>
        <w:t>ЗНОТМ</w:t>
      </w:r>
      <w:r>
        <w:t xml:space="preserve"> - </w:t>
      </w:r>
      <w:r>
        <w:rPr>
          <w:rFonts w:hint="eastAsia"/>
        </w:rPr>
        <w:t>злокачественные</w:t>
      </w:r>
      <w:r>
        <w:t xml:space="preserve"> </w:t>
      </w:r>
      <w:r>
        <w:rPr>
          <w:rFonts w:hint="eastAsia"/>
        </w:rPr>
        <w:t>новообразования</w:t>
      </w:r>
      <w:r>
        <w:t xml:space="preserve"> </w:t>
      </w:r>
      <w:r>
        <w:rPr>
          <w:rFonts w:hint="eastAsia"/>
        </w:rPr>
        <w:t>тела</w:t>
      </w:r>
      <w:r>
        <w:t xml:space="preserve"> </w:t>
      </w:r>
      <w:r>
        <w:rPr>
          <w:rFonts w:hint="eastAsia"/>
        </w:rPr>
        <w:t>матки</w:t>
      </w:r>
    </w:p>
    <w:p w14:paraId="35585B6D" w14:textId="77777777" w:rsidR="00706A71" w:rsidRDefault="00706A71" w:rsidP="00706A71"/>
    <w:p w14:paraId="19B83E4A" w14:textId="77777777" w:rsidR="00706A71" w:rsidRDefault="00706A71" w:rsidP="00706A71">
      <w:r>
        <w:rPr>
          <w:rFonts w:hint="eastAsia"/>
        </w:rPr>
        <w:t>ЗНОШМ</w:t>
      </w:r>
      <w:r>
        <w:t xml:space="preserve"> - </w:t>
      </w:r>
      <w:r>
        <w:rPr>
          <w:rFonts w:hint="eastAsia"/>
        </w:rPr>
        <w:t>злокачественные</w:t>
      </w:r>
      <w:r>
        <w:t xml:space="preserve"> </w:t>
      </w:r>
      <w:r>
        <w:rPr>
          <w:rFonts w:hint="eastAsia"/>
        </w:rPr>
        <w:t>новообразования</w:t>
      </w:r>
      <w:r>
        <w:t xml:space="preserve"> </w:t>
      </w:r>
      <w:r>
        <w:rPr>
          <w:rFonts w:hint="eastAsia"/>
        </w:rPr>
        <w:t>шейки</w:t>
      </w:r>
      <w:r>
        <w:t xml:space="preserve"> </w:t>
      </w:r>
      <w:r>
        <w:rPr>
          <w:rFonts w:hint="eastAsia"/>
        </w:rPr>
        <w:t>матки</w:t>
      </w:r>
    </w:p>
    <w:p w14:paraId="4C3A609E" w14:textId="77777777" w:rsidR="00706A71" w:rsidRDefault="00706A71" w:rsidP="00706A71"/>
    <w:p w14:paraId="76996F07" w14:textId="77777777" w:rsidR="00706A71" w:rsidRDefault="00706A71" w:rsidP="00706A71">
      <w:r>
        <w:rPr>
          <w:rFonts w:hint="eastAsia"/>
        </w:rPr>
        <w:t>ЗНОЖРС</w:t>
      </w:r>
      <w:r>
        <w:t xml:space="preserve"> - </w:t>
      </w:r>
      <w:r>
        <w:rPr>
          <w:rFonts w:hint="eastAsia"/>
        </w:rPr>
        <w:t>злокачественные</w:t>
      </w:r>
      <w:r>
        <w:t xml:space="preserve"> </w:t>
      </w:r>
      <w:r>
        <w:rPr>
          <w:rFonts w:hint="eastAsia"/>
        </w:rPr>
        <w:t>новообразования</w:t>
      </w:r>
      <w:r>
        <w:t xml:space="preserve"> </w:t>
      </w:r>
      <w:r>
        <w:rPr>
          <w:rFonts w:hint="eastAsia"/>
        </w:rPr>
        <w:t>женской</w:t>
      </w:r>
    </w:p>
    <w:p w14:paraId="77455361" w14:textId="77777777" w:rsidR="00706A71" w:rsidRDefault="00706A71" w:rsidP="00706A71"/>
    <w:p w14:paraId="399CA98C" w14:textId="77777777" w:rsidR="00706A71" w:rsidRDefault="00706A71" w:rsidP="00706A71">
      <w:r>
        <w:rPr>
          <w:rFonts w:hint="eastAsia"/>
        </w:rPr>
        <w:t>репродуктивной</w:t>
      </w:r>
      <w:r>
        <w:t xml:space="preserve"> </w:t>
      </w:r>
      <w:r>
        <w:rPr>
          <w:rFonts w:hint="eastAsia"/>
        </w:rPr>
        <w:t>системы</w:t>
      </w:r>
    </w:p>
    <w:p w14:paraId="4A213CB2" w14:textId="77777777" w:rsidR="00706A71" w:rsidRDefault="00706A71" w:rsidP="00706A71"/>
    <w:p w14:paraId="78225486" w14:textId="77777777" w:rsidR="00706A71" w:rsidRDefault="00706A71" w:rsidP="00706A71">
      <w:r>
        <w:rPr>
          <w:rFonts w:hint="eastAsia"/>
        </w:rPr>
        <w:t>МАИР</w:t>
      </w:r>
      <w:r>
        <w:t xml:space="preserve"> - </w:t>
      </w:r>
      <w:r>
        <w:rPr>
          <w:rFonts w:hint="eastAsia"/>
        </w:rPr>
        <w:t>Международное</w:t>
      </w:r>
      <w:r>
        <w:t xml:space="preserve"> </w:t>
      </w:r>
      <w:r>
        <w:rPr>
          <w:rFonts w:hint="eastAsia"/>
        </w:rPr>
        <w:t>агентство</w:t>
      </w:r>
      <w:r>
        <w:t xml:space="preserve"> </w:t>
      </w:r>
      <w:r>
        <w:rPr>
          <w:rFonts w:hint="eastAsia"/>
        </w:rPr>
        <w:t>по</w:t>
      </w:r>
      <w:r>
        <w:t xml:space="preserve"> </w:t>
      </w:r>
      <w:r>
        <w:rPr>
          <w:rFonts w:hint="eastAsia"/>
        </w:rPr>
        <w:t>изучению</w:t>
      </w:r>
      <w:r>
        <w:t xml:space="preserve"> </w:t>
      </w:r>
      <w:r>
        <w:rPr>
          <w:rFonts w:hint="eastAsia"/>
        </w:rPr>
        <w:t>рака</w:t>
      </w:r>
    </w:p>
    <w:p w14:paraId="58118D0B" w14:textId="77777777" w:rsidR="00706A71" w:rsidRDefault="00706A71" w:rsidP="00706A71"/>
    <w:p w14:paraId="345CBC48" w14:textId="77777777" w:rsidR="00706A71" w:rsidRDefault="00706A71" w:rsidP="00706A71">
      <w:r>
        <w:rPr>
          <w:rFonts w:hint="eastAsia"/>
        </w:rPr>
        <w:t>МО</w:t>
      </w:r>
      <w:r>
        <w:t xml:space="preserve"> - </w:t>
      </w:r>
      <w:r>
        <w:rPr>
          <w:rFonts w:hint="eastAsia"/>
        </w:rPr>
        <w:t>медицинские</w:t>
      </w:r>
      <w:r>
        <w:t xml:space="preserve"> </w:t>
      </w:r>
      <w:r>
        <w:rPr>
          <w:rFonts w:hint="eastAsia"/>
        </w:rPr>
        <w:t>организации</w:t>
      </w:r>
    </w:p>
    <w:p w14:paraId="64AFF577" w14:textId="77777777" w:rsidR="00706A71" w:rsidRDefault="00706A71" w:rsidP="00706A71"/>
    <w:p w14:paraId="4D68B1DE" w14:textId="77777777" w:rsidR="00706A71" w:rsidRDefault="00706A71" w:rsidP="00706A71">
      <w:r>
        <w:rPr>
          <w:rFonts w:hint="eastAsia"/>
        </w:rPr>
        <w:t>НО</w:t>
      </w:r>
      <w:r>
        <w:t xml:space="preserve"> - </w:t>
      </w:r>
      <w:r>
        <w:rPr>
          <w:rFonts w:hint="eastAsia"/>
        </w:rPr>
        <w:t>новообразования</w:t>
      </w:r>
    </w:p>
    <w:p w14:paraId="447C711B" w14:textId="77777777" w:rsidR="00706A71" w:rsidRDefault="00706A71" w:rsidP="00706A71"/>
    <w:p w14:paraId="750C0261" w14:textId="77777777" w:rsidR="00706A71" w:rsidRDefault="00706A71" w:rsidP="00706A71">
      <w:r>
        <w:rPr>
          <w:rFonts w:hint="eastAsia"/>
        </w:rPr>
        <w:t>ОП</w:t>
      </w:r>
      <w:r>
        <w:t xml:space="preserve"> - </w:t>
      </w:r>
      <w:r>
        <w:rPr>
          <w:rFonts w:hint="eastAsia"/>
        </w:rPr>
        <w:t>«</w:t>
      </w:r>
      <w:r>
        <w:rPr>
          <w:rFonts w:hint="eastAsia"/>
        </w:rPr>
        <w:t>Открытый</w:t>
      </w:r>
      <w:r>
        <w:t xml:space="preserve"> </w:t>
      </w:r>
      <w:r>
        <w:rPr>
          <w:rFonts w:hint="eastAsia"/>
        </w:rPr>
        <w:t>прием</w:t>
      </w:r>
      <w:r>
        <w:rPr>
          <w:rFonts w:hint="eastAsia"/>
        </w:rPr>
        <w:t>»</w:t>
      </w:r>
    </w:p>
    <w:p w14:paraId="68C440D1" w14:textId="77777777" w:rsidR="00706A71" w:rsidRDefault="00706A71" w:rsidP="00706A71"/>
    <w:p w14:paraId="4BF77C40" w14:textId="77777777" w:rsidR="00706A71" w:rsidRDefault="00706A71" w:rsidP="00706A71">
      <w:r>
        <w:rPr>
          <w:rFonts w:hint="eastAsia"/>
        </w:rPr>
        <w:t>ПОК</w:t>
      </w:r>
      <w:r>
        <w:t xml:space="preserve"> - </w:t>
      </w:r>
      <w:r>
        <w:rPr>
          <w:rFonts w:hint="eastAsia"/>
        </w:rPr>
        <w:t>первичные</w:t>
      </w:r>
      <w:r>
        <w:t xml:space="preserve"> </w:t>
      </w:r>
      <w:r>
        <w:rPr>
          <w:rFonts w:hint="eastAsia"/>
        </w:rPr>
        <w:t>онкологические</w:t>
      </w:r>
      <w:r>
        <w:t xml:space="preserve"> </w:t>
      </w:r>
      <w:r>
        <w:rPr>
          <w:rFonts w:hint="eastAsia"/>
        </w:rPr>
        <w:t>кабинеты</w:t>
      </w:r>
    </w:p>
    <w:p w14:paraId="7066736C" w14:textId="77777777" w:rsidR="00706A71" w:rsidRDefault="00706A71" w:rsidP="00706A71"/>
    <w:p w14:paraId="2566DDB6" w14:textId="77777777" w:rsidR="00706A71" w:rsidRDefault="00706A71" w:rsidP="00706A71">
      <w:r>
        <w:rPr>
          <w:rFonts w:hint="eastAsia"/>
        </w:rPr>
        <w:t>ИРКБ</w:t>
      </w:r>
      <w:r>
        <w:t xml:space="preserve"> - </w:t>
      </w:r>
      <w:r>
        <w:rPr>
          <w:rFonts w:hint="eastAsia"/>
        </w:rPr>
        <w:t>Ингушская</w:t>
      </w:r>
      <w:r>
        <w:t xml:space="preserve"> </w:t>
      </w:r>
      <w:r>
        <w:rPr>
          <w:rFonts w:hint="eastAsia"/>
        </w:rPr>
        <w:t>республиканская</w:t>
      </w:r>
      <w:r>
        <w:t xml:space="preserve"> </w:t>
      </w:r>
      <w:r>
        <w:rPr>
          <w:rFonts w:hint="eastAsia"/>
        </w:rPr>
        <w:t>клиническая</w:t>
      </w:r>
      <w:r>
        <w:t xml:space="preserve"> </w:t>
      </w:r>
      <w:r>
        <w:rPr>
          <w:rFonts w:hint="eastAsia"/>
        </w:rPr>
        <w:t>больница</w:t>
      </w:r>
    </w:p>
    <w:p w14:paraId="7654631C" w14:textId="77777777" w:rsidR="00706A71" w:rsidRDefault="00706A71" w:rsidP="00706A71"/>
    <w:p w14:paraId="1E6B1AC4" w14:textId="77777777" w:rsidR="00706A71" w:rsidRDefault="00706A71" w:rsidP="00706A71">
      <w:r>
        <w:rPr>
          <w:rFonts w:hint="eastAsia"/>
        </w:rPr>
        <w:t>РДВ</w:t>
      </w:r>
      <w:r>
        <w:t xml:space="preserve"> - </w:t>
      </w:r>
      <w:r>
        <w:rPr>
          <w:rFonts w:hint="eastAsia"/>
        </w:rPr>
        <w:t>раздельное</w:t>
      </w:r>
      <w:r>
        <w:t xml:space="preserve"> </w:t>
      </w:r>
      <w:r>
        <w:rPr>
          <w:rFonts w:hint="eastAsia"/>
        </w:rPr>
        <w:t>диагностическое</w:t>
      </w:r>
      <w:r>
        <w:t xml:space="preserve"> </w:t>
      </w:r>
      <w:r>
        <w:rPr>
          <w:rFonts w:hint="eastAsia"/>
        </w:rPr>
        <w:t>выскабливание</w:t>
      </w:r>
    </w:p>
    <w:p w14:paraId="0DEE92C5" w14:textId="77777777" w:rsidR="00706A71" w:rsidRDefault="00706A71" w:rsidP="00706A71"/>
    <w:p w14:paraId="14814093" w14:textId="77777777" w:rsidR="00706A71" w:rsidRDefault="00706A71" w:rsidP="00706A71">
      <w:r>
        <w:rPr>
          <w:rFonts w:hint="eastAsia"/>
        </w:rPr>
        <w:t>РНИОИ</w:t>
      </w:r>
      <w:r>
        <w:t xml:space="preserve"> - </w:t>
      </w:r>
      <w:r>
        <w:rPr>
          <w:rFonts w:hint="eastAsia"/>
        </w:rPr>
        <w:t>Ростовский</w:t>
      </w:r>
      <w:r>
        <w:t xml:space="preserve"> </w:t>
      </w:r>
      <w:r>
        <w:rPr>
          <w:rFonts w:hint="eastAsia"/>
        </w:rPr>
        <w:t>научно</w:t>
      </w:r>
      <w:r>
        <w:t>-</w:t>
      </w:r>
      <w:r>
        <w:rPr>
          <w:rFonts w:hint="eastAsia"/>
        </w:rPr>
        <w:t>исследовательский</w:t>
      </w:r>
      <w:r>
        <w:t xml:space="preserve"> </w:t>
      </w:r>
      <w:r>
        <w:rPr>
          <w:rFonts w:hint="eastAsia"/>
        </w:rPr>
        <w:t>онкологический</w:t>
      </w:r>
    </w:p>
    <w:p w14:paraId="3D96F2F0" w14:textId="77777777" w:rsidR="00706A71" w:rsidRDefault="00706A71" w:rsidP="00706A71"/>
    <w:p w14:paraId="62F2A91E" w14:textId="77777777" w:rsidR="00706A71" w:rsidRDefault="00706A71" w:rsidP="00706A71">
      <w:r>
        <w:rPr>
          <w:rFonts w:hint="eastAsia"/>
        </w:rPr>
        <w:t>институт</w:t>
      </w:r>
    </w:p>
    <w:p w14:paraId="124ECC20" w14:textId="77777777" w:rsidR="00706A71" w:rsidRDefault="00706A71" w:rsidP="00706A71"/>
    <w:p w14:paraId="73F9B480" w14:textId="77777777" w:rsidR="00706A71" w:rsidRDefault="00706A71" w:rsidP="00706A71">
      <w:r>
        <w:rPr>
          <w:rFonts w:hint="eastAsia"/>
        </w:rPr>
        <w:t>РО</w:t>
      </w:r>
      <w:r>
        <w:t xml:space="preserve"> - </w:t>
      </w:r>
      <w:r>
        <w:rPr>
          <w:rFonts w:hint="eastAsia"/>
        </w:rPr>
        <w:t>Репродуктивные</w:t>
      </w:r>
      <w:r>
        <w:t xml:space="preserve"> </w:t>
      </w:r>
      <w:r>
        <w:rPr>
          <w:rFonts w:hint="eastAsia"/>
        </w:rPr>
        <w:t>органы</w:t>
      </w:r>
    </w:p>
    <w:p w14:paraId="4D8E7A46" w14:textId="77777777" w:rsidR="00706A71" w:rsidRDefault="00706A71" w:rsidP="00706A71"/>
    <w:p w14:paraId="6DF5BF4C" w14:textId="77777777" w:rsidR="00706A71" w:rsidRDefault="00706A71" w:rsidP="00706A71">
      <w:r>
        <w:rPr>
          <w:rFonts w:hint="eastAsia"/>
        </w:rPr>
        <w:t>РОД</w:t>
      </w:r>
      <w:r>
        <w:t xml:space="preserve"> - </w:t>
      </w:r>
      <w:r>
        <w:rPr>
          <w:rFonts w:hint="eastAsia"/>
        </w:rPr>
        <w:t>Республиканский</w:t>
      </w:r>
      <w:r>
        <w:t xml:space="preserve"> </w:t>
      </w:r>
      <w:r>
        <w:rPr>
          <w:rFonts w:hint="eastAsia"/>
        </w:rPr>
        <w:t>онкологический</w:t>
      </w:r>
      <w:r>
        <w:t xml:space="preserve"> </w:t>
      </w:r>
      <w:r>
        <w:rPr>
          <w:rFonts w:hint="eastAsia"/>
        </w:rPr>
        <w:t>диспансер</w:t>
      </w:r>
      <w:r>
        <w:t xml:space="preserve"> </w:t>
      </w:r>
      <w:r>
        <w:rPr>
          <w:rFonts w:hint="eastAsia"/>
        </w:rPr>
        <w:t>РП</w:t>
      </w:r>
      <w:r>
        <w:t xml:space="preserve"> - </w:t>
      </w:r>
      <w:r>
        <w:rPr>
          <w:rFonts w:hint="eastAsia"/>
        </w:rPr>
        <w:t>Республиканская</w:t>
      </w:r>
      <w:r>
        <w:t xml:space="preserve"> </w:t>
      </w:r>
      <w:r>
        <w:rPr>
          <w:rFonts w:hint="eastAsia"/>
        </w:rPr>
        <w:t>поликлиника</w:t>
      </w:r>
    </w:p>
    <w:p w14:paraId="07B8A7B8" w14:textId="77777777" w:rsidR="00706A71" w:rsidRDefault="00706A71" w:rsidP="00706A71"/>
    <w:p w14:paraId="520700E7" w14:textId="77777777" w:rsidR="00706A71" w:rsidRDefault="00706A71" w:rsidP="00706A71">
      <w:r>
        <w:rPr>
          <w:rFonts w:hint="eastAsia"/>
        </w:rPr>
        <w:t>РТ</w:t>
      </w:r>
      <w:r>
        <w:t xml:space="preserve"> - </w:t>
      </w:r>
      <w:r>
        <w:rPr>
          <w:rFonts w:hint="eastAsia"/>
        </w:rPr>
        <w:t>Республики</w:t>
      </w:r>
      <w:r>
        <w:t xml:space="preserve"> </w:t>
      </w:r>
      <w:r>
        <w:rPr>
          <w:rFonts w:hint="eastAsia"/>
        </w:rPr>
        <w:t>Татарстан</w:t>
      </w:r>
      <w:r>
        <w:t xml:space="preserve"> </w:t>
      </w:r>
      <w:r>
        <w:rPr>
          <w:rFonts w:hint="eastAsia"/>
        </w:rPr>
        <w:t>РИ</w:t>
      </w:r>
      <w:r>
        <w:t xml:space="preserve"> - </w:t>
      </w:r>
      <w:r>
        <w:rPr>
          <w:rFonts w:hint="eastAsia"/>
        </w:rPr>
        <w:t>Республика</w:t>
      </w:r>
      <w:r>
        <w:t xml:space="preserve"> </w:t>
      </w:r>
      <w:r>
        <w:rPr>
          <w:rFonts w:hint="eastAsia"/>
        </w:rPr>
        <w:t>Ингушетия</w:t>
      </w:r>
    </w:p>
    <w:p w14:paraId="71BA8D8F" w14:textId="77777777" w:rsidR="00706A71" w:rsidRDefault="00706A71" w:rsidP="00706A71"/>
    <w:p w14:paraId="1CD59984" w14:textId="77777777" w:rsidR="00706A71" w:rsidRDefault="00706A71" w:rsidP="00706A71">
      <w:r>
        <w:rPr>
          <w:rFonts w:hint="eastAsia"/>
        </w:rPr>
        <w:t>СВПЗ</w:t>
      </w:r>
      <w:r>
        <w:t xml:space="preserve"> - </w:t>
      </w:r>
      <w:r>
        <w:rPr>
          <w:rFonts w:hint="eastAsia"/>
        </w:rPr>
        <w:t>стандартизованный</w:t>
      </w:r>
      <w:r>
        <w:t xml:space="preserve"> </w:t>
      </w:r>
      <w:r>
        <w:rPr>
          <w:rFonts w:hint="eastAsia"/>
        </w:rPr>
        <w:t>по</w:t>
      </w:r>
      <w:r>
        <w:t xml:space="preserve"> </w:t>
      </w:r>
      <w:r>
        <w:rPr>
          <w:rFonts w:hint="eastAsia"/>
        </w:rPr>
        <w:t>возрасту</w:t>
      </w:r>
      <w:r>
        <w:t xml:space="preserve"> </w:t>
      </w:r>
      <w:r>
        <w:rPr>
          <w:rFonts w:hint="eastAsia"/>
        </w:rPr>
        <w:t>показатель</w:t>
      </w:r>
      <w:r>
        <w:t xml:space="preserve"> </w:t>
      </w:r>
      <w:r>
        <w:rPr>
          <w:rFonts w:hint="eastAsia"/>
        </w:rPr>
        <w:t>заболеваемости</w:t>
      </w:r>
    </w:p>
    <w:p w14:paraId="496F2C74" w14:textId="77777777" w:rsidR="00706A71" w:rsidRDefault="00706A71" w:rsidP="00706A71"/>
    <w:p w14:paraId="49092D44" w14:textId="77777777" w:rsidR="00706A71" w:rsidRDefault="00706A71" w:rsidP="00706A71">
      <w:r>
        <w:rPr>
          <w:rFonts w:hint="eastAsia"/>
        </w:rPr>
        <w:t>СКФО</w:t>
      </w:r>
      <w:r>
        <w:t xml:space="preserve"> - </w:t>
      </w:r>
      <w:r>
        <w:rPr>
          <w:rFonts w:hint="eastAsia"/>
        </w:rPr>
        <w:t>Северо</w:t>
      </w:r>
      <w:r>
        <w:t xml:space="preserve"> - </w:t>
      </w:r>
      <w:r>
        <w:rPr>
          <w:rFonts w:hint="eastAsia"/>
        </w:rPr>
        <w:t>Кавказский</w:t>
      </w:r>
      <w:r>
        <w:t xml:space="preserve"> </w:t>
      </w:r>
      <w:r>
        <w:rPr>
          <w:rFonts w:hint="eastAsia"/>
        </w:rPr>
        <w:t>федеральный</w:t>
      </w:r>
      <w:r>
        <w:t xml:space="preserve"> </w:t>
      </w:r>
      <w:r>
        <w:rPr>
          <w:rFonts w:hint="eastAsia"/>
        </w:rPr>
        <w:t>округ</w:t>
      </w:r>
    </w:p>
    <w:p w14:paraId="001A5C5A" w14:textId="77777777" w:rsidR="00706A71" w:rsidRDefault="00706A71" w:rsidP="00706A71"/>
    <w:p w14:paraId="0E55A996" w14:textId="77777777" w:rsidR="00706A71" w:rsidRDefault="00706A71" w:rsidP="00706A71">
      <w:r>
        <w:rPr>
          <w:rFonts w:hint="eastAsia"/>
        </w:rPr>
        <w:t>СЭС</w:t>
      </w:r>
      <w:r>
        <w:t xml:space="preserve"> - </w:t>
      </w:r>
      <w:r>
        <w:rPr>
          <w:rFonts w:hint="eastAsia"/>
        </w:rPr>
        <w:t>социально</w:t>
      </w:r>
      <w:r>
        <w:t>-</w:t>
      </w:r>
      <w:r>
        <w:rPr>
          <w:rFonts w:hint="eastAsia"/>
        </w:rPr>
        <w:t>экономическая</w:t>
      </w:r>
      <w:r>
        <w:t xml:space="preserve"> </w:t>
      </w:r>
      <w:r>
        <w:rPr>
          <w:rFonts w:hint="eastAsia"/>
        </w:rPr>
        <w:t>ситуация</w:t>
      </w:r>
    </w:p>
    <w:p w14:paraId="07579E83" w14:textId="77777777" w:rsidR="00706A71" w:rsidRDefault="00706A71" w:rsidP="00706A71"/>
    <w:p w14:paraId="4768C037" w14:textId="77777777" w:rsidR="00706A71" w:rsidRDefault="00706A71" w:rsidP="00706A71">
      <w:r>
        <w:rPr>
          <w:rFonts w:hint="eastAsia"/>
        </w:rPr>
        <w:t>ТЦ</w:t>
      </w:r>
      <w:r>
        <w:t xml:space="preserve"> - </w:t>
      </w:r>
      <w:r>
        <w:rPr>
          <w:rFonts w:hint="eastAsia"/>
        </w:rPr>
        <w:t>традиционная</w:t>
      </w:r>
      <w:r>
        <w:t xml:space="preserve"> </w:t>
      </w:r>
      <w:r>
        <w:rPr>
          <w:rFonts w:hint="eastAsia"/>
        </w:rPr>
        <w:t>цитология</w:t>
      </w:r>
    </w:p>
    <w:p w14:paraId="18A2EBF6" w14:textId="77777777" w:rsidR="00706A71" w:rsidRDefault="00706A71" w:rsidP="00706A71"/>
    <w:p w14:paraId="3D42EA39" w14:textId="77777777" w:rsidR="00706A71" w:rsidRDefault="00706A71" w:rsidP="00706A71">
      <w:r>
        <w:rPr>
          <w:rFonts w:hint="eastAsia"/>
        </w:rPr>
        <w:t>ФАП</w:t>
      </w:r>
      <w:r>
        <w:t xml:space="preserve"> - </w:t>
      </w:r>
      <w:r>
        <w:rPr>
          <w:rFonts w:hint="eastAsia"/>
        </w:rPr>
        <w:t>фельдшерско</w:t>
      </w:r>
      <w:r>
        <w:t xml:space="preserve"> - </w:t>
      </w:r>
      <w:r>
        <w:rPr>
          <w:rFonts w:hint="eastAsia"/>
        </w:rPr>
        <w:t>акушерский</w:t>
      </w:r>
      <w:r>
        <w:t xml:space="preserve"> </w:t>
      </w:r>
      <w:r>
        <w:rPr>
          <w:rFonts w:hint="eastAsia"/>
        </w:rPr>
        <w:t>пункт</w:t>
      </w:r>
    </w:p>
    <w:p w14:paraId="4B206CD7" w14:textId="77777777" w:rsidR="00706A71" w:rsidRDefault="00706A71" w:rsidP="00706A71"/>
    <w:p w14:paraId="35FC4FAB" w14:textId="77777777" w:rsidR="00706A71" w:rsidRDefault="00706A71" w:rsidP="00706A71">
      <w:r>
        <w:rPr>
          <w:rFonts w:hint="eastAsia"/>
        </w:rPr>
        <w:t>ФГБОУ</w:t>
      </w:r>
      <w:r>
        <w:t xml:space="preserve"> </w:t>
      </w:r>
      <w:r>
        <w:rPr>
          <w:rFonts w:hint="eastAsia"/>
        </w:rPr>
        <w:t>ВПО</w:t>
      </w:r>
      <w:r>
        <w:t xml:space="preserve"> - </w:t>
      </w:r>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p>
    <w:p w14:paraId="2B892B9D" w14:textId="77777777" w:rsidR="00706A71" w:rsidRDefault="00706A71" w:rsidP="00706A71"/>
    <w:p w14:paraId="485AED5E" w14:textId="77777777" w:rsidR="00706A71" w:rsidRDefault="00706A71" w:rsidP="00706A71">
      <w:r>
        <w:rPr>
          <w:rFonts w:hint="eastAsia"/>
        </w:rPr>
        <w:t>ФС</w:t>
      </w:r>
      <w:r>
        <w:t xml:space="preserve"> </w:t>
      </w:r>
      <w:r>
        <w:rPr>
          <w:rFonts w:hint="eastAsia"/>
        </w:rPr>
        <w:t>ГС</w:t>
      </w:r>
      <w:r>
        <w:t xml:space="preserve"> - </w:t>
      </w:r>
      <w:r>
        <w:rPr>
          <w:rFonts w:hint="eastAsia"/>
        </w:rPr>
        <w:t>Федеральная</w:t>
      </w:r>
      <w:r>
        <w:t xml:space="preserve"> </w:t>
      </w:r>
      <w:r>
        <w:rPr>
          <w:rFonts w:hint="eastAsia"/>
        </w:rPr>
        <w:t>служба</w:t>
      </w:r>
      <w:r>
        <w:t xml:space="preserve"> </w:t>
      </w:r>
      <w:r>
        <w:rPr>
          <w:rFonts w:hint="eastAsia"/>
        </w:rPr>
        <w:t>государственной</w:t>
      </w:r>
      <w:r>
        <w:t xml:space="preserve"> </w:t>
      </w:r>
      <w:r>
        <w:rPr>
          <w:rFonts w:hint="eastAsia"/>
        </w:rPr>
        <w:t>статистики</w:t>
      </w:r>
      <w:r>
        <w:t xml:space="preserve"> </w:t>
      </w:r>
      <w:r>
        <w:rPr>
          <w:rFonts w:hint="eastAsia"/>
        </w:rPr>
        <w:t>ХМАО</w:t>
      </w:r>
      <w:r>
        <w:t xml:space="preserve"> - </w:t>
      </w:r>
      <w:r>
        <w:rPr>
          <w:rFonts w:hint="eastAsia"/>
        </w:rPr>
        <w:t>Ханты</w:t>
      </w:r>
      <w:r>
        <w:t xml:space="preserve"> -</w:t>
      </w:r>
      <w:r>
        <w:rPr>
          <w:rFonts w:hint="eastAsia"/>
        </w:rPr>
        <w:t>Мансийский</w:t>
      </w:r>
      <w:r>
        <w:t xml:space="preserve"> </w:t>
      </w:r>
      <w:r>
        <w:rPr>
          <w:rFonts w:hint="eastAsia"/>
        </w:rPr>
        <w:t>автономный</w:t>
      </w:r>
      <w:r>
        <w:t xml:space="preserve"> </w:t>
      </w:r>
      <w:r>
        <w:rPr>
          <w:rFonts w:hint="eastAsia"/>
        </w:rPr>
        <w:t>округ</w:t>
      </w:r>
      <w:r>
        <w:t xml:space="preserve"> </w:t>
      </w:r>
      <w:r>
        <w:rPr>
          <w:rFonts w:hint="eastAsia"/>
        </w:rPr>
        <w:t>ХИБС</w:t>
      </w:r>
      <w:r>
        <w:t xml:space="preserve"> - </w:t>
      </w:r>
      <w:r>
        <w:rPr>
          <w:rFonts w:hint="eastAsia"/>
        </w:rPr>
        <w:t>хроническая</w:t>
      </w:r>
      <w:r>
        <w:t xml:space="preserve"> </w:t>
      </w:r>
      <w:r>
        <w:rPr>
          <w:rFonts w:hint="eastAsia"/>
        </w:rPr>
        <w:t>ишемическая</w:t>
      </w:r>
      <w:r>
        <w:t xml:space="preserve"> </w:t>
      </w:r>
      <w:r>
        <w:rPr>
          <w:rFonts w:hint="eastAsia"/>
        </w:rPr>
        <w:t>болезнь</w:t>
      </w:r>
      <w:r>
        <w:t xml:space="preserve"> </w:t>
      </w:r>
      <w:r>
        <w:rPr>
          <w:rFonts w:hint="eastAsia"/>
        </w:rPr>
        <w:t>сердца</w:t>
      </w:r>
      <w:r>
        <w:t xml:space="preserve"> </w:t>
      </w:r>
      <w:r>
        <w:rPr>
          <w:rFonts w:hint="eastAsia"/>
        </w:rPr>
        <w:t>ЮФО</w:t>
      </w:r>
      <w:r>
        <w:t xml:space="preserve"> - </w:t>
      </w:r>
      <w:r>
        <w:rPr>
          <w:rFonts w:hint="eastAsia"/>
        </w:rPr>
        <w:t>Южный</w:t>
      </w:r>
      <w:r>
        <w:t xml:space="preserve"> </w:t>
      </w:r>
      <w:r>
        <w:rPr>
          <w:rFonts w:hint="eastAsia"/>
        </w:rPr>
        <w:t>федеральный</w:t>
      </w:r>
      <w:r>
        <w:t xml:space="preserve"> </w:t>
      </w:r>
      <w:r>
        <w:rPr>
          <w:rFonts w:hint="eastAsia"/>
        </w:rPr>
        <w:t>округ</w:t>
      </w:r>
    </w:p>
    <w:p w14:paraId="635105FD" w14:textId="77777777" w:rsidR="00706A71" w:rsidRDefault="00706A71" w:rsidP="00706A71"/>
    <w:p w14:paraId="2BEF545F" w14:textId="365FA8C2" w:rsidR="00706A71" w:rsidRPr="00706A71" w:rsidRDefault="00706A71" w:rsidP="00706A71">
      <w:r>
        <w:rPr>
          <w:rFonts w:hint="eastAsia"/>
        </w:rPr>
        <w:t>ВВЕДЕНИЕ</w:t>
      </w:r>
    </w:p>
    <w:sectPr w:rsidR="00706A71" w:rsidRPr="00706A71" w:rsidSect="00AD72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C6779" w14:textId="77777777" w:rsidR="00AD7200" w:rsidRPr="00C66E52" w:rsidRDefault="00AD7200">
      <w:pPr>
        <w:spacing w:after="0" w:line="240" w:lineRule="auto"/>
      </w:pPr>
      <w:r w:rsidRPr="00C66E52">
        <w:separator/>
      </w:r>
    </w:p>
  </w:endnote>
  <w:endnote w:type="continuationSeparator" w:id="0">
    <w:p w14:paraId="7E152E4D" w14:textId="77777777" w:rsidR="00AD7200" w:rsidRPr="00C66E52" w:rsidRDefault="00AD720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0A16F" w14:textId="77777777" w:rsidR="00AD7200" w:rsidRPr="00C66E52" w:rsidRDefault="00AD7200"/>
    <w:p w14:paraId="608E145C" w14:textId="77777777" w:rsidR="00AD7200" w:rsidRPr="00C66E52" w:rsidRDefault="00AD7200"/>
    <w:p w14:paraId="45B00322" w14:textId="77777777" w:rsidR="00AD7200" w:rsidRPr="00C66E52" w:rsidRDefault="00AD7200"/>
    <w:p w14:paraId="0C7516E8" w14:textId="77777777" w:rsidR="00AD7200" w:rsidRPr="00C66E52" w:rsidRDefault="00AD7200"/>
    <w:p w14:paraId="02FC76CF" w14:textId="77777777" w:rsidR="00AD7200" w:rsidRPr="00C66E52" w:rsidRDefault="00AD7200"/>
    <w:p w14:paraId="2A66A357" w14:textId="77777777" w:rsidR="00AD7200" w:rsidRPr="00C66E52" w:rsidRDefault="00AD7200"/>
    <w:p w14:paraId="3E9506AB" w14:textId="77777777" w:rsidR="00AD7200" w:rsidRPr="00C66E52" w:rsidRDefault="00AD720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BC211E3" wp14:editId="5F351D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1E40D" w14:textId="77777777" w:rsidR="00AD7200" w:rsidRPr="00C66E52" w:rsidRDefault="00AD720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C211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D1E40D" w14:textId="77777777" w:rsidR="00AD7200" w:rsidRPr="00C66E52" w:rsidRDefault="00AD720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62D923A" w14:textId="77777777" w:rsidR="00AD7200" w:rsidRPr="00C66E52" w:rsidRDefault="00AD7200"/>
    <w:p w14:paraId="4D4FBF8B" w14:textId="77777777" w:rsidR="00AD7200" w:rsidRPr="00C66E52" w:rsidRDefault="00AD7200"/>
    <w:p w14:paraId="077416BC" w14:textId="77777777" w:rsidR="00AD7200" w:rsidRPr="00C66E52" w:rsidRDefault="00AD720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3A8C25C" wp14:editId="4C350B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64BF0" w14:textId="77777777" w:rsidR="00AD7200" w:rsidRPr="00C66E52" w:rsidRDefault="00AD7200"/>
                          <w:p w14:paraId="6D7BE6F7" w14:textId="77777777" w:rsidR="00AD7200" w:rsidRPr="00C66E52" w:rsidRDefault="00AD720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A8C2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664BF0" w14:textId="77777777" w:rsidR="00AD7200" w:rsidRPr="00C66E52" w:rsidRDefault="00AD7200"/>
                    <w:p w14:paraId="6D7BE6F7" w14:textId="77777777" w:rsidR="00AD7200" w:rsidRPr="00C66E52" w:rsidRDefault="00AD720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B98D89B" w14:textId="77777777" w:rsidR="00AD7200" w:rsidRPr="00C66E52" w:rsidRDefault="00AD7200"/>
    <w:p w14:paraId="01BA6F87" w14:textId="77777777" w:rsidR="00AD7200" w:rsidRPr="00C66E52" w:rsidRDefault="00AD7200">
      <w:pPr>
        <w:rPr>
          <w:sz w:val="2"/>
          <w:szCs w:val="2"/>
        </w:rPr>
      </w:pPr>
    </w:p>
    <w:p w14:paraId="685550E0" w14:textId="77777777" w:rsidR="00AD7200" w:rsidRPr="00C66E52" w:rsidRDefault="00AD7200"/>
    <w:p w14:paraId="2C0CA27B" w14:textId="77777777" w:rsidR="00AD7200" w:rsidRPr="00C66E52" w:rsidRDefault="00AD7200">
      <w:pPr>
        <w:spacing w:after="0" w:line="240" w:lineRule="auto"/>
      </w:pPr>
    </w:p>
  </w:footnote>
  <w:footnote w:type="continuationSeparator" w:id="0">
    <w:p w14:paraId="35D64DD5" w14:textId="77777777" w:rsidR="00AD7200" w:rsidRPr="00C66E52" w:rsidRDefault="00AD720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200"/>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24177</TotalTime>
  <Pages>3</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3541</cp:revision>
  <cp:lastPrinted>2009-02-06T05:36:00Z</cp:lastPrinted>
  <dcterms:created xsi:type="dcterms:W3CDTF">2024-04-09T10:20:00Z</dcterms:created>
  <dcterms:modified xsi:type="dcterms:W3CDTF">2024-05-07T15:25:00Z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