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14D" w:rsidRDefault="0007414D" w:rsidP="0007414D">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Ібрагімова Людмила Анатоліївна, </w:t>
      </w:r>
      <w:r>
        <w:rPr>
          <w:rFonts w:ascii="CIDFont+F4" w:hAnsi="CIDFont+F4" w:cs="CIDFont+F4"/>
          <w:kern w:val="0"/>
          <w:sz w:val="28"/>
          <w:szCs w:val="28"/>
          <w:lang w:eastAsia="ru-RU"/>
        </w:rPr>
        <w:t>аспірант Мелітопольського</w:t>
      </w:r>
    </w:p>
    <w:p w:rsidR="0007414D" w:rsidRDefault="0007414D" w:rsidP="0007414D">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державного педагогічного університету імені Богдана Хмельницького,</w:t>
      </w:r>
    </w:p>
    <w:p w:rsidR="0007414D" w:rsidRDefault="0007414D" w:rsidP="0007414D">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тема дисертації: «Формування алгоритмічної компетентності майбутніх</w:t>
      </w:r>
    </w:p>
    <w:p w:rsidR="0007414D" w:rsidRDefault="0007414D" w:rsidP="0007414D">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інженерів–програмістів у процесі професійної підготовки», (015</w:t>
      </w:r>
    </w:p>
    <w:p w:rsidR="0007414D" w:rsidRDefault="0007414D" w:rsidP="0007414D">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Професійна освіта (за спеціалізаціями). Спеціалізована вчена рада ДФ</w:t>
      </w:r>
    </w:p>
    <w:p w:rsidR="0007414D" w:rsidRDefault="0007414D" w:rsidP="0007414D">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18.053.013 у Мелітопольському державному педагогічному</w:t>
      </w:r>
    </w:p>
    <w:p w:rsidR="00805889" w:rsidRPr="0007414D" w:rsidRDefault="0007414D" w:rsidP="0007414D">
      <w:r>
        <w:rPr>
          <w:rFonts w:ascii="CIDFont+F4" w:hAnsi="CIDFont+F4" w:cs="CIDFont+F4"/>
          <w:kern w:val="0"/>
          <w:sz w:val="28"/>
          <w:szCs w:val="28"/>
          <w:lang w:eastAsia="ru-RU"/>
        </w:rPr>
        <w:t>університеті імені Богдана Хмельницького</w:t>
      </w:r>
    </w:p>
    <w:sectPr w:rsidR="00805889" w:rsidRPr="0007414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07414D" w:rsidRPr="0007414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3ACA6C-191D-4E60-A65B-650E1DD9D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62</Words>
  <Characters>359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2021-10-31T18:45:00Z</dcterms:created>
  <dcterms:modified xsi:type="dcterms:W3CDTF">2021-10-31T18:48:00Z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