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3C69" w14:textId="5443EE39" w:rsidR="004E01A4" w:rsidRDefault="00E06890" w:rsidP="00E06890">
      <w:r w:rsidRPr="00E06890">
        <w:rPr>
          <w:rFonts w:hint="eastAsia"/>
        </w:rPr>
        <w:t>Возможности</w:t>
      </w:r>
      <w:r w:rsidRPr="00E06890">
        <w:t xml:space="preserve"> </w:t>
      </w:r>
      <w:r w:rsidRPr="00E06890">
        <w:rPr>
          <w:rFonts w:hint="eastAsia"/>
        </w:rPr>
        <w:t>электрокардиографии</w:t>
      </w:r>
      <w:r w:rsidRPr="00E06890">
        <w:t xml:space="preserve"> </w:t>
      </w:r>
      <w:r w:rsidRPr="00E06890">
        <w:rPr>
          <w:rFonts w:hint="eastAsia"/>
        </w:rPr>
        <w:t>в</w:t>
      </w:r>
      <w:r w:rsidRPr="00E06890">
        <w:t xml:space="preserve"> </w:t>
      </w:r>
      <w:r w:rsidRPr="00E06890">
        <w:rPr>
          <w:rFonts w:hint="eastAsia"/>
        </w:rPr>
        <w:t>диагностике</w:t>
      </w:r>
      <w:r w:rsidRPr="00E06890">
        <w:t xml:space="preserve"> </w:t>
      </w:r>
      <w:r w:rsidRPr="00E06890">
        <w:rPr>
          <w:rFonts w:hint="eastAsia"/>
        </w:rPr>
        <w:t>гипертрофии</w:t>
      </w:r>
      <w:r w:rsidRPr="00E06890">
        <w:t xml:space="preserve"> </w:t>
      </w:r>
      <w:r w:rsidRPr="00E06890">
        <w:rPr>
          <w:rFonts w:hint="eastAsia"/>
        </w:rPr>
        <w:t>миокарда</w:t>
      </w:r>
      <w:r w:rsidRPr="00E06890">
        <w:t xml:space="preserve"> </w:t>
      </w:r>
      <w:r w:rsidRPr="00E06890">
        <w:rPr>
          <w:rFonts w:hint="eastAsia"/>
        </w:rPr>
        <w:t>левого</w:t>
      </w:r>
      <w:r w:rsidRPr="00E06890">
        <w:t xml:space="preserve"> </w:t>
      </w:r>
      <w:r w:rsidRPr="00E06890">
        <w:rPr>
          <w:rFonts w:hint="eastAsia"/>
        </w:rPr>
        <w:t>желудочка</w:t>
      </w:r>
      <w:r>
        <w:t xml:space="preserve"> </w:t>
      </w:r>
      <w:r w:rsidRPr="00E06890">
        <w:rPr>
          <w:rFonts w:hint="eastAsia"/>
        </w:rPr>
        <w:t>Богомолов</w:t>
      </w:r>
      <w:r w:rsidRPr="00E06890">
        <w:t xml:space="preserve"> </w:t>
      </w:r>
      <w:r w:rsidRPr="00E06890">
        <w:rPr>
          <w:rFonts w:hint="eastAsia"/>
        </w:rPr>
        <w:t>Сергей</w:t>
      </w:r>
      <w:r w:rsidRPr="00E06890">
        <w:t xml:space="preserve"> </w:t>
      </w:r>
      <w:r w:rsidRPr="00E06890">
        <w:rPr>
          <w:rFonts w:hint="eastAsia"/>
        </w:rPr>
        <w:t>Николаевич</w:t>
      </w:r>
    </w:p>
    <w:p w14:paraId="577E6113" w14:textId="77777777" w:rsidR="00E06890" w:rsidRDefault="00E06890" w:rsidP="00E06890">
      <w:r>
        <w:rPr>
          <w:rFonts w:hint="eastAsia"/>
        </w:rPr>
        <w:t>ОГЛАВЛЕНИЕ</w:t>
      </w:r>
      <w:r>
        <w:t xml:space="preserve"> </w:t>
      </w:r>
      <w:r>
        <w:rPr>
          <w:rFonts w:hint="eastAsia"/>
        </w:rPr>
        <w:t>ДИССЕРТАЦИИ</w:t>
      </w:r>
    </w:p>
    <w:p w14:paraId="265F0ADE" w14:textId="77777777" w:rsidR="00E06890" w:rsidRDefault="00E06890" w:rsidP="00E06890">
      <w:r>
        <w:rPr>
          <w:rFonts w:hint="eastAsia"/>
        </w:rPr>
        <w:t>кандидат</w:t>
      </w:r>
      <w:r>
        <w:t xml:space="preserve"> </w:t>
      </w:r>
      <w:r>
        <w:rPr>
          <w:rFonts w:hint="eastAsia"/>
        </w:rPr>
        <w:t>наук</w:t>
      </w:r>
      <w:r>
        <w:t xml:space="preserve"> </w:t>
      </w:r>
      <w:r>
        <w:rPr>
          <w:rFonts w:hint="eastAsia"/>
        </w:rPr>
        <w:t>Богомолов</w:t>
      </w:r>
      <w:r>
        <w:t xml:space="preserve"> </w:t>
      </w:r>
      <w:r>
        <w:rPr>
          <w:rFonts w:hint="eastAsia"/>
        </w:rPr>
        <w:t>Сергей</w:t>
      </w:r>
      <w:r>
        <w:t xml:space="preserve"> </w:t>
      </w:r>
      <w:r>
        <w:rPr>
          <w:rFonts w:hint="eastAsia"/>
        </w:rPr>
        <w:t>Николаевич</w:t>
      </w:r>
    </w:p>
    <w:p w14:paraId="2730AEE2" w14:textId="77777777" w:rsidR="00E06890" w:rsidRDefault="00E06890" w:rsidP="00E06890">
      <w:r>
        <w:rPr>
          <w:rFonts w:hint="eastAsia"/>
        </w:rPr>
        <w:t>ВВЕДЕНИЕ</w:t>
      </w:r>
    </w:p>
    <w:p w14:paraId="11B1CB7A" w14:textId="77777777" w:rsidR="00E06890" w:rsidRDefault="00E06890" w:rsidP="00E06890"/>
    <w:p w14:paraId="6CD7C3B6" w14:textId="77777777" w:rsidR="00E06890" w:rsidRDefault="00E06890" w:rsidP="00E06890">
      <w:r>
        <w:rPr>
          <w:rFonts w:hint="eastAsia"/>
        </w:rPr>
        <w:t>Глава</w:t>
      </w:r>
      <w:r>
        <w:t xml:space="preserve"> 1 </w:t>
      </w:r>
      <w:r>
        <w:rPr>
          <w:rFonts w:hint="eastAsia"/>
        </w:rPr>
        <w:t>ОБЗОР</w:t>
      </w:r>
      <w:r>
        <w:t xml:space="preserve"> </w:t>
      </w:r>
      <w:r>
        <w:rPr>
          <w:rFonts w:hint="eastAsia"/>
        </w:rPr>
        <w:t>ЛИТЕРАТУРЫ</w:t>
      </w:r>
    </w:p>
    <w:p w14:paraId="2C7C0665" w14:textId="77777777" w:rsidR="00E06890" w:rsidRDefault="00E06890" w:rsidP="00E06890"/>
    <w:p w14:paraId="2D0E0C1C" w14:textId="77777777" w:rsidR="00E06890" w:rsidRDefault="00E06890" w:rsidP="00E06890">
      <w:r>
        <w:t xml:space="preserve">1.1 </w:t>
      </w:r>
      <w:r>
        <w:rPr>
          <w:rFonts w:hint="eastAsia"/>
        </w:rPr>
        <w:t>Гипертрофия</w:t>
      </w:r>
      <w:r>
        <w:t xml:space="preserve"> </w:t>
      </w:r>
      <w:r>
        <w:rPr>
          <w:rFonts w:hint="eastAsia"/>
        </w:rPr>
        <w:t>левого</w:t>
      </w:r>
      <w:r>
        <w:t xml:space="preserve"> </w:t>
      </w:r>
      <w:r>
        <w:rPr>
          <w:rFonts w:hint="eastAsia"/>
        </w:rPr>
        <w:t>желудочка</w:t>
      </w:r>
      <w:r>
        <w:t xml:space="preserve"> </w:t>
      </w:r>
      <w:r>
        <w:rPr>
          <w:rFonts w:hint="eastAsia"/>
        </w:rPr>
        <w:t>и</w:t>
      </w:r>
      <w:r>
        <w:t xml:space="preserve"> </w:t>
      </w:r>
      <w:r>
        <w:rPr>
          <w:rFonts w:hint="eastAsia"/>
        </w:rPr>
        <w:t>кардиоваскулярный</w:t>
      </w:r>
      <w:r>
        <w:t xml:space="preserve"> </w:t>
      </w:r>
      <w:r>
        <w:rPr>
          <w:rFonts w:hint="eastAsia"/>
        </w:rPr>
        <w:t>риск</w:t>
      </w:r>
    </w:p>
    <w:p w14:paraId="0EF36996" w14:textId="77777777" w:rsidR="00E06890" w:rsidRDefault="00E06890" w:rsidP="00E06890"/>
    <w:p w14:paraId="2B266A0C" w14:textId="77777777" w:rsidR="00E06890" w:rsidRDefault="00E06890" w:rsidP="00E06890">
      <w:r>
        <w:t xml:space="preserve">1.2 </w:t>
      </w:r>
      <w:r>
        <w:rPr>
          <w:rFonts w:hint="eastAsia"/>
        </w:rPr>
        <w:t>Гипертрофия</w:t>
      </w:r>
      <w:r>
        <w:t xml:space="preserve"> </w:t>
      </w:r>
      <w:r>
        <w:rPr>
          <w:rFonts w:hint="eastAsia"/>
        </w:rPr>
        <w:t>левого</w:t>
      </w:r>
      <w:r>
        <w:t xml:space="preserve"> </w:t>
      </w:r>
      <w:r>
        <w:rPr>
          <w:rFonts w:hint="eastAsia"/>
        </w:rPr>
        <w:t>желудочка</w:t>
      </w:r>
      <w:r>
        <w:t xml:space="preserve"> </w:t>
      </w:r>
      <w:r>
        <w:rPr>
          <w:rFonts w:hint="eastAsia"/>
        </w:rPr>
        <w:t>и</w:t>
      </w:r>
      <w:r>
        <w:t xml:space="preserve"> </w:t>
      </w:r>
      <w:r>
        <w:rPr>
          <w:rFonts w:hint="eastAsia"/>
        </w:rPr>
        <w:t>дисфункция</w:t>
      </w:r>
      <w:r>
        <w:t xml:space="preserve"> </w:t>
      </w:r>
      <w:r>
        <w:rPr>
          <w:rFonts w:hint="eastAsia"/>
        </w:rPr>
        <w:t>левого</w:t>
      </w:r>
      <w:r>
        <w:t xml:space="preserve"> </w:t>
      </w:r>
      <w:r>
        <w:rPr>
          <w:rFonts w:hint="eastAsia"/>
        </w:rPr>
        <w:t>желудочка</w:t>
      </w:r>
    </w:p>
    <w:p w14:paraId="7BBF1DEE" w14:textId="77777777" w:rsidR="00E06890" w:rsidRDefault="00E06890" w:rsidP="00E06890"/>
    <w:p w14:paraId="6DEC2FEA" w14:textId="77777777" w:rsidR="00E06890" w:rsidRDefault="00E06890" w:rsidP="00E06890">
      <w:r>
        <w:t xml:space="preserve">1.3 </w:t>
      </w:r>
      <w:r>
        <w:rPr>
          <w:rFonts w:hint="eastAsia"/>
        </w:rPr>
        <w:t>Гипертрофия</w:t>
      </w:r>
      <w:r>
        <w:t xml:space="preserve"> </w:t>
      </w:r>
      <w:r>
        <w:rPr>
          <w:rFonts w:hint="eastAsia"/>
        </w:rPr>
        <w:t>левого</w:t>
      </w:r>
      <w:r>
        <w:t xml:space="preserve"> </w:t>
      </w:r>
      <w:r>
        <w:rPr>
          <w:rFonts w:hint="eastAsia"/>
        </w:rPr>
        <w:t>желудочка</w:t>
      </w:r>
      <w:r>
        <w:t xml:space="preserve"> </w:t>
      </w:r>
      <w:r>
        <w:rPr>
          <w:rFonts w:hint="eastAsia"/>
        </w:rPr>
        <w:t>и</w:t>
      </w:r>
      <w:r>
        <w:t xml:space="preserve"> </w:t>
      </w:r>
      <w:r>
        <w:rPr>
          <w:rFonts w:hint="eastAsia"/>
        </w:rPr>
        <w:t>нарушения</w:t>
      </w:r>
      <w:r>
        <w:t xml:space="preserve"> </w:t>
      </w:r>
      <w:r>
        <w:rPr>
          <w:rFonts w:hint="eastAsia"/>
        </w:rPr>
        <w:t>ритма</w:t>
      </w:r>
      <w:r>
        <w:t xml:space="preserve"> </w:t>
      </w:r>
      <w:r>
        <w:rPr>
          <w:rFonts w:hint="eastAsia"/>
        </w:rPr>
        <w:t>сердца</w:t>
      </w:r>
    </w:p>
    <w:p w14:paraId="18F718F9" w14:textId="77777777" w:rsidR="00E06890" w:rsidRDefault="00E06890" w:rsidP="00E06890"/>
    <w:p w14:paraId="5A85D0C3" w14:textId="77777777" w:rsidR="00E06890" w:rsidRDefault="00E06890" w:rsidP="00E06890">
      <w:r>
        <w:t xml:space="preserve">1.4 </w:t>
      </w:r>
      <w:r>
        <w:rPr>
          <w:rFonts w:hint="eastAsia"/>
        </w:rPr>
        <w:t>Гипертрофия</w:t>
      </w:r>
      <w:r>
        <w:t xml:space="preserve"> </w:t>
      </w:r>
      <w:r>
        <w:rPr>
          <w:rFonts w:hint="eastAsia"/>
        </w:rPr>
        <w:t>левого</w:t>
      </w:r>
      <w:r>
        <w:t xml:space="preserve"> </w:t>
      </w:r>
      <w:r>
        <w:rPr>
          <w:rFonts w:hint="eastAsia"/>
        </w:rPr>
        <w:t>желудочка</w:t>
      </w:r>
      <w:r>
        <w:t xml:space="preserve"> </w:t>
      </w:r>
      <w:r>
        <w:rPr>
          <w:rFonts w:hint="eastAsia"/>
        </w:rPr>
        <w:t>и</w:t>
      </w:r>
      <w:r>
        <w:t xml:space="preserve"> </w:t>
      </w:r>
      <w:r>
        <w:rPr>
          <w:rFonts w:hint="eastAsia"/>
        </w:rPr>
        <w:t>артериальная</w:t>
      </w:r>
      <w:r>
        <w:t xml:space="preserve"> </w:t>
      </w:r>
      <w:r>
        <w:rPr>
          <w:rFonts w:hint="eastAsia"/>
        </w:rPr>
        <w:t>гипертензия</w:t>
      </w:r>
    </w:p>
    <w:p w14:paraId="5AA6AD8B" w14:textId="77777777" w:rsidR="00E06890" w:rsidRDefault="00E06890" w:rsidP="00E06890"/>
    <w:p w14:paraId="475C8C21" w14:textId="77777777" w:rsidR="00E06890" w:rsidRDefault="00E06890" w:rsidP="00E06890">
      <w:r>
        <w:t xml:space="preserve">1.5 </w:t>
      </w:r>
      <w:r>
        <w:rPr>
          <w:rFonts w:hint="eastAsia"/>
        </w:rPr>
        <w:t>Гипертрофия</w:t>
      </w:r>
      <w:r>
        <w:t xml:space="preserve"> </w:t>
      </w:r>
      <w:r>
        <w:rPr>
          <w:rFonts w:hint="eastAsia"/>
        </w:rPr>
        <w:t>левого</w:t>
      </w:r>
      <w:r>
        <w:t xml:space="preserve"> </w:t>
      </w:r>
      <w:r>
        <w:rPr>
          <w:rFonts w:hint="eastAsia"/>
        </w:rPr>
        <w:t>желудочка</w:t>
      </w:r>
    </w:p>
    <w:p w14:paraId="4478B7A3" w14:textId="77777777" w:rsidR="00E06890" w:rsidRDefault="00E06890" w:rsidP="00E06890"/>
    <w:p w14:paraId="6629C666" w14:textId="77777777" w:rsidR="00E06890" w:rsidRDefault="00E06890" w:rsidP="00E06890">
      <w:r>
        <w:rPr>
          <w:rFonts w:hint="eastAsia"/>
        </w:rPr>
        <w:t>и</w:t>
      </w:r>
      <w:r>
        <w:t xml:space="preserve"> </w:t>
      </w:r>
      <w:r>
        <w:rPr>
          <w:rFonts w:hint="eastAsia"/>
        </w:rPr>
        <w:t>гипертрофическая</w:t>
      </w:r>
      <w:r>
        <w:t xml:space="preserve"> </w:t>
      </w:r>
      <w:r>
        <w:rPr>
          <w:rFonts w:hint="eastAsia"/>
        </w:rPr>
        <w:t>кардиомиопатия</w:t>
      </w:r>
    </w:p>
    <w:p w14:paraId="6BAD1D41" w14:textId="77777777" w:rsidR="00E06890" w:rsidRDefault="00E06890" w:rsidP="00E06890"/>
    <w:p w14:paraId="6B483D86" w14:textId="77777777" w:rsidR="00E06890" w:rsidRDefault="00E06890" w:rsidP="00E06890">
      <w:r>
        <w:t xml:space="preserve">1.6 </w:t>
      </w:r>
      <w:r>
        <w:rPr>
          <w:rFonts w:hint="eastAsia"/>
        </w:rPr>
        <w:t>Гипертрофия</w:t>
      </w:r>
      <w:r>
        <w:t xml:space="preserve"> </w:t>
      </w:r>
      <w:r>
        <w:rPr>
          <w:rFonts w:hint="eastAsia"/>
        </w:rPr>
        <w:t>левого</w:t>
      </w:r>
      <w:r>
        <w:t xml:space="preserve"> </w:t>
      </w:r>
      <w:r>
        <w:rPr>
          <w:rFonts w:hint="eastAsia"/>
        </w:rPr>
        <w:t>желудочка</w:t>
      </w:r>
      <w:r>
        <w:t xml:space="preserve"> </w:t>
      </w:r>
      <w:r>
        <w:rPr>
          <w:rFonts w:hint="eastAsia"/>
        </w:rPr>
        <w:t>и</w:t>
      </w:r>
      <w:r>
        <w:t xml:space="preserve"> </w:t>
      </w:r>
      <w:r>
        <w:rPr>
          <w:rFonts w:hint="eastAsia"/>
        </w:rPr>
        <w:t>не</w:t>
      </w:r>
      <w:r>
        <w:t xml:space="preserve"> </w:t>
      </w:r>
      <w:r>
        <w:rPr>
          <w:rFonts w:hint="eastAsia"/>
        </w:rPr>
        <w:t>связанные</w:t>
      </w:r>
    </w:p>
    <w:p w14:paraId="4D6D21B5" w14:textId="77777777" w:rsidR="00E06890" w:rsidRDefault="00E06890" w:rsidP="00E06890"/>
    <w:p w14:paraId="6EB30979" w14:textId="77777777" w:rsidR="00E06890" w:rsidRDefault="00E06890" w:rsidP="00E06890">
      <w:r>
        <w:rPr>
          <w:rFonts w:hint="eastAsia"/>
        </w:rPr>
        <w:t>с</w:t>
      </w:r>
      <w:r>
        <w:t xml:space="preserve"> </w:t>
      </w:r>
      <w:r>
        <w:rPr>
          <w:rFonts w:hint="eastAsia"/>
        </w:rPr>
        <w:t>артериальной</w:t>
      </w:r>
      <w:r>
        <w:t xml:space="preserve"> </w:t>
      </w:r>
      <w:r>
        <w:rPr>
          <w:rFonts w:hint="eastAsia"/>
        </w:rPr>
        <w:t>гипертензией</w:t>
      </w:r>
      <w:r>
        <w:t xml:space="preserve"> </w:t>
      </w:r>
      <w:r>
        <w:rPr>
          <w:rFonts w:hint="eastAsia"/>
        </w:rPr>
        <w:t>заболевания</w:t>
      </w:r>
    </w:p>
    <w:p w14:paraId="657F564C" w14:textId="77777777" w:rsidR="00E06890" w:rsidRDefault="00E06890" w:rsidP="00E06890"/>
    <w:p w14:paraId="611E9ED0" w14:textId="77777777" w:rsidR="00E06890" w:rsidRDefault="00E06890" w:rsidP="00E06890">
      <w:r>
        <w:t xml:space="preserve">1.7 </w:t>
      </w:r>
      <w:r>
        <w:rPr>
          <w:rFonts w:hint="eastAsia"/>
        </w:rPr>
        <w:t>Геометрия</w:t>
      </w:r>
      <w:r>
        <w:t xml:space="preserve"> </w:t>
      </w:r>
      <w:r>
        <w:rPr>
          <w:rFonts w:hint="eastAsia"/>
        </w:rPr>
        <w:t>левого</w:t>
      </w:r>
      <w:r>
        <w:t xml:space="preserve"> </w:t>
      </w:r>
      <w:r>
        <w:rPr>
          <w:rFonts w:hint="eastAsia"/>
        </w:rPr>
        <w:t>желудочка</w:t>
      </w:r>
      <w:r>
        <w:t xml:space="preserve"> </w:t>
      </w:r>
      <w:r>
        <w:rPr>
          <w:rFonts w:hint="eastAsia"/>
        </w:rPr>
        <w:t>и</w:t>
      </w:r>
      <w:r>
        <w:t xml:space="preserve"> </w:t>
      </w:r>
      <w:r>
        <w:rPr>
          <w:rFonts w:hint="eastAsia"/>
        </w:rPr>
        <w:t>ее</w:t>
      </w:r>
      <w:r>
        <w:t xml:space="preserve"> </w:t>
      </w:r>
      <w:r>
        <w:rPr>
          <w:rFonts w:hint="eastAsia"/>
        </w:rPr>
        <w:t>прогностическое</w:t>
      </w:r>
      <w:r>
        <w:t xml:space="preserve"> </w:t>
      </w:r>
      <w:r>
        <w:rPr>
          <w:rFonts w:hint="eastAsia"/>
        </w:rPr>
        <w:t>значение</w:t>
      </w:r>
    </w:p>
    <w:p w14:paraId="6EBF7F68" w14:textId="77777777" w:rsidR="00E06890" w:rsidRDefault="00E06890" w:rsidP="00E06890"/>
    <w:p w14:paraId="43879D8F" w14:textId="77777777" w:rsidR="00E06890" w:rsidRDefault="00E06890" w:rsidP="00E06890">
      <w:r>
        <w:t xml:space="preserve">1.8 </w:t>
      </w:r>
      <w:r>
        <w:rPr>
          <w:rFonts w:hint="eastAsia"/>
        </w:rPr>
        <w:t>Место</w:t>
      </w:r>
      <w:r>
        <w:t xml:space="preserve"> </w:t>
      </w:r>
      <w:r>
        <w:rPr>
          <w:rFonts w:hint="eastAsia"/>
        </w:rPr>
        <w:t>гипертрофии</w:t>
      </w:r>
      <w:r>
        <w:t xml:space="preserve"> </w:t>
      </w:r>
      <w:r>
        <w:rPr>
          <w:rFonts w:hint="eastAsia"/>
        </w:rPr>
        <w:t>левого</w:t>
      </w:r>
      <w:r>
        <w:t xml:space="preserve"> </w:t>
      </w:r>
      <w:r>
        <w:rPr>
          <w:rFonts w:hint="eastAsia"/>
        </w:rPr>
        <w:t>желудочка</w:t>
      </w:r>
      <w:r>
        <w:t xml:space="preserve"> </w:t>
      </w:r>
      <w:r>
        <w:rPr>
          <w:rFonts w:hint="eastAsia"/>
        </w:rPr>
        <w:t>в</w:t>
      </w:r>
      <w:r>
        <w:t xml:space="preserve"> </w:t>
      </w:r>
      <w:r>
        <w:rPr>
          <w:rFonts w:hint="eastAsia"/>
        </w:rPr>
        <w:t>современных</w:t>
      </w:r>
      <w:r>
        <w:t xml:space="preserve"> </w:t>
      </w:r>
      <w:r>
        <w:rPr>
          <w:rFonts w:hint="eastAsia"/>
        </w:rPr>
        <w:t>моделях</w:t>
      </w:r>
      <w:r>
        <w:t xml:space="preserve"> </w:t>
      </w:r>
      <w:r>
        <w:rPr>
          <w:rFonts w:hint="eastAsia"/>
        </w:rPr>
        <w:t>кардиоваскулярного</w:t>
      </w:r>
      <w:r>
        <w:t xml:space="preserve"> </w:t>
      </w:r>
      <w:r>
        <w:rPr>
          <w:rFonts w:hint="eastAsia"/>
        </w:rPr>
        <w:t>риска</w:t>
      </w:r>
    </w:p>
    <w:p w14:paraId="44B45CA0" w14:textId="77777777" w:rsidR="00E06890" w:rsidRDefault="00E06890" w:rsidP="00E06890"/>
    <w:p w14:paraId="5652529F" w14:textId="77777777" w:rsidR="00E06890" w:rsidRDefault="00E06890" w:rsidP="00E06890">
      <w:r>
        <w:lastRenderedPageBreak/>
        <w:t xml:space="preserve">1.9 </w:t>
      </w:r>
      <w:r>
        <w:rPr>
          <w:rFonts w:hint="eastAsia"/>
        </w:rPr>
        <w:t>Визуализирующие</w:t>
      </w:r>
      <w:r>
        <w:t xml:space="preserve"> </w:t>
      </w:r>
      <w:r>
        <w:rPr>
          <w:rFonts w:hint="eastAsia"/>
        </w:rPr>
        <w:t>методы</w:t>
      </w:r>
      <w:r>
        <w:t xml:space="preserve"> </w:t>
      </w:r>
      <w:r>
        <w:rPr>
          <w:rFonts w:hint="eastAsia"/>
        </w:rPr>
        <w:t>диагностики</w:t>
      </w:r>
    </w:p>
    <w:p w14:paraId="2F387834" w14:textId="77777777" w:rsidR="00E06890" w:rsidRDefault="00E06890" w:rsidP="00E06890"/>
    <w:p w14:paraId="24681F96" w14:textId="77777777" w:rsidR="00E06890" w:rsidRDefault="00E06890" w:rsidP="00E06890">
      <w:r>
        <w:rPr>
          <w:rFonts w:hint="eastAsia"/>
        </w:rPr>
        <w:t>гипертрофии</w:t>
      </w:r>
      <w:r>
        <w:t xml:space="preserve"> </w:t>
      </w:r>
      <w:r>
        <w:rPr>
          <w:rFonts w:hint="eastAsia"/>
        </w:rPr>
        <w:t>левого</w:t>
      </w:r>
      <w:r>
        <w:t xml:space="preserve"> </w:t>
      </w:r>
      <w:r>
        <w:rPr>
          <w:rFonts w:hint="eastAsia"/>
        </w:rPr>
        <w:t>желудочка</w:t>
      </w:r>
    </w:p>
    <w:p w14:paraId="499075EA" w14:textId="77777777" w:rsidR="00E06890" w:rsidRDefault="00E06890" w:rsidP="00E06890"/>
    <w:p w14:paraId="4608633B" w14:textId="77777777" w:rsidR="00E06890" w:rsidRDefault="00E06890" w:rsidP="00E06890">
      <w:r>
        <w:t xml:space="preserve">1.10 </w:t>
      </w:r>
      <w:r>
        <w:rPr>
          <w:rFonts w:hint="eastAsia"/>
        </w:rPr>
        <w:t>Роль</w:t>
      </w:r>
      <w:r>
        <w:t xml:space="preserve"> </w:t>
      </w:r>
      <w:r>
        <w:rPr>
          <w:rFonts w:hint="eastAsia"/>
        </w:rPr>
        <w:t>ЭКГ</w:t>
      </w:r>
      <w:r>
        <w:t>-</w:t>
      </w:r>
      <w:r>
        <w:rPr>
          <w:rFonts w:hint="eastAsia"/>
        </w:rPr>
        <w:t>метода</w:t>
      </w:r>
      <w:r>
        <w:t xml:space="preserve"> </w:t>
      </w:r>
      <w:r>
        <w:rPr>
          <w:rFonts w:hint="eastAsia"/>
        </w:rPr>
        <w:t>в</w:t>
      </w:r>
      <w:r>
        <w:t xml:space="preserve"> </w:t>
      </w:r>
      <w:r>
        <w:rPr>
          <w:rFonts w:hint="eastAsia"/>
        </w:rPr>
        <w:t>диагностике</w:t>
      </w:r>
      <w:r>
        <w:t xml:space="preserve"> </w:t>
      </w:r>
      <w:r>
        <w:rPr>
          <w:rFonts w:hint="eastAsia"/>
        </w:rPr>
        <w:t>гипертрофии</w:t>
      </w:r>
      <w:r>
        <w:t xml:space="preserve"> </w:t>
      </w:r>
      <w:r>
        <w:rPr>
          <w:rFonts w:hint="eastAsia"/>
        </w:rPr>
        <w:t>левого</w:t>
      </w:r>
      <w:r>
        <w:t xml:space="preserve"> </w:t>
      </w:r>
      <w:r>
        <w:rPr>
          <w:rFonts w:hint="eastAsia"/>
        </w:rPr>
        <w:t>желудочка</w:t>
      </w:r>
    </w:p>
    <w:p w14:paraId="4AD3A460" w14:textId="77777777" w:rsidR="00E06890" w:rsidRDefault="00E06890" w:rsidP="00E06890"/>
    <w:p w14:paraId="3455DDD4" w14:textId="77777777" w:rsidR="00E06890" w:rsidRDefault="00E06890" w:rsidP="00E06890">
      <w:r>
        <w:rPr>
          <w:rFonts w:hint="eastAsia"/>
        </w:rPr>
        <w:t>и</w:t>
      </w:r>
      <w:r>
        <w:t xml:space="preserve"> </w:t>
      </w:r>
      <w:r>
        <w:rPr>
          <w:rFonts w:hint="eastAsia"/>
        </w:rPr>
        <w:t>возможные</w:t>
      </w:r>
      <w:r>
        <w:t xml:space="preserve"> </w:t>
      </w:r>
      <w:r>
        <w:rPr>
          <w:rFonts w:hint="eastAsia"/>
        </w:rPr>
        <w:t>перспективы</w:t>
      </w:r>
      <w:r>
        <w:t xml:space="preserve"> </w:t>
      </w:r>
      <w:r>
        <w:rPr>
          <w:rFonts w:hint="eastAsia"/>
        </w:rPr>
        <w:t>повышения</w:t>
      </w:r>
      <w:r>
        <w:t xml:space="preserve"> </w:t>
      </w:r>
      <w:r>
        <w:rPr>
          <w:rFonts w:hint="eastAsia"/>
        </w:rPr>
        <w:t>ее</w:t>
      </w:r>
      <w:r>
        <w:t xml:space="preserve"> </w:t>
      </w:r>
      <w:r>
        <w:rPr>
          <w:rFonts w:hint="eastAsia"/>
        </w:rPr>
        <w:t>информативности</w:t>
      </w:r>
    </w:p>
    <w:p w14:paraId="5D2BD785" w14:textId="77777777" w:rsidR="00E06890" w:rsidRDefault="00E06890" w:rsidP="00E06890"/>
    <w:p w14:paraId="75F7EA6C" w14:textId="77777777" w:rsidR="00E06890" w:rsidRDefault="00E06890" w:rsidP="00E06890">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42E91AA9" w14:textId="77777777" w:rsidR="00E06890" w:rsidRDefault="00E06890" w:rsidP="00E06890"/>
    <w:p w14:paraId="03B08EC1" w14:textId="77777777" w:rsidR="00E06890" w:rsidRDefault="00E06890" w:rsidP="00E06890">
      <w:r>
        <w:t xml:space="preserve">2.1 </w:t>
      </w:r>
      <w:r>
        <w:rPr>
          <w:rFonts w:hint="eastAsia"/>
        </w:rPr>
        <w:t>План</w:t>
      </w:r>
      <w:r>
        <w:t xml:space="preserve"> </w:t>
      </w:r>
      <w:r>
        <w:rPr>
          <w:rFonts w:hint="eastAsia"/>
        </w:rPr>
        <w:t>исследования</w:t>
      </w:r>
      <w:r>
        <w:t xml:space="preserve"> </w:t>
      </w:r>
      <w:r>
        <w:rPr>
          <w:rFonts w:hint="eastAsia"/>
        </w:rPr>
        <w:t>и</w:t>
      </w:r>
      <w:r>
        <w:t xml:space="preserve"> </w:t>
      </w:r>
      <w:r>
        <w:rPr>
          <w:rFonts w:hint="eastAsia"/>
        </w:rPr>
        <w:t>характеристика</w:t>
      </w:r>
      <w:r>
        <w:t xml:space="preserve"> </w:t>
      </w:r>
      <w:r>
        <w:rPr>
          <w:rFonts w:hint="eastAsia"/>
        </w:rPr>
        <w:t>обследуемых</w:t>
      </w:r>
    </w:p>
    <w:p w14:paraId="27612EEC" w14:textId="77777777" w:rsidR="00E06890" w:rsidRDefault="00E06890" w:rsidP="00E06890"/>
    <w:p w14:paraId="5651DF09" w14:textId="77777777" w:rsidR="00E06890" w:rsidRDefault="00E06890" w:rsidP="00E06890">
      <w:r>
        <w:t xml:space="preserve">2.2 </w:t>
      </w:r>
      <w:r>
        <w:rPr>
          <w:rFonts w:hint="eastAsia"/>
        </w:rPr>
        <w:t>Методы</w:t>
      </w:r>
      <w:r>
        <w:t xml:space="preserve"> </w:t>
      </w:r>
      <w:r>
        <w:rPr>
          <w:rFonts w:hint="eastAsia"/>
        </w:rPr>
        <w:t>исследования</w:t>
      </w:r>
    </w:p>
    <w:p w14:paraId="1DE64B2A" w14:textId="77777777" w:rsidR="00E06890" w:rsidRDefault="00E06890" w:rsidP="00E06890"/>
    <w:p w14:paraId="26DE5D81" w14:textId="77777777" w:rsidR="00E06890" w:rsidRDefault="00E06890" w:rsidP="00E06890">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3BB5F023" w14:textId="77777777" w:rsidR="00E06890" w:rsidRDefault="00E06890" w:rsidP="00E06890"/>
    <w:p w14:paraId="4DCA3320" w14:textId="77777777" w:rsidR="00E06890" w:rsidRDefault="00E06890" w:rsidP="00E06890">
      <w:r>
        <w:t xml:space="preserve">3.1 </w:t>
      </w:r>
      <w:r>
        <w:rPr>
          <w:rFonts w:hint="eastAsia"/>
        </w:rPr>
        <w:t>Оценка</w:t>
      </w:r>
      <w:r>
        <w:t xml:space="preserve"> </w:t>
      </w:r>
      <w:r>
        <w:rPr>
          <w:rFonts w:hint="eastAsia"/>
        </w:rPr>
        <w:t>информативности</w:t>
      </w:r>
      <w:r>
        <w:t xml:space="preserve"> </w:t>
      </w:r>
      <w:r>
        <w:rPr>
          <w:rFonts w:hint="eastAsia"/>
        </w:rPr>
        <w:t>традиционных</w:t>
      </w:r>
      <w:r>
        <w:t xml:space="preserve"> </w:t>
      </w:r>
      <w:r>
        <w:rPr>
          <w:rFonts w:hint="eastAsia"/>
        </w:rPr>
        <w:t>ЭКГ</w:t>
      </w:r>
      <w:r>
        <w:t>-</w:t>
      </w:r>
      <w:r>
        <w:rPr>
          <w:rFonts w:hint="eastAsia"/>
        </w:rPr>
        <w:t>критериев</w:t>
      </w:r>
      <w:r>
        <w:t xml:space="preserve"> </w:t>
      </w:r>
      <w:r>
        <w:rPr>
          <w:rFonts w:hint="eastAsia"/>
        </w:rPr>
        <w:t>гипертрофии</w:t>
      </w:r>
      <w:r>
        <w:t xml:space="preserve"> </w:t>
      </w:r>
      <w:r>
        <w:rPr>
          <w:rFonts w:hint="eastAsia"/>
        </w:rPr>
        <w:t>левого</w:t>
      </w:r>
      <w:r>
        <w:t xml:space="preserve"> </w:t>
      </w:r>
      <w:r>
        <w:rPr>
          <w:rFonts w:hint="eastAsia"/>
        </w:rPr>
        <w:t>желудочка</w:t>
      </w:r>
      <w:r>
        <w:t xml:space="preserve">, </w:t>
      </w:r>
      <w:r>
        <w:rPr>
          <w:rFonts w:hint="eastAsia"/>
        </w:rPr>
        <w:t>возможности</w:t>
      </w:r>
      <w:r>
        <w:t xml:space="preserve"> </w:t>
      </w:r>
      <w:r>
        <w:rPr>
          <w:rFonts w:hint="eastAsia"/>
        </w:rPr>
        <w:t>повышения</w:t>
      </w:r>
      <w:r>
        <w:t xml:space="preserve"> </w:t>
      </w:r>
      <w:r>
        <w:rPr>
          <w:rFonts w:hint="eastAsia"/>
        </w:rPr>
        <w:t>их</w:t>
      </w:r>
      <w:r>
        <w:t xml:space="preserve"> </w:t>
      </w:r>
      <w:r>
        <w:rPr>
          <w:rFonts w:hint="eastAsia"/>
        </w:rPr>
        <w:t>диагностической</w:t>
      </w:r>
      <w:r>
        <w:t xml:space="preserve"> </w:t>
      </w:r>
      <w:r>
        <w:rPr>
          <w:rFonts w:hint="eastAsia"/>
        </w:rPr>
        <w:t>точности</w:t>
      </w:r>
      <w:r>
        <w:t xml:space="preserve"> </w:t>
      </w:r>
      <w:r>
        <w:rPr>
          <w:rFonts w:hint="eastAsia"/>
        </w:rPr>
        <w:t>путем</w:t>
      </w:r>
      <w:r>
        <w:t xml:space="preserve"> </w:t>
      </w:r>
      <w:r>
        <w:rPr>
          <w:rFonts w:hint="eastAsia"/>
        </w:rPr>
        <w:t>формирования</w:t>
      </w:r>
    </w:p>
    <w:p w14:paraId="6118263E" w14:textId="77777777" w:rsidR="00E06890" w:rsidRDefault="00E06890" w:rsidP="00E06890"/>
    <w:p w14:paraId="76800DA2" w14:textId="77777777" w:rsidR="00E06890" w:rsidRDefault="00E06890" w:rsidP="00E06890">
      <w:r>
        <w:rPr>
          <w:rFonts w:hint="eastAsia"/>
        </w:rPr>
        <w:t>предварительных</w:t>
      </w:r>
      <w:r>
        <w:t xml:space="preserve"> </w:t>
      </w:r>
      <w:r>
        <w:rPr>
          <w:rFonts w:hint="eastAsia"/>
        </w:rPr>
        <w:t>решающих</w:t>
      </w:r>
      <w:r>
        <w:t xml:space="preserve"> </w:t>
      </w:r>
      <w:r>
        <w:rPr>
          <w:rFonts w:hint="eastAsia"/>
        </w:rPr>
        <w:t>правил</w:t>
      </w:r>
      <w:r>
        <w:t xml:space="preserve"> </w:t>
      </w:r>
      <w:r>
        <w:rPr>
          <w:rFonts w:hint="eastAsia"/>
        </w:rPr>
        <w:t>диагностики</w:t>
      </w:r>
    </w:p>
    <w:p w14:paraId="2997FC62" w14:textId="77777777" w:rsidR="00E06890" w:rsidRDefault="00E06890" w:rsidP="00E06890"/>
    <w:p w14:paraId="46BA113F" w14:textId="77777777" w:rsidR="00E06890" w:rsidRDefault="00E06890" w:rsidP="00E06890">
      <w:r>
        <w:t xml:space="preserve">3.1.1 </w:t>
      </w:r>
      <w:r>
        <w:rPr>
          <w:rFonts w:hint="eastAsia"/>
        </w:rPr>
        <w:t>Общая</w:t>
      </w:r>
      <w:r>
        <w:t xml:space="preserve"> </w:t>
      </w:r>
      <w:r>
        <w:rPr>
          <w:rFonts w:hint="eastAsia"/>
        </w:rPr>
        <w:t>характеристика</w:t>
      </w:r>
      <w:r>
        <w:t xml:space="preserve"> </w:t>
      </w:r>
      <w:r>
        <w:rPr>
          <w:rFonts w:hint="eastAsia"/>
        </w:rPr>
        <w:t>пациентов</w:t>
      </w:r>
      <w:r>
        <w:t>,</w:t>
      </w:r>
    </w:p>
    <w:p w14:paraId="6B3468F6" w14:textId="77777777" w:rsidR="00E06890" w:rsidRDefault="00E06890" w:rsidP="00E06890"/>
    <w:p w14:paraId="54ABA5B8" w14:textId="77777777" w:rsidR="00E06890" w:rsidRDefault="00E06890" w:rsidP="00E06890">
      <w:r>
        <w:rPr>
          <w:rFonts w:hint="eastAsia"/>
        </w:rPr>
        <w:t>включенных</w:t>
      </w:r>
      <w:r>
        <w:t xml:space="preserve"> </w:t>
      </w:r>
      <w:r>
        <w:rPr>
          <w:rFonts w:hint="eastAsia"/>
        </w:rPr>
        <w:t>в</w:t>
      </w:r>
      <w:r>
        <w:t xml:space="preserve"> </w:t>
      </w:r>
      <w:r>
        <w:rPr>
          <w:rFonts w:hint="eastAsia"/>
        </w:rPr>
        <w:t>исследование</w:t>
      </w:r>
      <w:r>
        <w:t xml:space="preserve"> </w:t>
      </w:r>
      <w:r>
        <w:rPr>
          <w:rFonts w:hint="eastAsia"/>
        </w:rPr>
        <w:t>на</w:t>
      </w:r>
      <w:r>
        <w:t xml:space="preserve"> </w:t>
      </w:r>
      <w:r>
        <w:rPr>
          <w:rFonts w:hint="eastAsia"/>
        </w:rPr>
        <w:t>первом</w:t>
      </w:r>
      <w:r>
        <w:t xml:space="preserve"> </w:t>
      </w:r>
      <w:r>
        <w:rPr>
          <w:rFonts w:hint="eastAsia"/>
        </w:rPr>
        <w:t>этапе</w:t>
      </w:r>
    </w:p>
    <w:p w14:paraId="58016387" w14:textId="77777777" w:rsidR="00E06890" w:rsidRDefault="00E06890" w:rsidP="00E06890"/>
    <w:p w14:paraId="48540A29" w14:textId="77777777" w:rsidR="00E06890" w:rsidRDefault="00E06890" w:rsidP="00E06890">
      <w:r>
        <w:t xml:space="preserve">3.1.2 </w:t>
      </w:r>
      <w:r>
        <w:rPr>
          <w:rFonts w:hint="eastAsia"/>
        </w:rPr>
        <w:t>Оценка</w:t>
      </w:r>
      <w:r>
        <w:t xml:space="preserve"> </w:t>
      </w:r>
      <w:r>
        <w:rPr>
          <w:rFonts w:hint="eastAsia"/>
        </w:rPr>
        <w:t>информативности</w:t>
      </w:r>
      <w:r>
        <w:t xml:space="preserve"> </w:t>
      </w:r>
      <w:r>
        <w:rPr>
          <w:rFonts w:hint="eastAsia"/>
        </w:rPr>
        <w:t>традиционных</w:t>
      </w:r>
      <w:r>
        <w:t xml:space="preserve"> </w:t>
      </w:r>
      <w:r>
        <w:rPr>
          <w:rFonts w:hint="eastAsia"/>
        </w:rPr>
        <w:t>ЭКГ</w:t>
      </w:r>
      <w:r>
        <w:t>-</w:t>
      </w:r>
      <w:r>
        <w:rPr>
          <w:rFonts w:hint="eastAsia"/>
        </w:rPr>
        <w:t>критериев</w:t>
      </w:r>
      <w:r>
        <w:t xml:space="preserve"> </w:t>
      </w:r>
      <w:r>
        <w:rPr>
          <w:rFonts w:hint="eastAsia"/>
        </w:rPr>
        <w:t>гипертрофии</w:t>
      </w:r>
      <w:r>
        <w:t xml:space="preserve"> </w:t>
      </w:r>
      <w:r>
        <w:rPr>
          <w:rFonts w:hint="eastAsia"/>
        </w:rPr>
        <w:t>левого</w:t>
      </w:r>
      <w:r>
        <w:t xml:space="preserve"> </w:t>
      </w:r>
      <w:r>
        <w:rPr>
          <w:rFonts w:hint="eastAsia"/>
        </w:rPr>
        <w:t>желудочка</w:t>
      </w:r>
    </w:p>
    <w:p w14:paraId="5B1691BF" w14:textId="77777777" w:rsidR="00E06890" w:rsidRDefault="00E06890" w:rsidP="00E06890"/>
    <w:p w14:paraId="0BE237D6" w14:textId="77777777" w:rsidR="00E06890" w:rsidRDefault="00E06890" w:rsidP="00E06890">
      <w:r>
        <w:t xml:space="preserve">3.1.3 </w:t>
      </w:r>
      <w:r>
        <w:rPr>
          <w:rFonts w:hint="eastAsia"/>
        </w:rPr>
        <w:t>Возможности</w:t>
      </w:r>
      <w:r>
        <w:t xml:space="preserve"> </w:t>
      </w:r>
      <w:r>
        <w:rPr>
          <w:rFonts w:hint="eastAsia"/>
        </w:rPr>
        <w:t>повышение</w:t>
      </w:r>
      <w:r>
        <w:t xml:space="preserve"> </w:t>
      </w:r>
      <w:r>
        <w:rPr>
          <w:rFonts w:hint="eastAsia"/>
        </w:rPr>
        <w:t>диагностической</w:t>
      </w:r>
      <w:r>
        <w:t xml:space="preserve"> </w:t>
      </w:r>
      <w:r>
        <w:rPr>
          <w:rFonts w:hint="eastAsia"/>
        </w:rPr>
        <w:t>точности</w:t>
      </w:r>
      <w:r>
        <w:t xml:space="preserve"> </w:t>
      </w:r>
      <w:r>
        <w:rPr>
          <w:rFonts w:hint="eastAsia"/>
        </w:rPr>
        <w:t>ЭКГ</w:t>
      </w:r>
      <w:r>
        <w:t>-</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p>
    <w:p w14:paraId="0084D25B" w14:textId="77777777" w:rsidR="00E06890" w:rsidRDefault="00E06890" w:rsidP="00E06890"/>
    <w:p w14:paraId="028696B9" w14:textId="77777777" w:rsidR="00E06890" w:rsidRDefault="00E06890" w:rsidP="00E06890">
      <w:r>
        <w:t xml:space="preserve">3.2 </w:t>
      </w:r>
      <w:r>
        <w:rPr>
          <w:rFonts w:hint="eastAsia"/>
        </w:rPr>
        <w:t>Формирование</w:t>
      </w:r>
      <w:r>
        <w:t xml:space="preserve"> </w:t>
      </w:r>
      <w:r>
        <w:rPr>
          <w:rFonts w:hint="eastAsia"/>
        </w:rPr>
        <w:t>окончательных</w:t>
      </w:r>
      <w:r>
        <w:t xml:space="preserve"> </w:t>
      </w:r>
      <w:r>
        <w:rPr>
          <w:rFonts w:hint="eastAsia"/>
        </w:rPr>
        <w:t>решающих</w:t>
      </w:r>
      <w:r>
        <w:t xml:space="preserve"> </w:t>
      </w:r>
      <w:r>
        <w:rPr>
          <w:rFonts w:hint="eastAsia"/>
        </w:rPr>
        <w:t>правил</w:t>
      </w:r>
      <w:r>
        <w:t xml:space="preserve"> </w:t>
      </w:r>
      <w:r>
        <w:rPr>
          <w:rFonts w:hint="eastAsia"/>
        </w:rPr>
        <w:t>ЭКГ</w:t>
      </w:r>
      <w:r>
        <w:t>-</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r>
        <w:t xml:space="preserve"> </w:t>
      </w:r>
      <w:r>
        <w:rPr>
          <w:rFonts w:hint="eastAsia"/>
        </w:rPr>
        <w:t>и</w:t>
      </w:r>
      <w:r>
        <w:t xml:space="preserve"> </w:t>
      </w:r>
      <w:r>
        <w:rPr>
          <w:rFonts w:hint="eastAsia"/>
        </w:rPr>
        <w:t>проверка</w:t>
      </w:r>
      <w:r>
        <w:t xml:space="preserve"> </w:t>
      </w:r>
      <w:r>
        <w:rPr>
          <w:rFonts w:hint="eastAsia"/>
        </w:rPr>
        <w:t>их</w:t>
      </w:r>
      <w:r>
        <w:t xml:space="preserve"> </w:t>
      </w:r>
      <w:r>
        <w:rPr>
          <w:rFonts w:hint="eastAsia"/>
        </w:rPr>
        <w:t>эффективности</w:t>
      </w:r>
      <w:r>
        <w:t xml:space="preserve"> </w:t>
      </w:r>
      <w:r>
        <w:rPr>
          <w:rFonts w:hint="eastAsia"/>
        </w:rPr>
        <w:t>у</w:t>
      </w:r>
      <w:r>
        <w:t xml:space="preserve"> </w:t>
      </w:r>
      <w:r>
        <w:rPr>
          <w:rFonts w:hint="eastAsia"/>
        </w:rPr>
        <w:t>различных</w:t>
      </w:r>
      <w:r>
        <w:t xml:space="preserve"> </w:t>
      </w:r>
      <w:r>
        <w:rPr>
          <w:rFonts w:hint="eastAsia"/>
        </w:rPr>
        <w:t>групп</w:t>
      </w:r>
      <w:r>
        <w:t xml:space="preserve"> </w:t>
      </w:r>
      <w:r>
        <w:rPr>
          <w:rFonts w:hint="eastAsia"/>
        </w:rPr>
        <w:t>пациентов</w:t>
      </w:r>
    </w:p>
    <w:p w14:paraId="0050EA63" w14:textId="77777777" w:rsidR="00E06890" w:rsidRDefault="00E06890" w:rsidP="00E06890"/>
    <w:p w14:paraId="3B3C9943" w14:textId="77777777" w:rsidR="00E06890" w:rsidRDefault="00E06890" w:rsidP="00E06890">
      <w:r>
        <w:t xml:space="preserve">3.2.1 </w:t>
      </w:r>
      <w:r>
        <w:rPr>
          <w:rFonts w:hint="eastAsia"/>
        </w:rPr>
        <w:t>Общая</w:t>
      </w:r>
      <w:r>
        <w:t xml:space="preserve"> </w:t>
      </w:r>
      <w:r>
        <w:rPr>
          <w:rFonts w:hint="eastAsia"/>
        </w:rPr>
        <w:t>характеристика</w:t>
      </w:r>
      <w:r>
        <w:t xml:space="preserve"> </w:t>
      </w:r>
      <w:r>
        <w:rPr>
          <w:rFonts w:hint="eastAsia"/>
        </w:rPr>
        <w:t>групп</w:t>
      </w:r>
      <w:r>
        <w:t xml:space="preserve"> </w:t>
      </w:r>
      <w:r>
        <w:rPr>
          <w:rFonts w:hint="eastAsia"/>
        </w:rPr>
        <w:t>пациентов</w:t>
      </w:r>
      <w:r>
        <w:t>,</w:t>
      </w:r>
    </w:p>
    <w:p w14:paraId="1ED080DF" w14:textId="77777777" w:rsidR="00E06890" w:rsidRDefault="00E06890" w:rsidP="00E06890"/>
    <w:p w14:paraId="3FECA17C" w14:textId="77777777" w:rsidR="00E06890" w:rsidRDefault="00E06890" w:rsidP="00E06890">
      <w:r>
        <w:rPr>
          <w:rFonts w:hint="eastAsia"/>
        </w:rPr>
        <w:t>включенных</w:t>
      </w:r>
      <w:r>
        <w:t xml:space="preserve"> </w:t>
      </w:r>
      <w:r>
        <w:rPr>
          <w:rFonts w:hint="eastAsia"/>
        </w:rPr>
        <w:t>в</w:t>
      </w:r>
      <w:r>
        <w:t xml:space="preserve"> </w:t>
      </w:r>
      <w:r>
        <w:rPr>
          <w:rFonts w:hint="eastAsia"/>
        </w:rPr>
        <w:t>исследование</w:t>
      </w:r>
      <w:r>
        <w:t xml:space="preserve"> </w:t>
      </w:r>
      <w:r>
        <w:rPr>
          <w:rFonts w:hint="eastAsia"/>
        </w:rPr>
        <w:t>на</w:t>
      </w:r>
      <w:r>
        <w:t xml:space="preserve"> </w:t>
      </w:r>
      <w:r>
        <w:rPr>
          <w:rFonts w:hint="eastAsia"/>
        </w:rPr>
        <w:t>втором</w:t>
      </w:r>
      <w:r>
        <w:t xml:space="preserve"> </w:t>
      </w:r>
      <w:r>
        <w:rPr>
          <w:rFonts w:hint="eastAsia"/>
        </w:rPr>
        <w:t>этапе</w:t>
      </w:r>
    </w:p>
    <w:p w14:paraId="73FBEDE8" w14:textId="77777777" w:rsidR="00E06890" w:rsidRDefault="00E06890" w:rsidP="00E06890"/>
    <w:p w14:paraId="22E2D1A6" w14:textId="77777777" w:rsidR="00E06890" w:rsidRDefault="00E06890" w:rsidP="00E06890">
      <w:r>
        <w:t xml:space="preserve">3.2.2 </w:t>
      </w:r>
      <w:r>
        <w:rPr>
          <w:rFonts w:hint="eastAsia"/>
        </w:rPr>
        <w:t>Уточнение</w:t>
      </w:r>
      <w:r>
        <w:t xml:space="preserve"> </w:t>
      </w:r>
      <w:r>
        <w:rPr>
          <w:rFonts w:hint="eastAsia"/>
        </w:rPr>
        <w:t>предложенных</w:t>
      </w:r>
      <w:r>
        <w:t xml:space="preserve"> </w:t>
      </w:r>
      <w:r>
        <w:rPr>
          <w:rFonts w:hint="eastAsia"/>
        </w:rPr>
        <w:t>решаюших</w:t>
      </w:r>
      <w:r>
        <w:t xml:space="preserve"> </w:t>
      </w:r>
      <w:r>
        <w:rPr>
          <w:rFonts w:hint="eastAsia"/>
        </w:rPr>
        <w:t>правил</w:t>
      </w:r>
      <w:r>
        <w:t xml:space="preserve"> </w:t>
      </w:r>
      <w:r>
        <w:rPr>
          <w:rFonts w:hint="eastAsia"/>
        </w:rPr>
        <w:t>ЭКГ</w:t>
      </w:r>
      <w:r>
        <w:t>-</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r>
        <w:t xml:space="preserve"> </w:t>
      </w:r>
      <w:r>
        <w:rPr>
          <w:rFonts w:hint="eastAsia"/>
        </w:rPr>
        <w:t>на</w:t>
      </w:r>
      <w:r>
        <w:t xml:space="preserve"> </w:t>
      </w:r>
      <w:r>
        <w:rPr>
          <w:rFonts w:hint="eastAsia"/>
        </w:rPr>
        <w:t>выборке</w:t>
      </w:r>
      <w:r>
        <w:t xml:space="preserve"> </w:t>
      </w:r>
      <w:r>
        <w:rPr>
          <w:rFonts w:hint="eastAsia"/>
        </w:rPr>
        <w:t>пациентов</w:t>
      </w:r>
      <w:r>
        <w:t xml:space="preserve"> </w:t>
      </w:r>
      <w:r>
        <w:rPr>
          <w:rFonts w:hint="eastAsia"/>
        </w:rPr>
        <w:t>с</w:t>
      </w:r>
      <w:r>
        <w:t xml:space="preserve"> </w:t>
      </w:r>
      <w:r>
        <w:rPr>
          <w:rFonts w:hint="eastAsia"/>
        </w:rPr>
        <w:t>особенностями</w:t>
      </w:r>
      <w:r>
        <w:t xml:space="preserve"> </w:t>
      </w:r>
      <w:r>
        <w:rPr>
          <w:rFonts w:hint="eastAsia"/>
        </w:rPr>
        <w:t>ЭКГ</w:t>
      </w:r>
      <w:r>
        <w:t xml:space="preserve">, </w:t>
      </w:r>
      <w:r>
        <w:rPr>
          <w:rFonts w:hint="eastAsia"/>
        </w:rPr>
        <w:t>не</w:t>
      </w:r>
      <w:r>
        <w:t xml:space="preserve"> </w:t>
      </w:r>
      <w:r>
        <w:rPr>
          <w:rFonts w:hint="eastAsia"/>
        </w:rPr>
        <w:t>затрудняющими</w:t>
      </w:r>
      <w:r>
        <w:t xml:space="preserve"> </w:t>
      </w:r>
      <w:r>
        <w:rPr>
          <w:rFonts w:hint="eastAsia"/>
        </w:rPr>
        <w:t>диагностику</w:t>
      </w:r>
      <w:r>
        <w:t xml:space="preserve"> </w:t>
      </w:r>
      <w:r>
        <w:rPr>
          <w:rFonts w:hint="eastAsia"/>
        </w:rPr>
        <w:t>гипертрофии</w:t>
      </w:r>
      <w:r>
        <w:t xml:space="preserve"> </w:t>
      </w:r>
      <w:r>
        <w:rPr>
          <w:rFonts w:hint="eastAsia"/>
        </w:rPr>
        <w:t>левого</w:t>
      </w:r>
      <w:r>
        <w:t xml:space="preserve"> </w:t>
      </w:r>
      <w:r>
        <w:rPr>
          <w:rFonts w:hint="eastAsia"/>
        </w:rPr>
        <w:t>желудочка</w:t>
      </w:r>
    </w:p>
    <w:p w14:paraId="72918439" w14:textId="77777777" w:rsidR="00E06890" w:rsidRDefault="00E06890" w:rsidP="00E06890"/>
    <w:p w14:paraId="538A8461" w14:textId="77777777" w:rsidR="00E06890" w:rsidRDefault="00E06890" w:rsidP="00E06890">
      <w:r>
        <w:t xml:space="preserve">3.2.3 </w:t>
      </w:r>
      <w:r>
        <w:rPr>
          <w:rFonts w:hint="eastAsia"/>
        </w:rPr>
        <w:t>Диагностическая</w:t>
      </w:r>
      <w:r>
        <w:t xml:space="preserve"> </w:t>
      </w:r>
      <w:r>
        <w:rPr>
          <w:rFonts w:hint="eastAsia"/>
        </w:rPr>
        <w:t>точность</w:t>
      </w:r>
      <w:r>
        <w:t xml:space="preserve"> </w:t>
      </w:r>
      <w:r>
        <w:rPr>
          <w:rFonts w:hint="eastAsia"/>
        </w:rPr>
        <w:t>предложенных</w:t>
      </w:r>
      <w:r>
        <w:t xml:space="preserve"> </w:t>
      </w:r>
      <w:r>
        <w:rPr>
          <w:rFonts w:hint="eastAsia"/>
        </w:rPr>
        <w:t>ЭКГ</w:t>
      </w:r>
      <w:r>
        <w:t>-</w:t>
      </w:r>
      <w:r>
        <w:rPr>
          <w:rFonts w:hint="eastAsia"/>
        </w:rPr>
        <w:t>критериев</w:t>
      </w:r>
      <w:r>
        <w:t xml:space="preserve"> </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p>
    <w:p w14:paraId="040558E1" w14:textId="77777777" w:rsidR="00E06890" w:rsidRDefault="00E06890" w:rsidP="00E06890"/>
    <w:p w14:paraId="5C2F68D5" w14:textId="77777777" w:rsidR="00E06890" w:rsidRDefault="00E06890" w:rsidP="00E06890">
      <w:r>
        <w:rPr>
          <w:rFonts w:hint="eastAsia"/>
        </w:rPr>
        <w:t>у</w:t>
      </w:r>
      <w:r>
        <w:t xml:space="preserve"> </w:t>
      </w:r>
      <w:r>
        <w:rPr>
          <w:rFonts w:hint="eastAsia"/>
        </w:rPr>
        <w:t>отдельных</w:t>
      </w:r>
      <w:r>
        <w:t xml:space="preserve"> </w:t>
      </w:r>
      <w:r>
        <w:rPr>
          <w:rFonts w:hint="eastAsia"/>
        </w:rPr>
        <w:t>групп</w:t>
      </w:r>
      <w:r>
        <w:t xml:space="preserve"> </w:t>
      </w:r>
      <w:r>
        <w:rPr>
          <w:rFonts w:hint="eastAsia"/>
        </w:rPr>
        <w:t>пациентов</w:t>
      </w:r>
    </w:p>
    <w:p w14:paraId="21D59CF4" w14:textId="77777777" w:rsidR="00E06890" w:rsidRDefault="00E06890" w:rsidP="00E06890"/>
    <w:p w14:paraId="1AF313DC" w14:textId="77777777" w:rsidR="00E06890" w:rsidRDefault="00E06890" w:rsidP="00E06890">
      <w:r>
        <w:t xml:space="preserve">3.2.3.1 </w:t>
      </w:r>
      <w:r>
        <w:rPr>
          <w:rFonts w:hint="eastAsia"/>
        </w:rPr>
        <w:t>Диагностическая</w:t>
      </w:r>
      <w:r>
        <w:t xml:space="preserve"> </w:t>
      </w:r>
      <w:r>
        <w:rPr>
          <w:rFonts w:hint="eastAsia"/>
        </w:rPr>
        <w:t>точность</w:t>
      </w:r>
      <w:r>
        <w:t xml:space="preserve"> </w:t>
      </w:r>
      <w:r>
        <w:rPr>
          <w:rFonts w:hint="eastAsia"/>
        </w:rPr>
        <w:t>предложенных</w:t>
      </w:r>
      <w:r>
        <w:t xml:space="preserve"> </w:t>
      </w:r>
      <w:r>
        <w:rPr>
          <w:rFonts w:hint="eastAsia"/>
        </w:rPr>
        <w:t>критериев</w:t>
      </w:r>
      <w:r>
        <w:t xml:space="preserve"> </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p>
    <w:p w14:paraId="7A4DA2E1" w14:textId="77777777" w:rsidR="00E06890" w:rsidRDefault="00E06890" w:rsidP="00E06890"/>
    <w:p w14:paraId="0F6E8847" w14:textId="77777777" w:rsidR="00E06890" w:rsidRDefault="00E06890" w:rsidP="00E06890">
      <w:r>
        <w:rPr>
          <w:rFonts w:hint="eastAsia"/>
        </w:rPr>
        <w:t>у</w:t>
      </w:r>
      <w:r>
        <w:t xml:space="preserve"> </w:t>
      </w:r>
      <w:r>
        <w:rPr>
          <w:rFonts w:hint="eastAsia"/>
        </w:rPr>
        <w:t>пациентов</w:t>
      </w:r>
      <w:r>
        <w:t xml:space="preserve"> </w:t>
      </w:r>
      <w:r>
        <w:rPr>
          <w:rFonts w:hint="eastAsia"/>
        </w:rPr>
        <w:t>с</w:t>
      </w:r>
      <w:r>
        <w:t xml:space="preserve"> </w:t>
      </w:r>
      <w:r>
        <w:rPr>
          <w:rFonts w:hint="eastAsia"/>
        </w:rPr>
        <w:t>особенностями</w:t>
      </w:r>
      <w:r>
        <w:t xml:space="preserve"> </w:t>
      </w:r>
      <w:r>
        <w:rPr>
          <w:rFonts w:hint="eastAsia"/>
        </w:rPr>
        <w:t>ЭКГ</w:t>
      </w:r>
      <w:r>
        <w:t>,</w:t>
      </w:r>
    </w:p>
    <w:p w14:paraId="1E6ECD0F" w14:textId="77777777" w:rsidR="00E06890" w:rsidRDefault="00E06890" w:rsidP="00E06890"/>
    <w:p w14:paraId="1BBD73F2" w14:textId="77777777" w:rsidR="00E06890" w:rsidRDefault="00E06890" w:rsidP="00E06890">
      <w:r>
        <w:rPr>
          <w:rFonts w:hint="eastAsia"/>
        </w:rPr>
        <w:t>затрудняющими</w:t>
      </w:r>
      <w:r>
        <w:t xml:space="preserve"> </w:t>
      </w:r>
      <w:r>
        <w:rPr>
          <w:rFonts w:hint="eastAsia"/>
        </w:rPr>
        <w:t>выявление</w:t>
      </w:r>
      <w:r>
        <w:t xml:space="preserve"> </w:t>
      </w:r>
      <w:r>
        <w:rPr>
          <w:rFonts w:hint="eastAsia"/>
        </w:rPr>
        <w:t>ГЛЖ</w:t>
      </w:r>
    </w:p>
    <w:p w14:paraId="4E15C6EE" w14:textId="77777777" w:rsidR="00E06890" w:rsidRDefault="00E06890" w:rsidP="00E06890"/>
    <w:p w14:paraId="347D8542" w14:textId="77777777" w:rsidR="00E06890" w:rsidRDefault="00E06890" w:rsidP="00E06890">
      <w:r>
        <w:t xml:space="preserve">3.2.3.2 </w:t>
      </w:r>
      <w:r>
        <w:rPr>
          <w:rFonts w:hint="eastAsia"/>
        </w:rPr>
        <w:t>Диагностическая</w:t>
      </w:r>
      <w:r>
        <w:t xml:space="preserve"> </w:t>
      </w:r>
      <w:r>
        <w:rPr>
          <w:rFonts w:hint="eastAsia"/>
        </w:rPr>
        <w:t>точность</w:t>
      </w:r>
      <w:r>
        <w:t xml:space="preserve"> </w:t>
      </w:r>
      <w:r>
        <w:rPr>
          <w:rFonts w:hint="eastAsia"/>
        </w:rPr>
        <w:t>предложенных</w:t>
      </w:r>
      <w:r>
        <w:t xml:space="preserve"> </w:t>
      </w:r>
      <w:r>
        <w:rPr>
          <w:rFonts w:hint="eastAsia"/>
        </w:rPr>
        <w:t>авторских</w:t>
      </w:r>
      <w:r>
        <w:t xml:space="preserve"> </w:t>
      </w:r>
      <w:r>
        <w:rPr>
          <w:rFonts w:hint="eastAsia"/>
        </w:rPr>
        <w:t>ЭКГ</w:t>
      </w:r>
      <w:r>
        <w:t>-</w:t>
      </w:r>
      <w:r>
        <w:rPr>
          <w:rFonts w:hint="eastAsia"/>
        </w:rPr>
        <w:t>критериев</w:t>
      </w:r>
      <w:r>
        <w:t xml:space="preserve"> </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r>
        <w:t xml:space="preserve"> </w:t>
      </w:r>
      <w:r>
        <w:rPr>
          <w:rFonts w:hint="eastAsia"/>
        </w:rPr>
        <w:t>у</w:t>
      </w:r>
      <w:r>
        <w:t xml:space="preserve"> </w:t>
      </w:r>
      <w:r>
        <w:rPr>
          <w:rFonts w:hint="eastAsia"/>
        </w:rPr>
        <w:t>пациентов</w:t>
      </w:r>
      <w:r>
        <w:t xml:space="preserve"> </w:t>
      </w:r>
      <w:r>
        <w:rPr>
          <w:rFonts w:hint="eastAsia"/>
        </w:rPr>
        <w:t>моложе</w:t>
      </w:r>
      <w:r>
        <w:t xml:space="preserve"> 35 </w:t>
      </w:r>
      <w:r>
        <w:rPr>
          <w:rFonts w:hint="eastAsia"/>
        </w:rPr>
        <w:t>лет</w:t>
      </w:r>
    </w:p>
    <w:p w14:paraId="4E6E04ED" w14:textId="77777777" w:rsidR="00E06890" w:rsidRDefault="00E06890" w:rsidP="00E06890"/>
    <w:p w14:paraId="6DBFCAAB" w14:textId="77777777" w:rsidR="00E06890" w:rsidRDefault="00E06890" w:rsidP="00E06890">
      <w:r>
        <w:t xml:space="preserve">3.2.3.3 </w:t>
      </w:r>
      <w:r>
        <w:rPr>
          <w:rFonts w:hint="eastAsia"/>
        </w:rPr>
        <w:t>Сравнительная</w:t>
      </w:r>
      <w:r>
        <w:t xml:space="preserve"> </w:t>
      </w:r>
      <w:r>
        <w:rPr>
          <w:rFonts w:hint="eastAsia"/>
        </w:rPr>
        <w:t>ценность</w:t>
      </w:r>
      <w:r>
        <w:t xml:space="preserve"> </w:t>
      </w:r>
      <w:r>
        <w:rPr>
          <w:rFonts w:hint="eastAsia"/>
        </w:rPr>
        <w:t>различных</w:t>
      </w:r>
      <w:r>
        <w:t xml:space="preserve"> </w:t>
      </w:r>
      <w:r>
        <w:rPr>
          <w:rFonts w:hint="eastAsia"/>
        </w:rPr>
        <w:t>ЭКГ</w:t>
      </w:r>
      <w:r>
        <w:t>-</w:t>
      </w:r>
      <w:r>
        <w:rPr>
          <w:rFonts w:hint="eastAsia"/>
        </w:rPr>
        <w:t>критериев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различной</w:t>
      </w:r>
      <w:r>
        <w:t xml:space="preserve"> </w:t>
      </w:r>
      <w:r>
        <w:rPr>
          <w:rFonts w:hint="eastAsia"/>
        </w:rPr>
        <w:t>степенью</w:t>
      </w:r>
      <w:r>
        <w:t xml:space="preserve"> </w:t>
      </w:r>
      <w:r>
        <w:rPr>
          <w:rFonts w:hint="eastAsia"/>
        </w:rPr>
        <w:t>ограничения</w:t>
      </w:r>
      <w:r>
        <w:t xml:space="preserve"> </w:t>
      </w:r>
      <w:r>
        <w:rPr>
          <w:rFonts w:hint="eastAsia"/>
        </w:rPr>
        <w:t>возможностей</w:t>
      </w:r>
      <w:r>
        <w:t xml:space="preserve"> </w:t>
      </w:r>
      <w:r>
        <w:rPr>
          <w:rFonts w:hint="eastAsia"/>
        </w:rPr>
        <w:t>диагностики</w:t>
      </w:r>
      <w:r>
        <w:t xml:space="preserve"> </w:t>
      </w:r>
      <w:r>
        <w:rPr>
          <w:rFonts w:hint="eastAsia"/>
        </w:rPr>
        <w:t>ГЛЖ</w:t>
      </w:r>
      <w:r>
        <w:t xml:space="preserve"> </w:t>
      </w:r>
      <w:r>
        <w:rPr>
          <w:rFonts w:hint="eastAsia"/>
        </w:rPr>
        <w:t>методом</w:t>
      </w:r>
      <w:r>
        <w:t xml:space="preserve"> </w:t>
      </w:r>
      <w:r>
        <w:rPr>
          <w:rFonts w:hint="eastAsia"/>
        </w:rPr>
        <w:t>ЭКГ</w:t>
      </w:r>
    </w:p>
    <w:p w14:paraId="71CEE267" w14:textId="77777777" w:rsidR="00E06890" w:rsidRDefault="00E06890" w:rsidP="00E06890"/>
    <w:p w14:paraId="28D072FE" w14:textId="77777777" w:rsidR="00E06890" w:rsidRDefault="00E06890" w:rsidP="00E06890">
      <w:r>
        <w:t xml:space="preserve">3.2.3.4 </w:t>
      </w:r>
      <w:r>
        <w:rPr>
          <w:rFonts w:hint="eastAsia"/>
        </w:rPr>
        <w:t>Диагностическая</w:t>
      </w:r>
      <w:r>
        <w:t xml:space="preserve"> </w:t>
      </w:r>
      <w:r>
        <w:rPr>
          <w:rFonts w:hint="eastAsia"/>
        </w:rPr>
        <w:t>точность</w:t>
      </w:r>
      <w:r>
        <w:t xml:space="preserve"> </w:t>
      </w:r>
      <w:r>
        <w:rPr>
          <w:rFonts w:hint="eastAsia"/>
        </w:rPr>
        <w:t>предложенных</w:t>
      </w:r>
      <w:r>
        <w:t xml:space="preserve"> </w:t>
      </w:r>
      <w:r>
        <w:rPr>
          <w:rFonts w:hint="eastAsia"/>
        </w:rPr>
        <w:t>авторских</w:t>
      </w:r>
    </w:p>
    <w:p w14:paraId="5FD85190" w14:textId="77777777" w:rsidR="00E06890" w:rsidRDefault="00E06890" w:rsidP="00E06890"/>
    <w:p w14:paraId="08BDF29C" w14:textId="77777777" w:rsidR="00E06890" w:rsidRDefault="00E06890" w:rsidP="00E06890">
      <w:r>
        <w:rPr>
          <w:rFonts w:hint="eastAsia"/>
        </w:rPr>
        <w:t>ЭКГ</w:t>
      </w:r>
      <w:r>
        <w:t>-</w:t>
      </w:r>
      <w:r>
        <w:rPr>
          <w:rFonts w:hint="eastAsia"/>
        </w:rPr>
        <w:t>критериев</w:t>
      </w:r>
      <w:r>
        <w:t xml:space="preserve"> </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r>
        <w:t xml:space="preserve"> </w:t>
      </w:r>
      <w:r>
        <w:rPr>
          <w:rFonts w:hint="eastAsia"/>
        </w:rPr>
        <w:t>у</w:t>
      </w:r>
      <w:r>
        <w:t xml:space="preserve"> </w:t>
      </w:r>
      <w:r>
        <w:rPr>
          <w:rFonts w:hint="eastAsia"/>
        </w:rPr>
        <w:t>пациентов</w:t>
      </w:r>
    </w:p>
    <w:p w14:paraId="7A10F05C" w14:textId="77777777" w:rsidR="00E06890" w:rsidRDefault="00E06890" w:rsidP="00E06890"/>
    <w:p w14:paraId="76E1E145" w14:textId="77777777" w:rsidR="00E06890" w:rsidRDefault="00E06890" w:rsidP="00E06890">
      <w:r>
        <w:rPr>
          <w:rFonts w:hint="eastAsia"/>
        </w:rPr>
        <w:t>с</w:t>
      </w:r>
      <w:r>
        <w:t xml:space="preserve"> </w:t>
      </w:r>
      <w:r>
        <w:rPr>
          <w:rFonts w:hint="eastAsia"/>
        </w:rPr>
        <w:t>различными</w:t>
      </w:r>
      <w:r>
        <w:t xml:space="preserve"> </w:t>
      </w:r>
      <w:r>
        <w:rPr>
          <w:rFonts w:hint="eastAsia"/>
        </w:rPr>
        <w:t>вариантами</w:t>
      </w:r>
      <w:r>
        <w:t xml:space="preserve"> </w:t>
      </w:r>
      <w:r>
        <w:rPr>
          <w:rFonts w:hint="eastAsia"/>
        </w:rPr>
        <w:t>ремоделирования</w:t>
      </w:r>
      <w:r>
        <w:t xml:space="preserve"> </w:t>
      </w:r>
      <w:r>
        <w:rPr>
          <w:rFonts w:hint="eastAsia"/>
        </w:rPr>
        <w:t>ЛЖ</w:t>
      </w:r>
    </w:p>
    <w:p w14:paraId="528C0AFA" w14:textId="77777777" w:rsidR="00E06890" w:rsidRDefault="00E06890" w:rsidP="00E06890"/>
    <w:p w14:paraId="618DFCD9" w14:textId="77777777" w:rsidR="00E06890" w:rsidRDefault="00E06890" w:rsidP="00E06890">
      <w:r>
        <w:t xml:space="preserve">3.2.3.5 </w:t>
      </w:r>
      <w:r>
        <w:rPr>
          <w:rFonts w:hint="eastAsia"/>
        </w:rPr>
        <w:t>Диагностическая</w:t>
      </w:r>
      <w:r>
        <w:t xml:space="preserve"> </w:t>
      </w:r>
      <w:r>
        <w:rPr>
          <w:rFonts w:hint="eastAsia"/>
        </w:rPr>
        <w:t>точность</w:t>
      </w:r>
      <w:r>
        <w:t xml:space="preserve"> </w:t>
      </w:r>
      <w:r>
        <w:rPr>
          <w:rFonts w:hint="eastAsia"/>
        </w:rPr>
        <w:t>предложенных</w:t>
      </w:r>
      <w:r>
        <w:t xml:space="preserve"> </w:t>
      </w:r>
      <w:r>
        <w:rPr>
          <w:rFonts w:hint="eastAsia"/>
        </w:rPr>
        <w:t>ЭКГ</w:t>
      </w:r>
      <w:r>
        <w:t>-</w:t>
      </w:r>
      <w:r>
        <w:rPr>
          <w:rFonts w:hint="eastAsia"/>
        </w:rPr>
        <w:t>критериев</w:t>
      </w:r>
      <w:r>
        <w:t xml:space="preserve"> </w:t>
      </w:r>
      <w:r>
        <w:rPr>
          <w:rFonts w:hint="eastAsia"/>
        </w:rPr>
        <w:t>диагностики</w:t>
      </w:r>
      <w:r>
        <w:t xml:space="preserve"> </w:t>
      </w:r>
      <w:r>
        <w:rPr>
          <w:rFonts w:hint="eastAsia"/>
        </w:rPr>
        <w:t>гипертрофии</w:t>
      </w:r>
      <w:r>
        <w:t xml:space="preserve"> </w:t>
      </w:r>
      <w:r>
        <w:rPr>
          <w:rFonts w:hint="eastAsia"/>
        </w:rPr>
        <w:t>левого</w:t>
      </w:r>
      <w:r>
        <w:t xml:space="preserve"> </w:t>
      </w:r>
      <w:r>
        <w:rPr>
          <w:rFonts w:hint="eastAsia"/>
        </w:rPr>
        <w:t>желудочка</w:t>
      </w:r>
      <w:r>
        <w:t xml:space="preserve"> </w:t>
      </w:r>
      <w:r>
        <w:rPr>
          <w:rFonts w:hint="eastAsia"/>
        </w:rPr>
        <w:t>у</w:t>
      </w:r>
      <w:r>
        <w:t xml:space="preserve"> </w:t>
      </w:r>
      <w:r>
        <w:rPr>
          <w:rFonts w:hint="eastAsia"/>
        </w:rPr>
        <w:t>нормотензивных</w:t>
      </w:r>
      <w:r>
        <w:t xml:space="preserve"> </w:t>
      </w:r>
      <w:r>
        <w:rPr>
          <w:rFonts w:hint="eastAsia"/>
        </w:rPr>
        <w:t>пациентов</w:t>
      </w:r>
      <w:r>
        <w:t xml:space="preserve"> </w:t>
      </w:r>
      <w:r>
        <w:rPr>
          <w:rFonts w:hint="eastAsia"/>
        </w:rPr>
        <w:t>и</w:t>
      </w:r>
      <w:r>
        <w:t xml:space="preserve"> </w:t>
      </w:r>
      <w:r>
        <w:rPr>
          <w:rFonts w:hint="eastAsia"/>
        </w:rPr>
        <w:t>пациентов</w:t>
      </w:r>
      <w:r>
        <w:t xml:space="preserve"> </w:t>
      </w:r>
      <w:r>
        <w:rPr>
          <w:rFonts w:hint="eastAsia"/>
        </w:rPr>
        <w:t>с</w:t>
      </w:r>
      <w:r>
        <w:t xml:space="preserve"> </w:t>
      </w:r>
      <w:r>
        <w:rPr>
          <w:rFonts w:hint="eastAsia"/>
        </w:rPr>
        <w:t>артериальной</w:t>
      </w:r>
      <w:r>
        <w:t xml:space="preserve"> </w:t>
      </w:r>
      <w:r>
        <w:rPr>
          <w:rFonts w:hint="eastAsia"/>
        </w:rPr>
        <w:t>гипертензией</w:t>
      </w:r>
    </w:p>
    <w:p w14:paraId="1F29FD7B" w14:textId="77777777" w:rsidR="00E06890" w:rsidRDefault="00E06890" w:rsidP="00E06890"/>
    <w:p w14:paraId="28EE19B2" w14:textId="77777777" w:rsidR="00E06890" w:rsidRDefault="00E06890" w:rsidP="00E06890">
      <w:r>
        <w:t xml:space="preserve">3.3 </w:t>
      </w:r>
      <w:r>
        <w:rPr>
          <w:rFonts w:hint="eastAsia"/>
        </w:rPr>
        <w:t>Точность</w:t>
      </w:r>
      <w:r>
        <w:t xml:space="preserve"> </w:t>
      </w:r>
      <w:r>
        <w:rPr>
          <w:rFonts w:hint="eastAsia"/>
        </w:rPr>
        <w:t>прижизненной</w:t>
      </w:r>
      <w:r>
        <w:t xml:space="preserve"> </w:t>
      </w:r>
      <w:r>
        <w:rPr>
          <w:rFonts w:hint="eastAsia"/>
        </w:rPr>
        <w:t>электрокардиографической</w:t>
      </w:r>
      <w:r>
        <w:t xml:space="preserve"> </w:t>
      </w:r>
      <w:r>
        <w:rPr>
          <w:rFonts w:hint="eastAsia"/>
        </w:rPr>
        <w:t>и</w:t>
      </w:r>
      <w:r>
        <w:t xml:space="preserve"> </w:t>
      </w:r>
      <w:r>
        <w:rPr>
          <w:rFonts w:hint="eastAsia"/>
        </w:rPr>
        <w:t>эхокардиографической</w:t>
      </w:r>
      <w:r>
        <w:t xml:space="preserve"> </w:t>
      </w:r>
      <w:r>
        <w:rPr>
          <w:rFonts w:hint="eastAsia"/>
        </w:rPr>
        <w:t>диагностики</w:t>
      </w:r>
      <w:r>
        <w:t xml:space="preserve"> </w:t>
      </w:r>
      <w:r>
        <w:rPr>
          <w:rFonts w:hint="eastAsia"/>
        </w:rPr>
        <w:t>гипертрофии</w:t>
      </w:r>
    </w:p>
    <w:p w14:paraId="515C9C7A" w14:textId="77777777" w:rsidR="00E06890" w:rsidRDefault="00E06890" w:rsidP="00E06890"/>
    <w:p w14:paraId="68EBD3DA" w14:textId="77777777" w:rsidR="00E06890" w:rsidRDefault="00E06890" w:rsidP="00E06890">
      <w:r>
        <w:rPr>
          <w:rFonts w:hint="eastAsia"/>
        </w:rPr>
        <w:t>левого</w:t>
      </w:r>
      <w:r>
        <w:t xml:space="preserve"> </w:t>
      </w:r>
      <w:r>
        <w:rPr>
          <w:rFonts w:hint="eastAsia"/>
        </w:rPr>
        <w:t>желудочка</w:t>
      </w:r>
      <w:r>
        <w:t xml:space="preserve"> </w:t>
      </w:r>
      <w:r>
        <w:rPr>
          <w:rFonts w:hint="eastAsia"/>
        </w:rPr>
        <w:t>на</w:t>
      </w:r>
      <w:r>
        <w:t xml:space="preserve"> </w:t>
      </w:r>
      <w:r>
        <w:rPr>
          <w:rFonts w:hint="eastAsia"/>
        </w:rPr>
        <w:t>основе</w:t>
      </w:r>
      <w:r>
        <w:t xml:space="preserve"> </w:t>
      </w:r>
      <w:r>
        <w:rPr>
          <w:rFonts w:hint="eastAsia"/>
        </w:rPr>
        <w:t>патоморфологических</w:t>
      </w:r>
      <w:r>
        <w:t xml:space="preserve"> </w:t>
      </w:r>
      <w:r>
        <w:rPr>
          <w:rFonts w:hint="eastAsia"/>
        </w:rPr>
        <w:t>данных</w:t>
      </w:r>
    </w:p>
    <w:p w14:paraId="3A2B42BD" w14:textId="77777777" w:rsidR="00E06890" w:rsidRDefault="00E06890" w:rsidP="00E06890"/>
    <w:p w14:paraId="28AC1FC2" w14:textId="77777777" w:rsidR="00E06890" w:rsidRDefault="00E06890" w:rsidP="00E06890">
      <w:r>
        <w:t xml:space="preserve">3.4 </w:t>
      </w:r>
      <w:r>
        <w:rPr>
          <w:rFonts w:hint="eastAsia"/>
        </w:rPr>
        <w:t>Проверка</w:t>
      </w:r>
      <w:r>
        <w:t xml:space="preserve"> </w:t>
      </w:r>
      <w:r>
        <w:rPr>
          <w:rFonts w:hint="eastAsia"/>
        </w:rPr>
        <w:t>эффективности</w:t>
      </w:r>
      <w:r>
        <w:t xml:space="preserve"> </w:t>
      </w:r>
      <w:r>
        <w:rPr>
          <w:rFonts w:hint="eastAsia"/>
        </w:rPr>
        <w:t>разработанного</w:t>
      </w:r>
      <w:r>
        <w:t xml:space="preserve"> </w:t>
      </w:r>
      <w:r>
        <w:rPr>
          <w:rFonts w:hint="eastAsia"/>
        </w:rPr>
        <w:t>решающего</w:t>
      </w:r>
      <w:r>
        <w:t xml:space="preserve"> </w:t>
      </w:r>
      <w:r>
        <w:rPr>
          <w:rFonts w:hint="eastAsia"/>
        </w:rPr>
        <w:t>правила</w:t>
      </w:r>
    </w:p>
    <w:p w14:paraId="6E4B19CF" w14:textId="77777777" w:rsidR="00E06890" w:rsidRDefault="00E06890" w:rsidP="00E06890"/>
    <w:p w14:paraId="522A0D37" w14:textId="77777777" w:rsidR="00E06890" w:rsidRDefault="00E06890" w:rsidP="00E06890">
      <w:r>
        <w:rPr>
          <w:rFonts w:hint="eastAsia"/>
        </w:rPr>
        <w:t>на</w:t>
      </w:r>
      <w:r>
        <w:t xml:space="preserve"> </w:t>
      </w:r>
      <w:r>
        <w:rPr>
          <w:rFonts w:hint="eastAsia"/>
        </w:rPr>
        <w:t>контрольной</w:t>
      </w:r>
      <w:r>
        <w:t xml:space="preserve"> </w:t>
      </w:r>
      <w:r>
        <w:rPr>
          <w:rFonts w:hint="eastAsia"/>
        </w:rPr>
        <w:t>выборке</w:t>
      </w:r>
      <w:r>
        <w:t xml:space="preserve"> </w:t>
      </w:r>
      <w:r>
        <w:rPr>
          <w:rFonts w:hint="eastAsia"/>
        </w:rPr>
        <w:t>пациентов</w:t>
      </w:r>
    </w:p>
    <w:p w14:paraId="3249C9ED" w14:textId="77777777" w:rsidR="00E06890" w:rsidRDefault="00E06890" w:rsidP="00E06890"/>
    <w:p w14:paraId="53D465DC" w14:textId="77777777" w:rsidR="00E06890" w:rsidRDefault="00E06890" w:rsidP="00E06890">
      <w:r>
        <w:rPr>
          <w:rFonts w:hint="eastAsia"/>
        </w:rPr>
        <w:t>Глава</w:t>
      </w:r>
      <w:r>
        <w:t xml:space="preserve"> 4 </w:t>
      </w:r>
      <w:r>
        <w:rPr>
          <w:rFonts w:hint="eastAsia"/>
        </w:rPr>
        <w:t>ОБСУЖДЕНИЕ</w:t>
      </w:r>
      <w:r>
        <w:t xml:space="preserve"> </w:t>
      </w:r>
      <w:r>
        <w:rPr>
          <w:rFonts w:hint="eastAsia"/>
        </w:rPr>
        <w:t>ПОЛУЧЕННЫХ</w:t>
      </w:r>
    </w:p>
    <w:p w14:paraId="16547DD2" w14:textId="77777777" w:rsidR="00E06890" w:rsidRDefault="00E06890" w:rsidP="00E06890"/>
    <w:p w14:paraId="426B8D0C" w14:textId="77777777" w:rsidR="00E06890" w:rsidRDefault="00E06890" w:rsidP="00E06890">
      <w:r>
        <w:rPr>
          <w:rFonts w:hint="eastAsia"/>
        </w:rPr>
        <w:t>РЕЗУЛЬТАТОВ</w:t>
      </w:r>
      <w:r>
        <w:t xml:space="preserve"> </w:t>
      </w:r>
      <w:r>
        <w:rPr>
          <w:rFonts w:hint="eastAsia"/>
        </w:rPr>
        <w:t>ИССЛЕДОВАНИЯ</w:t>
      </w:r>
    </w:p>
    <w:p w14:paraId="330EE232" w14:textId="77777777" w:rsidR="00E06890" w:rsidRDefault="00E06890" w:rsidP="00E06890"/>
    <w:p w14:paraId="5D087406" w14:textId="77777777" w:rsidR="00E06890" w:rsidRDefault="00E06890" w:rsidP="00E06890">
      <w:r>
        <w:rPr>
          <w:rFonts w:hint="eastAsia"/>
        </w:rPr>
        <w:t>ВЫВОДЫ</w:t>
      </w:r>
    </w:p>
    <w:p w14:paraId="2857FE8C" w14:textId="77777777" w:rsidR="00E06890" w:rsidRDefault="00E06890" w:rsidP="00E06890"/>
    <w:p w14:paraId="52CCF7B5" w14:textId="77777777" w:rsidR="00E06890" w:rsidRDefault="00E06890" w:rsidP="00E06890">
      <w:r>
        <w:rPr>
          <w:rFonts w:hint="eastAsia"/>
        </w:rPr>
        <w:t>ПРАКТИЧЕСКИЕ</w:t>
      </w:r>
      <w:r>
        <w:t xml:space="preserve"> </w:t>
      </w:r>
      <w:r>
        <w:rPr>
          <w:rFonts w:hint="eastAsia"/>
        </w:rPr>
        <w:t>РЕКОМЕНДАЦИИ</w:t>
      </w:r>
    </w:p>
    <w:p w14:paraId="1C47B319" w14:textId="77777777" w:rsidR="00E06890" w:rsidRDefault="00E06890" w:rsidP="00E06890"/>
    <w:p w14:paraId="05AE7F7B" w14:textId="77777777" w:rsidR="00E06890" w:rsidRDefault="00E06890" w:rsidP="00E06890">
      <w:r>
        <w:rPr>
          <w:rFonts w:hint="eastAsia"/>
        </w:rPr>
        <w:t>ПЕРСПЕКТИВЫ</w:t>
      </w:r>
      <w:r>
        <w:t xml:space="preserve"> </w:t>
      </w:r>
      <w:r>
        <w:rPr>
          <w:rFonts w:hint="eastAsia"/>
        </w:rPr>
        <w:t>ДАЛЬНЕЙ</w:t>
      </w:r>
      <w:r>
        <w:t xml:space="preserve"> </w:t>
      </w:r>
      <w:r>
        <w:rPr>
          <w:rFonts w:hint="eastAsia"/>
        </w:rPr>
        <w:t>ШЕЙ</w:t>
      </w:r>
      <w:r>
        <w:t xml:space="preserve"> </w:t>
      </w:r>
      <w:r>
        <w:rPr>
          <w:rFonts w:hint="eastAsia"/>
        </w:rPr>
        <w:t>РАЗРАБОТКИ</w:t>
      </w:r>
      <w:r>
        <w:t xml:space="preserve"> </w:t>
      </w:r>
      <w:r>
        <w:rPr>
          <w:rFonts w:hint="eastAsia"/>
        </w:rPr>
        <w:t>ТЕМЫ</w:t>
      </w:r>
    </w:p>
    <w:p w14:paraId="125D4A68" w14:textId="77777777" w:rsidR="00E06890" w:rsidRDefault="00E06890" w:rsidP="00E06890"/>
    <w:p w14:paraId="1FFC3E84" w14:textId="77777777" w:rsidR="00E06890" w:rsidRDefault="00E06890" w:rsidP="00E06890">
      <w:r>
        <w:rPr>
          <w:rFonts w:hint="eastAsia"/>
        </w:rPr>
        <w:t>СПИСОК</w:t>
      </w:r>
      <w:r>
        <w:t xml:space="preserve"> </w:t>
      </w:r>
      <w:r>
        <w:rPr>
          <w:rFonts w:hint="eastAsia"/>
        </w:rPr>
        <w:t>СОКРАЩЕНИЙ</w:t>
      </w:r>
    </w:p>
    <w:p w14:paraId="2AF7136A" w14:textId="77777777" w:rsidR="00E06890" w:rsidRDefault="00E06890" w:rsidP="00E06890"/>
    <w:p w14:paraId="63B08B98" w14:textId="77777777" w:rsidR="00E06890" w:rsidRDefault="00E06890" w:rsidP="00E06890">
      <w:r>
        <w:rPr>
          <w:rFonts w:hint="eastAsia"/>
        </w:rPr>
        <w:lastRenderedPageBreak/>
        <w:t>СПИСОК</w:t>
      </w:r>
      <w:r>
        <w:t xml:space="preserve"> </w:t>
      </w:r>
      <w:r>
        <w:rPr>
          <w:rFonts w:hint="eastAsia"/>
        </w:rPr>
        <w:t>ЛИТЕРАТУРЫ</w:t>
      </w:r>
    </w:p>
    <w:p w14:paraId="06E82801" w14:textId="77777777" w:rsidR="00E06890" w:rsidRDefault="00E06890" w:rsidP="00E06890"/>
    <w:p w14:paraId="04ECCEF1" w14:textId="1353636A" w:rsidR="00E06890" w:rsidRPr="00E06890" w:rsidRDefault="00E06890" w:rsidP="00E06890">
      <w:r>
        <w:rPr>
          <w:rFonts w:hint="eastAsia"/>
        </w:rPr>
        <w:t>ВВЕДЕНИЕ</w:t>
      </w:r>
    </w:p>
    <w:sectPr w:rsidR="00E06890" w:rsidRPr="00E0689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CAF28" w14:textId="77777777" w:rsidR="000A2ECA" w:rsidRPr="008D1934" w:rsidRDefault="000A2ECA">
      <w:pPr>
        <w:spacing w:after="0" w:line="240" w:lineRule="auto"/>
      </w:pPr>
      <w:r w:rsidRPr="008D1934">
        <w:separator/>
      </w:r>
    </w:p>
  </w:endnote>
  <w:endnote w:type="continuationSeparator" w:id="0">
    <w:p w14:paraId="2C7EA5DF" w14:textId="77777777" w:rsidR="000A2ECA" w:rsidRPr="008D1934" w:rsidRDefault="000A2EC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0D16E" w14:textId="77777777" w:rsidR="000A2ECA" w:rsidRPr="008D1934" w:rsidRDefault="000A2ECA"/>
    <w:p w14:paraId="32FF4067" w14:textId="77777777" w:rsidR="000A2ECA" w:rsidRPr="008D1934" w:rsidRDefault="000A2ECA"/>
    <w:p w14:paraId="05568849" w14:textId="77777777" w:rsidR="000A2ECA" w:rsidRPr="008D1934" w:rsidRDefault="000A2ECA"/>
    <w:p w14:paraId="63B71C54" w14:textId="77777777" w:rsidR="000A2ECA" w:rsidRPr="008D1934" w:rsidRDefault="000A2ECA"/>
    <w:p w14:paraId="02C6AB1F" w14:textId="77777777" w:rsidR="000A2ECA" w:rsidRPr="008D1934" w:rsidRDefault="000A2ECA"/>
    <w:p w14:paraId="1A9F6741" w14:textId="77777777" w:rsidR="000A2ECA" w:rsidRPr="008D1934" w:rsidRDefault="000A2ECA"/>
    <w:p w14:paraId="7048FBC9" w14:textId="77777777" w:rsidR="000A2ECA" w:rsidRPr="008D1934" w:rsidRDefault="000A2ECA">
      <w:pPr>
        <w:rPr>
          <w:sz w:val="2"/>
          <w:szCs w:val="2"/>
        </w:rPr>
      </w:pPr>
      <w:r>
        <w:rPr>
          <w:noProof/>
        </w:rPr>
        <mc:AlternateContent>
          <mc:Choice Requires="wps">
            <w:drawing>
              <wp:anchor distT="0" distB="0" distL="63500" distR="63500" simplePos="0" relativeHeight="251660288" behindDoc="1" locked="0" layoutInCell="1" allowOverlap="1" wp14:anchorId="17DBAAC4" wp14:editId="6132E4F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1CD2118" w14:textId="77777777" w:rsidR="000A2ECA" w:rsidRPr="008D1934" w:rsidRDefault="000A2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BAAC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CD2118" w14:textId="77777777" w:rsidR="000A2ECA" w:rsidRPr="008D1934" w:rsidRDefault="000A2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AF03053" w14:textId="77777777" w:rsidR="000A2ECA" w:rsidRPr="008D1934" w:rsidRDefault="000A2ECA"/>
    <w:p w14:paraId="2B7AC5FB" w14:textId="77777777" w:rsidR="000A2ECA" w:rsidRPr="008D1934" w:rsidRDefault="000A2ECA"/>
    <w:p w14:paraId="200A0241" w14:textId="77777777" w:rsidR="000A2ECA" w:rsidRPr="008D1934" w:rsidRDefault="000A2ECA">
      <w:pPr>
        <w:rPr>
          <w:sz w:val="2"/>
          <w:szCs w:val="2"/>
        </w:rPr>
      </w:pPr>
      <w:r>
        <w:rPr>
          <w:noProof/>
        </w:rPr>
        <mc:AlternateContent>
          <mc:Choice Requires="wps">
            <w:drawing>
              <wp:anchor distT="0" distB="0" distL="63500" distR="63500" simplePos="0" relativeHeight="251659264" behindDoc="1" locked="0" layoutInCell="1" allowOverlap="1" wp14:anchorId="7885ACD1" wp14:editId="3B43C1C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9B046EE" w14:textId="77777777" w:rsidR="000A2ECA" w:rsidRPr="008D1934" w:rsidRDefault="000A2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5ACD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B046EE" w14:textId="77777777" w:rsidR="000A2ECA" w:rsidRPr="008D1934" w:rsidRDefault="000A2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B0549CF" w14:textId="77777777" w:rsidR="000A2ECA" w:rsidRPr="008D1934" w:rsidRDefault="000A2ECA"/>
    <w:p w14:paraId="54ED6E01" w14:textId="77777777" w:rsidR="000A2ECA" w:rsidRPr="008D1934" w:rsidRDefault="000A2ECA">
      <w:pPr>
        <w:rPr>
          <w:sz w:val="2"/>
          <w:szCs w:val="2"/>
        </w:rPr>
      </w:pPr>
    </w:p>
    <w:p w14:paraId="33A1F41B" w14:textId="77777777" w:rsidR="000A2ECA" w:rsidRPr="008D1934" w:rsidRDefault="000A2ECA"/>
    <w:p w14:paraId="671E7E2E" w14:textId="77777777" w:rsidR="000A2ECA" w:rsidRPr="008D1934" w:rsidRDefault="000A2ECA">
      <w:pPr>
        <w:spacing w:after="0" w:line="240" w:lineRule="auto"/>
      </w:pPr>
    </w:p>
  </w:footnote>
  <w:footnote w:type="continuationSeparator" w:id="0">
    <w:p w14:paraId="49824191" w14:textId="77777777" w:rsidR="000A2ECA" w:rsidRPr="008D1934" w:rsidRDefault="000A2EC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A"/>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5</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525</cp:revision>
  <cp:lastPrinted>2024-05-12T14:21:00Z</cp:lastPrinted>
  <dcterms:created xsi:type="dcterms:W3CDTF">2024-05-12T14:37:00Z</dcterms:created>
  <dcterms:modified xsi:type="dcterms:W3CDTF">2024-05-16T15:42:00Z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