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6179" w14:textId="66A4C317" w:rsidR="00F54C0B" w:rsidRDefault="00861887" w:rsidP="00861887">
      <w:r w:rsidRPr="00861887">
        <w:rPr>
          <w:rFonts w:hint="eastAsia"/>
        </w:rPr>
        <w:t>Виноградов</w:t>
      </w:r>
      <w:r w:rsidRPr="00861887">
        <w:t xml:space="preserve"> </w:t>
      </w:r>
      <w:r w:rsidRPr="00861887">
        <w:rPr>
          <w:rFonts w:hint="eastAsia"/>
        </w:rPr>
        <w:t>Василий</w:t>
      </w:r>
      <w:r w:rsidRPr="00861887">
        <w:t xml:space="preserve"> </w:t>
      </w:r>
      <w:r w:rsidRPr="00861887">
        <w:rPr>
          <w:rFonts w:hint="eastAsia"/>
        </w:rPr>
        <w:t>Юрьевич</w:t>
      </w:r>
      <w:r>
        <w:rPr>
          <w:rFonts w:hint="cs"/>
        </w:rPr>
        <w:t xml:space="preserve"> </w:t>
      </w:r>
      <w:r w:rsidRPr="00861887">
        <w:rPr>
          <w:rFonts w:hint="eastAsia"/>
        </w:rPr>
        <w:t>Аэроакустическая</w:t>
      </w:r>
      <w:r w:rsidRPr="00861887">
        <w:t xml:space="preserve"> </w:t>
      </w:r>
      <w:r w:rsidRPr="00861887">
        <w:rPr>
          <w:rFonts w:hint="eastAsia"/>
        </w:rPr>
        <w:t>картография</w:t>
      </w:r>
      <w:r w:rsidRPr="00861887">
        <w:t xml:space="preserve"> </w:t>
      </w:r>
      <w:r w:rsidRPr="00861887">
        <w:rPr>
          <w:rFonts w:hint="eastAsia"/>
        </w:rPr>
        <w:t>на</w:t>
      </w:r>
      <w:r w:rsidRPr="00861887">
        <w:t xml:space="preserve"> </w:t>
      </w:r>
      <w:r w:rsidRPr="00861887">
        <w:rPr>
          <w:rFonts w:hint="eastAsia"/>
        </w:rPr>
        <w:t>срезе</w:t>
      </w:r>
      <w:r w:rsidRPr="00861887">
        <w:t xml:space="preserve"> </w:t>
      </w:r>
      <w:r w:rsidRPr="00861887">
        <w:rPr>
          <w:rFonts w:hint="eastAsia"/>
        </w:rPr>
        <w:t>сопла</w:t>
      </w:r>
      <w:r w:rsidRPr="00861887">
        <w:t xml:space="preserve"> </w:t>
      </w:r>
      <w:r w:rsidRPr="00861887">
        <w:rPr>
          <w:rFonts w:hint="eastAsia"/>
        </w:rPr>
        <w:t>как</w:t>
      </w:r>
      <w:r w:rsidRPr="00861887">
        <w:t xml:space="preserve"> </w:t>
      </w:r>
      <w:r w:rsidRPr="00861887">
        <w:rPr>
          <w:rFonts w:hint="eastAsia"/>
        </w:rPr>
        <w:t>метод</w:t>
      </w:r>
      <w:r w:rsidRPr="00861887">
        <w:t xml:space="preserve"> </w:t>
      </w:r>
      <w:r w:rsidRPr="00861887">
        <w:rPr>
          <w:rFonts w:hint="eastAsia"/>
        </w:rPr>
        <w:t>неразрушающего</w:t>
      </w:r>
      <w:r w:rsidRPr="00861887">
        <w:t xml:space="preserve"> </w:t>
      </w:r>
      <w:r w:rsidRPr="00861887">
        <w:rPr>
          <w:rFonts w:hint="eastAsia"/>
        </w:rPr>
        <w:t>контроля</w:t>
      </w:r>
      <w:r w:rsidRPr="00861887">
        <w:t xml:space="preserve"> </w:t>
      </w:r>
      <w:r w:rsidRPr="00861887">
        <w:rPr>
          <w:rFonts w:hint="eastAsia"/>
        </w:rPr>
        <w:t>состояния</w:t>
      </w:r>
      <w:r w:rsidRPr="00861887">
        <w:t xml:space="preserve"> </w:t>
      </w:r>
      <w:r w:rsidRPr="00861887">
        <w:rPr>
          <w:rFonts w:hint="eastAsia"/>
        </w:rPr>
        <w:t>рабочих</w:t>
      </w:r>
      <w:r w:rsidRPr="00861887">
        <w:t xml:space="preserve"> </w:t>
      </w:r>
      <w:r w:rsidRPr="00861887">
        <w:rPr>
          <w:rFonts w:hint="eastAsia"/>
        </w:rPr>
        <w:t>лопаток</w:t>
      </w:r>
      <w:r w:rsidRPr="00861887">
        <w:t xml:space="preserve"> </w:t>
      </w:r>
      <w:r w:rsidRPr="00861887">
        <w:rPr>
          <w:rFonts w:hint="eastAsia"/>
        </w:rPr>
        <w:t>турбомашин</w:t>
      </w:r>
      <w:r w:rsidRPr="00861887">
        <w:t xml:space="preserve"> </w:t>
      </w:r>
      <w:r w:rsidRPr="00861887">
        <w:rPr>
          <w:rFonts w:hint="eastAsia"/>
        </w:rPr>
        <w:t>при</w:t>
      </w:r>
      <w:r w:rsidRPr="00861887">
        <w:t xml:space="preserve"> </w:t>
      </w:r>
      <w:r w:rsidRPr="00861887">
        <w:rPr>
          <w:rFonts w:hint="eastAsia"/>
        </w:rPr>
        <w:t>их</w:t>
      </w:r>
      <w:r w:rsidRPr="00861887">
        <w:t xml:space="preserve"> </w:t>
      </w:r>
      <w:r w:rsidRPr="00861887">
        <w:rPr>
          <w:rFonts w:hint="eastAsia"/>
        </w:rPr>
        <w:t>холодной</w:t>
      </w:r>
      <w:r w:rsidRPr="00861887">
        <w:t xml:space="preserve"> </w:t>
      </w:r>
      <w:r w:rsidRPr="00861887">
        <w:rPr>
          <w:rFonts w:hint="eastAsia"/>
        </w:rPr>
        <w:t>прокрутке</w:t>
      </w:r>
    </w:p>
    <w:p w14:paraId="5613CD90" w14:textId="77777777" w:rsidR="00861887" w:rsidRDefault="00861887" w:rsidP="00861887">
      <w:r>
        <w:rPr>
          <w:rFonts w:hint="eastAsia"/>
        </w:rPr>
        <w:t>ОГЛАВЛЕНИЕ</w:t>
      </w:r>
      <w:r>
        <w:t xml:space="preserve"> </w:t>
      </w:r>
      <w:r>
        <w:rPr>
          <w:rFonts w:hint="eastAsia"/>
        </w:rPr>
        <w:t>ДИССЕРТАЦИИ</w:t>
      </w:r>
    </w:p>
    <w:p w14:paraId="50C1E44E" w14:textId="77777777" w:rsidR="00861887" w:rsidRDefault="00861887" w:rsidP="00861887">
      <w:r>
        <w:rPr>
          <w:rFonts w:hint="eastAsia"/>
        </w:rPr>
        <w:t>доктор</w:t>
      </w:r>
      <w:r>
        <w:t xml:space="preserve"> </w:t>
      </w:r>
      <w:r>
        <w:rPr>
          <w:rFonts w:hint="eastAsia"/>
        </w:rPr>
        <w:t>наук</w:t>
      </w:r>
      <w:r>
        <w:t xml:space="preserve"> </w:t>
      </w:r>
      <w:r>
        <w:rPr>
          <w:rFonts w:hint="eastAsia"/>
        </w:rPr>
        <w:t>Виноградов</w:t>
      </w:r>
      <w:r>
        <w:t xml:space="preserve"> </w:t>
      </w:r>
      <w:r>
        <w:rPr>
          <w:rFonts w:hint="eastAsia"/>
        </w:rPr>
        <w:t>Василий</w:t>
      </w:r>
      <w:r>
        <w:t xml:space="preserve"> </w:t>
      </w:r>
      <w:r>
        <w:rPr>
          <w:rFonts w:hint="eastAsia"/>
        </w:rPr>
        <w:t>Юрьевич</w:t>
      </w:r>
    </w:p>
    <w:p w14:paraId="396059C1" w14:textId="77777777" w:rsidR="00861887" w:rsidRDefault="00861887" w:rsidP="00861887">
      <w:r>
        <w:rPr>
          <w:rFonts w:hint="eastAsia"/>
        </w:rPr>
        <w:t>ВВЕДЕНИЕ</w:t>
      </w:r>
    </w:p>
    <w:p w14:paraId="40601DA6" w14:textId="77777777" w:rsidR="00861887" w:rsidRDefault="00861887" w:rsidP="00861887"/>
    <w:p w14:paraId="425E4FA8" w14:textId="77777777" w:rsidR="00861887" w:rsidRDefault="00861887" w:rsidP="00861887">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НЕРАЗРУШАЮЩИХ</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КОНТРОЛЯ</w:t>
      </w:r>
      <w:r>
        <w:t xml:space="preserve"> </w:t>
      </w:r>
      <w:r>
        <w:rPr>
          <w:rFonts w:hint="eastAsia"/>
        </w:rPr>
        <w:t>РАБОЧИХ</w:t>
      </w:r>
      <w:r>
        <w:t xml:space="preserve"> </w:t>
      </w:r>
      <w:r>
        <w:rPr>
          <w:rFonts w:hint="eastAsia"/>
        </w:rPr>
        <w:t>ЛОПАТОК</w:t>
      </w:r>
      <w:r>
        <w:t xml:space="preserve"> </w:t>
      </w:r>
      <w:r>
        <w:rPr>
          <w:rFonts w:hint="eastAsia"/>
        </w:rPr>
        <w:t>ТУРБОМАШИН</w:t>
      </w:r>
      <w:r>
        <w:t xml:space="preserve">. </w:t>
      </w:r>
      <w:r>
        <w:rPr>
          <w:rFonts w:hint="eastAsia"/>
        </w:rPr>
        <w:t>ЗАДАЧИ</w:t>
      </w:r>
      <w:r>
        <w:t xml:space="preserve"> </w:t>
      </w:r>
      <w:r>
        <w:rPr>
          <w:rFonts w:hint="eastAsia"/>
        </w:rPr>
        <w:t>ИССЛЕДОВАНИЯ</w:t>
      </w:r>
    </w:p>
    <w:p w14:paraId="3722BE84" w14:textId="77777777" w:rsidR="00861887" w:rsidRDefault="00861887" w:rsidP="00861887"/>
    <w:p w14:paraId="4AF3A9AA" w14:textId="77777777" w:rsidR="00861887" w:rsidRDefault="00861887" w:rsidP="00861887">
      <w:r>
        <w:t xml:space="preserve">1.1 </w:t>
      </w:r>
      <w:r>
        <w:rPr>
          <w:rFonts w:hint="eastAsia"/>
        </w:rPr>
        <w:t>Рабочие</w:t>
      </w:r>
      <w:r>
        <w:t xml:space="preserve"> </w:t>
      </w:r>
      <w:r>
        <w:rPr>
          <w:rFonts w:hint="eastAsia"/>
        </w:rPr>
        <w:t>лопатки</w:t>
      </w:r>
      <w:r>
        <w:t xml:space="preserve"> </w:t>
      </w:r>
      <w:r>
        <w:rPr>
          <w:rFonts w:hint="eastAsia"/>
        </w:rPr>
        <w:t>проточной</w:t>
      </w:r>
      <w:r>
        <w:t xml:space="preserve"> </w:t>
      </w:r>
      <w:r>
        <w:rPr>
          <w:rFonts w:hint="eastAsia"/>
        </w:rPr>
        <w:t>части</w:t>
      </w:r>
      <w:r>
        <w:t xml:space="preserve"> </w:t>
      </w:r>
      <w:r>
        <w:rPr>
          <w:rFonts w:hint="eastAsia"/>
        </w:rPr>
        <w:t>турбомашин</w:t>
      </w:r>
      <w:r>
        <w:t xml:space="preserve"> </w:t>
      </w:r>
      <w:r>
        <w:rPr>
          <w:rFonts w:hint="eastAsia"/>
        </w:rPr>
        <w:t>как</w:t>
      </w:r>
      <w:r>
        <w:t xml:space="preserve"> </w:t>
      </w:r>
      <w:r>
        <w:rPr>
          <w:rFonts w:hint="eastAsia"/>
        </w:rPr>
        <w:t>объект</w:t>
      </w:r>
      <w:r>
        <w:t xml:space="preserve"> </w:t>
      </w:r>
      <w:r>
        <w:rPr>
          <w:rFonts w:hint="eastAsia"/>
        </w:rPr>
        <w:t>неразрушающего</w:t>
      </w:r>
      <w:r>
        <w:t xml:space="preserve"> </w:t>
      </w:r>
      <w:r>
        <w:rPr>
          <w:rFonts w:hint="eastAsia"/>
        </w:rPr>
        <w:t>контроля</w:t>
      </w:r>
      <w:r>
        <w:t xml:space="preserve">. </w:t>
      </w:r>
      <w:r>
        <w:rPr>
          <w:rFonts w:hint="eastAsia"/>
        </w:rPr>
        <w:t>Возможные</w:t>
      </w:r>
      <w:r>
        <w:t xml:space="preserve"> </w:t>
      </w:r>
      <w:r>
        <w:rPr>
          <w:rFonts w:hint="eastAsia"/>
        </w:rPr>
        <w:t>неисправности</w:t>
      </w:r>
      <w:r>
        <w:t xml:space="preserve"> </w:t>
      </w:r>
      <w:r>
        <w:rPr>
          <w:rFonts w:hint="eastAsia"/>
        </w:rPr>
        <w:t>при</w:t>
      </w:r>
      <w:r>
        <w:t xml:space="preserve"> </w:t>
      </w:r>
      <w:r>
        <w:rPr>
          <w:rFonts w:hint="eastAsia"/>
        </w:rPr>
        <w:t>эксплуатации</w:t>
      </w:r>
      <w:r>
        <w:t xml:space="preserve"> </w:t>
      </w:r>
      <w:r>
        <w:rPr>
          <w:rFonts w:hint="eastAsia"/>
        </w:rPr>
        <w:t>турбомашины</w:t>
      </w:r>
    </w:p>
    <w:p w14:paraId="00C0C530" w14:textId="77777777" w:rsidR="00861887" w:rsidRDefault="00861887" w:rsidP="00861887"/>
    <w:p w14:paraId="7E598186" w14:textId="77777777" w:rsidR="00861887" w:rsidRDefault="00861887" w:rsidP="00861887">
      <w:r>
        <w:t xml:space="preserve">1.2 </w:t>
      </w:r>
      <w:r>
        <w:rPr>
          <w:rFonts w:hint="eastAsia"/>
        </w:rPr>
        <w:t>Классификация</w:t>
      </w:r>
      <w:r>
        <w:t xml:space="preserve"> </w:t>
      </w:r>
      <w:r>
        <w:rPr>
          <w:rFonts w:hint="eastAsia"/>
        </w:rPr>
        <w:t>методов</w:t>
      </w:r>
      <w:r>
        <w:t xml:space="preserve"> </w:t>
      </w:r>
      <w:r>
        <w:rPr>
          <w:rFonts w:hint="eastAsia"/>
        </w:rPr>
        <w:t>неразрушающего</w:t>
      </w:r>
      <w:r>
        <w:t xml:space="preserve"> </w:t>
      </w:r>
      <w:r>
        <w:rPr>
          <w:rFonts w:hint="eastAsia"/>
        </w:rPr>
        <w:t>контроля</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проточной</w:t>
      </w:r>
      <w:r>
        <w:t xml:space="preserve"> </w:t>
      </w:r>
      <w:r>
        <w:rPr>
          <w:rFonts w:hint="eastAsia"/>
        </w:rPr>
        <w:t>части</w:t>
      </w:r>
      <w:r>
        <w:t xml:space="preserve"> </w:t>
      </w:r>
      <w:r>
        <w:rPr>
          <w:rFonts w:hint="eastAsia"/>
        </w:rPr>
        <w:t>турбомашин</w:t>
      </w:r>
    </w:p>
    <w:p w14:paraId="4ACAEFA3" w14:textId="77777777" w:rsidR="00861887" w:rsidRDefault="00861887" w:rsidP="00861887"/>
    <w:p w14:paraId="66580C44" w14:textId="77777777" w:rsidR="00861887" w:rsidRDefault="00861887" w:rsidP="00861887">
      <w:r>
        <w:t xml:space="preserve">1.2.1 </w:t>
      </w:r>
      <w:r>
        <w:rPr>
          <w:rFonts w:hint="eastAsia"/>
        </w:rPr>
        <w:t>Методы</w:t>
      </w:r>
      <w:r>
        <w:t xml:space="preserve"> </w:t>
      </w:r>
      <w:r>
        <w:rPr>
          <w:rFonts w:hint="eastAsia"/>
        </w:rPr>
        <w:t>неразрушающего</w:t>
      </w:r>
      <w:r>
        <w:t xml:space="preserve"> </w:t>
      </w:r>
      <w:r>
        <w:rPr>
          <w:rFonts w:hint="eastAsia"/>
        </w:rPr>
        <w:t>контроля</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проточной</w:t>
      </w:r>
      <w:r>
        <w:t xml:space="preserve"> </w:t>
      </w:r>
      <w:r>
        <w:rPr>
          <w:rFonts w:hint="eastAsia"/>
        </w:rPr>
        <w:t>части</w:t>
      </w:r>
      <w:r>
        <w:t xml:space="preserve"> </w:t>
      </w:r>
      <w:r>
        <w:rPr>
          <w:rFonts w:hint="eastAsia"/>
        </w:rPr>
        <w:t>турбомашин</w:t>
      </w:r>
      <w:r>
        <w:t xml:space="preserve"> </w:t>
      </w:r>
      <w:r>
        <w:rPr>
          <w:rFonts w:hint="eastAsia"/>
        </w:rPr>
        <w:t>при</w:t>
      </w:r>
      <w:r>
        <w:t xml:space="preserve"> </w:t>
      </w:r>
      <w:r>
        <w:rPr>
          <w:rFonts w:hint="eastAsia"/>
        </w:rPr>
        <w:t>горячем</w:t>
      </w:r>
      <w:r>
        <w:t xml:space="preserve"> </w:t>
      </w:r>
      <w:r>
        <w:rPr>
          <w:rFonts w:hint="eastAsia"/>
        </w:rPr>
        <w:t>пуске</w:t>
      </w:r>
    </w:p>
    <w:p w14:paraId="5ADB748D" w14:textId="77777777" w:rsidR="00861887" w:rsidRDefault="00861887" w:rsidP="00861887"/>
    <w:p w14:paraId="30133BFC" w14:textId="77777777" w:rsidR="00861887" w:rsidRDefault="00861887" w:rsidP="00861887">
      <w:r>
        <w:t xml:space="preserve">1.2.2 </w:t>
      </w:r>
      <w:r>
        <w:rPr>
          <w:rFonts w:hint="eastAsia"/>
        </w:rPr>
        <w:t>Методы</w:t>
      </w:r>
      <w:r>
        <w:t xml:space="preserve"> </w:t>
      </w:r>
      <w:r>
        <w:rPr>
          <w:rFonts w:hint="eastAsia"/>
        </w:rPr>
        <w:t>неразрушающего</w:t>
      </w:r>
      <w:r>
        <w:t xml:space="preserve"> </w:t>
      </w:r>
      <w:r>
        <w:rPr>
          <w:rFonts w:hint="eastAsia"/>
        </w:rPr>
        <w:t>контроля</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проточной</w:t>
      </w:r>
      <w:r>
        <w:t xml:space="preserve"> </w:t>
      </w:r>
      <w:r>
        <w:rPr>
          <w:rFonts w:hint="eastAsia"/>
        </w:rPr>
        <w:t>части</w:t>
      </w:r>
      <w:r>
        <w:t xml:space="preserve"> </w:t>
      </w:r>
      <w:r>
        <w:rPr>
          <w:rFonts w:hint="eastAsia"/>
        </w:rPr>
        <w:t>турбомашин</w:t>
      </w:r>
      <w:r>
        <w:t xml:space="preserve"> </w:t>
      </w:r>
      <w:r>
        <w:rPr>
          <w:rFonts w:hint="eastAsia"/>
        </w:rPr>
        <w:t>при</w:t>
      </w:r>
      <w:r>
        <w:t xml:space="preserve"> </w:t>
      </w:r>
      <w:r>
        <w:rPr>
          <w:rFonts w:hint="eastAsia"/>
        </w:rPr>
        <w:t>холодной</w:t>
      </w:r>
      <w:r>
        <w:t xml:space="preserve"> </w:t>
      </w:r>
      <w:r>
        <w:rPr>
          <w:rFonts w:hint="eastAsia"/>
        </w:rPr>
        <w:t>прокруткее</w:t>
      </w:r>
    </w:p>
    <w:p w14:paraId="6CF10890" w14:textId="77777777" w:rsidR="00861887" w:rsidRDefault="00861887" w:rsidP="00861887"/>
    <w:p w14:paraId="75E26A3B" w14:textId="77777777" w:rsidR="00861887" w:rsidRDefault="00861887" w:rsidP="00861887">
      <w:r>
        <w:t xml:space="preserve">1.3 </w:t>
      </w:r>
      <w:r>
        <w:rPr>
          <w:rFonts w:hint="eastAsia"/>
        </w:rPr>
        <w:t>Акустические</w:t>
      </w:r>
      <w:r>
        <w:t xml:space="preserve"> </w:t>
      </w:r>
      <w:r>
        <w:rPr>
          <w:rFonts w:hint="eastAsia"/>
        </w:rPr>
        <w:t>методы</w:t>
      </w:r>
      <w:r>
        <w:t xml:space="preserve"> </w:t>
      </w:r>
      <w:r>
        <w:rPr>
          <w:rFonts w:hint="eastAsia"/>
        </w:rPr>
        <w:t>неразрушающего</w:t>
      </w:r>
      <w:r>
        <w:t xml:space="preserve"> </w:t>
      </w:r>
      <w:r>
        <w:rPr>
          <w:rFonts w:hint="eastAsia"/>
        </w:rPr>
        <w:t>контроля</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проточной</w:t>
      </w:r>
      <w:r>
        <w:t xml:space="preserve"> </w:t>
      </w:r>
      <w:r>
        <w:rPr>
          <w:rFonts w:hint="eastAsia"/>
        </w:rPr>
        <w:t>части</w:t>
      </w:r>
      <w:r>
        <w:t xml:space="preserve"> </w:t>
      </w:r>
      <w:r>
        <w:rPr>
          <w:rFonts w:hint="eastAsia"/>
        </w:rPr>
        <w:t>турбомашин</w:t>
      </w:r>
    </w:p>
    <w:p w14:paraId="0A124542" w14:textId="77777777" w:rsidR="00861887" w:rsidRDefault="00861887" w:rsidP="00861887"/>
    <w:p w14:paraId="79F7B723" w14:textId="77777777" w:rsidR="00861887" w:rsidRDefault="00861887" w:rsidP="00861887">
      <w:r>
        <w:t xml:space="preserve">1.4 </w:t>
      </w:r>
      <w:r>
        <w:rPr>
          <w:rFonts w:hint="eastAsia"/>
        </w:rPr>
        <w:t>Газодинамические</w:t>
      </w:r>
      <w:r>
        <w:t xml:space="preserve"> </w:t>
      </w:r>
      <w:r>
        <w:rPr>
          <w:rFonts w:hint="eastAsia"/>
        </w:rPr>
        <w:t>методы</w:t>
      </w:r>
      <w:r>
        <w:t xml:space="preserve"> </w:t>
      </w:r>
      <w:r>
        <w:rPr>
          <w:rFonts w:hint="eastAsia"/>
        </w:rPr>
        <w:t>неразрушающего</w:t>
      </w:r>
      <w:r>
        <w:t xml:space="preserve"> </w:t>
      </w:r>
      <w:r>
        <w:rPr>
          <w:rFonts w:hint="eastAsia"/>
        </w:rPr>
        <w:t>контроля</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проточной</w:t>
      </w:r>
      <w:r>
        <w:t xml:space="preserve"> </w:t>
      </w:r>
      <w:r>
        <w:rPr>
          <w:rFonts w:hint="eastAsia"/>
        </w:rPr>
        <w:t>части</w:t>
      </w:r>
      <w:r>
        <w:t xml:space="preserve"> </w:t>
      </w:r>
      <w:r>
        <w:rPr>
          <w:rFonts w:hint="eastAsia"/>
        </w:rPr>
        <w:t>турбомашин</w:t>
      </w:r>
    </w:p>
    <w:p w14:paraId="2F39A277" w14:textId="77777777" w:rsidR="00861887" w:rsidRDefault="00861887" w:rsidP="00861887"/>
    <w:p w14:paraId="511A86AC" w14:textId="77777777" w:rsidR="00861887" w:rsidRDefault="00861887" w:rsidP="00861887">
      <w:r>
        <w:t xml:space="preserve">1.5 </w:t>
      </w:r>
      <w:r>
        <w:rPr>
          <w:rFonts w:hint="eastAsia"/>
        </w:rPr>
        <w:t>Использование</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процессов</w:t>
      </w:r>
      <w:r>
        <w:t xml:space="preserve"> </w:t>
      </w:r>
      <w:r>
        <w:rPr>
          <w:rFonts w:hint="eastAsia"/>
        </w:rPr>
        <w:t>в</w:t>
      </w:r>
      <w:r>
        <w:t xml:space="preserve"> </w:t>
      </w:r>
      <w:r>
        <w:rPr>
          <w:rFonts w:hint="eastAsia"/>
        </w:rPr>
        <w:t>газовоздушном</w:t>
      </w:r>
      <w:r>
        <w:t xml:space="preserve"> </w:t>
      </w:r>
      <w:r>
        <w:rPr>
          <w:rFonts w:hint="eastAsia"/>
        </w:rPr>
        <w:t>тракте</w:t>
      </w:r>
      <w:r>
        <w:t xml:space="preserve"> </w:t>
      </w:r>
      <w:r>
        <w:rPr>
          <w:rFonts w:hint="eastAsia"/>
        </w:rPr>
        <w:t>для</w:t>
      </w:r>
      <w:r>
        <w:t xml:space="preserve"> </w:t>
      </w:r>
      <w:r>
        <w:rPr>
          <w:rFonts w:hint="eastAsia"/>
        </w:rPr>
        <w:t>реализации</w:t>
      </w:r>
      <w:r>
        <w:t xml:space="preserve"> </w:t>
      </w:r>
      <w:r>
        <w:rPr>
          <w:rFonts w:hint="eastAsia"/>
        </w:rPr>
        <w:t>а</w:t>
      </w:r>
      <w:r>
        <w:rPr>
          <w:rFonts w:hint="eastAsia"/>
        </w:rPr>
        <w:lastRenderedPageBreak/>
        <w:t>эроакустического</w:t>
      </w:r>
      <w:r>
        <w:t xml:space="preserve"> </w:t>
      </w:r>
      <w:r>
        <w:rPr>
          <w:rFonts w:hint="eastAsia"/>
        </w:rPr>
        <w:t>контроля</w:t>
      </w:r>
    </w:p>
    <w:p w14:paraId="01AD4D5A" w14:textId="77777777" w:rsidR="00861887" w:rsidRDefault="00861887" w:rsidP="00861887"/>
    <w:p w14:paraId="707D3981" w14:textId="77777777" w:rsidR="00861887" w:rsidRDefault="00861887" w:rsidP="00861887">
      <w:r>
        <w:t xml:space="preserve">1.6 </w:t>
      </w:r>
      <w:r>
        <w:rPr>
          <w:rFonts w:hint="eastAsia"/>
        </w:rPr>
        <w:t>Средства</w:t>
      </w:r>
      <w:r>
        <w:t xml:space="preserve"> </w:t>
      </w:r>
      <w:r>
        <w:rPr>
          <w:rFonts w:hint="eastAsia"/>
        </w:rPr>
        <w:t>неразрушающего</w:t>
      </w:r>
      <w:r>
        <w:t xml:space="preserve"> </w:t>
      </w:r>
      <w:r>
        <w:rPr>
          <w:rFonts w:hint="eastAsia"/>
        </w:rPr>
        <w:t>контроля</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проточной</w:t>
      </w:r>
      <w:r>
        <w:t xml:space="preserve"> </w:t>
      </w:r>
      <w:r>
        <w:rPr>
          <w:rFonts w:hint="eastAsia"/>
        </w:rPr>
        <w:t>части</w:t>
      </w:r>
      <w:r>
        <w:t xml:space="preserve"> </w:t>
      </w:r>
      <w:r>
        <w:rPr>
          <w:rFonts w:hint="eastAsia"/>
        </w:rPr>
        <w:t>турбомашин</w:t>
      </w:r>
      <w:r>
        <w:t xml:space="preserve"> </w:t>
      </w:r>
      <w:r>
        <w:rPr>
          <w:rFonts w:hint="eastAsia"/>
        </w:rPr>
        <w:t>на</w:t>
      </w:r>
      <w:r>
        <w:t xml:space="preserve"> </w:t>
      </w:r>
      <w:r>
        <w:rPr>
          <w:rFonts w:hint="eastAsia"/>
        </w:rPr>
        <w:t>срезе</w:t>
      </w:r>
      <w:r>
        <w:t xml:space="preserve"> </w:t>
      </w:r>
      <w:r>
        <w:rPr>
          <w:rFonts w:hint="eastAsia"/>
        </w:rPr>
        <w:t>сопла</w:t>
      </w:r>
    </w:p>
    <w:p w14:paraId="0F13F278" w14:textId="77777777" w:rsidR="00861887" w:rsidRDefault="00861887" w:rsidP="00861887"/>
    <w:p w14:paraId="0B499FAB" w14:textId="77777777" w:rsidR="00861887" w:rsidRDefault="00861887" w:rsidP="00861887">
      <w:r>
        <w:t xml:space="preserve">1.6.1 </w:t>
      </w:r>
      <w:r>
        <w:rPr>
          <w:rFonts w:hint="eastAsia"/>
        </w:rPr>
        <w:t>Акусто</w:t>
      </w:r>
      <w:r>
        <w:t>-</w:t>
      </w:r>
      <w:r>
        <w:rPr>
          <w:rFonts w:hint="eastAsia"/>
        </w:rPr>
        <w:t>электрические</w:t>
      </w:r>
      <w:r>
        <w:t xml:space="preserve"> </w:t>
      </w:r>
      <w:r>
        <w:rPr>
          <w:rFonts w:hint="eastAsia"/>
        </w:rPr>
        <w:t>средства</w:t>
      </w:r>
      <w:r>
        <w:t xml:space="preserve"> </w:t>
      </w:r>
      <w:r>
        <w:rPr>
          <w:rFonts w:hint="eastAsia"/>
        </w:rPr>
        <w:t>сканирования</w:t>
      </w:r>
    </w:p>
    <w:p w14:paraId="227F0DD5" w14:textId="77777777" w:rsidR="00861887" w:rsidRDefault="00861887" w:rsidP="00861887"/>
    <w:p w14:paraId="7F426C62" w14:textId="77777777" w:rsidR="00861887" w:rsidRDefault="00861887" w:rsidP="00861887">
      <w:r>
        <w:t xml:space="preserve">1.6.2 </w:t>
      </w:r>
      <w:r>
        <w:rPr>
          <w:rFonts w:hint="eastAsia"/>
        </w:rPr>
        <w:t>Средства</w:t>
      </w:r>
      <w:r>
        <w:t xml:space="preserve"> </w:t>
      </w:r>
      <w:r>
        <w:rPr>
          <w:rFonts w:hint="eastAsia"/>
        </w:rPr>
        <w:t>сканирования</w:t>
      </w:r>
    </w:p>
    <w:p w14:paraId="3244DACC" w14:textId="77777777" w:rsidR="00861887" w:rsidRDefault="00861887" w:rsidP="00861887"/>
    <w:p w14:paraId="168A8CDE" w14:textId="77777777" w:rsidR="00861887" w:rsidRDefault="00861887" w:rsidP="00861887">
      <w:r>
        <w:t xml:space="preserve">1.6.3 </w:t>
      </w:r>
      <w:r>
        <w:rPr>
          <w:rFonts w:hint="eastAsia"/>
        </w:rPr>
        <w:t>Точечные</w:t>
      </w:r>
      <w:r>
        <w:t xml:space="preserve"> </w:t>
      </w:r>
      <w:r>
        <w:rPr>
          <w:rFonts w:hint="eastAsia"/>
        </w:rPr>
        <w:t>и</w:t>
      </w:r>
      <w:r>
        <w:t xml:space="preserve"> </w:t>
      </w:r>
      <w:r>
        <w:rPr>
          <w:rFonts w:hint="eastAsia"/>
        </w:rPr>
        <w:t>распределенные</w:t>
      </w:r>
      <w:r>
        <w:t xml:space="preserve"> </w:t>
      </w:r>
      <w:r>
        <w:rPr>
          <w:rFonts w:hint="eastAsia"/>
        </w:rPr>
        <w:t>волоконно</w:t>
      </w:r>
      <w:r>
        <w:t>-</w:t>
      </w:r>
      <w:r>
        <w:rPr>
          <w:rFonts w:hint="eastAsia"/>
        </w:rPr>
        <w:t>оптические</w:t>
      </w:r>
      <w:r>
        <w:t xml:space="preserve"> </w:t>
      </w:r>
      <w:r>
        <w:rPr>
          <w:rFonts w:hint="eastAsia"/>
        </w:rPr>
        <w:t>датчики</w:t>
      </w:r>
      <w:r>
        <w:t xml:space="preserve"> </w:t>
      </w:r>
      <w:r>
        <w:rPr>
          <w:rFonts w:hint="eastAsia"/>
        </w:rPr>
        <w:t>для</w:t>
      </w:r>
      <w:r>
        <w:t xml:space="preserve"> </w:t>
      </w:r>
      <w:r>
        <w:rPr>
          <w:rFonts w:hint="eastAsia"/>
        </w:rPr>
        <w:t>акустического</w:t>
      </w:r>
      <w:r>
        <w:t xml:space="preserve"> </w:t>
      </w:r>
      <w:r>
        <w:rPr>
          <w:rFonts w:hint="eastAsia"/>
        </w:rPr>
        <w:t>неразрушающего</w:t>
      </w:r>
      <w:r>
        <w:t xml:space="preserve"> </w:t>
      </w:r>
      <w:r>
        <w:rPr>
          <w:rFonts w:hint="eastAsia"/>
        </w:rPr>
        <w:t>контроля</w:t>
      </w:r>
    </w:p>
    <w:p w14:paraId="5C4AE26F" w14:textId="77777777" w:rsidR="00861887" w:rsidRDefault="00861887" w:rsidP="00861887"/>
    <w:p w14:paraId="3FDDA899" w14:textId="77777777" w:rsidR="00861887" w:rsidRDefault="00861887" w:rsidP="00861887">
      <w:r>
        <w:t xml:space="preserve">1.7 </w:t>
      </w:r>
      <w:r>
        <w:rPr>
          <w:rFonts w:hint="eastAsia"/>
        </w:rPr>
        <w:t>Разработка</w:t>
      </w:r>
      <w:r>
        <w:t xml:space="preserve"> </w:t>
      </w:r>
      <w:r>
        <w:rPr>
          <w:rFonts w:hint="eastAsia"/>
        </w:rPr>
        <w:t>концепции</w:t>
      </w:r>
      <w:r>
        <w:t xml:space="preserve"> </w:t>
      </w:r>
      <w:r>
        <w:rPr>
          <w:rFonts w:hint="eastAsia"/>
        </w:rPr>
        <w:t>аэроакустической</w:t>
      </w:r>
      <w:r>
        <w:t xml:space="preserve"> </w:t>
      </w:r>
      <w:r>
        <w:rPr>
          <w:rFonts w:hint="eastAsia"/>
        </w:rPr>
        <w:t>картографии</w:t>
      </w:r>
    </w:p>
    <w:p w14:paraId="3599BB1E" w14:textId="77777777" w:rsidR="00861887" w:rsidRDefault="00861887" w:rsidP="00861887"/>
    <w:p w14:paraId="65AC36F4" w14:textId="77777777" w:rsidR="00861887" w:rsidRDefault="00861887" w:rsidP="00861887">
      <w:r>
        <w:t xml:space="preserve">1.7.1 </w:t>
      </w:r>
      <w:r>
        <w:rPr>
          <w:rFonts w:hint="eastAsia"/>
        </w:rPr>
        <w:t>Дорожная</w:t>
      </w:r>
      <w:r>
        <w:t xml:space="preserve"> </w:t>
      </w:r>
      <w:r>
        <w:rPr>
          <w:rFonts w:hint="eastAsia"/>
        </w:rPr>
        <w:t>карта</w:t>
      </w:r>
      <w:r>
        <w:t xml:space="preserve"> </w:t>
      </w:r>
      <w:r>
        <w:rPr>
          <w:rFonts w:hint="eastAsia"/>
        </w:rPr>
        <w:t>совершенствования</w:t>
      </w:r>
      <w:r>
        <w:t xml:space="preserve"> </w:t>
      </w:r>
      <w:r>
        <w:rPr>
          <w:rFonts w:hint="eastAsia"/>
        </w:rPr>
        <w:t>концепции</w:t>
      </w:r>
      <w:r>
        <w:t xml:space="preserve"> </w:t>
      </w:r>
      <w:r>
        <w:rPr>
          <w:rFonts w:hint="eastAsia"/>
        </w:rPr>
        <w:t>аэроакустической</w:t>
      </w:r>
      <w:r>
        <w:t xml:space="preserve"> </w:t>
      </w:r>
      <w:r>
        <w:rPr>
          <w:rFonts w:hint="eastAsia"/>
        </w:rPr>
        <w:t>картографии</w:t>
      </w:r>
      <w:r>
        <w:t xml:space="preserve"> </w:t>
      </w:r>
      <w:r>
        <w:rPr>
          <w:rFonts w:hint="eastAsia"/>
        </w:rPr>
        <w:t>неразрушающих</w:t>
      </w:r>
      <w:r>
        <w:t xml:space="preserve"> </w:t>
      </w:r>
      <w:r>
        <w:rPr>
          <w:rFonts w:hint="eastAsia"/>
        </w:rPr>
        <w:t>методов</w:t>
      </w:r>
      <w:r>
        <w:t xml:space="preserve"> </w:t>
      </w:r>
      <w:r>
        <w:rPr>
          <w:rFonts w:hint="eastAsia"/>
        </w:rPr>
        <w:t>контроля</w:t>
      </w:r>
      <w:r>
        <w:t>.</w:t>
      </w:r>
    </w:p>
    <w:p w14:paraId="1AC50C4E" w14:textId="77777777" w:rsidR="00861887" w:rsidRDefault="00861887" w:rsidP="00861887"/>
    <w:p w14:paraId="1475C1C3" w14:textId="77777777" w:rsidR="00861887" w:rsidRDefault="00861887" w:rsidP="00861887">
      <w:r>
        <w:rPr>
          <w:rFonts w:hint="eastAsia"/>
        </w:rPr>
        <w:t>Этапы</w:t>
      </w:r>
      <w:r>
        <w:t xml:space="preserve"> </w:t>
      </w:r>
      <w:r>
        <w:rPr>
          <w:rFonts w:hint="eastAsia"/>
        </w:rPr>
        <w:t>концепции</w:t>
      </w:r>
    </w:p>
    <w:p w14:paraId="04971CE0" w14:textId="77777777" w:rsidR="00861887" w:rsidRDefault="00861887" w:rsidP="00861887"/>
    <w:p w14:paraId="343B7858" w14:textId="77777777" w:rsidR="00861887" w:rsidRDefault="00861887" w:rsidP="00861887">
      <w:r>
        <w:t xml:space="preserve">1.8 </w:t>
      </w:r>
      <w:r>
        <w:rPr>
          <w:rFonts w:hint="eastAsia"/>
        </w:rPr>
        <w:t>Многоуровневый</w:t>
      </w:r>
      <w:r>
        <w:t xml:space="preserve"> </w:t>
      </w:r>
      <w:r>
        <w:rPr>
          <w:rFonts w:hint="eastAsia"/>
        </w:rPr>
        <w:t>иерархический</w:t>
      </w:r>
      <w:r>
        <w:t xml:space="preserve"> </w:t>
      </w:r>
      <w:r>
        <w:rPr>
          <w:rFonts w:hint="eastAsia"/>
        </w:rPr>
        <w:t>классификатор</w:t>
      </w:r>
      <w:r>
        <w:t xml:space="preserve"> </w:t>
      </w:r>
      <w:r>
        <w:rPr>
          <w:rFonts w:hint="eastAsia"/>
        </w:rPr>
        <w:t>проблемной</w:t>
      </w:r>
      <w:r>
        <w:t xml:space="preserve"> </w:t>
      </w:r>
      <w:r>
        <w:rPr>
          <w:rFonts w:hint="eastAsia"/>
        </w:rPr>
        <w:t>области</w:t>
      </w:r>
      <w:r>
        <w:t xml:space="preserve"> </w:t>
      </w:r>
      <w:r>
        <w:rPr>
          <w:rFonts w:hint="eastAsia"/>
        </w:rPr>
        <w:t>проектирования</w:t>
      </w:r>
      <w:r>
        <w:t xml:space="preserve">, </w:t>
      </w:r>
      <w:r>
        <w:rPr>
          <w:rFonts w:hint="eastAsia"/>
        </w:rPr>
        <w:t>производства</w:t>
      </w:r>
    </w:p>
    <w:p w14:paraId="68849FEF" w14:textId="77777777" w:rsidR="00861887" w:rsidRDefault="00861887" w:rsidP="00861887"/>
    <w:p w14:paraId="42F8771B" w14:textId="77777777" w:rsidR="00861887" w:rsidRDefault="00861887" w:rsidP="00861887">
      <w:r>
        <w:rPr>
          <w:rFonts w:hint="eastAsia"/>
        </w:rPr>
        <w:t>и</w:t>
      </w:r>
      <w:r>
        <w:t xml:space="preserve"> </w:t>
      </w:r>
      <w:r>
        <w:rPr>
          <w:rFonts w:hint="eastAsia"/>
        </w:rPr>
        <w:t>эксплуатации</w:t>
      </w:r>
      <w:r>
        <w:t xml:space="preserve"> </w:t>
      </w:r>
      <w:r>
        <w:rPr>
          <w:rFonts w:hint="eastAsia"/>
        </w:rPr>
        <w:t>аэроакустической</w:t>
      </w:r>
      <w:r>
        <w:t xml:space="preserve"> </w:t>
      </w:r>
      <w:r>
        <w:rPr>
          <w:rFonts w:hint="eastAsia"/>
        </w:rPr>
        <w:t>картографии</w:t>
      </w:r>
      <w:r>
        <w:t xml:space="preserve"> </w:t>
      </w:r>
      <w:r>
        <w:rPr>
          <w:rFonts w:hint="eastAsia"/>
        </w:rPr>
        <w:t>как</w:t>
      </w:r>
      <w:r>
        <w:t xml:space="preserve"> </w:t>
      </w:r>
      <w:r>
        <w:rPr>
          <w:rFonts w:hint="eastAsia"/>
        </w:rPr>
        <w:t>метода</w:t>
      </w:r>
      <w:r>
        <w:t xml:space="preserve"> </w:t>
      </w:r>
      <w:r>
        <w:rPr>
          <w:rFonts w:hint="eastAsia"/>
        </w:rPr>
        <w:t>неразрушающего</w:t>
      </w:r>
      <w:r>
        <w:t xml:space="preserve"> </w:t>
      </w:r>
      <w:r>
        <w:rPr>
          <w:rFonts w:hint="eastAsia"/>
        </w:rPr>
        <w:t>контроля</w:t>
      </w:r>
      <w:r>
        <w:t xml:space="preserve"> </w:t>
      </w:r>
      <w:r>
        <w:rPr>
          <w:rFonts w:hint="eastAsia"/>
        </w:rPr>
        <w:t>на</w:t>
      </w:r>
      <w:r>
        <w:t xml:space="preserve"> </w:t>
      </w:r>
      <w:r>
        <w:rPr>
          <w:rFonts w:hint="eastAsia"/>
        </w:rPr>
        <w:t>основе</w:t>
      </w:r>
      <w:r>
        <w:t xml:space="preserve"> </w:t>
      </w:r>
      <w:r>
        <w:rPr>
          <w:rFonts w:hint="eastAsia"/>
        </w:rPr>
        <w:t>использования</w:t>
      </w:r>
    </w:p>
    <w:p w14:paraId="50FE1422" w14:textId="77777777" w:rsidR="00861887" w:rsidRDefault="00861887" w:rsidP="00861887"/>
    <w:p w14:paraId="3E574793" w14:textId="77777777" w:rsidR="00861887" w:rsidRDefault="00861887" w:rsidP="00861887">
      <w:r>
        <w:rPr>
          <w:rFonts w:hint="eastAsia"/>
        </w:rPr>
        <w:t>распределенных</w:t>
      </w:r>
      <w:r>
        <w:t xml:space="preserve"> </w:t>
      </w:r>
      <w:r>
        <w:rPr>
          <w:rFonts w:hint="eastAsia"/>
        </w:rPr>
        <w:t>волоконно</w:t>
      </w:r>
      <w:r>
        <w:t>-</w:t>
      </w:r>
      <w:r>
        <w:rPr>
          <w:rFonts w:hint="eastAsia"/>
        </w:rPr>
        <w:t>оптических</w:t>
      </w:r>
      <w:r>
        <w:t xml:space="preserve"> </w:t>
      </w:r>
      <w:r>
        <w:rPr>
          <w:rFonts w:hint="eastAsia"/>
        </w:rPr>
        <w:t>датчиков</w:t>
      </w:r>
    </w:p>
    <w:p w14:paraId="3561A978" w14:textId="77777777" w:rsidR="00861887" w:rsidRDefault="00861887" w:rsidP="00861887"/>
    <w:p w14:paraId="7EAF3CFA" w14:textId="77777777" w:rsidR="00861887" w:rsidRDefault="00861887" w:rsidP="00861887">
      <w:r>
        <w:t xml:space="preserve">1.9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Задачи</w:t>
      </w:r>
      <w:r>
        <w:t xml:space="preserve"> </w:t>
      </w:r>
      <w:r>
        <w:rPr>
          <w:rFonts w:hint="eastAsia"/>
        </w:rPr>
        <w:t>дальнейших</w:t>
      </w:r>
      <w:r>
        <w:t xml:space="preserve"> </w:t>
      </w:r>
      <w:r>
        <w:rPr>
          <w:rFonts w:hint="eastAsia"/>
        </w:rPr>
        <w:t>исследований</w:t>
      </w:r>
    </w:p>
    <w:p w14:paraId="23C3419A" w14:textId="77777777" w:rsidR="00861887" w:rsidRDefault="00861887" w:rsidP="00861887"/>
    <w:p w14:paraId="14B87150" w14:textId="77777777" w:rsidR="00861887" w:rsidRDefault="00861887" w:rsidP="00861887">
      <w:r>
        <w:rPr>
          <w:rFonts w:hint="eastAsia"/>
        </w:rPr>
        <w:lastRenderedPageBreak/>
        <w:t>ГЛАВА</w:t>
      </w:r>
      <w:r>
        <w:t xml:space="preserve"> 2 </w:t>
      </w:r>
      <w:r>
        <w:rPr>
          <w:rFonts w:hint="eastAsia"/>
        </w:rPr>
        <w:t>МАТЕМАТИЧЕСКОЕ</w:t>
      </w:r>
      <w:r>
        <w:t xml:space="preserve"> </w:t>
      </w:r>
      <w:r>
        <w:rPr>
          <w:rFonts w:hint="eastAsia"/>
        </w:rPr>
        <w:t>МОДЕЛИРОВАНИЕ</w:t>
      </w:r>
      <w:r>
        <w:t xml:space="preserve"> </w:t>
      </w:r>
      <w:r>
        <w:rPr>
          <w:rFonts w:hint="eastAsia"/>
        </w:rPr>
        <w:t>АЭРОАКУСТИЧЕСКИХ</w:t>
      </w:r>
      <w:r>
        <w:t xml:space="preserve"> </w:t>
      </w:r>
      <w:r>
        <w:rPr>
          <w:rFonts w:hint="eastAsia"/>
        </w:rPr>
        <w:t>ПАРАМЕТРОВ</w:t>
      </w:r>
      <w:r>
        <w:t xml:space="preserve"> </w:t>
      </w:r>
      <w:r>
        <w:rPr>
          <w:rFonts w:hint="eastAsia"/>
        </w:rPr>
        <w:t>ГАЗО</w:t>
      </w:r>
      <w:r>
        <w:t>-</w:t>
      </w:r>
      <w:r>
        <w:rPr>
          <w:rFonts w:hint="eastAsia"/>
        </w:rPr>
        <w:t>ВОЗДУШНОГО</w:t>
      </w:r>
      <w:r>
        <w:t xml:space="preserve"> </w:t>
      </w:r>
      <w:r>
        <w:rPr>
          <w:rFonts w:hint="eastAsia"/>
        </w:rPr>
        <w:t>ПОТОКА</w:t>
      </w:r>
      <w:r>
        <w:t xml:space="preserve"> </w:t>
      </w:r>
      <w:r>
        <w:rPr>
          <w:rFonts w:hint="eastAsia"/>
        </w:rPr>
        <w:t>В</w:t>
      </w:r>
      <w:r>
        <w:t xml:space="preserve"> </w:t>
      </w:r>
      <w:r>
        <w:rPr>
          <w:rFonts w:hint="eastAsia"/>
        </w:rPr>
        <w:t>ПРОТОЧНОЙ</w:t>
      </w:r>
      <w:r>
        <w:t xml:space="preserve"> </w:t>
      </w:r>
      <w:r>
        <w:rPr>
          <w:rFonts w:hint="eastAsia"/>
        </w:rPr>
        <w:t>ЧАСТИ</w:t>
      </w:r>
      <w:r>
        <w:t xml:space="preserve"> </w:t>
      </w:r>
      <w:r>
        <w:rPr>
          <w:rFonts w:hint="eastAsia"/>
        </w:rPr>
        <w:t>ТУРБОМАШИН</w:t>
      </w:r>
      <w:r>
        <w:t xml:space="preserve">. </w:t>
      </w:r>
      <w:r>
        <w:rPr>
          <w:rFonts w:hint="eastAsia"/>
        </w:rPr>
        <w:t>ОПРЕДЕЛЕНИЕ</w:t>
      </w:r>
      <w:r>
        <w:t xml:space="preserve"> </w:t>
      </w:r>
      <w:r>
        <w:rPr>
          <w:rFonts w:hint="eastAsia"/>
        </w:rPr>
        <w:t>ЕГО</w:t>
      </w:r>
      <w:r>
        <w:t xml:space="preserve"> </w:t>
      </w:r>
      <w:r>
        <w:rPr>
          <w:rFonts w:hint="eastAsia"/>
        </w:rPr>
        <w:t>ИНФОРМАЦИОННОЙ</w:t>
      </w:r>
      <w:r>
        <w:t xml:space="preserve"> </w:t>
      </w:r>
      <w:r>
        <w:rPr>
          <w:rFonts w:hint="eastAsia"/>
        </w:rPr>
        <w:t>СТРУКТУРЫ</w:t>
      </w:r>
      <w:r>
        <w:t xml:space="preserve"> </w:t>
      </w:r>
      <w:r>
        <w:rPr>
          <w:rFonts w:hint="eastAsia"/>
        </w:rPr>
        <w:t>ПРИ</w:t>
      </w:r>
      <w:r>
        <w:t xml:space="preserve"> </w:t>
      </w:r>
      <w:r>
        <w:rPr>
          <w:rFonts w:hint="eastAsia"/>
        </w:rPr>
        <w:t>ИЗМЕНЕНИИ</w:t>
      </w:r>
      <w:r>
        <w:t xml:space="preserve"> </w:t>
      </w:r>
      <w:r>
        <w:rPr>
          <w:rFonts w:hint="eastAsia"/>
        </w:rPr>
        <w:t>ГЕОМЕТРИИ</w:t>
      </w:r>
      <w:r>
        <w:t xml:space="preserve"> </w:t>
      </w:r>
      <w:r>
        <w:rPr>
          <w:rFonts w:hint="eastAsia"/>
        </w:rPr>
        <w:t>РАБОЧИХ</w:t>
      </w:r>
      <w:r>
        <w:t xml:space="preserve"> </w:t>
      </w:r>
      <w:r>
        <w:rPr>
          <w:rFonts w:hint="eastAsia"/>
        </w:rPr>
        <w:t>ЛОПАТОК</w:t>
      </w:r>
    </w:p>
    <w:p w14:paraId="02DFBEAB" w14:textId="77777777" w:rsidR="00861887" w:rsidRDefault="00861887" w:rsidP="00861887"/>
    <w:p w14:paraId="5CA246DD" w14:textId="77777777" w:rsidR="00861887" w:rsidRDefault="00861887" w:rsidP="00861887">
      <w:r>
        <w:t xml:space="preserve">2.1 </w:t>
      </w:r>
      <w:r>
        <w:rPr>
          <w:rFonts w:hint="eastAsia"/>
        </w:rPr>
        <w:t>Развитие</w:t>
      </w:r>
      <w:r>
        <w:t xml:space="preserve"> </w:t>
      </w:r>
      <w:r>
        <w:rPr>
          <w:rFonts w:hint="eastAsia"/>
        </w:rPr>
        <w:t>аэроакустического</w:t>
      </w:r>
      <w:r>
        <w:t xml:space="preserve"> </w:t>
      </w:r>
      <w:r>
        <w:rPr>
          <w:rFonts w:hint="eastAsia"/>
        </w:rPr>
        <w:t>метода</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турбомашин</w:t>
      </w:r>
    </w:p>
    <w:p w14:paraId="58857496" w14:textId="77777777" w:rsidR="00861887" w:rsidRDefault="00861887" w:rsidP="00861887"/>
    <w:p w14:paraId="12D68958" w14:textId="77777777" w:rsidR="00861887" w:rsidRDefault="00861887" w:rsidP="00861887">
      <w:r>
        <w:t xml:space="preserve">2.2 </w:t>
      </w:r>
      <w:r>
        <w:rPr>
          <w:rFonts w:hint="eastAsia"/>
        </w:rPr>
        <w:t>Общие</w:t>
      </w:r>
      <w:r>
        <w:t xml:space="preserve"> </w:t>
      </w:r>
      <w:r>
        <w:rPr>
          <w:rFonts w:hint="eastAsia"/>
        </w:rPr>
        <w:t>принципы</w:t>
      </w:r>
      <w:r>
        <w:t xml:space="preserve"> </w:t>
      </w:r>
      <w:r>
        <w:rPr>
          <w:rFonts w:hint="eastAsia"/>
        </w:rPr>
        <w:t>построения</w:t>
      </w:r>
      <w:r>
        <w:t xml:space="preserve"> </w:t>
      </w:r>
      <w:r>
        <w:rPr>
          <w:rFonts w:hint="eastAsia"/>
        </w:rPr>
        <w:t>опорного</w:t>
      </w:r>
      <w:r>
        <w:t xml:space="preserve"> </w:t>
      </w:r>
      <w:r>
        <w:rPr>
          <w:rFonts w:hint="eastAsia"/>
        </w:rPr>
        <w:t>зондирующего</w:t>
      </w:r>
      <w:r>
        <w:t xml:space="preserve"> </w:t>
      </w:r>
      <w:r>
        <w:rPr>
          <w:rFonts w:hint="eastAsia"/>
        </w:rPr>
        <w:t>газо</w:t>
      </w:r>
      <w:r>
        <w:t>-</w:t>
      </w:r>
      <w:r>
        <w:rPr>
          <w:rFonts w:hint="eastAsia"/>
        </w:rPr>
        <w:t>воздушного</w:t>
      </w:r>
      <w:r>
        <w:t xml:space="preserve"> </w:t>
      </w:r>
      <w:r>
        <w:rPr>
          <w:rFonts w:hint="eastAsia"/>
        </w:rPr>
        <w:t>потока</w:t>
      </w:r>
      <w:r>
        <w:t xml:space="preserve">, </w:t>
      </w:r>
      <w:r>
        <w:rPr>
          <w:rFonts w:hint="eastAsia"/>
        </w:rPr>
        <w:t>распространяющегося</w:t>
      </w:r>
      <w:r>
        <w:t xml:space="preserve"> </w:t>
      </w:r>
      <w:r>
        <w:rPr>
          <w:rFonts w:hint="eastAsia"/>
        </w:rPr>
        <w:t>в</w:t>
      </w:r>
      <w:r>
        <w:t xml:space="preserve"> </w:t>
      </w:r>
      <w:r>
        <w:rPr>
          <w:rFonts w:hint="eastAsia"/>
        </w:rPr>
        <w:t>проточной</w:t>
      </w:r>
      <w:r>
        <w:t xml:space="preserve"> </w:t>
      </w:r>
      <w:r>
        <w:rPr>
          <w:rFonts w:hint="eastAsia"/>
        </w:rPr>
        <w:t>части</w:t>
      </w:r>
      <w:r>
        <w:t xml:space="preserve"> </w:t>
      </w:r>
      <w:r>
        <w:rPr>
          <w:rFonts w:hint="eastAsia"/>
        </w:rPr>
        <w:t>турбомашин</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нему</w:t>
      </w:r>
    </w:p>
    <w:p w14:paraId="4B5FA932" w14:textId="77777777" w:rsidR="00861887" w:rsidRDefault="00861887" w:rsidP="00861887"/>
    <w:p w14:paraId="2FEAADCB" w14:textId="77777777" w:rsidR="00861887" w:rsidRDefault="00861887" w:rsidP="00861887">
      <w:r>
        <w:t xml:space="preserve">2.2.1. </w:t>
      </w:r>
      <w:r>
        <w:rPr>
          <w:rFonts w:hint="eastAsia"/>
        </w:rPr>
        <w:t>Формирование</w:t>
      </w:r>
      <w:r>
        <w:t xml:space="preserve"> </w:t>
      </w:r>
      <w:r>
        <w:rPr>
          <w:rFonts w:hint="eastAsia"/>
        </w:rPr>
        <w:t>внешенго</w:t>
      </w:r>
      <w:r>
        <w:t xml:space="preserve"> </w:t>
      </w:r>
      <w:r>
        <w:rPr>
          <w:rFonts w:hint="eastAsia"/>
        </w:rPr>
        <w:t>опорного</w:t>
      </w:r>
      <w:r>
        <w:t xml:space="preserve"> </w:t>
      </w:r>
      <w:r>
        <w:rPr>
          <w:rFonts w:hint="eastAsia"/>
        </w:rPr>
        <w:t>зондирующего</w:t>
      </w:r>
      <w:r>
        <w:t xml:space="preserve"> </w:t>
      </w:r>
      <w:r>
        <w:rPr>
          <w:rFonts w:hint="eastAsia"/>
        </w:rPr>
        <w:t>газовоздушного</w:t>
      </w:r>
      <w:r>
        <w:t xml:space="preserve"> </w:t>
      </w:r>
      <w:r>
        <w:rPr>
          <w:rFonts w:hint="eastAsia"/>
        </w:rPr>
        <w:t>потока</w:t>
      </w:r>
      <w:r>
        <w:t xml:space="preserve"> </w:t>
      </w:r>
      <w:r>
        <w:rPr>
          <w:rFonts w:hint="eastAsia"/>
        </w:rPr>
        <w:t>в</w:t>
      </w:r>
      <w:r>
        <w:t xml:space="preserve"> </w:t>
      </w:r>
      <w:r>
        <w:rPr>
          <w:rFonts w:hint="eastAsia"/>
        </w:rPr>
        <w:t>проточной</w:t>
      </w:r>
      <w:r>
        <w:t xml:space="preserve"> </w:t>
      </w:r>
      <w:r>
        <w:rPr>
          <w:rFonts w:hint="eastAsia"/>
        </w:rPr>
        <w:t>части</w:t>
      </w:r>
      <w:r>
        <w:t xml:space="preserve"> </w:t>
      </w:r>
      <w:r>
        <w:rPr>
          <w:rFonts w:hint="eastAsia"/>
        </w:rPr>
        <w:t>турбомашины</w:t>
      </w:r>
    </w:p>
    <w:p w14:paraId="591A1B49" w14:textId="77777777" w:rsidR="00861887" w:rsidRDefault="00861887" w:rsidP="00861887"/>
    <w:p w14:paraId="5995B7DA" w14:textId="77777777" w:rsidR="00861887" w:rsidRDefault="00861887" w:rsidP="00861887">
      <w:r>
        <w:t xml:space="preserve">2.2.2. </w:t>
      </w:r>
      <w:r>
        <w:rPr>
          <w:rFonts w:hint="eastAsia"/>
        </w:rPr>
        <w:t>Формирование</w:t>
      </w:r>
      <w:r>
        <w:t xml:space="preserve"> </w:t>
      </w:r>
      <w:r>
        <w:rPr>
          <w:rFonts w:hint="eastAsia"/>
        </w:rPr>
        <w:t>внутреннего</w:t>
      </w:r>
      <w:r>
        <w:t xml:space="preserve"> </w:t>
      </w:r>
      <w:r>
        <w:rPr>
          <w:rFonts w:hint="eastAsia"/>
        </w:rPr>
        <w:t>опорного</w:t>
      </w:r>
      <w:r>
        <w:t xml:space="preserve"> </w:t>
      </w:r>
      <w:r>
        <w:rPr>
          <w:rFonts w:hint="eastAsia"/>
        </w:rPr>
        <w:t>зондирующего</w:t>
      </w:r>
      <w:r>
        <w:t xml:space="preserve"> </w:t>
      </w:r>
      <w:r>
        <w:rPr>
          <w:rFonts w:hint="eastAsia"/>
        </w:rPr>
        <w:t>газовоздушного</w:t>
      </w:r>
      <w:r>
        <w:t xml:space="preserve"> </w:t>
      </w:r>
      <w:r>
        <w:rPr>
          <w:rFonts w:hint="eastAsia"/>
        </w:rPr>
        <w:t>потока</w:t>
      </w:r>
      <w:r>
        <w:t xml:space="preserve"> </w:t>
      </w:r>
      <w:r>
        <w:rPr>
          <w:rFonts w:hint="eastAsia"/>
        </w:rPr>
        <w:t>в</w:t>
      </w:r>
      <w:r>
        <w:t xml:space="preserve"> </w:t>
      </w:r>
      <w:r>
        <w:rPr>
          <w:rFonts w:hint="eastAsia"/>
        </w:rPr>
        <w:t>проточной</w:t>
      </w:r>
      <w:r>
        <w:t xml:space="preserve"> </w:t>
      </w:r>
      <w:r>
        <w:rPr>
          <w:rFonts w:hint="eastAsia"/>
        </w:rPr>
        <w:t>части</w:t>
      </w:r>
      <w:r>
        <w:t xml:space="preserve"> </w:t>
      </w:r>
      <w:r>
        <w:rPr>
          <w:rFonts w:hint="eastAsia"/>
        </w:rPr>
        <w:t>турбомашины</w:t>
      </w:r>
    </w:p>
    <w:p w14:paraId="5FBB1B75" w14:textId="77777777" w:rsidR="00861887" w:rsidRDefault="00861887" w:rsidP="00861887"/>
    <w:p w14:paraId="28193B9C" w14:textId="77777777" w:rsidR="00861887" w:rsidRDefault="00861887" w:rsidP="00861887">
      <w:r>
        <w:t xml:space="preserve">2.3 </w:t>
      </w:r>
      <w:r>
        <w:rPr>
          <w:rFonts w:hint="eastAsia"/>
        </w:rPr>
        <w:t>Постановка</w:t>
      </w:r>
      <w:r>
        <w:t xml:space="preserve"> </w:t>
      </w:r>
      <w:r>
        <w:rPr>
          <w:rFonts w:hint="eastAsia"/>
        </w:rPr>
        <w:t>общей</w:t>
      </w:r>
      <w:r>
        <w:t xml:space="preserve"> </w:t>
      </w:r>
      <w:r>
        <w:rPr>
          <w:rFonts w:hint="eastAsia"/>
        </w:rPr>
        <w:t>задачи</w:t>
      </w:r>
      <w:r>
        <w:t xml:space="preserve"> </w:t>
      </w:r>
      <w:r>
        <w:rPr>
          <w:rFonts w:hint="eastAsia"/>
        </w:rPr>
        <w:t>построения</w:t>
      </w:r>
      <w:r>
        <w:t xml:space="preserve"> </w:t>
      </w:r>
      <w:r>
        <w:rPr>
          <w:rFonts w:hint="eastAsia"/>
        </w:rPr>
        <w:t>математической</w:t>
      </w:r>
      <w:r>
        <w:t xml:space="preserve"> </w:t>
      </w:r>
      <w:r>
        <w:rPr>
          <w:rFonts w:hint="eastAsia"/>
        </w:rPr>
        <w:t>модели</w:t>
      </w:r>
      <w:r>
        <w:t xml:space="preserve"> </w:t>
      </w:r>
      <w:r>
        <w:rPr>
          <w:rFonts w:hint="eastAsia"/>
        </w:rPr>
        <w:t>зондирующего</w:t>
      </w:r>
      <w:r>
        <w:t xml:space="preserve"> </w:t>
      </w:r>
      <w:r>
        <w:rPr>
          <w:rFonts w:hint="eastAsia"/>
        </w:rPr>
        <w:t>газо</w:t>
      </w:r>
      <w:r>
        <w:t>-</w:t>
      </w:r>
      <w:r>
        <w:rPr>
          <w:rFonts w:hint="eastAsia"/>
        </w:rPr>
        <w:t>воздушного</w:t>
      </w:r>
      <w:r>
        <w:t xml:space="preserve"> </w:t>
      </w:r>
      <w:r>
        <w:rPr>
          <w:rFonts w:hint="eastAsia"/>
        </w:rPr>
        <w:t>потока</w:t>
      </w:r>
      <w:r>
        <w:t xml:space="preserve"> </w:t>
      </w:r>
      <w:r>
        <w:rPr>
          <w:rFonts w:hint="eastAsia"/>
        </w:rPr>
        <w:t>и</w:t>
      </w:r>
      <w:r>
        <w:t xml:space="preserve"> </w:t>
      </w:r>
      <w:r>
        <w:rPr>
          <w:rFonts w:hint="eastAsia"/>
        </w:rPr>
        <w:t>определения</w:t>
      </w:r>
      <w:r>
        <w:t xml:space="preserve"> </w:t>
      </w:r>
      <w:r>
        <w:rPr>
          <w:rFonts w:hint="eastAsia"/>
        </w:rPr>
        <w:t>его</w:t>
      </w:r>
      <w:r>
        <w:t xml:space="preserve"> </w:t>
      </w:r>
      <w:r>
        <w:rPr>
          <w:rFonts w:hint="eastAsia"/>
        </w:rPr>
        <w:t>информационной</w:t>
      </w:r>
      <w:r>
        <w:t xml:space="preserve"> </w:t>
      </w:r>
      <w:r>
        <w:rPr>
          <w:rFonts w:hint="eastAsia"/>
        </w:rPr>
        <w:t>структуры</w:t>
      </w:r>
    </w:p>
    <w:p w14:paraId="6B109CEC" w14:textId="77777777" w:rsidR="00861887" w:rsidRDefault="00861887" w:rsidP="00861887"/>
    <w:p w14:paraId="7760EDFC" w14:textId="77777777" w:rsidR="00861887" w:rsidRDefault="00861887" w:rsidP="00861887">
      <w:r>
        <w:t xml:space="preserve">2.4 </w:t>
      </w:r>
      <w:r>
        <w:rPr>
          <w:rFonts w:hint="eastAsia"/>
        </w:rPr>
        <w:t>Общая</w:t>
      </w:r>
      <w:r>
        <w:t xml:space="preserve"> </w:t>
      </w:r>
      <w:r>
        <w:rPr>
          <w:rFonts w:hint="eastAsia"/>
        </w:rPr>
        <w:t>математическая</w:t>
      </w:r>
      <w:r>
        <w:t xml:space="preserve"> </w:t>
      </w:r>
      <w:r>
        <w:rPr>
          <w:rFonts w:hint="eastAsia"/>
        </w:rPr>
        <w:t>модель</w:t>
      </w:r>
      <w:r>
        <w:t xml:space="preserve"> </w:t>
      </w:r>
      <w:r>
        <w:rPr>
          <w:rFonts w:hint="eastAsia"/>
        </w:rPr>
        <w:t>для</w:t>
      </w:r>
      <w:r>
        <w:t xml:space="preserve"> </w:t>
      </w:r>
      <w:r>
        <w:rPr>
          <w:rFonts w:hint="eastAsia"/>
        </w:rPr>
        <w:t>оценки</w:t>
      </w:r>
      <w:r>
        <w:t xml:space="preserve"> </w:t>
      </w:r>
      <w:r>
        <w:rPr>
          <w:rFonts w:hint="eastAsia"/>
        </w:rPr>
        <w:t>аэроакустических</w:t>
      </w:r>
      <w:r>
        <w:t xml:space="preserve"> </w:t>
      </w:r>
      <w:r>
        <w:rPr>
          <w:rFonts w:hint="eastAsia"/>
        </w:rPr>
        <w:t>параметров</w:t>
      </w:r>
      <w:r>
        <w:t xml:space="preserve"> </w:t>
      </w:r>
      <w:r>
        <w:rPr>
          <w:rFonts w:hint="eastAsia"/>
        </w:rPr>
        <w:t>зондирующего</w:t>
      </w:r>
      <w:r>
        <w:t xml:space="preserve"> </w:t>
      </w:r>
      <w:r>
        <w:rPr>
          <w:rFonts w:hint="eastAsia"/>
        </w:rPr>
        <w:t>газо</w:t>
      </w:r>
      <w:r>
        <w:t>-</w:t>
      </w:r>
      <w:r>
        <w:rPr>
          <w:rFonts w:hint="eastAsia"/>
        </w:rPr>
        <w:t>воздушного</w:t>
      </w:r>
      <w:r>
        <w:t xml:space="preserve"> </w:t>
      </w:r>
      <w:r>
        <w:rPr>
          <w:rFonts w:hint="eastAsia"/>
        </w:rPr>
        <w:t>потока</w:t>
      </w:r>
      <w:r>
        <w:t xml:space="preserve">. </w:t>
      </w:r>
      <w:r>
        <w:rPr>
          <w:rFonts w:hint="eastAsia"/>
        </w:rPr>
        <w:t>Результаты</w:t>
      </w:r>
      <w:r>
        <w:t xml:space="preserve"> </w:t>
      </w:r>
      <w:r>
        <w:rPr>
          <w:rFonts w:hint="eastAsia"/>
        </w:rPr>
        <w:t>численных</w:t>
      </w:r>
      <w:r>
        <w:t xml:space="preserve"> </w:t>
      </w:r>
      <w:r>
        <w:rPr>
          <w:rFonts w:hint="eastAsia"/>
        </w:rPr>
        <w:t>экспериментов</w:t>
      </w:r>
    </w:p>
    <w:p w14:paraId="5C96DE3F" w14:textId="77777777" w:rsidR="00861887" w:rsidRDefault="00861887" w:rsidP="00861887"/>
    <w:p w14:paraId="22D900EA" w14:textId="77777777" w:rsidR="00861887" w:rsidRDefault="00861887" w:rsidP="00861887">
      <w:r>
        <w:t xml:space="preserve">2.4.1 </w:t>
      </w:r>
      <w:r>
        <w:rPr>
          <w:rFonts w:hint="eastAsia"/>
        </w:rPr>
        <w:t>Разработка</w:t>
      </w:r>
      <w:r>
        <w:t xml:space="preserve"> </w:t>
      </w:r>
      <w:r>
        <w:rPr>
          <w:rFonts w:hint="eastAsia"/>
        </w:rPr>
        <w:t>общей</w:t>
      </w:r>
      <w:r>
        <w:t xml:space="preserve"> </w:t>
      </w:r>
      <w:r>
        <w:rPr>
          <w:rFonts w:hint="eastAsia"/>
        </w:rPr>
        <w:t>математической</w:t>
      </w:r>
      <w:r>
        <w:t xml:space="preserve"> </w:t>
      </w:r>
      <w:r>
        <w:rPr>
          <w:rFonts w:hint="eastAsia"/>
        </w:rPr>
        <w:t>модели</w:t>
      </w:r>
      <w:r>
        <w:t xml:space="preserve"> </w:t>
      </w:r>
      <w:r>
        <w:rPr>
          <w:rFonts w:hint="eastAsia"/>
        </w:rPr>
        <w:t>с</w:t>
      </w:r>
      <w:r>
        <w:t xml:space="preserve"> </w:t>
      </w:r>
      <w:r>
        <w:rPr>
          <w:rFonts w:hint="eastAsia"/>
        </w:rPr>
        <w:t>использованием</w:t>
      </w:r>
      <w:r>
        <w:t xml:space="preserve"> </w:t>
      </w:r>
      <w:r>
        <w:rPr>
          <w:rFonts w:hint="eastAsia"/>
        </w:rPr>
        <w:t>дополнительных</w:t>
      </w:r>
      <w:r>
        <w:t xml:space="preserve"> </w:t>
      </w:r>
      <w:r>
        <w:rPr>
          <w:rFonts w:hint="eastAsia"/>
        </w:rPr>
        <w:t>газодинамических</w:t>
      </w:r>
      <w:r>
        <w:t xml:space="preserve"> </w:t>
      </w:r>
      <w:r>
        <w:rPr>
          <w:rFonts w:hint="eastAsia"/>
        </w:rPr>
        <w:t>параметров</w:t>
      </w:r>
    </w:p>
    <w:p w14:paraId="7A04C54E" w14:textId="77777777" w:rsidR="00861887" w:rsidRDefault="00861887" w:rsidP="00861887"/>
    <w:p w14:paraId="2412394C" w14:textId="77777777" w:rsidR="00861887" w:rsidRDefault="00861887" w:rsidP="00861887">
      <w:r>
        <w:t xml:space="preserve">2.4.2 </w:t>
      </w:r>
      <w:r>
        <w:rPr>
          <w:rFonts w:hint="eastAsia"/>
        </w:rPr>
        <w:t>Достоверность</w:t>
      </w:r>
      <w:r>
        <w:t xml:space="preserve"> </w:t>
      </w:r>
      <w:r>
        <w:rPr>
          <w:rFonts w:hint="eastAsia"/>
        </w:rPr>
        <w:t>измеренных</w:t>
      </w:r>
      <w:r>
        <w:t xml:space="preserve"> </w:t>
      </w:r>
      <w:r>
        <w:rPr>
          <w:rFonts w:hint="eastAsia"/>
        </w:rPr>
        <w:t>параметров</w:t>
      </w:r>
      <w:r>
        <w:t xml:space="preserve"> </w:t>
      </w:r>
      <w:r>
        <w:rPr>
          <w:rFonts w:hint="eastAsia"/>
        </w:rPr>
        <w:t>газовоздушного</w:t>
      </w:r>
      <w:r>
        <w:t xml:space="preserve"> </w:t>
      </w:r>
      <w:r>
        <w:rPr>
          <w:rFonts w:hint="eastAsia"/>
        </w:rPr>
        <w:t>потока</w:t>
      </w:r>
      <w:r>
        <w:t xml:space="preserve"> </w:t>
      </w:r>
      <w:r>
        <w:rPr>
          <w:rFonts w:hint="eastAsia"/>
        </w:rPr>
        <w:t>проточной</w:t>
      </w:r>
      <w:r>
        <w:t xml:space="preserve"> </w:t>
      </w:r>
      <w:r>
        <w:rPr>
          <w:rFonts w:hint="eastAsia"/>
        </w:rPr>
        <w:t>части</w:t>
      </w:r>
      <w:r>
        <w:t xml:space="preserve"> </w:t>
      </w:r>
      <w:r>
        <w:rPr>
          <w:rFonts w:hint="eastAsia"/>
        </w:rPr>
        <w:t>турбомашин</w:t>
      </w:r>
    </w:p>
    <w:p w14:paraId="6A2CEB1A" w14:textId="77777777" w:rsidR="00861887" w:rsidRDefault="00861887" w:rsidP="00861887"/>
    <w:p w14:paraId="5844441F" w14:textId="77777777" w:rsidR="00861887" w:rsidRDefault="00861887" w:rsidP="00861887">
      <w:r>
        <w:t xml:space="preserve">2.5 </w:t>
      </w:r>
      <w:r>
        <w:rPr>
          <w:rFonts w:hint="eastAsia"/>
        </w:rPr>
        <w:t>Возможности</w:t>
      </w:r>
      <w:r>
        <w:t xml:space="preserve"> </w:t>
      </w:r>
      <w:r>
        <w:rPr>
          <w:rFonts w:hint="eastAsia"/>
        </w:rPr>
        <w:t>применения</w:t>
      </w:r>
      <w:r>
        <w:t xml:space="preserve"> </w:t>
      </w:r>
      <w:r>
        <w:rPr>
          <w:rFonts w:hint="eastAsia"/>
        </w:rPr>
        <w:t>общей</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описания</w:t>
      </w:r>
      <w:r>
        <w:t xml:space="preserve"> </w:t>
      </w:r>
      <w:r>
        <w:rPr>
          <w:rFonts w:hint="eastAsia"/>
        </w:rPr>
        <w:t>различных</w:t>
      </w:r>
      <w:r>
        <w:t xml:space="preserve"> </w:t>
      </w:r>
      <w:r>
        <w:rPr>
          <w:rFonts w:hint="eastAsia"/>
        </w:rPr>
        <w:t>режимов</w:t>
      </w:r>
      <w:r>
        <w:t xml:space="preserve"> </w:t>
      </w:r>
      <w:r>
        <w:rPr>
          <w:rFonts w:hint="eastAsia"/>
        </w:rPr>
        <w:t>работы</w:t>
      </w:r>
      <w:r>
        <w:t xml:space="preserve"> </w:t>
      </w:r>
      <w:r>
        <w:rPr>
          <w:rFonts w:hint="eastAsia"/>
        </w:rPr>
        <w:t>турбо</w:t>
      </w:r>
      <w:r>
        <w:rPr>
          <w:rFonts w:hint="eastAsia"/>
        </w:rPr>
        <w:lastRenderedPageBreak/>
        <w:t>машины</w:t>
      </w:r>
      <w:r>
        <w:t xml:space="preserve">. </w:t>
      </w:r>
      <w:r>
        <w:rPr>
          <w:rFonts w:hint="eastAsia"/>
        </w:rPr>
        <w:t>Результаты</w:t>
      </w:r>
      <w:r>
        <w:t xml:space="preserve"> </w:t>
      </w:r>
      <w:r>
        <w:rPr>
          <w:rFonts w:hint="eastAsia"/>
        </w:rPr>
        <w:t>численных</w:t>
      </w:r>
      <w:r>
        <w:t xml:space="preserve"> </w:t>
      </w:r>
      <w:r>
        <w:rPr>
          <w:rFonts w:hint="eastAsia"/>
        </w:rPr>
        <w:t>экспериментов</w:t>
      </w:r>
    </w:p>
    <w:p w14:paraId="4DF646E2" w14:textId="77777777" w:rsidR="00861887" w:rsidRDefault="00861887" w:rsidP="00861887"/>
    <w:p w14:paraId="7C0A1BF9" w14:textId="77777777" w:rsidR="00861887" w:rsidRDefault="00861887" w:rsidP="00861887">
      <w:r>
        <w:t>2.5.1</w:t>
      </w:r>
      <w:r>
        <w:rPr>
          <w:rFonts w:hint="eastAsia"/>
        </w:rPr>
        <w:t>Обоснование</w:t>
      </w:r>
      <w:r>
        <w:t xml:space="preserve"> </w:t>
      </w:r>
      <w:r>
        <w:rPr>
          <w:rFonts w:hint="eastAsia"/>
        </w:rPr>
        <w:t>разработки</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неустановившегося</w:t>
      </w:r>
      <w:r>
        <w:t xml:space="preserve"> </w:t>
      </w:r>
      <w:r>
        <w:rPr>
          <w:rFonts w:hint="eastAsia"/>
        </w:rPr>
        <w:t>и</w:t>
      </w:r>
      <w:r>
        <w:t xml:space="preserve"> </w:t>
      </w:r>
      <w:r>
        <w:rPr>
          <w:rFonts w:hint="eastAsia"/>
        </w:rPr>
        <w:t>установившегося</w:t>
      </w:r>
    </w:p>
    <w:p w14:paraId="2AE0116D" w14:textId="77777777" w:rsidR="00861887" w:rsidRDefault="00861887" w:rsidP="00861887"/>
    <w:p w14:paraId="710940B6" w14:textId="77777777" w:rsidR="00861887" w:rsidRDefault="00861887" w:rsidP="00861887">
      <w:r>
        <w:rPr>
          <w:rFonts w:hint="eastAsia"/>
        </w:rPr>
        <w:t>режима</w:t>
      </w:r>
      <w:r>
        <w:t xml:space="preserve"> </w:t>
      </w:r>
      <w:r>
        <w:rPr>
          <w:rFonts w:hint="eastAsia"/>
        </w:rPr>
        <w:t>работы</w:t>
      </w:r>
      <w:r>
        <w:t xml:space="preserve"> </w:t>
      </w:r>
      <w:r>
        <w:rPr>
          <w:rFonts w:hint="eastAsia"/>
        </w:rPr>
        <w:t>турбомашины</w:t>
      </w:r>
    </w:p>
    <w:p w14:paraId="0B047637" w14:textId="77777777" w:rsidR="00861887" w:rsidRDefault="00861887" w:rsidP="00861887"/>
    <w:p w14:paraId="4537C544" w14:textId="77777777" w:rsidR="00861887" w:rsidRDefault="00861887" w:rsidP="00861887">
      <w:r>
        <w:t xml:space="preserve">2.5.2 </w:t>
      </w:r>
      <w:r>
        <w:rPr>
          <w:rFonts w:hint="eastAsia"/>
        </w:rPr>
        <w:t>Разработка</w:t>
      </w:r>
      <w:r>
        <w:t xml:space="preserve"> </w:t>
      </w:r>
      <w:r>
        <w:rPr>
          <w:rFonts w:hint="eastAsia"/>
        </w:rPr>
        <w:t>общей</w:t>
      </w:r>
      <w:r>
        <w:t xml:space="preserve"> </w:t>
      </w:r>
      <w:r>
        <w:rPr>
          <w:rFonts w:hint="eastAsia"/>
        </w:rPr>
        <w:t>математической</w:t>
      </w:r>
      <w:r>
        <w:t xml:space="preserve"> </w:t>
      </w:r>
      <w:r>
        <w:rPr>
          <w:rFonts w:hint="eastAsia"/>
        </w:rPr>
        <w:t>модели</w:t>
      </w:r>
    </w:p>
    <w:p w14:paraId="07979EC5" w14:textId="77777777" w:rsidR="00861887" w:rsidRDefault="00861887" w:rsidP="00861887"/>
    <w:p w14:paraId="5EB28F9B" w14:textId="77777777" w:rsidR="00861887" w:rsidRDefault="00861887" w:rsidP="00861887">
      <w:r>
        <w:rPr>
          <w:rFonts w:hint="eastAsia"/>
        </w:rPr>
        <w:t>для</w:t>
      </w:r>
      <w:r>
        <w:t xml:space="preserve"> </w:t>
      </w:r>
      <w:r>
        <w:rPr>
          <w:rFonts w:hint="eastAsia"/>
        </w:rPr>
        <w:t>описания</w:t>
      </w:r>
      <w:r>
        <w:t xml:space="preserve"> </w:t>
      </w:r>
      <w:r>
        <w:rPr>
          <w:rFonts w:hint="eastAsia"/>
        </w:rPr>
        <w:t>неустановившегося</w:t>
      </w:r>
      <w:r>
        <w:t xml:space="preserve"> </w:t>
      </w:r>
      <w:r>
        <w:rPr>
          <w:rFonts w:hint="eastAsia"/>
        </w:rPr>
        <w:t>и</w:t>
      </w:r>
      <w:r>
        <w:t xml:space="preserve"> </w:t>
      </w:r>
      <w:r>
        <w:rPr>
          <w:rFonts w:hint="eastAsia"/>
        </w:rPr>
        <w:t>установившегося</w:t>
      </w:r>
      <w:r>
        <w:t xml:space="preserve"> </w:t>
      </w:r>
      <w:r>
        <w:rPr>
          <w:rFonts w:hint="eastAsia"/>
        </w:rPr>
        <w:t>режима</w:t>
      </w:r>
    </w:p>
    <w:p w14:paraId="033C1550" w14:textId="77777777" w:rsidR="00861887" w:rsidRDefault="00861887" w:rsidP="00861887"/>
    <w:p w14:paraId="330A5609" w14:textId="77777777" w:rsidR="00861887" w:rsidRDefault="00861887" w:rsidP="00861887">
      <w:r>
        <w:rPr>
          <w:rFonts w:hint="eastAsia"/>
        </w:rPr>
        <w:t>работы</w:t>
      </w:r>
      <w:r>
        <w:t xml:space="preserve"> </w:t>
      </w:r>
      <w:r>
        <w:rPr>
          <w:rFonts w:hint="eastAsia"/>
        </w:rPr>
        <w:t>турбомашины</w:t>
      </w:r>
      <w:r>
        <w:t xml:space="preserve">. </w:t>
      </w:r>
      <w:r>
        <w:rPr>
          <w:rFonts w:hint="eastAsia"/>
        </w:rPr>
        <w:t>Результаты</w:t>
      </w:r>
      <w:r>
        <w:t xml:space="preserve"> </w:t>
      </w:r>
      <w:r>
        <w:rPr>
          <w:rFonts w:hint="eastAsia"/>
        </w:rPr>
        <w:t>численных</w:t>
      </w:r>
    </w:p>
    <w:p w14:paraId="2E93650D" w14:textId="77777777" w:rsidR="00861887" w:rsidRDefault="00861887" w:rsidP="00861887"/>
    <w:p w14:paraId="67985CAB" w14:textId="77777777" w:rsidR="00861887" w:rsidRDefault="00861887" w:rsidP="00861887">
      <w:r>
        <w:rPr>
          <w:rFonts w:hint="eastAsia"/>
        </w:rPr>
        <w:t>экспериментов</w:t>
      </w:r>
    </w:p>
    <w:p w14:paraId="5B27E7C2" w14:textId="77777777" w:rsidR="00861887" w:rsidRDefault="00861887" w:rsidP="00861887"/>
    <w:p w14:paraId="24F2DCF0" w14:textId="77777777" w:rsidR="00861887" w:rsidRDefault="00861887" w:rsidP="00861887">
      <w:r>
        <w:t xml:space="preserve">2.6 </w:t>
      </w:r>
      <w:r>
        <w:rPr>
          <w:rFonts w:hint="eastAsia"/>
        </w:rPr>
        <w:t>Определение</w:t>
      </w:r>
      <w:r>
        <w:t xml:space="preserve"> </w:t>
      </w:r>
      <w:r>
        <w:rPr>
          <w:rFonts w:hint="eastAsia"/>
        </w:rPr>
        <w:t>критериев</w:t>
      </w:r>
      <w:r>
        <w:t xml:space="preserve"> </w:t>
      </w:r>
      <w:r>
        <w:rPr>
          <w:rFonts w:hint="eastAsia"/>
        </w:rPr>
        <w:t>диагностирования</w:t>
      </w:r>
      <w:r>
        <w:t xml:space="preserve"> </w:t>
      </w:r>
      <w:r>
        <w:rPr>
          <w:rFonts w:hint="eastAsia"/>
        </w:rPr>
        <w:t>дефектов</w:t>
      </w:r>
    </w:p>
    <w:p w14:paraId="1412A667" w14:textId="77777777" w:rsidR="00861887" w:rsidRDefault="00861887" w:rsidP="00861887"/>
    <w:p w14:paraId="2A866E46" w14:textId="77777777" w:rsidR="00861887" w:rsidRDefault="00861887" w:rsidP="00861887">
      <w:r>
        <w:rPr>
          <w:rFonts w:hint="eastAsia"/>
        </w:rPr>
        <w:t>рабочих</w:t>
      </w:r>
      <w:r>
        <w:t xml:space="preserve"> </w:t>
      </w:r>
      <w:r>
        <w:rPr>
          <w:rFonts w:hint="eastAsia"/>
        </w:rPr>
        <w:t>лопаток</w:t>
      </w:r>
    </w:p>
    <w:p w14:paraId="02413765" w14:textId="77777777" w:rsidR="00861887" w:rsidRDefault="00861887" w:rsidP="00861887"/>
    <w:p w14:paraId="1AF6C781" w14:textId="77777777" w:rsidR="00861887" w:rsidRDefault="00861887" w:rsidP="00861887">
      <w:r>
        <w:t xml:space="preserve">2.6.1 </w:t>
      </w:r>
      <w:r>
        <w:rPr>
          <w:rFonts w:hint="eastAsia"/>
        </w:rPr>
        <w:t>Математические</w:t>
      </w:r>
      <w:r>
        <w:t xml:space="preserve"> </w:t>
      </w:r>
      <w:r>
        <w:rPr>
          <w:rFonts w:hint="eastAsia"/>
        </w:rPr>
        <w:t>модели</w:t>
      </w:r>
      <w:r>
        <w:t xml:space="preserve"> </w:t>
      </w:r>
      <w:r>
        <w:rPr>
          <w:rFonts w:hint="eastAsia"/>
        </w:rPr>
        <w:t>рабочих</w:t>
      </w:r>
      <w:r>
        <w:t xml:space="preserve"> </w:t>
      </w:r>
      <w:r>
        <w:rPr>
          <w:rFonts w:hint="eastAsia"/>
        </w:rPr>
        <w:t>лопаток</w:t>
      </w:r>
      <w:r>
        <w:t xml:space="preserve"> </w:t>
      </w:r>
      <w:r>
        <w:rPr>
          <w:rFonts w:hint="eastAsia"/>
        </w:rPr>
        <w:t>турбомашин</w:t>
      </w:r>
      <w:r>
        <w:t xml:space="preserve"> </w:t>
      </w:r>
      <w:r>
        <w:rPr>
          <w:rFonts w:hint="eastAsia"/>
        </w:rPr>
        <w:t>эталона</w:t>
      </w:r>
      <w:r>
        <w:t xml:space="preserve"> </w:t>
      </w:r>
      <w:r>
        <w:rPr>
          <w:rFonts w:hint="eastAsia"/>
        </w:rPr>
        <w:t>и</w:t>
      </w:r>
      <w:r>
        <w:t xml:space="preserve"> </w:t>
      </w:r>
      <w:r>
        <w:rPr>
          <w:rFonts w:hint="eastAsia"/>
        </w:rPr>
        <w:t>дефектов</w:t>
      </w:r>
      <w:r>
        <w:t xml:space="preserve"> </w:t>
      </w:r>
      <w:r>
        <w:rPr>
          <w:rFonts w:hint="eastAsia"/>
        </w:rPr>
        <w:t>№№</w:t>
      </w:r>
      <w:r>
        <w:t xml:space="preserve">1, 2, 3 </w:t>
      </w:r>
      <w:r>
        <w:rPr>
          <w:rFonts w:hint="eastAsia"/>
        </w:rPr>
        <w:t>при</w:t>
      </w:r>
      <w:r>
        <w:t xml:space="preserve"> </w:t>
      </w:r>
      <w:r>
        <w:rPr>
          <w:rFonts w:hint="eastAsia"/>
        </w:rPr>
        <w:t>прогаре</w:t>
      </w:r>
    </w:p>
    <w:p w14:paraId="085060FB" w14:textId="77777777" w:rsidR="00861887" w:rsidRDefault="00861887" w:rsidP="00861887"/>
    <w:p w14:paraId="0EA541BF" w14:textId="77777777" w:rsidR="00861887" w:rsidRDefault="00861887" w:rsidP="00861887">
      <w:r>
        <w:rPr>
          <w:rFonts w:hint="eastAsia"/>
        </w:rPr>
        <w:t>в</w:t>
      </w:r>
      <w:r>
        <w:t xml:space="preserve"> - 5% - 25% </w:t>
      </w:r>
      <w:r>
        <w:rPr>
          <w:rFonts w:hint="eastAsia"/>
        </w:rPr>
        <w:t>и</w:t>
      </w:r>
      <w:r>
        <w:t xml:space="preserve"> 50% </w:t>
      </w:r>
      <w:r>
        <w:rPr>
          <w:rFonts w:hint="eastAsia"/>
        </w:rPr>
        <w:t>от</w:t>
      </w:r>
      <w:r>
        <w:t xml:space="preserve"> </w:t>
      </w:r>
      <w:r>
        <w:rPr>
          <w:rFonts w:hint="eastAsia"/>
        </w:rPr>
        <w:t>эталона</w:t>
      </w:r>
    </w:p>
    <w:p w14:paraId="74D7F794" w14:textId="77777777" w:rsidR="00861887" w:rsidRDefault="00861887" w:rsidP="00861887"/>
    <w:p w14:paraId="1C41D5A4" w14:textId="77777777" w:rsidR="00861887" w:rsidRDefault="00861887" w:rsidP="00861887">
      <w:r>
        <w:t xml:space="preserve">2.7 </w:t>
      </w:r>
      <w:r>
        <w:rPr>
          <w:rFonts w:hint="eastAsia"/>
        </w:rPr>
        <w:t>Выводы</w:t>
      </w:r>
      <w:r>
        <w:t xml:space="preserve"> </w:t>
      </w:r>
      <w:r>
        <w:rPr>
          <w:rFonts w:hint="eastAsia"/>
        </w:rPr>
        <w:t>по</w:t>
      </w:r>
      <w:r>
        <w:t xml:space="preserve"> </w:t>
      </w:r>
      <w:r>
        <w:rPr>
          <w:rFonts w:hint="eastAsia"/>
        </w:rPr>
        <w:t>главе</w:t>
      </w:r>
    </w:p>
    <w:p w14:paraId="24ADA535" w14:textId="77777777" w:rsidR="00861887" w:rsidRDefault="00861887" w:rsidP="00861887"/>
    <w:p w14:paraId="34A7B7AC" w14:textId="77777777" w:rsidR="00861887" w:rsidRDefault="00861887" w:rsidP="00861887">
      <w:r>
        <w:rPr>
          <w:rFonts w:hint="eastAsia"/>
        </w:rPr>
        <w:t>ГЛАВА</w:t>
      </w:r>
      <w:r>
        <w:t xml:space="preserve"> 3 </w:t>
      </w:r>
      <w:r>
        <w:rPr>
          <w:rFonts w:hint="eastAsia"/>
        </w:rPr>
        <w:t>ГЛАВА</w:t>
      </w:r>
      <w:r>
        <w:t xml:space="preserve"> 3 </w:t>
      </w:r>
      <w:r>
        <w:rPr>
          <w:rFonts w:hint="eastAsia"/>
        </w:rPr>
        <w:t>АКУСТОЭЛЕКТРИЧЕСКИЙ</w:t>
      </w:r>
      <w:r>
        <w:t xml:space="preserve"> </w:t>
      </w:r>
      <w:r>
        <w:rPr>
          <w:rFonts w:hint="eastAsia"/>
        </w:rPr>
        <w:t>МЕТОД</w:t>
      </w:r>
      <w:r>
        <w:t xml:space="preserve"> </w:t>
      </w:r>
      <w:r>
        <w:rPr>
          <w:rFonts w:hint="eastAsia"/>
        </w:rPr>
        <w:t>И</w:t>
      </w:r>
      <w:r>
        <w:t xml:space="preserve"> </w:t>
      </w:r>
      <w:r>
        <w:rPr>
          <w:rFonts w:hint="eastAsia"/>
        </w:rPr>
        <w:t>СРЕДСТВА</w:t>
      </w:r>
      <w:r>
        <w:t xml:space="preserve"> </w:t>
      </w:r>
      <w:r>
        <w:rPr>
          <w:rFonts w:hint="eastAsia"/>
        </w:rPr>
        <w:t>ДИАГНОСТИРОВАНИЯ</w:t>
      </w:r>
      <w:r>
        <w:t xml:space="preserve"> </w:t>
      </w:r>
      <w:r>
        <w:rPr>
          <w:rFonts w:hint="eastAsia"/>
        </w:rPr>
        <w:t>ТЕХНИЧЕСКОГО</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ПРОТОЧНОЙ</w:t>
      </w:r>
      <w:r>
        <w:t xml:space="preserve"> </w:t>
      </w:r>
      <w:r>
        <w:rPr>
          <w:rFonts w:hint="eastAsia"/>
        </w:rPr>
        <w:t>ЧАСТИ</w:t>
      </w:r>
      <w:r>
        <w:t xml:space="preserve"> </w:t>
      </w:r>
      <w:r>
        <w:rPr>
          <w:rFonts w:hint="eastAsia"/>
        </w:rPr>
        <w:t>ТУРБОМАШИН</w:t>
      </w:r>
      <w:r>
        <w:t xml:space="preserve"> </w:t>
      </w:r>
      <w:r>
        <w:rPr>
          <w:rFonts w:hint="eastAsia"/>
        </w:rPr>
        <w:t>НА</w:t>
      </w:r>
      <w:r>
        <w:t xml:space="preserve"> </w:t>
      </w:r>
      <w:r>
        <w:rPr>
          <w:rFonts w:hint="eastAsia"/>
        </w:rPr>
        <w:t>СРЕЗЕ</w:t>
      </w:r>
      <w:r>
        <w:t xml:space="preserve"> </w:t>
      </w:r>
      <w:r>
        <w:rPr>
          <w:rFonts w:hint="eastAsia"/>
        </w:rPr>
        <w:t>СОПЛА</w:t>
      </w:r>
      <w:r>
        <w:t xml:space="preserve"> </w:t>
      </w:r>
      <w:r>
        <w:rPr>
          <w:rFonts w:hint="eastAsia"/>
        </w:rPr>
        <w:t>ПРИ</w:t>
      </w:r>
      <w:r>
        <w:t xml:space="preserve"> </w:t>
      </w:r>
      <w:r>
        <w:rPr>
          <w:rFonts w:hint="eastAsia"/>
        </w:rPr>
        <w:t>ХОЛОДНОЙ</w:t>
      </w:r>
      <w:r>
        <w:t xml:space="preserve"> </w:t>
      </w:r>
      <w:r>
        <w:rPr>
          <w:rFonts w:hint="eastAsia"/>
        </w:rPr>
        <w:t>ПРОКРУТКЕ</w:t>
      </w:r>
    </w:p>
    <w:p w14:paraId="213E1E06" w14:textId="77777777" w:rsidR="00861887" w:rsidRDefault="00861887" w:rsidP="00861887"/>
    <w:p w14:paraId="67128C2B" w14:textId="77777777" w:rsidR="00861887" w:rsidRDefault="00861887" w:rsidP="00861887">
      <w:r>
        <w:lastRenderedPageBreak/>
        <w:t xml:space="preserve">3.1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акустоэлектрического</w:t>
      </w:r>
      <w:r>
        <w:t xml:space="preserve"> </w:t>
      </w:r>
      <w:r>
        <w:rPr>
          <w:rFonts w:hint="eastAsia"/>
        </w:rPr>
        <w:t>метода</w:t>
      </w:r>
      <w:r>
        <w:t xml:space="preserve"> </w:t>
      </w:r>
      <w:r>
        <w:rPr>
          <w:rFonts w:hint="eastAsia"/>
        </w:rPr>
        <w:t>для</w:t>
      </w:r>
      <w:r>
        <w:t xml:space="preserve"> </w:t>
      </w:r>
      <w:r>
        <w:rPr>
          <w:rFonts w:hint="eastAsia"/>
        </w:rPr>
        <w:t>диагностики</w:t>
      </w:r>
      <w:r>
        <w:t xml:space="preserve"> </w:t>
      </w:r>
      <w:r>
        <w:rPr>
          <w:rFonts w:hint="eastAsia"/>
        </w:rPr>
        <w:t>технического</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турбомашин</w:t>
      </w:r>
    </w:p>
    <w:p w14:paraId="4D982C1B" w14:textId="77777777" w:rsidR="00861887" w:rsidRDefault="00861887" w:rsidP="00861887"/>
    <w:p w14:paraId="61E0E385" w14:textId="77777777" w:rsidR="00861887" w:rsidRDefault="00861887" w:rsidP="00861887">
      <w:r>
        <w:t xml:space="preserve">3.2 </w:t>
      </w:r>
      <w:r>
        <w:rPr>
          <w:rFonts w:hint="eastAsia"/>
        </w:rPr>
        <w:t>Объект</w:t>
      </w:r>
      <w:r>
        <w:t xml:space="preserve"> </w:t>
      </w:r>
      <w:r>
        <w:rPr>
          <w:rFonts w:hint="eastAsia"/>
        </w:rPr>
        <w:t>исследований</w:t>
      </w:r>
    </w:p>
    <w:p w14:paraId="0B854BBF" w14:textId="77777777" w:rsidR="00861887" w:rsidRDefault="00861887" w:rsidP="00861887"/>
    <w:p w14:paraId="13B79D7B" w14:textId="77777777" w:rsidR="00861887" w:rsidRDefault="00861887" w:rsidP="00861887">
      <w:r>
        <w:t xml:space="preserve">3.2.1 </w:t>
      </w:r>
      <w:r>
        <w:rPr>
          <w:rFonts w:hint="eastAsia"/>
        </w:rPr>
        <w:t>Модель</w:t>
      </w:r>
      <w:r>
        <w:t xml:space="preserve"> </w:t>
      </w:r>
      <w:r>
        <w:rPr>
          <w:rFonts w:hint="eastAsia"/>
        </w:rPr>
        <w:t>блока</w:t>
      </w:r>
      <w:r>
        <w:t xml:space="preserve"> </w:t>
      </w:r>
      <w:r>
        <w:rPr>
          <w:rFonts w:hint="eastAsia"/>
        </w:rPr>
        <w:t>камеры</w:t>
      </w:r>
      <w:r>
        <w:t xml:space="preserve"> </w:t>
      </w:r>
      <w:r>
        <w:rPr>
          <w:rFonts w:hint="eastAsia"/>
        </w:rPr>
        <w:t>сгорания</w:t>
      </w:r>
    </w:p>
    <w:p w14:paraId="062128EA" w14:textId="77777777" w:rsidR="00861887" w:rsidRDefault="00861887" w:rsidP="00861887"/>
    <w:p w14:paraId="412B5972" w14:textId="77777777" w:rsidR="00861887" w:rsidRDefault="00861887" w:rsidP="00861887">
      <w:r>
        <w:t xml:space="preserve">3.2.2 </w:t>
      </w:r>
      <w:r>
        <w:rPr>
          <w:rFonts w:hint="eastAsia"/>
        </w:rPr>
        <w:t>Исследованные</w:t>
      </w:r>
      <w:r>
        <w:t xml:space="preserve"> </w:t>
      </w:r>
      <w:r>
        <w:rPr>
          <w:rFonts w:hint="eastAsia"/>
        </w:rPr>
        <w:t>варианты</w:t>
      </w:r>
    </w:p>
    <w:p w14:paraId="37134C59" w14:textId="77777777" w:rsidR="00861887" w:rsidRDefault="00861887" w:rsidP="00861887"/>
    <w:p w14:paraId="7A64B551" w14:textId="77777777" w:rsidR="00861887" w:rsidRDefault="00861887" w:rsidP="00861887">
      <w:r>
        <w:t xml:space="preserve">3.2.3 </w:t>
      </w:r>
      <w:r>
        <w:rPr>
          <w:rFonts w:hint="eastAsia"/>
        </w:rPr>
        <w:t>Параметры</w:t>
      </w:r>
      <w:r>
        <w:t xml:space="preserve"> </w:t>
      </w:r>
      <w:r>
        <w:rPr>
          <w:rFonts w:hint="eastAsia"/>
        </w:rPr>
        <w:t>подобия</w:t>
      </w:r>
      <w:r>
        <w:t xml:space="preserve"> </w:t>
      </w:r>
      <w:r>
        <w:rPr>
          <w:rFonts w:hint="eastAsia"/>
        </w:rPr>
        <w:t>при</w:t>
      </w:r>
      <w:r>
        <w:t xml:space="preserve"> </w:t>
      </w:r>
      <w:r>
        <w:rPr>
          <w:rFonts w:hint="eastAsia"/>
        </w:rPr>
        <w:t>исследовании</w:t>
      </w:r>
      <w:r>
        <w:t xml:space="preserve"> </w:t>
      </w:r>
      <w:r>
        <w:rPr>
          <w:rFonts w:hint="eastAsia"/>
        </w:rPr>
        <w:t>на</w:t>
      </w:r>
      <w:r>
        <w:t xml:space="preserve"> </w:t>
      </w:r>
      <w:r>
        <w:rPr>
          <w:rFonts w:hint="eastAsia"/>
        </w:rPr>
        <w:t>модели</w:t>
      </w:r>
    </w:p>
    <w:p w14:paraId="048CCD1B" w14:textId="77777777" w:rsidR="00861887" w:rsidRDefault="00861887" w:rsidP="00861887"/>
    <w:p w14:paraId="28A52ED8" w14:textId="77777777" w:rsidR="00861887" w:rsidRDefault="00861887" w:rsidP="00861887">
      <w:r>
        <w:t xml:space="preserve">3.3 </w:t>
      </w:r>
      <w:r>
        <w:rPr>
          <w:rFonts w:hint="eastAsia"/>
        </w:rPr>
        <w:t>Программа</w:t>
      </w:r>
      <w:r>
        <w:t xml:space="preserve"> </w:t>
      </w:r>
      <w:r>
        <w:rPr>
          <w:rFonts w:hint="eastAsia"/>
        </w:rPr>
        <w:t>исследований</w:t>
      </w:r>
    </w:p>
    <w:p w14:paraId="6402EA7C" w14:textId="77777777" w:rsidR="00861887" w:rsidRDefault="00861887" w:rsidP="00861887"/>
    <w:p w14:paraId="5EEA84F7" w14:textId="77777777" w:rsidR="00861887" w:rsidRDefault="00861887" w:rsidP="00861887">
      <w:r>
        <w:t xml:space="preserve">3.4 </w:t>
      </w:r>
      <w:r>
        <w:rPr>
          <w:rFonts w:hint="eastAsia"/>
        </w:rPr>
        <w:t>Методика</w:t>
      </w:r>
      <w:r>
        <w:t xml:space="preserve"> </w:t>
      </w:r>
      <w:r>
        <w:rPr>
          <w:rFonts w:hint="eastAsia"/>
        </w:rPr>
        <w:t>обработки</w:t>
      </w:r>
      <w:r>
        <w:t xml:space="preserve"> </w:t>
      </w:r>
      <w:r>
        <w:rPr>
          <w:rFonts w:hint="eastAsia"/>
        </w:rPr>
        <w:t>результатов</w:t>
      </w:r>
    </w:p>
    <w:p w14:paraId="65FBE37A" w14:textId="77777777" w:rsidR="00861887" w:rsidRDefault="00861887" w:rsidP="00861887"/>
    <w:p w14:paraId="0B52A0CE" w14:textId="77777777" w:rsidR="00861887" w:rsidRDefault="00861887" w:rsidP="00861887">
      <w:r>
        <w:t xml:space="preserve">3.4.1 </w:t>
      </w:r>
      <w:r>
        <w:rPr>
          <w:rFonts w:hint="eastAsia"/>
        </w:rPr>
        <w:t>Погрешности</w:t>
      </w:r>
      <w:r>
        <w:t xml:space="preserve"> </w:t>
      </w:r>
      <w:r>
        <w:rPr>
          <w:rFonts w:hint="eastAsia"/>
        </w:rPr>
        <w:t>результатов</w:t>
      </w:r>
      <w:r>
        <w:t xml:space="preserve"> </w:t>
      </w:r>
      <w:r>
        <w:rPr>
          <w:rFonts w:hint="eastAsia"/>
        </w:rPr>
        <w:t>измерений</w:t>
      </w:r>
    </w:p>
    <w:p w14:paraId="7BEFBE5F" w14:textId="77777777" w:rsidR="00861887" w:rsidRDefault="00861887" w:rsidP="00861887"/>
    <w:p w14:paraId="376743EA" w14:textId="77777777" w:rsidR="00861887" w:rsidRDefault="00861887" w:rsidP="00861887">
      <w:r>
        <w:t xml:space="preserve">3.4.2 </w:t>
      </w:r>
      <w:r>
        <w:rPr>
          <w:rFonts w:hint="eastAsia"/>
        </w:rPr>
        <w:t>Обработка</w:t>
      </w:r>
      <w:r>
        <w:t xml:space="preserve"> </w:t>
      </w:r>
      <w:r>
        <w:rPr>
          <w:rFonts w:hint="eastAsia"/>
        </w:rPr>
        <w:t>акустических</w:t>
      </w:r>
      <w:r>
        <w:t xml:space="preserve"> </w:t>
      </w:r>
      <w:r>
        <w:rPr>
          <w:rFonts w:hint="eastAsia"/>
        </w:rPr>
        <w:t>сигналов</w:t>
      </w:r>
    </w:p>
    <w:p w14:paraId="0FA53629" w14:textId="77777777" w:rsidR="00861887" w:rsidRDefault="00861887" w:rsidP="00861887"/>
    <w:p w14:paraId="501B87AE" w14:textId="77777777" w:rsidR="00861887" w:rsidRDefault="00861887" w:rsidP="00861887">
      <w:r>
        <w:t xml:space="preserve">3.5 </w:t>
      </w:r>
      <w:r>
        <w:rPr>
          <w:rFonts w:hint="eastAsia"/>
        </w:rPr>
        <w:t>Результаты</w:t>
      </w:r>
      <w:r>
        <w:t xml:space="preserve"> </w:t>
      </w:r>
      <w:r>
        <w:rPr>
          <w:rFonts w:hint="eastAsia"/>
        </w:rPr>
        <w:t>исследований</w:t>
      </w:r>
    </w:p>
    <w:p w14:paraId="4B30EE4F" w14:textId="77777777" w:rsidR="00861887" w:rsidRDefault="00861887" w:rsidP="00861887"/>
    <w:p w14:paraId="2F332D35" w14:textId="77777777" w:rsidR="00861887" w:rsidRDefault="00861887" w:rsidP="00861887">
      <w:r>
        <w:t xml:space="preserve">3.5.1 </w:t>
      </w:r>
      <w:r>
        <w:rPr>
          <w:rFonts w:hint="eastAsia"/>
        </w:rPr>
        <w:t>Калибровка</w:t>
      </w:r>
      <w:r>
        <w:t xml:space="preserve"> </w:t>
      </w:r>
      <w:r>
        <w:rPr>
          <w:rFonts w:hint="eastAsia"/>
        </w:rPr>
        <w:t>системы</w:t>
      </w:r>
      <w:r>
        <w:t xml:space="preserve"> </w:t>
      </w:r>
      <w:r>
        <w:rPr>
          <w:rFonts w:hint="eastAsia"/>
        </w:rPr>
        <w:t>на</w:t>
      </w:r>
      <w:r>
        <w:t xml:space="preserve"> </w:t>
      </w:r>
      <w:r>
        <w:rPr>
          <w:rFonts w:hint="eastAsia"/>
        </w:rPr>
        <w:t>этапах</w:t>
      </w:r>
      <w:r>
        <w:t xml:space="preserve"> </w:t>
      </w:r>
      <w:r>
        <w:rPr>
          <w:rFonts w:hint="eastAsia"/>
        </w:rPr>
        <w:t>эксперимента</w:t>
      </w:r>
    </w:p>
    <w:p w14:paraId="595A224B" w14:textId="77777777" w:rsidR="00861887" w:rsidRDefault="00861887" w:rsidP="00861887"/>
    <w:p w14:paraId="71E2817E" w14:textId="77777777" w:rsidR="00861887" w:rsidRDefault="00861887" w:rsidP="00861887">
      <w:r>
        <w:t xml:space="preserve">3.5.2 </w:t>
      </w:r>
      <w:r>
        <w:rPr>
          <w:rFonts w:hint="eastAsia"/>
        </w:rPr>
        <w:t>Окончательный</w:t>
      </w:r>
      <w:r>
        <w:t xml:space="preserve"> </w:t>
      </w:r>
      <w:r>
        <w:rPr>
          <w:rFonts w:hint="eastAsia"/>
        </w:rPr>
        <w:t>эксперимент</w:t>
      </w:r>
    </w:p>
    <w:p w14:paraId="198EAE58" w14:textId="77777777" w:rsidR="00861887" w:rsidRDefault="00861887" w:rsidP="00861887"/>
    <w:p w14:paraId="11C32B48" w14:textId="77777777" w:rsidR="00861887" w:rsidRDefault="00861887" w:rsidP="00861887">
      <w:r>
        <w:t xml:space="preserve">3.5.3 </w:t>
      </w:r>
      <w:r>
        <w:rPr>
          <w:rFonts w:hint="eastAsia"/>
        </w:rPr>
        <w:t>Графики</w:t>
      </w:r>
      <w:r>
        <w:t xml:space="preserve"> </w:t>
      </w:r>
      <w:r>
        <w:rPr>
          <w:rFonts w:hint="eastAsia"/>
        </w:rPr>
        <w:t>распределения</w:t>
      </w:r>
      <w:r>
        <w:t xml:space="preserve"> </w:t>
      </w:r>
      <w:r>
        <w:rPr>
          <w:rFonts w:hint="eastAsia"/>
        </w:rPr>
        <w:t>уровня</w:t>
      </w:r>
      <w:r>
        <w:t xml:space="preserve"> </w:t>
      </w:r>
      <w:r>
        <w:rPr>
          <w:rFonts w:hint="eastAsia"/>
        </w:rPr>
        <w:t>шума</w:t>
      </w:r>
      <w:r>
        <w:t xml:space="preserve"> </w:t>
      </w:r>
      <w:r>
        <w:rPr>
          <w:rFonts w:hint="eastAsia"/>
        </w:rPr>
        <w:t>за</w:t>
      </w:r>
    </w:p>
    <w:p w14:paraId="07601D4F" w14:textId="77777777" w:rsidR="00861887" w:rsidRDefault="00861887" w:rsidP="00861887"/>
    <w:p w14:paraId="0D51235D" w14:textId="77777777" w:rsidR="00861887" w:rsidRDefault="00861887" w:rsidP="00861887">
      <w:r>
        <w:rPr>
          <w:rFonts w:hint="eastAsia"/>
        </w:rPr>
        <w:t>эталонной</w:t>
      </w:r>
      <w:r>
        <w:t xml:space="preserve"> </w:t>
      </w:r>
      <w:r>
        <w:rPr>
          <w:rFonts w:hint="eastAsia"/>
        </w:rPr>
        <w:t>и</w:t>
      </w:r>
      <w:r>
        <w:t xml:space="preserve"> </w:t>
      </w:r>
      <w:r>
        <w:rPr>
          <w:rFonts w:hint="eastAsia"/>
        </w:rPr>
        <w:t>дефектными</w:t>
      </w:r>
      <w:r>
        <w:t xml:space="preserve"> </w:t>
      </w:r>
      <w:r>
        <w:rPr>
          <w:rFonts w:hint="eastAsia"/>
        </w:rPr>
        <w:t>лопатками</w:t>
      </w:r>
    </w:p>
    <w:p w14:paraId="7CC65B15" w14:textId="77777777" w:rsidR="00861887" w:rsidRDefault="00861887" w:rsidP="00861887"/>
    <w:p w14:paraId="60A12C96" w14:textId="77777777" w:rsidR="00861887" w:rsidRDefault="00861887" w:rsidP="00861887">
      <w:r>
        <w:t xml:space="preserve">3.5.4 </w:t>
      </w:r>
      <w:r>
        <w:rPr>
          <w:rFonts w:hint="eastAsia"/>
        </w:rPr>
        <w:t>Газодинамические</w:t>
      </w:r>
      <w:r>
        <w:t xml:space="preserve"> </w:t>
      </w:r>
      <w:r>
        <w:rPr>
          <w:rFonts w:hint="eastAsia"/>
        </w:rPr>
        <w:t>характеристики</w:t>
      </w:r>
      <w:r>
        <w:t xml:space="preserve">, </w:t>
      </w:r>
      <w:r>
        <w:rPr>
          <w:rFonts w:hint="eastAsia"/>
        </w:rPr>
        <w:t>измеренные</w:t>
      </w:r>
      <w:r>
        <w:t xml:space="preserve"> </w:t>
      </w:r>
      <w:r>
        <w:rPr>
          <w:rFonts w:hint="eastAsia"/>
        </w:rPr>
        <w:t>на</w:t>
      </w:r>
      <w:r>
        <w:t xml:space="preserve"> </w:t>
      </w:r>
      <w:r>
        <w:rPr>
          <w:rFonts w:hint="eastAsia"/>
        </w:rPr>
        <w:t>срезе</w:t>
      </w:r>
      <w:r>
        <w:t xml:space="preserve"> </w:t>
      </w:r>
      <w:r>
        <w:rPr>
          <w:rFonts w:hint="eastAsia"/>
        </w:rPr>
        <w:t>модели</w:t>
      </w:r>
      <w:r>
        <w:t xml:space="preserve"> </w:t>
      </w:r>
      <w:r>
        <w:rPr>
          <w:rFonts w:hint="eastAsia"/>
        </w:rPr>
        <w:t>турбомашины</w:t>
      </w:r>
      <w:r>
        <w:t xml:space="preserve"> </w:t>
      </w:r>
      <w:r>
        <w:rPr>
          <w:rFonts w:hint="eastAsia"/>
        </w:rPr>
        <w:t>для</w:t>
      </w:r>
      <w:r>
        <w:t xml:space="preserve"> </w:t>
      </w:r>
      <w:r>
        <w:rPr>
          <w:rFonts w:hint="eastAsia"/>
        </w:rPr>
        <w:t>дополнения</w:t>
      </w:r>
      <w:r>
        <w:t xml:space="preserve"> </w:t>
      </w:r>
      <w:r>
        <w:rPr>
          <w:rFonts w:hint="eastAsia"/>
        </w:rPr>
        <w:t>акусто</w:t>
      </w:r>
      <w:r>
        <w:rPr>
          <w:rFonts w:hint="eastAsia"/>
        </w:rPr>
        <w:lastRenderedPageBreak/>
        <w:t>электрического</w:t>
      </w:r>
      <w:r>
        <w:t xml:space="preserve"> </w:t>
      </w:r>
      <w:r>
        <w:rPr>
          <w:rFonts w:hint="eastAsia"/>
        </w:rPr>
        <w:t>метода</w:t>
      </w:r>
      <w:r>
        <w:t xml:space="preserve"> </w:t>
      </w:r>
      <w:r>
        <w:rPr>
          <w:rFonts w:hint="eastAsia"/>
        </w:rPr>
        <w:t>диагностики</w:t>
      </w:r>
      <w:r>
        <w:t xml:space="preserve"> </w:t>
      </w:r>
      <w:r>
        <w:rPr>
          <w:rFonts w:hint="eastAsia"/>
        </w:rPr>
        <w:t>рабочих</w:t>
      </w:r>
      <w:r>
        <w:t xml:space="preserve"> </w:t>
      </w:r>
      <w:r>
        <w:rPr>
          <w:rFonts w:hint="eastAsia"/>
        </w:rPr>
        <w:t>лопаток</w:t>
      </w:r>
      <w:r>
        <w:t xml:space="preserve"> </w:t>
      </w:r>
      <w:r>
        <w:rPr>
          <w:rFonts w:hint="eastAsia"/>
        </w:rPr>
        <w:t>при</w:t>
      </w:r>
      <w:r>
        <w:t xml:space="preserve"> </w:t>
      </w:r>
      <w:r>
        <w:rPr>
          <w:rFonts w:hint="eastAsia"/>
        </w:rPr>
        <w:t>холодной</w:t>
      </w:r>
      <w:r>
        <w:t xml:space="preserve"> </w:t>
      </w:r>
      <w:r>
        <w:rPr>
          <w:rFonts w:hint="eastAsia"/>
        </w:rPr>
        <w:t>прокрутке</w:t>
      </w:r>
    </w:p>
    <w:p w14:paraId="22386F5B" w14:textId="77777777" w:rsidR="00861887" w:rsidRDefault="00861887" w:rsidP="00861887"/>
    <w:p w14:paraId="6A14A902" w14:textId="77777777" w:rsidR="00861887" w:rsidRDefault="00861887" w:rsidP="00861887">
      <w:r>
        <w:t xml:space="preserve">3.5.5 </w:t>
      </w:r>
      <w:r>
        <w:rPr>
          <w:rFonts w:hint="eastAsia"/>
        </w:rPr>
        <w:t>Обработка</w:t>
      </w:r>
      <w:r>
        <w:t xml:space="preserve"> </w:t>
      </w:r>
      <w:r>
        <w:rPr>
          <w:rFonts w:hint="eastAsia"/>
        </w:rPr>
        <w:t>газодинамических</w:t>
      </w:r>
      <w:r>
        <w:t xml:space="preserve"> </w:t>
      </w:r>
      <w:r>
        <w:rPr>
          <w:rFonts w:hint="eastAsia"/>
        </w:rPr>
        <w:t>параметров</w:t>
      </w:r>
    </w:p>
    <w:p w14:paraId="35A49F59" w14:textId="77777777" w:rsidR="00861887" w:rsidRDefault="00861887" w:rsidP="00861887"/>
    <w:p w14:paraId="0781E936" w14:textId="77777777" w:rsidR="00861887" w:rsidRDefault="00861887" w:rsidP="00861887">
      <w:r>
        <w:rPr>
          <w:rFonts w:hint="eastAsia"/>
        </w:rPr>
        <w:t>Упрощенная</w:t>
      </w:r>
      <w:r>
        <w:t xml:space="preserve"> </w:t>
      </w:r>
      <w:r>
        <w:rPr>
          <w:rFonts w:hint="eastAsia"/>
        </w:rPr>
        <w:t>математическая</w:t>
      </w:r>
      <w:r>
        <w:t xml:space="preserve"> </w:t>
      </w:r>
      <w:r>
        <w:rPr>
          <w:rFonts w:hint="eastAsia"/>
        </w:rPr>
        <w:t>модель</w:t>
      </w:r>
      <w:r>
        <w:t xml:space="preserve"> </w:t>
      </w:r>
      <w:r>
        <w:rPr>
          <w:rFonts w:hint="eastAsia"/>
        </w:rPr>
        <w:t>шума</w:t>
      </w:r>
    </w:p>
    <w:p w14:paraId="1DDC61DC" w14:textId="77777777" w:rsidR="00861887" w:rsidRDefault="00861887" w:rsidP="00861887"/>
    <w:p w14:paraId="2AA2F2F7" w14:textId="77777777" w:rsidR="00861887" w:rsidRDefault="00861887" w:rsidP="00861887">
      <w:r>
        <w:rPr>
          <w:rFonts w:hint="eastAsia"/>
        </w:rPr>
        <w:t>дефектных</w:t>
      </w:r>
      <w:r>
        <w:t xml:space="preserve"> </w:t>
      </w:r>
      <w:r>
        <w:rPr>
          <w:rFonts w:hint="eastAsia"/>
        </w:rPr>
        <w:t>турбинных</w:t>
      </w:r>
      <w:r>
        <w:t xml:space="preserve"> </w:t>
      </w:r>
      <w:r>
        <w:rPr>
          <w:rFonts w:hint="eastAsia"/>
        </w:rPr>
        <w:t>лопаток</w:t>
      </w:r>
      <w:r>
        <w:t xml:space="preserve"> </w:t>
      </w:r>
      <w:r>
        <w:rPr>
          <w:rFonts w:hint="eastAsia"/>
        </w:rPr>
        <w:t>турбомашины</w:t>
      </w:r>
    </w:p>
    <w:p w14:paraId="484FB07E" w14:textId="77777777" w:rsidR="00861887" w:rsidRDefault="00861887" w:rsidP="00861887"/>
    <w:p w14:paraId="3432A58B" w14:textId="77777777" w:rsidR="00861887" w:rsidRDefault="00861887" w:rsidP="00861887">
      <w:r>
        <w:t xml:space="preserve">3.6 </w:t>
      </w:r>
      <w:r>
        <w:rPr>
          <w:rFonts w:hint="eastAsia"/>
        </w:rPr>
        <w:t>Адекватность</w:t>
      </w:r>
      <w:r>
        <w:t xml:space="preserve"> </w:t>
      </w:r>
      <w:r>
        <w:rPr>
          <w:rFonts w:hint="eastAsia"/>
        </w:rPr>
        <w:t>упрощенной</w:t>
      </w:r>
      <w:r>
        <w:t xml:space="preserve"> </w:t>
      </w:r>
      <w:r>
        <w:rPr>
          <w:rFonts w:hint="eastAsia"/>
        </w:rPr>
        <w:t>математической</w:t>
      </w:r>
      <w:r>
        <w:t xml:space="preserve"> </w:t>
      </w:r>
      <w:r>
        <w:rPr>
          <w:rFonts w:hint="eastAsia"/>
        </w:rPr>
        <w:t>модели</w:t>
      </w:r>
    </w:p>
    <w:p w14:paraId="1605A22F" w14:textId="77777777" w:rsidR="00861887" w:rsidRDefault="00861887" w:rsidP="00861887"/>
    <w:p w14:paraId="712BB2FF" w14:textId="77777777" w:rsidR="00861887" w:rsidRDefault="00861887" w:rsidP="00861887">
      <w:r>
        <w:rPr>
          <w:rFonts w:hint="eastAsia"/>
        </w:rPr>
        <w:t>определения</w:t>
      </w:r>
      <w:r>
        <w:t xml:space="preserve"> </w:t>
      </w:r>
      <w:r>
        <w:rPr>
          <w:rFonts w:hint="eastAsia"/>
        </w:rPr>
        <w:t>дефекта</w:t>
      </w:r>
      <w:r>
        <w:t xml:space="preserve"> </w:t>
      </w:r>
      <w:r>
        <w:rPr>
          <w:rFonts w:hint="eastAsia"/>
        </w:rPr>
        <w:t>при</w:t>
      </w:r>
      <w:r>
        <w:t xml:space="preserve"> </w:t>
      </w:r>
      <w:r>
        <w:rPr>
          <w:rFonts w:hint="eastAsia"/>
        </w:rPr>
        <w:t>исследованиях</w:t>
      </w:r>
      <w:r>
        <w:t xml:space="preserve"> </w:t>
      </w:r>
      <w:r>
        <w:rPr>
          <w:rFonts w:hint="eastAsia"/>
        </w:rPr>
        <w:t>на</w:t>
      </w:r>
      <w:r>
        <w:t xml:space="preserve"> </w:t>
      </w:r>
      <w:r>
        <w:rPr>
          <w:rFonts w:hint="eastAsia"/>
        </w:rPr>
        <w:t>экспериментальном</w:t>
      </w:r>
      <w:r>
        <w:t xml:space="preserve"> </w:t>
      </w:r>
      <w:r>
        <w:rPr>
          <w:rFonts w:hint="eastAsia"/>
        </w:rPr>
        <w:t>стенде</w:t>
      </w:r>
      <w:r>
        <w:t xml:space="preserve"> </w:t>
      </w:r>
      <w:r>
        <w:rPr>
          <w:rFonts w:hint="eastAsia"/>
        </w:rPr>
        <w:t>на</w:t>
      </w:r>
      <w:r>
        <w:t xml:space="preserve"> </w:t>
      </w:r>
      <w:r>
        <w:rPr>
          <w:rFonts w:hint="eastAsia"/>
        </w:rPr>
        <w:t>базе</w:t>
      </w:r>
      <w:r>
        <w:t xml:space="preserve"> </w:t>
      </w:r>
      <w:r>
        <w:rPr>
          <w:rFonts w:hint="eastAsia"/>
        </w:rPr>
        <w:t>МГТД</w:t>
      </w:r>
      <w:r>
        <w:t xml:space="preserve"> </w:t>
      </w:r>
      <w:r>
        <w:rPr>
          <w:rFonts w:hint="eastAsia"/>
        </w:rPr>
        <w:t>ТА</w:t>
      </w:r>
      <w:r>
        <w:t>-6</w:t>
      </w:r>
      <w:r>
        <w:rPr>
          <w:rFonts w:hint="eastAsia"/>
        </w:rPr>
        <w:t>А</w:t>
      </w:r>
    </w:p>
    <w:p w14:paraId="347EDD3E" w14:textId="77777777" w:rsidR="00861887" w:rsidRDefault="00861887" w:rsidP="00861887"/>
    <w:p w14:paraId="01FA7010" w14:textId="77777777" w:rsidR="00861887" w:rsidRDefault="00861887" w:rsidP="00861887">
      <w:r>
        <w:t xml:space="preserve">3.6.1 </w:t>
      </w:r>
      <w:r>
        <w:rPr>
          <w:rFonts w:hint="eastAsia"/>
        </w:rPr>
        <w:t>Упрощенная</w:t>
      </w:r>
      <w:r>
        <w:t xml:space="preserve"> </w:t>
      </w:r>
      <w:r>
        <w:rPr>
          <w:rFonts w:hint="eastAsia"/>
        </w:rPr>
        <w:t>математическая</w:t>
      </w:r>
      <w:r>
        <w:t xml:space="preserve"> </w:t>
      </w:r>
      <w:r>
        <w:rPr>
          <w:rFonts w:hint="eastAsia"/>
        </w:rPr>
        <w:t>модель</w:t>
      </w:r>
      <w:r>
        <w:t xml:space="preserve"> </w:t>
      </w:r>
      <w:r>
        <w:rPr>
          <w:rFonts w:hint="eastAsia"/>
        </w:rPr>
        <w:t>шума</w:t>
      </w:r>
    </w:p>
    <w:p w14:paraId="7FA9D5CC" w14:textId="77777777" w:rsidR="00861887" w:rsidRDefault="00861887" w:rsidP="00861887"/>
    <w:p w14:paraId="317BF7F6" w14:textId="77777777" w:rsidR="00861887" w:rsidRDefault="00861887" w:rsidP="00861887">
      <w:r>
        <w:rPr>
          <w:rFonts w:hint="eastAsia"/>
        </w:rPr>
        <w:t>дефектных</w:t>
      </w:r>
      <w:r>
        <w:t xml:space="preserve"> </w:t>
      </w:r>
      <w:r>
        <w:rPr>
          <w:rFonts w:hint="eastAsia"/>
        </w:rPr>
        <w:t>турбинных</w:t>
      </w:r>
      <w:r>
        <w:t xml:space="preserve"> </w:t>
      </w:r>
      <w:r>
        <w:rPr>
          <w:rFonts w:hint="eastAsia"/>
        </w:rPr>
        <w:t>лопаток</w:t>
      </w:r>
      <w:r>
        <w:t xml:space="preserve"> </w:t>
      </w:r>
      <w:r>
        <w:rPr>
          <w:rFonts w:hint="eastAsia"/>
        </w:rPr>
        <w:t>турбомашины</w:t>
      </w:r>
    </w:p>
    <w:p w14:paraId="7BE464B7" w14:textId="77777777" w:rsidR="00861887" w:rsidRDefault="00861887" w:rsidP="00861887"/>
    <w:p w14:paraId="03F8C435" w14:textId="77777777" w:rsidR="00861887" w:rsidRDefault="00861887" w:rsidP="00861887">
      <w:r>
        <w:t xml:space="preserve">3.6.2 </w:t>
      </w:r>
      <w:r>
        <w:rPr>
          <w:rFonts w:hint="eastAsia"/>
        </w:rPr>
        <w:t>Объект</w:t>
      </w:r>
      <w:r>
        <w:t xml:space="preserve"> </w:t>
      </w:r>
      <w:r>
        <w:rPr>
          <w:rFonts w:hint="eastAsia"/>
        </w:rPr>
        <w:t>исследования</w:t>
      </w:r>
      <w:r>
        <w:t xml:space="preserve"> </w:t>
      </w:r>
      <w:r>
        <w:rPr>
          <w:rFonts w:hint="eastAsia"/>
        </w:rPr>
        <w:t>экспериментальный</w:t>
      </w:r>
      <w:r>
        <w:t xml:space="preserve"> </w:t>
      </w:r>
      <w:r>
        <w:rPr>
          <w:rFonts w:hint="eastAsia"/>
        </w:rPr>
        <w:t>стенд</w:t>
      </w:r>
      <w:r>
        <w:t xml:space="preserve"> </w:t>
      </w:r>
      <w:r>
        <w:rPr>
          <w:rFonts w:hint="eastAsia"/>
        </w:rPr>
        <w:t>на</w:t>
      </w:r>
      <w:r>
        <w:t xml:space="preserve"> </w:t>
      </w:r>
      <w:r>
        <w:rPr>
          <w:rFonts w:hint="eastAsia"/>
        </w:rPr>
        <w:t>базе</w:t>
      </w:r>
      <w:r>
        <w:t xml:space="preserve"> </w:t>
      </w:r>
      <w:r>
        <w:rPr>
          <w:rFonts w:hint="eastAsia"/>
        </w:rPr>
        <w:t>ТА</w:t>
      </w:r>
      <w:r>
        <w:t>-6</w:t>
      </w:r>
      <w:r>
        <w:rPr>
          <w:rFonts w:hint="eastAsia"/>
        </w:rPr>
        <w:t>А</w:t>
      </w:r>
      <w:r>
        <w:t xml:space="preserve"> </w:t>
      </w:r>
      <w:r>
        <w:rPr>
          <w:rFonts w:hint="eastAsia"/>
        </w:rPr>
        <w:t>аэроакустической</w:t>
      </w:r>
      <w:r>
        <w:t xml:space="preserve"> </w:t>
      </w:r>
      <w:r>
        <w:rPr>
          <w:rFonts w:hint="eastAsia"/>
        </w:rPr>
        <w:t>картографии</w:t>
      </w:r>
      <w:r>
        <w:t xml:space="preserve"> </w:t>
      </w:r>
      <w:r>
        <w:rPr>
          <w:rFonts w:hint="eastAsia"/>
        </w:rPr>
        <w:t>на</w:t>
      </w:r>
      <w:r>
        <w:t xml:space="preserve"> </w:t>
      </w:r>
      <w:r>
        <w:rPr>
          <w:rFonts w:hint="eastAsia"/>
        </w:rPr>
        <w:t>срезе</w:t>
      </w:r>
      <w:r>
        <w:t xml:space="preserve"> </w:t>
      </w:r>
      <w:r>
        <w:rPr>
          <w:rFonts w:hint="eastAsia"/>
        </w:rPr>
        <w:t>сопла</w:t>
      </w:r>
    </w:p>
    <w:p w14:paraId="798BE550" w14:textId="77777777" w:rsidR="00861887" w:rsidRDefault="00861887" w:rsidP="00861887"/>
    <w:p w14:paraId="06E939E2" w14:textId="77777777" w:rsidR="00861887" w:rsidRDefault="00861887" w:rsidP="00861887">
      <w:r>
        <w:t xml:space="preserve">3.6.3 </w:t>
      </w:r>
      <w:r>
        <w:rPr>
          <w:rFonts w:hint="eastAsia"/>
        </w:rPr>
        <w:t>Реализация</w:t>
      </w:r>
      <w:r>
        <w:t xml:space="preserve"> </w:t>
      </w:r>
      <w:r>
        <w:rPr>
          <w:rFonts w:hint="eastAsia"/>
        </w:rPr>
        <w:t>методики</w:t>
      </w:r>
      <w:r>
        <w:t xml:space="preserve"> </w:t>
      </w:r>
      <w:r>
        <w:rPr>
          <w:rFonts w:hint="eastAsia"/>
        </w:rPr>
        <w:t>акустоэлектрического</w:t>
      </w:r>
      <w:r>
        <w:t xml:space="preserve"> </w:t>
      </w:r>
      <w:r>
        <w:rPr>
          <w:rFonts w:hint="eastAsia"/>
        </w:rPr>
        <w:t>метода</w:t>
      </w:r>
      <w:r>
        <w:t xml:space="preserve"> </w:t>
      </w:r>
      <w:r>
        <w:rPr>
          <w:rFonts w:hint="eastAsia"/>
        </w:rPr>
        <w:t>диагностики</w:t>
      </w:r>
      <w:r>
        <w:t xml:space="preserve"> </w:t>
      </w:r>
      <w:r>
        <w:rPr>
          <w:rFonts w:hint="eastAsia"/>
        </w:rPr>
        <w:t>рабочих</w:t>
      </w:r>
      <w:r>
        <w:t xml:space="preserve"> </w:t>
      </w:r>
      <w:r>
        <w:rPr>
          <w:rFonts w:hint="eastAsia"/>
        </w:rPr>
        <w:t>лопаток</w:t>
      </w:r>
      <w:r>
        <w:t xml:space="preserve"> </w:t>
      </w:r>
      <w:r>
        <w:rPr>
          <w:rFonts w:hint="eastAsia"/>
        </w:rPr>
        <w:t>турбомашины</w:t>
      </w:r>
      <w:r>
        <w:t xml:space="preserve"> </w:t>
      </w:r>
      <w:r>
        <w:rPr>
          <w:rFonts w:hint="eastAsia"/>
        </w:rPr>
        <w:t>на</w:t>
      </w:r>
      <w:r>
        <w:t xml:space="preserve"> </w:t>
      </w:r>
      <w:r>
        <w:rPr>
          <w:rFonts w:hint="eastAsia"/>
        </w:rPr>
        <w:t>срезе</w:t>
      </w:r>
      <w:r>
        <w:t xml:space="preserve"> </w:t>
      </w:r>
      <w:r>
        <w:rPr>
          <w:rFonts w:hint="eastAsia"/>
        </w:rPr>
        <w:t>сопла</w:t>
      </w:r>
    </w:p>
    <w:p w14:paraId="3C5E447B" w14:textId="77777777" w:rsidR="00861887" w:rsidRDefault="00861887" w:rsidP="00861887"/>
    <w:p w14:paraId="0775F110" w14:textId="77777777" w:rsidR="00861887" w:rsidRDefault="00861887" w:rsidP="00861887">
      <w:r>
        <w:t xml:space="preserve">3.6.4 </w:t>
      </w:r>
      <w:r>
        <w:rPr>
          <w:rFonts w:hint="eastAsia"/>
        </w:rPr>
        <w:t>Верификация</w:t>
      </w:r>
      <w:r>
        <w:t xml:space="preserve"> </w:t>
      </w:r>
      <w:r>
        <w:rPr>
          <w:rFonts w:hint="eastAsia"/>
        </w:rPr>
        <w:t>результатов</w:t>
      </w:r>
      <w:r>
        <w:t xml:space="preserve"> </w:t>
      </w:r>
      <w:r>
        <w:rPr>
          <w:rFonts w:hint="eastAsia"/>
        </w:rPr>
        <w:t>эксперимента</w:t>
      </w:r>
      <w:r>
        <w:t xml:space="preserve"> </w:t>
      </w:r>
      <w:r>
        <w:rPr>
          <w:rFonts w:hint="eastAsia"/>
        </w:rPr>
        <w:t>на</w:t>
      </w:r>
      <w:r>
        <w:t xml:space="preserve"> </w:t>
      </w:r>
      <w:r>
        <w:rPr>
          <w:rFonts w:hint="eastAsia"/>
        </w:rPr>
        <w:t>ТА</w:t>
      </w:r>
      <w:r>
        <w:t>-6</w:t>
      </w:r>
      <w:r>
        <w:rPr>
          <w:rFonts w:hint="eastAsia"/>
        </w:rPr>
        <w:t>А</w:t>
      </w:r>
    </w:p>
    <w:p w14:paraId="52ADA623" w14:textId="77777777" w:rsidR="00861887" w:rsidRDefault="00861887" w:rsidP="00861887"/>
    <w:p w14:paraId="6ACB76D0" w14:textId="77777777" w:rsidR="00861887" w:rsidRDefault="00861887" w:rsidP="00861887">
      <w:r>
        <w:t xml:space="preserve">3.7 </w:t>
      </w:r>
      <w:r>
        <w:rPr>
          <w:rFonts w:hint="eastAsia"/>
        </w:rPr>
        <w:t>Выводы</w:t>
      </w:r>
      <w:r>
        <w:t xml:space="preserve"> </w:t>
      </w:r>
      <w:r>
        <w:rPr>
          <w:rFonts w:hint="eastAsia"/>
        </w:rPr>
        <w:t>по</w:t>
      </w:r>
      <w:r>
        <w:t xml:space="preserve"> </w:t>
      </w:r>
      <w:r>
        <w:rPr>
          <w:rFonts w:hint="eastAsia"/>
        </w:rPr>
        <w:t>главе</w:t>
      </w:r>
    </w:p>
    <w:p w14:paraId="1A99EB32" w14:textId="77777777" w:rsidR="00861887" w:rsidRDefault="00861887" w:rsidP="00861887"/>
    <w:p w14:paraId="1DE0AAB8" w14:textId="77777777" w:rsidR="00861887" w:rsidRDefault="00861887" w:rsidP="00861887">
      <w:r>
        <w:rPr>
          <w:rFonts w:hint="eastAsia"/>
        </w:rPr>
        <w:t>ГЛАВА</w:t>
      </w:r>
      <w:r>
        <w:t xml:space="preserve"> 4 </w:t>
      </w:r>
      <w:r>
        <w:rPr>
          <w:rFonts w:hint="eastAsia"/>
        </w:rPr>
        <w:t>ГАЗОДИНАМИЧЕСКИЙ</w:t>
      </w:r>
      <w:r>
        <w:t xml:space="preserve"> </w:t>
      </w:r>
      <w:r>
        <w:rPr>
          <w:rFonts w:hint="eastAsia"/>
        </w:rPr>
        <w:t>МЕТОД</w:t>
      </w:r>
      <w:r>
        <w:t xml:space="preserve"> </w:t>
      </w:r>
      <w:r>
        <w:rPr>
          <w:rFonts w:hint="eastAsia"/>
        </w:rPr>
        <w:t>И</w:t>
      </w:r>
      <w:r>
        <w:t xml:space="preserve"> </w:t>
      </w:r>
      <w:r>
        <w:rPr>
          <w:rFonts w:hint="eastAsia"/>
        </w:rPr>
        <w:t>СРЕДСТВА</w:t>
      </w:r>
      <w:r>
        <w:t xml:space="preserve"> </w:t>
      </w:r>
      <w:r>
        <w:rPr>
          <w:rFonts w:hint="eastAsia"/>
        </w:rPr>
        <w:t>ТЕХНИЧЕСКОЙ</w:t>
      </w:r>
      <w:r>
        <w:t xml:space="preserve"> </w:t>
      </w:r>
      <w:r>
        <w:rPr>
          <w:rFonts w:hint="eastAsia"/>
        </w:rPr>
        <w:t>ДИАГНОСТИКИ</w:t>
      </w:r>
      <w:r>
        <w:t xml:space="preserve"> </w:t>
      </w:r>
      <w:r>
        <w:rPr>
          <w:rFonts w:hint="eastAsia"/>
        </w:rPr>
        <w:t>РАБОЧИХ</w:t>
      </w:r>
      <w:r>
        <w:t xml:space="preserve"> </w:t>
      </w:r>
      <w:r>
        <w:rPr>
          <w:rFonts w:hint="eastAsia"/>
        </w:rPr>
        <w:t>ЛОПАТОК</w:t>
      </w:r>
      <w:r>
        <w:t xml:space="preserve"> </w:t>
      </w:r>
      <w:r>
        <w:rPr>
          <w:rFonts w:hint="eastAsia"/>
        </w:rPr>
        <w:t>ТУРБОМАШИН</w:t>
      </w:r>
      <w:r>
        <w:t xml:space="preserve"> </w:t>
      </w:r>
      <w:r>
        <w:rPr>
          <w:rFonts w:hint="eastAsia"/>
        </w:rPr>
        <w:t>НА</w:t>
      </w:r>
      <w:r>
        <w:t xml:space="preserve"> </w:t>
      </w:r>
      <w:r>
        <w:rPr>
          <w:rFonts w:hint="eastAsia"/>
        </w:rPr>
        <w:t>СР</w:t>
      </w:r>
      <w:r>
        <w:rPr>
          <w:rFonts w:hint="eastAsia"/>
        </w:rPr>
        <w:lastRenderedPageBreak/>
        <w:t>ЕЗЕ</w:t>
      </w:r>
    </w:p>
    <w:p w14:paraId="4F02083E" w14:textId="77777777" w:rsidR="00861887" w:rsidRDefault="00861887" w:rsidP="00861887"/>
    <w:p w14:paraId="1C032398" w14:textId="77777777" w:rsidR="00861887" w:rsidRDefault="00861887" w:rsidP="00861887">
      <w:r>
        <w:rPr>
          <w:rFonts w:hint="eastAsia"/>
        </w:rPr>
        <w:t>СОПЛА</w:t>
      </w:r>
      <w:r>
        <w:t xml:space="preserve"> </w:t>
      </w:r>
      <w:r>
        <w:rPr>
          <w:rFonts w:hint="eastAsia"/>
        </w:rPr>
        <w:t>ПРИ</w:t>
      </w:r>
      <w:r>
        <w:t xml:space="preserve"> </w:t>
      </w:r>
      <w:r>
        <w:rPr>
          <w:rFonts w:hint="eastAsia"/>
        </w:rPr>
        <w:t>ХОЛОДНОЙ</w:t>
      </w:r>
      <w:r>
        <w:t xml:space="preserve"> </w:t>
      </w:r>
      <w:r>
        <w:rPr>
          <w:rFonts w:hint="eastAsia"/>
        </w:rPr>
        <w:t>ПРОКРУТКЕ</w:t>
      </w:r>
    </w:p>
    <w:p w14:paraId="3F79355E" w14:textId="77777777" w:rsidR="00861887" w:rsidRDefault="00861887" w:rsidP="00861887"/>
    <w:p w14:paraId="28012500" w14:textId="77777777" w:rsidR="00861887" w:rsidRDefault="00861887" w:rsidP="00861887">
      <w:r>
        <w:t xml:space="preserve">4.1 </w:t>
      </w:r>
      <w:r>
        <w:rPr>
          <w:rFonts w:hint="eastAsia"/>
        </w:rPr>
        <w:t>Теоретические</w:t>
      </w:r>
      <w:r>
        <w:t xml:space="preserve"> </w:t>
      </w:r>
      <w:r>
        <w:rPr>
          <w:rFonts w:hint="eastAsia"/>
        </w:rPr>
        <w:t>предпосылки</w:t>
      </w:r>
      <w:r>
        <w:t xml:space="preserve"> </w:t>
      </w:r>
      <w:r>
        <w:rPr>
          <w:rFonts w:hint="eastAsia"/>
        </w:rPr>
        <w:t>для</w:t>
      </w:r>
      <w:r>
        <w:t xml:space="preserve"> </w:t>
      </w:r>
      <w:r>
        <w:rPr>
          <w:rFonts w:hint="eastAsia"/>
        </w:rPr>
        <w:t>реализации</w:t>
      </w:r>
      <w:r>
        <w:t xml:space="preserve"> </w:t>
      </w:r>
      <w:r>
        <w:rPr>
          <w:rFonts w:hint="eastAsia"/>
        </w:rPr>
        <w:t>газодинамического</w:t>
      </w:r>
      <w:r>
        <w:t xml:space="preserve"> </w:t>
      </w:r>
      <w:r>
        <w:rPr>
          <w:rFonts w:hint="eastAsia"/>
        </w:rPr>
        <w:t>метода</w:t>
      </w:r>
      <w:r>
        <w:t xml:space="preserve"> </w:t>
      </w:r>
      <w:r>
        <w:rPr>
          <w:rFonts w:hint="eastAsia"/>
        </w:rPr>
        <w:t>контроля</w:t>
      </w:r>
      <w:r>
        <w:t xml:space="preserve"> </w:t>
      </w:r>
      <w:r>
        <w:rPr>
          <w:rFonts w:hint="eastAsia"/>
        </w:rPr>
        <w:t>для</w:t>
      </w:r>
      <w:r>
        <w:t xml:space="preserve"> </w:t>
      </w:r>
      <w:r>
        <w:rPr>
          <w:rFonts w:hint="eastAsia"/>
        </w:rPr>
        <w:t>диагностики</w:t>
      </w:r>
      <w:r>
        <w:t xml:space="preserve"> </w:t>
      </w:r>
      <w:r>
        <w:rPr>
          <w:rFonts w:hint="eastAsia"/>
        </w:rPr>
        <w:t>технического</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турбомашины</w:t>
      </w:r>
      <w:r>
        <w:t xml:space="preserve"> </w:t>
      </w:r>
      <w:r>
        <w:rPr>
          <w:rFonts w:hint="eastAsia"/>
        </w:rPr>
        <w:t>на</w:t>
      </w:r>
      <w:r>
        <w:t xml:space="preserve"> </w:t>
      </w:r>
      <w:r>
        <w:rPr>
          <w:rFonts w:hint="eastAsia"/>
        </w:rPr>
        <w:t>срезе</w:t>
      </w:r>
      <w:r>
        <w:t xml:space="preserve"> </w:t>
      </w:r>
      <w:r>
        <w:rPr>
          <w:rFonts w:hint="eastAsia"/>
        </w:rPr>
        <w:t>сопла</w:t>
      </w:r>
    </w:p>
    <w:p w14:paraId="4EF54046" w14:textId="77777777" w:rsidR="00861887" w:rsidRDefault="00861887" w:rsidP="00861887"/>
    <w:p w14:paraId="31AF9E03" w14:textId="77777777" w:rsidR="00861887" w:rsidRDefault="00861887" w:rsidP="00861887">
      <w:r>
        <w:t xml:space="preserve">4.2 </w:t>
      </w:r>
      <w:r>
        <w:rPr>
          <w:rFonts w:hint="eastAsia"/>
        </w:rPr>
        <w:t>Экспериментальный</w:t>
      </w:r>
      <w:r>
        <w:t xml:space="preserve"> </w:t>
      </w:r>
      <w:r>
        <w:rPr>
          <w:rFonts w:hint="eastAsia"/>
        </w:rPr>
        <w:t>стенд</w:t>
      </w:r>
      <w:r>
        <w:t xml:space="preserve"> </w:t>
      </w:r>
      <w:r>
        <w:rPr>
          <w:rFonts w:hint="eastAsia"/>
        </w:rPr>
        <w:t>на</w:t>
      </w:r>
      <w:r>
        <w:t xml:space="preserve"> </w:t>
      </w:r>
      <w:r>
        <w:rPr>
          <w:rFonts w:hint="eastAsia"/>
        </w:rPr>
        <w:t>базе</w:t>
      </w:r>
      <w:r>
        <w:t xml:space="preserve"> </w:t>
      </w:r>
      <w:r>
        <w:rPr>
          <w:rFonts w:hint="eastAsia"/>
        </w:rPr>
        <w:t>НК</w:t>
      </w:r>
      <w:r>
        <w:t>-8</w:t>
      </w:r>
    </w:p>
    <w:p w14:paraId="394DB81A" w14:textId="77777777" w:rsidR="00861887" w:rsidRDefault="00861887" w:rsidP="00861887"/>
    <w:p w14:paraId="759C7D35" w14:textId="77777777" w:rsidR="00861887" w:rsidRDefault="00861887" w:rsidP="00861887">
      <w:r>
        <w:t xml:space="preserve">4.2.1 </w:t>
      </w:r>
      <w:r>
        <w:rPr>
          <w:rFonts w:hint="eastAsia"/>
        </w:rPr>
        <w:t>Измерительное</w:t>
      </w:r>
      <w:r>
        <w:t xml:space="preserve"> </w:t>
      </w:r>
      <w:r>
        <w:rPr>
          <w:rFonts w:hint="eastAsia"/>
        </w:rPr>
        <w:t>оборудование</w:t>
      </w:r>
    </w:p>
    <w:p w14:paraId="0F7C4A33" w14:textId="77777777" w:rsidR="00861887" w:rsidRDefault="00861887" w:rsidP="00861887"/>
    <w:p w14:paraId="2E374864" w14:textId="77777777" w:rsidR="00861887" w:rsidRDefault="00861887" w:rsidP="00861887">
      <w:r>
        <w:t xml:space="preserve">4.2.2 </w:t>
      </w:r>
      <w:r>
        <w:rPr>
          <w:rFonts w:hint="eastAsia"/>
        </w:rPr>
        <w:t>Электронная</w:t>
      </w:r>
      <w:r>
        <w:t xml:space="preserve"> </w:t>
      </w:r>
      <w:r>
        <w:rPr>
          <w:rFonts w:hint="eastAsia"/>
        </w:rPr>
        <w:t>система</w:t>
      </w:r>
      <w:r>
        <w:t xml:space="preserve"> </w:t>
      </w:r>
      <w:r>
        <w:rPr>
          <w:rFonts w:hint="eastAsia"/>
        </w:rPr>
        <w:t>комплекса</w:t>
      </w:r>
    </w:p>
    <w:p w14:paraId="19E0F135" w14:textId="77777777" w:rsidR="00861887" w:rsidRDefault="00861887" w:rsidP="00861887"/>
    <w:p w14:paraId="65923FAA" w14:textId="77777777" w:rsidR="00861887" w:rsidRDefault="00861887" w:rsidP="00861887">
      <w:r>
        <w:t xml:space="preserve">4.3 </w:t>
      </w:r>
      <w:r>
        <w:rPr>
          <w:rFonts w:hint="eastAsia"/>
        </w:rPr>
        <w:t>Реализация</w:t>
      </w:r>
      <w:r>
        <w:t xml:space="preserve"> </w:t>
      </w:r>
      <w:r>
        <w:rPr>
          <w:rFonts w:hint="eastAsia"/>
        </w:rPr>
        <w:t>аэроакустического</w:t>
      </w:r>
      <w:r>
        <w:t xml:space="preserve"> </w:t>
      </w:r>
      <w:r>
        <w:rPr>
          <w:rFonts w:hint="eastAsia"/>
        </w:rPr>
        <w:t>метода</w:t>
      </w:r>
      <w:r>
        <w:t xml:space="preserve"> </w:t>
      </w:r>
      <w:r>
        <w:rPr>
          <w:rFonts w:hint="eastAsia"/>
        </w:rPr>
        <w:t>контроля</w:t>
      </w:r>
    </w:p>
    <w:p w14:paraId="36A14C8D" w14:textId="77777777" w:rsidR="00861887" w:rsidRDefault="00861887" w:rsidP="00861887"/>
    <w:p w14:paraId="6502975C" w14:textId="77777777" w:rsidR="00861887" w:rsidRDefault="00861887" w:rsidP="00861887">
      <w:r>
        <w:rPr>
          <w:rFonts w:hint="eastAsia"/>
        </w:rPr>
        <w:t>на</w:t>
      </w:r>
      <w:r>
        <w:t xml:space="preserve"> </w:t>
      </w:r>
      <w:r>
        <w:rPr>
          <w:rFonts w:hint="eastAsia"/>
        </w:rPr>
        <w:t>базе</w:t>
      </w:r>
      <w:r>
        <w:t xml:space="preserve"> </w:t>
      </w:r>
      <w:r>
        <w:rPr>
          <w:rFonts w:hint="eastAsia"/>
        </w:rPr>
        <w:t>исследований</w:t>
      </w:r>
      <w:r>
        <w:t xml:space="preserve"> </w:t>
      </w:r>
      <w:r>
        <w:rPr>
          <w:rFonts w:hint="eastAsia"/>
        </w:rPr>
        <w:t>газодинамических</w:t>
      </w:r>
      <w:r>
        <w:t xml:space="preserve"> </w:t>
      </w:r>
      <w:r>
        <w:rPr>
          <w:rFonts w:hint="eastAsia"/>
        </w:rPr>
        <w:t>характеристик</w:t>
      </w:r>
      <w:r>
        <w:t xml:space="preserve"> </w:t>
      </w:r>
      <w:r>
        <w:rPr>
          <w:rFonts w:hint="eastAsia"/>
        </w:rPr>
        <w:t>с</w:t>
      </w:r>
      <w:r>
        <w:t xml:space="preserve"> </w:t>
      </w:r>
      <w:r>
        <w:rPr>
          <w:rFonts w:hint="eastAsia"/>
        </w:rPr>
        <w:t>целью</w:t>
      </w:r>
      <w:r>
        <w:t xml:space="preserve"> </w:t>
      </w:r>
      <w:r>
        <w:rPr>
          <w:rFonts w:hint="eastAsia"/>
        </w:rPr>
        <w:t>картографирования</w:t>
      </w:r>
      <w:r>
        <w:t xml:space="preserve"> 2D </w:t>
      </w:r>
      <w:r>
        <w:rPr>
          <w:rFonts w:hint="eastAsia"/>
        </w:rPr>
        <w:t>параметров</w:t>
      </w:r>
      <w:r>
        <w:t xml:space="preserve"> </w:t>
      </w:r>
      <w:r>
        <w:rPr>
          <w:rFonts w:hint="eastAsia"/>
        </w:rPr>
        <w:t>на</w:t>
      </w:r>
      <w:r>
        <w:t xml:space="preserve"> </w:t>
      </w:r>
      <w:r>
        <w:rPr>
          <w:rFonts w:hint="eastAsia"/>
        </w:rPr>
        <w:t>срезе</w:t>
      </w:r>
      <w:r>
        <w:t xml:space="preserve"> </w:t>
      </w:r>
      <w:r>
        <w:rPr>
          <w:rFonts w:hint="eastAsia"/>
        </w:rPr>
        <w:t>сопла</w:t>
      </w:r>
    </w:p>
    <w:p w14:paraId="2F7591F8" w14:textId="77777777" w:rsidR="00861887" w:rsidRDefault="00861887" w:rsidP="00861887"/>
    <w:p w14:paraId="4C6DA000" w14:textId="77777777" w:rsidR="00861887" w:rsidRDefault="00861887" w:rsidP="00861887">
      <w:r>
        <w:rPr>
          <w:rFonts w:hint="eastAsia"/>
        </w:rPr>
        <w:t>авиационных</w:t>
      </w:r>
      <w:r>
        <w:t xml:space="preserve"> </w:t>
      </w:r>
      <w:r>
        <w:rPr>
          <w:rFonts w:hint="eastAsia"/>
        </w:rPr>
        <w:t>ГТД</w:t>
      </w:r>
      <w:r>
        <w:t xml:space="preserve"> </w:t>
      </w:r>
      <w:r>
        <w:rPr>
          <w:rFonts w:hint="eastAsia"/>
        </w:rPr>
        <w:t>при</w:t>
      </w:r>
      <w:r>
        <w:t xml:space="preserve"> </w:t>
      </w:r>
      <w:r>
        <w:rPr>
          <w:rFonts w:hint="eastAsia"/>
        </w:rPr>
        <w:t>холодной</w:t>
      </w:r>
      <w:r>
        <w:t xml:space="preserve"> </w:t>
      </w:r>
      <w:r>
        <w:rPr>
          <w:rFonts w:hint="eastAsia"/>
        </w:rPr>
        <w:t>прокрутке</w:t>
      </w:r>
    </w:p>
    <w:p w14:paraId="249FEFBA" w14:textId="77777777" w:rsidR="00861887" w:rsidRDefault="00861887" w:rsidP="00861887"/>
    <w:p w14:paraId="26BC703D" w14:textId="77777777" w:rsidR="00861887" w:rsidRDefault="00861887" w:rsidP="00861887">
      <w:r>
        <w:t xml:space="preserve">4.3.1 </w:t>
      </w:r>
      <w:r>
        <w:rPr>
          <w:rFonts w:hint="eastAsia"/>
        </w:rPr>
        <w:t>Анализ</w:t>
      </w:r>
      <w:r>
        <w:t xml:space="preserve"> </w:t>
      </w:r>
      <w:r>
        <w:rPr>
          <w:rFonts w:hint="eastAsia"/>
        </w:rPr>
        <w:t>результатов</w:t>
      </w:r>
      <w:r>
        <w:t xml:space="preserve"> </w:t>
      </w:r>
      <w:r>
        <w:rPr>
          <w:rFonts w:hint="eastAsia"/>
        </w:rPr>
        <w:t>исследований</w:t>
      </w:r>
    </w:p>
    <w:p w14:paraId="262A9A72" w14:textId="77777777" w:rsidR="00861887" w:rsidRDefault="00861887" w:rsidP="00861887"/>
    <w:p w14:paraId="4B73C96D" w14:textId="77777777" w:rsidR="00861887" w:rsidRDefault="00861887" w:rsidP="00861887">
      <w:r>
        <w:rPr>
          <w:rFonts w:hint="eastAsia"/>
        </w:rPr>
        <w:t>газодинамических</w:t>
      </w:r>
      <w:r>
        <w:t xml:space="preserve"> </w:t>
      </w:r>
      <w:r>
        <w:rPr>
          <w:rFonts w:hint="eastAsia"/>
        </w:rPr>
        <w:t>параметров</w:t>
      </w:r>
      <w:r>
        <w:t xml:space="preserve"> </w:t>
      </w:r>
      <w:r>
        <w:rPr>
          <w:rFonts w:hint="eastAsia"/>
        </w:rPr>
        <w:t>измеренных</w:t>
      </w:r>
      <w:r>
        <w:t xml:space="preserve"> </w:t>
      </w:r>
      <w:r>
        <w:rPr>
          <w:rFonts w:hint="eastAsia"/>
        </w:rPr>
        <w:t>на</w:t>
      </w:r>
      <w:r>
        <w:t xml:space="preserve"> </w:t>
      </w:r>
      <w:r>
        <w:rPr>
          <w:rFonts w:hint="eastAsia"/>
        </w:rPr>
        <w:t>срезе</w:t>
      </w:r>
      <w:r>
        <w:t xml:space="preserve"> </w:t>
      </w:r>
      <w:r>
        <w:rPr>
          <w:rFonts w:hint="eastAsia"/>
        </w:rPr>
        <w:t>сопла</w:t>
      </w:r>
    </w:p>
    <w:p w14:paraId="34033569" w14:textId="77777777" w:rsidR="00861887" w:rsidRDefault="00861887" w:rsidP="00861887"/>
    <w:p w14:paraId="7A24DCAD" w14:textId="77777777" w:rsidR="00861887" w:rsidRDefault="00861887" w:rsidP="00861887">
      <w:r>
        <w:t xml:space="preserve">4.3.2 </w:t>
      </w:r>
      <w:r>
        <w:rPr>
          <w:rFonts w:hint="eastAsia"/>
        </w:rPr>
        <w:t>Методика</w:t>
      </w:r>
      <w:r>
        <w:t xml:space="preserve"> </w:t>
      </w:r>
      <w:r>
        <w:rPr>
          <w:rFonts w:hint="eastAsia"/>
        </w:rPr>
        <w:t>измерения</w:t>
      </w:r>
      <w:r>
        <w:t xml:space="preserve"> </w:t>
      </w:r>
      <w:r>
        <w:rPr>
          <w:rFonts w:hint="eastAsia"/>
        </w:rPr>
        <w:t>газодинамических</w:t>
      </w:r>
      <w:r>
        <w:t xml:space="preserve"> </w:t>
      </w:r>
      <w:r>
        <w:rPr>
          <w:rFonts w:hint="eastAsia"/>
        </w:rPr>
        <w:t>параметров</w:t>
      </w:r>
      <w:r>
        <w:t xml:space="preserve"> </w:t>
      </w:r>
      <w:r>
        <w:rPr>
          <w:rFonts w:hint="eastAsia"/>
        </w:rPr>
        <w:t>газо</w:t>
      </w:r>
      <w:r>
        <w:t>-</w:t>
      </w:r>
      <w:r>
        <w:rPr>
          <w:rFonts w:hint="eastAsia"/>
        </w:rPr>
        <w:t>воздушного</w:t>
      </w:r>
      <w:r>
        <w:t xml:space="preserve"> </w:t>
      </w:r>
      <w:r>
        <w:rPr>
          <w:rFonts w:hint="eastAsia"/>
        </w:rPr>
        <w:t>потока</w:t>
      </w:r>
      <w:r>
        <w:t xml:space="preserve"> </w:t>
      </w:r>
      <w:r>
        <w:rPr>
          <w:rFonts w:hint="eastAsia"/>
        </w:rPr>
        <w:t>на</w:t>
      </w:r>
      <w:r>
        <w:t xml:space="preserve"> </w:t>
      </w:r>
      <w:r>
        <w:rPr>
          <w:rFonts w:hint="eastAsia"/>
        </w:rPr>
        <w:t>срезе</w:t>
      </w:r>
      <w:r>
        <w:t xml:space="preserve"> </w:t>
      </w:r>
      <w:r>
        <w:rPr>
          <w:rFonts w:hint="eastAsia"/>
        </w:rPr>
        <w:t>сопла</w:t>
      </w:r>
      <w:r>
        <w:t xml:space="preserve"> </w:t>
      </w:r>
      <w:r>
        <w:rPr>
          <w:rFonts w:hint="eastAsia"/>
        </w:rPr>
        <w:t>турбомашиныы</w:t>
      </w:r>
    </w:p>
    <w:p w14:paraId="7332C963" w14:textId="77777777" w:rsidR="00861887" w:rsidRDefault="00861887" w:rsidP="00861887"/>
    <w:p w14:paraId="7E64D492" w14:textId="77777777" w:rsidR="00861887" w:rsidRDefault="00861887" w:rsidP="00861887">
      <w:r>
        <w:t xml:space="preserve">4.3.3 </w:t>
      </w:r>
      <w:r>
        <w:rPr>
          <w:rFonts w:hint="eastAsia"/>
        </w:rPr>
        <w:t>Графики</w:t>
      </w:r>
      <w:r>
        <w:t xml:space="preserve"> </w:t>
      </w:r>
      <w:r>
        <w:rPr>
          <w:rFonts w:hint="eastAsia"/>
        </w:rPr>
        <w:t>распределения</w:t>
      </w:r>
      <w:r>
        <w:t xml:space="preserve"> </w:t>
      </w:r>
      <w:r>
        <w:rPr>
          <w:rFonts w:hint="eastAsia"/>
        </w:rPr>
        <w:t>газодинамических</w:t>
      </w:r>
      <w:r>
        <w:t xml:space="preserve"> </w:t>
      </w:r>
      <w:r>
        <w:rPr>
          <w:rFonts w:hint="eastAsia"/>
        </w:rPr>
        <w:t>пара</w:t>
      </w:r>
      <w:r>
        <w:rPr>
          <w:rFonts w:hint="eastAsia"/>
        </w:rPr>
        <w:lastRenderedPageBreak/>
        <w:t>метров</w:t>
      </w:r>
    </w:p>
    <w:p w14:paraId="7D3BDDBF" w14:textId="77777777" w:rsidR="00861887" w:rsidRDefault="00861887" w:rsidP="00861887"/>
    <w:p w14:paraId="7CB6DA33" w14:textId="77777777" w:rsidR="00861887" w:rsidRDefault="00861887" w:rsidP="00861887">
      <w:r>
        <w:rPr>
          <w:rFonts w:hint="eastAsia"/>
        </w:rPr>
        <w:t>в</w:t>
      </w:r>
      <w:r>
        <w:t xml:space="preserve"> </w:t>
      </w:r>
      <w:r>
        <w:rPr>
          <w:rFonts w:hint="eastAsia"/>
        </w:rPr>
        <w:t>плоскости</w:t>
      </w:r>
      <w:r>
        <w:t xml:space="preserve"> </w:t>
      </w:r>
      <w:r>
        <w:rPr>
          <w:rFonts w:hint="eastAsia"/>
        </w:rPr>
        <w:t>среза</w:t>
      </w:r>
      <w:r>
        <w:t xml:space="preserve"> </w:t>
      </w:r>
      <w:r>
        <w:rPr>
          <w:rFonts w:hint="eastAsia"/>
        </w:rPr>
        <w:t>сопла</w:t>
      </w:r>
      <w:r>
        <w:t xml:space="preserve"> </w:t>
      </w:r>
      <w:r>
        <w:rPr>
          <w:rFonts w:hint="eastAsia"/>
        </w:rPr>
        <w:t>для</w:t>
      </w:r>
      <w:r>
        <w:t xml:space="preserve"> </w:t>
      </w:r>
      <w:r>
        <w:rPr>
          <w:rFonts w:hint="eastAsia"/>
        </w:rPr>
        <w:t>невозмущенной</w:t>
      </w:r>
      <w:r>
        <w:t xml:space="preserve"> </w:t>
      </w:r>
      <w:r>
        <w:rPr>
          <w:rFonts w:hint="eastAsia"/>
        </w:rPr>
        <w:t>проточной</w:t>
      </w:r>
      <w:r>
        <w:t xml:space="preserve"> </w:t>
      </w:r>
      <w:r>
        <w:rPr>
          <w:rFonts w:hint="eastAsia"/>
        </w:rPr>
        <w:t>части</w:t>
      </w:r>
      <w:r>
        <w:t xml:space="preserve"> </w:t>
      </w:r>
      <w:r>
        <w:rPr>
          <w:rFonts w:hint="eastAsia"/>
        </w:rPr>
        <w:t>турбомашин</w:t>
      </w:r>
      <w:r>
        <w:t xml:space="preserve"> </w:t>
      </w:r>
      <w:r>
        <w:rPr>
          <w:rFonts w:hint="eastAsia"/>
        </w:rPr>
        <w:t>№</w:t>
      </w:r>
      <w:r>
        <w:t xml:space="preserve">2 </w:t>
      </w:r>
      <w:r>
        <w:rPr>
          <w:rFonts w:hint="eastAsia"/>
        </w:rPr>
        <w:t>и</w:t>
      </w:r>
      <w:r>
        <w:t xml:space="preserve"> </w:t>
      </w:r>
      <w:r>
        <w:rPr>
          <w:rFonts w:hint="eastAsia"/>
        </w:rPr>
        <w:t>№</w:t>
      </w:r>
      <w:r>
        <w:t>3</w:t>
      </w:r>
    </w:p>
    <w:p w14:paraId="0DDDD370" w14:textId="77777777" w:rsidR="00861887" w:rsidRDefault="00861887" w:rsidP="00861887"/>
    <w:p w14:paraId="12051B60" w14:textId="77777777" w:rsidR="00861887" w:rsidRDefault="00861887" w:rsidP="00861887">
      <w:r>
        <w:t xml:space="preserve">4.3.4 </w:t>
      </w:r>
      <w:r>
        <w:rPr>
          <w:rFonts w:hint="eastAsia"/>
        </w:rPr>
        <w:t>Графики</w:t>
      </w:r>
      <w:r>
        <w:t xml:space="preserve"> </w:t>
      </w:r>
      <w:r>
        <w:rPr>
          <w:rFonts w:hint="eastAsia"/>
        </w:rPr>
        <w:t>распределения</w:t>
      </w:r>
      <w:r>
        <w:t xml:space="preserve"> </w:t>
      </w:r>
      <w:r>
        <w:rPr>
          <w:rFonts w:hint="eastAsia"/>
        </w:rPr>
        <w:t>газодинамических</w:t>
      </w:r>
      <w:r>
        <w:t xml:space="preserve"> </w:t>
      </w:r>
      <w:r>
        <w:rPr>
          <w:rFonts w:hint="eastAsia"/>
        </w:rPr>
        <w:t>параметров</w:t>
      </w:r>
      <w:r>
        <w:t xml:space="preserve"> </w:t>
      </w:r>
      <w:r>
        <w:rPr>
          <w:rFonts w:hint="eastAsia"/>
        </w:rPr>
        <w:t>в</w:t>
      </w:r>
      <w:r>
        <w:t xml:space="preserve"> </w:t>
      </w:r>
      <w:r>
        <w:rPr>
          <w:rFonts w:hint="eastAsia"/>
        </w:rPr>
        <w:t>плоскости</w:t>
      </w:r>
      <w:r>
        <w:t xml:space="preserve"> </w:t>
      </w:r>
      <w:r>
        <w:rPr>
          <w:rFonts w:hint="eastAsia"/>
        </w:rPr>
        <w:t>среза</w:t>
      </w:r>
      <w:r>
        <w:t xml:space="preserve"> </w:t>
      </w:r>
      <w:r>
        <w:rPr>
          <w:rFonts w:hint="eastAsia"/>
        </w:rPr>
        <w:t>сопла</w:t>
      </w:r>
      <w:r>
        <w:t xml:space="preserve"> </w:t>
      </w:r>
      <w:r>
        <w:rPr>
          <w:rFonts w:hint="eastAsia"/>
        </w:rPr>
        <w:t>для</w:t>
      </w:r>
      <w:r>
        <w:t xml:space="preserve"> </w:t>
      </w:r>
      <w:r>
        <w:rPr>
          <w:rFonts w:hint="eastAsia"/>
        </w:rPr>
        <w:t>возмущенной</w:t>
      </w:r>
      <w:r>
        <w:t xml:space="preserve"> </w:t>
      </w:r>
      <w:r>
        <w:rPr>
          <w:rFonts w:hint="eastAsia"/>
        </w:rPr>
        <w:t>проточной</w:t>
      </w:r>
      <w:r>
        <w:t xml:space="preserve"> </w:t>
      </w:r>
      <w:r>
        <w:rPr>
          <w:rFonts w:hint="eastAsia"/>
        </w:rPr>
        <w:t>части</w:t>
      </w:r>
      <w:r>
        <w:t xml:space="preserve"> </w:t>
      </w:r>
      <w:r>
        <w:rPr>
          <w:rFonts w:hint="eastAsia"/>
        </w:rPr>
        <w:t>турбомашины</w:t>
      </w:r>
      <w:r>
        <w:t xml:space="preserve"> </w:t>
      </w:r>
      <w:r>
        <w:rPr>
          <w:rFonts w:hint="eastAsia"/>
        </w:rPr>
        <w:t>№</w:t>
      </w:r>
      <w:r>
        <w:t xml:space="preserve"> 1(2% </w:t>
      </w:r>
      <w:r>
        <w:rPr>
          <w:rFonts w:hint="eastAsia"/>
        </w:rPr>
        <w:t>прогар</w:t>
      </w:r>
    </w:p>
    <w:p w14:paraId="68F7E161" w14:textId="77777777" w:rsidR="00861887" w:rsidRDefault="00861887" w:rsidP="00861887"/>
    <w:p w14:paraId="088E263A" w14:textId="77777777" w:rsidR="00861887" w:rsidRDefault="00861887" w:rsidP="00861887">
      <w:r>
        <w:rPr>
          <w:rFonts w:hint="eastAsia"/>
        </w:rPr>
        <w:t>турбинной</w:t>
      </w:r>
      <w:r>
        <w:t xml:space="preserve"> </w:t>
      </w:r>
      <w:r>
        <w:rPr>
          <w:rFonts w:hint="eastAsia"/>
        </w:rPr>
        <w:t>лопатки</w:t>
      </w:r>
      <w:r>
        <w:t>)</w:t>
      </w:r>
    </w:p>
    <w:p w14:paraId="505D2655" w14:textId="77777777" w:rsidR="00861887" w:rsidRDefault="00861887" w:rsidP="00861887"/>
    <w:p w14:paraId="20946B9D" w14:textId="77777777" w:rsidR="00861887" w:rsidRDefault="00861887" w:rsidP="00861887">
      <w:r>
        <w:t xml:space="preserve">4.3.5 </w:t>
      </w:r>
      <w:r>
        <w:rPr>
          <w:rFonts w:hint="eastAsia"/>
        </w:rPr>
        <w:t>Исследования</w:t>
      </w:r>
      <w:r>
        <w:t xml:space="preserve"> </w:t>
      </w:r>
      <w:r>
        <w:rPr>
          <w:rFonts w:hint="eastAsia"/>
        </w:rPr>
        <w:t>возмущенного</w:t>
      </w:r>
      <w:r>
        <w:t xml:space="preserve"> </w:t>
      </w:r>
      <w:r>
        <w:rPr>
          <w:rFonts w:hint="eastAsia"/>
        </w:rPr>
        <w:t>газо</w:t>
      </w:r>
      <w:r>
        <w:t>-</w:t>
      </w:r>
      <w:r>
        <w:rPr>
          <w:rFonts w:hint="eastAsia"/>
        </w:rPr>
        <w:t>воздушного</w:t>
      </w:r>
      <w:r>
        <w:t xml:space="preserve"> </w:t>
      </w:r>
      <w:r>
        <w:rPr>
          <w:rFonts w:hint="eastAsia"/>
        </w:rPr>
        <w:t>потока</w:t>
      </w:r>
      <w:r>
        <w:t xml:space="preserve"> </w:t>
      </w:r>
      <w:r>
        <w:rPr>
          <w:rFonts w:hint="eastAsia"/>
        </w:rPr>
        <w:t>проточной</w:t>
      </w:r>
      <w:r>
        <w:t xml:space="preserve"> </w:t>
      </w:r>
      <w:r>
        <w:rPr>
          <w:rFonts w:hint="eastAsia"/>
        </w:rPr>
        <w:t>части</w:t>
      </w:r>
      <w:r>
        <w:t xml:space="preserve"> </w:t>
      </w:r>
      <w:r>
        <w:rPr>
          <w:rFonts w:hint="eastAsia"/>
        </w:rPr>
        <w:t>турбомашин</w:t>
      </w:r>
      <w:r>
        <w:t xml:space="preserve"> </w:t>
      </w:r>
      <w:r>
        <w:rPr>
          <w:rFonts w:hint="eastAsia"/>
        </w:rPr>
        <w:t>газодинамическим</w:t>
      </w:r>
    </w:p>
    <w:p w14:paraId="78F12C9D" w14:textId="77777777" w:rsidR="00861887" w:rsidRDefault="00861887" w:rsidP="00861887"/>
    <w:p w14:paraId="57498748" w14:textId="77777777" w:rsidR="00861887" w:rsidRDefault="00861887" w:rsidP="00861887">
      <w:r>
        <w:rPr>
          <w:rFonts w:hint="eastAsia"/>
        </w:rPr>
        <w:t>методом</w:t>
      </w:r>
      <w:r>
        <w:t xml:space="preserve"> </w:t>
      </w:r>
      <w:r>
        <w:rPr>
          <w:rFonts w:hint="eastAsia"/>
        </w:rPr>
        <w:t>контроля</w:t>
      </w:r>
      <w:r>
        <w:t xml:space="preserve">. </w:t>
      </w:r>
      <w:r>
        <w:rPr>
          <w:rFonts w:hint="eastAsia"/>
        </w:rPr>
        <w:t>Результирующие</w:t>
      </w:r>
      <w:r>
        <w:t xml:space="preserve"> </w:t>
      </w:r>
      <w:r>
        <w:rPr>
          <w:rFonts w:hint="eastAsia"/>
        </w:rPr>
        <w:t>графики</w:t>
      </w:r>
    </w:p>
    <w:p w14:paraId="3AD7C5ED" w14:textId="77777777" w:rsidR="00861887" w:rsidRDefault="00861887" w:rsidP="00861887"/>
    <w:p w14:paraId="02D0D6BD" w14:textId="77777777" w:rsidR="00861887" w:rsidRDefault="00861887" w:rsidP="00861887">
      <w:r>
        <w:t xml:space="preserve">4.3.6 </w:t>
      </w:r>
      <w:r>
        <w:rPr>
          <w:rFonts w:hint="eastAsia"/>
        </w:rPr>
        <w:t>Исследования</w:t>
      </w:r>
      <w:r>
        <w:t xml:space="preserve"> </w:t>
      </w:r>
      <w:r>
        <w:rPr>
          <w:rFonts w:hint="eastAsia"/>
        </w:rPr>
        <w:t>акустических</w:t>
      </w:r>
      <w:r>
        <w:t xml:space="preserve"> </w:t>
      </w:r>
      <w:r>
        <w:rPr>
          <w:rFonts w:hint="eastAsia"/>
        </w:rPr>
        <w:t>параметров</w:t>
      </w:r>
      <w:r>
        <w:t xml:space="preserve"> </w:t>
      </w:r>
      <w:r>
        <w:rPr>
          <w:rFonts w:hint="eastAsia"/>
        </w:rPr>
        <w:t>на</w:t>
      </w:r>
      <w:r>
        <w:t xml:space="preserve"> </w:t>
      </w:r>
      <w:r>
        <w:rPr>
          <w:rFonts w:hint="eastAsia"/>
        </w:rPr>
        <w:t>срезе</w:t>
      </w:r>
      <w:r>
        <w:t xml:space="preserve"> </w:t>
      </w:r>
      <w:r>
        <w:rPr>
          <w:rFonts w:hint="eastAsia"/>
        </w:rPr>
        <w:t>сопла</w:t>
      </w:r>
      <w:r>
        <w:t xml:space="preserve"> </w:t>
      </w:r>
      <w:r>
        <w:rPr>
          <w:rFonts w:hint="eastAsia"/>
        </w:rPr>
        <w:t>на</w:t>
      </w:r>
      <w:r>
        <w:t xml:space="preserve"> </w:t>
      </w:r>
      <w:r>
        <w:rPr>
          <w:rFonts w:hint="eastAsia"/>
        </w:rPr>
        <w:t>режиме</w:t>
      </w:r>
      <w:r>
        <w:t xml:space="preserve"> </w:t>
      </w:r>
      <w:r>
        <w:rPr>
          <w:rFonts w:hint="eastAsia"/>
        </w:rPr>
        <w:t>холодной</w:t>
      </w:r>
      <w:r>
        <w:t xml:space="preserve"> </w:t>
      </w:r>
      <w:r>
        <w:rPr>
          <w:rFonts w:hint="eastAsia"/>
        </w:rPr>
        <w:t>прокруткиа</w:t>
      </w:r>
    </w:p>
    <w:p w14:paraId="20CAC8A2" w14:textId="77777777" w:rsidR="00861887" w:rsidRDefault="00861887" w:rsidP="00861887"/>
    <w:p w14:paraId="1E7FBCA2" w14:textId="77777777" w:rsidR="00861887" w:rsidRDefault="00861887" w:rsidP="00861887">
      <w:r>
        <w:t xml:space="preserve">4.4 </w:t>
      </w:r>
      <w:r>
        <w:rPr>
          <w:rFonts w:hint="eastAsia"/>
        </w:rPr>
        <w:t>Автоматизированный</w:t>
      </w:r>
      <w:r>
        <w:t xml:space="preserve"> </w:t>
      </w:r>
      <w:r>
        <w:rPr>
          <w:rFonts w:hint="eastAsia"/>
        </w:rPr>
        <w:t>диагностический</w:t>
      </w:r>
      <w:r>
        <w:t xml:space="preserve"> </w:t>
      </w:r>
      <w:r>
        <w:rPr>
          <w:rFonts w:hint="eastAsia"/>
        </w:rPr>
        <w:t>комплекс</w:t>
      </w:r>
      <w:r>
        <w:t xml:space="preserve"> </w:t>
      </w:r>
      <w:r>
        <w:rPr>
          <w:rFonts w:hint="eastAsia"/>
        </w:rPr>
        <w:t>«</w:t>
      </w:r>
      <w:r>
        <w:rPr>
          <w:rFonts w:hint="eastAsia"/>
        </w:rPr>
        <w:t>Пилон</w:t>
      </w:r>
      <w:r>
        <w:rPr>
          <w:rFonts w:hint="eastAsia"/>
        </w:rPr>
        <w:t>»</w:t>
      </w:r>
    </w:p>
    <w:p w14:paraId="25744BCD" w14:textId="77777777" w:rsidR="00861887" w:rsidRDefault="00861887" w:rsidP="00861887"/>
    <w:p w14:paraId="798CACBE" w14:textId="77777777" w:rsidR="00861887" w:rsidRDefault="00861887" w:rsidP="00861887">
      <w:r>
        <w:rPr>
          <w:rFonts w:hint="eastAsia"/>
        </w:rPr>
        <w:t>для</w:t>
      </w:r>
      <w:r>
        <w:t xml:space="preserve"> </w:t>
      </w:r>
      <w:r>
        <w:rPr>
          <w:rFonts w:hint="eastAsia"/>
        </w:rPr>
        <w:t>реализации</w:t>
      </w:r>
      <w:r>
        <w:t xml:space="preserve"> </w:t>
      </w:r>
      <w:r>
        <w:rPr>
          <w:rFonts w:hint="eastAsia"/>
        </w:rPr>
        <w:t>комбинированного</w:t>
      </w:r>
      <w:r>
        <w:t xml:space="preserve"> </w:t>
      </w:r>
      <w:r>
        <w:rPr>
          <w:rFonts w:hint="eastAsia"/>
        </w:rPr>
        <w:t>подхода</w:t>
      </w:r>
      <w:r>
        <w:t xml:space="preserve"> </w:t>
      </w:r>
      <w:r>
        <w:rPr>
          <w:rFonts w:hint="eastAsia"/>
        </w:rPr>
        <w:t>к</w:t>
      </w:r>
      <w:r>
        <w:t xml:space="preserve"> </w:t>
      </w:r>
      <w:r>
        <w:rPr>
          <w:rFonts w:hint="eastAsia"/>
        </w:rPr>
        <w:t>контролю</w:t>
      </w:r>
      <w:r>
        <w:t xml:space="preserve"> </w:t>
      </w:r>
      <w:r>
        <w:rPr>
          <w:rFonts w:hint="eastAsia"/>
        </w:rPr>
        <w:t>технического</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турбомашин</w:t>
      </w:r>
    </w:p>
    <w:p w14:paraId="24CBFAD9" w14:textId="77777777" w:rsidR="00861887" w:rsidRDefault="00861887" w:rsidP="00861887"/>
    <w:p w14:paraId="40631A31" w14:textId="77777777" w:rsidR="00861887" w:rsidRDefault="00861887" w:rsidP="00861887">
      <w:r>
        <w:t xml:space="preserve">4.4.1 </w:t>
      </w:r>
      <w:r>
        <w:rPr>
          <w:rFonts w:hint="eastAsia"/>
        </w:rPr>
        <w:t>Электромеханическая</w:t>
      </w:r>
      <w:r>
        <w:t xml:space="preserve"> </w:t>
      </w:r>
      <w:r>
        <w:rPr>
          <w:rFonts w:hint="eastAsia"/>
        </w:rPr>
        <w:t>система</w:t>
      </w:r>
      <w:r>
        <w:t xml:space="preserve"> </w:t>
      </w:r>
      <w:r>
        <w:rPr>
          <w:rFonts w:hint="eastAsia"/>
        </w:rPr>
        <w:t>АДК</w:t>
      </w:r>
      <w:r>
        <w:t xml:space="preserve"> " </w:t>
      </w:r>
      <w:r>
        <w:rPr>
          <w:rFonts w:hint="eastAsia"/>
        </w:rPr>
        <w:t>ПИЛОН</w:t>
      </w:r>
      <w:r>
        <w:t>"</w:t>
      </w:r>
    </w:p>
    <w:p w14:paraId="34F0AEF4" w14:textId="77777777" w:rsidR="00861887" w:rsidRDefault="00861887" w:rsidP="00861887"/>
    <w:p w14:paraId="1074A8BA" w14:textId="77777777" w:rsidR="00861887" w:rsidRDefault="00861887" w:rsidP="00861887">
      <w:r>
        <w:t xml:space="preserve">4.4.2 </w:t>
      </w:r>
      <w:r>
        <w:rPr>
          <w:rFonts w:hint="eastAsia"/>
        </w:rPr>
        <w:t>Программное</w:t>
      </w:r>
      <w:r>
        <w:t xml:space="preserve"> </w:t>
      </w:r>
      <w:r>
        <w:rPr>
          <w:rFonts w:hint="eastAsia"/>
        </w:rPr>
        <w:t>обеспечение</w:t>
      </w:r>
      <w:r>
        <w:t xml:space="preserve"> </w:t>
      </w:r>
      <w:r>
        <w:rPr>
          <w:rFonts w:hint="eastAsia"/>
        </w:rPr>
        <w:t>АДК</w:t>
      </w:r>
      <w:r>
        <w:t xml:space="preserve"> </w:t>
      </w:r>
      <w:r>
        <w:rPr>
          <w:rFonts w:hint="eastAsia"/>
        </w:rPr>
        <w:t>«</w:t>
      </w:r>
      <w:r>
        <w:rPr>
          <w:rFonts w:hint="eastAsia"/>
        </w:rPr>
        <w:t>ПИЛОН</w:t>
      </w:r>
      <w:r>
        <w:rPr>
          <w:rFonts w:hint="eastAsia"/>
        </w:rPr>
        <w:t>»</w:t>
      </w:r>
    </w:p>
    <w:p w14:paraId="66799221" w14:textId="77777777" w:rsidR="00861887" w:rsidRDefault="00861887" w:rsidP="00861887"/>
    <w:p w14:paraId="60E7DC6B" w14:textId="77777777" w:rsidR="00861887" w:rsidRDefault="00861887" w:rsidP="00861887">
      <w:r>
        <w:t xml:space="preserve">4.4.3 </w:t>
      </w:r>
      <w:r>
        <w:rPr>
          <w:rFonts w:hint="eastAsia"/>
        </w:rPr>
        <w:t>Порядок</w:t>
      </w:r>
      <w:r>
        <w:t xml:space="preserve"> </w:t>
      </w:r>
      <w:r>
        <w:rPr>
          <w:rFonts w:hint="eastAsia"/>
        </w:rPr>
        <w:t>работы</w:t>
      </w:r>
      <w:r>
        <w:t xml:space="preserve"> </w:t>
      </w:r>
      <w:r>
        <w:rPr>
          <w:rFonts w:hint="eastAsia"/>
        </w:rPr>
        <w:t>на</w:t>
      </w:r>
      <w:r>
        <w:t xml:space="preserve"> </w:t>
      </w:r>
      <w:r>
        <w:rPr>
          <w:rFonts w:hint="eastAsia"/>
        </w:rPr>
        <w:t>АДК</w:t>
      </w:r>
      <w:r>
        <w:t xml:space="preserve"> </w:t>
      </w:r>
      <w:r>
        <w:rPr>
          <w:rFonts w:hint="eastAsia"/>
        </w:rPr>
        <w:t>«</w:t>
      </w:r>
      <w:r>
        <w:rPr>
          <w:rFonts w:hint="eastAsia"/>
        </w:rPr>
        <w:t>ПИЛОН</w:t>
      </w:r>
      <w:r>
        <w:rPr>
          <w:rFonts w:hint="eastAsia"/>
        </w:rPr>
        <w:t>»</w:t>
      </w:r>
    </w:p>
    <w:p w14:paraId="39FFEC4F" w14:textId="77777777" w:rsidR="00861887" w:rsidRDefault="00861887" w:rsidP="00861887"/>
    <w:p w14:paraId="2A195AB5" w14:textId="77777777" w:rsidR="00861887" w:rsidRDefault="00861887" w:rsidP="00861887">
      <w:r>
        <w:t xml:space="preserve">4.5 </w:t>
      </w:r>
      <w:r>
        <w:rPr>
          <w:rFonts w:hint="eastAsia"/>
        </w:rPr>
        <w:t>Обработка</w:t>
      </w:r>
      <w:r>
        <w:t xml:space="preserve"> </w:t>
      </w:r>
      <w:r>
        <w:rPr>
          <w:rFonts w:hint="eastAsia"/>
        </w:rPr>
        <w:t>результатов</w:t>
      </w:r>
      <w:r>
        <w:t xml:space="preserve"> </w:t>
      </w:r>
      <w:r>
        <w:rPr>
          <w:rFonts w:hint="eastAsia"/>
        </w:rPr>
        <w:t>измерений</w:t>
      </w:r>
    </w:p>
    <w:p w14:paraId="29B99A96" w14:textId="77777777" w:rsidR="00861887" w:rsidRDefault="00861887" w:rsidP="00861887"/>
    <w:p w14:paraId="506C353F" w14:textId="77777777" w:rsidR="00861887" w:rsidRDefault="00861887" w:rsidP="00861887">
      <w:r>
        <w:t xml:space="preserve">4.6 </w:t>
      </w:r>
      <w:r>
        <w:rPr>
          <w:rFonts w:hint="eastAsia"/>
        </w:rPr>
        <w:t>Верификация</w:t>
      </w:r>
      <w:r>
        <w:t xml:space="preserve"> </w:t>
      </w:r>
      <w:r>
        <w:rPr>
          <w:rFonts w:hint="eastAsia"/>
        </w:rPr>
        <w:t>и</w:t>
      </w:r>
      <w:r>
        <w:t xml:space="preserve"> </w:t>
      </w:r>
      <w:r>
        <w:rPr>
          <w:rFonts w:hint="eastAsia"/>
        </w:rPr>
        <w:t>сопоставление</w:t>
      </w:r>
      <w:r>
        <w:t xml:space="preserve"> </w:t>
      </w:r>
      <w:r>
        <w:rPr>
          <w:rFonts w:hint="eastAsia"/>
        </w:rPr>
        <w:t>картограмм</w:t>
      </w:r>
      <w:r>
        <w:t xml:space="preserve"> </w:t>
      </w:r>
      <w:r>
        <w:rPr>
          <w:rFonts w:hint="eastAsia"/>
        </w:rPr>
        <w:t>газодинамических</w:t>
      </w:r>
      <w:r>
        <w:t xml:space="preserve"> </w:t>
      </w:r>
      <w:r>
        <w:rPr>
          <w:rFonts w:hint="eastAsia"/>
        </w:rPr>
        <w:t>результатов</w:t>
      </w:r>
      <w:r>
        <w:t xml:space="preserve"> </w:t>
      </w:r>
      <w:r>
        <w:rPr>
          <w:rFonts w:hint="eastAsia"/>
        </w:rPr>
        <w:t>исследований</w:t>
      </w:r>
      <w:r>
        <w:t xml:space="preserve"> </w:t>
      </w:r>
      <w:r>
        <w:rPr>
          <w:rFonts w:hint="eastAsia"/>
        </w:rPr>
        <w:t>и</w:t>
      </w:r>
      <w:r>
        <w:t xml:space="preserve"> </w:t>
      </w:r>
      <w:r>
        <w:rPr>
          <w:rFonts w:hint="eastAsia"/>
        </w:rPr>
        <w:t>акустических</w:t>
      </w:r>
      <w:r>
        <w:t xml:space="preserve"> </w:t>
      </w:r>
      <w:r>
        <w:rPr>
          <w:rFonts w:hint="eastAsia"/>
        </w:rPr>
        <w:t>результатов</w:t>
      </w:r>
      <w:r>
        <w:t xml:space="preserve"> </w:t>
      </w:r>
      <w:r>
        <w:rPr>
          <w:rFonts w:hint="eastAsia"/>
        </w:rPr>
        <w:t>исследований</w:t>
      </w:r>
      <w:r>
        <w:t xml:space="preserve"> </w:t>
      </w:r>
      <w:r>
        <w:rPr>
          <w:rFonts w:hint="eastAsia"/>
        </w:rPr>
        <w:t>параметров</w:t>
      </w:r>
      <w:r>
        <w:t xml:space="preserve"> </w:t>
      </w:r>
      <w:r>
        <w:rPr>
          <w:rFonts w:hint="eastAsia"/>
        </w:rPr>
        <w:t>потока</w:t>
      </w:r>
      <w:r>
        <w:t xml:space="preserve"> </w:t>
      </w:r>
      <w:r>
        <w:rPr>
          <w:rFonts w:hint="eastAsia"/>
        </w:rPr>
        <w:t>на</w:t>
      </w:r>
      <w:r>
        <w:t xml:space="preserve"> </w:t>
      </w:r>
      <w:r>
        <w:rPr>
          <w:rFonts w:hint="eastAsia"/>
        </w:rPr>
        <w:t>срезе</w:t>
      </w:r>
      <w:r>
        <w:t xml:space="preserve"> </w:t>
      </w:r>
      <w:r>
        <w:rPr>
          <w:rFonts w:hint="eastAsia"/>
        </w:rPr>
        <w:t>сопла</w:t>
      </w:r>
      <w:r>
        <w:t xml:space="preserve"> </w:t>
      </w:r>
      <w:r>
        <w:rPr>
          <w:rFonts w:hint="eastAsia"/>
        </w:rPr>
        <w:t>турбомашины</w:t>
      </w:r>
    </w:p>
    <w:p w14:paraId="62439A09" w14:textId="77777777" w:rsidR="00861887" w:rsidRDefault="00861887" w:rsidP="00861887"/>
    <w:p w14:paraId="5679378A" w14:textId="77777777" w:rsidR="00861887" w:rsidRDefault="00861887" w:rsidP="00861887">
      <w:r>
        <w:t xml:space="preserve">4.6.1 </w:t>
      </w:r>
      <w:r>
        <w:rPr>
          <w:rFonts w:hint="eastAsia"/>
        </w:rPr>
        <w:t>Упрощенная</w:t>
      </w:r>
      <w:r>
        <w:t xml:space="preserve"> </w:t>
      </w:r>
      <w:r>
        <w:rPr>
          <w:rFonts w:hint="eastAsia"/>
        </w:rPr>
        <w:t>математическая</w:t>
      </w:r>
      <w:r>
        <w:t xml:space="preserve"> </w:t>
      </w:r>
      <w:r>
        <w:rPr>
          <w:rFonts w:hint="eastAsia"/>
        </w:rPr>
        <w:t>модель</w:t>
      </w:r>
      <w:r>
        <w:t xml:space="preserve"> </w:t>
      </w:r>
      <w:r>
        <w:rPr>
          <w:rFonts w:hint="eastAsia"/>
        </w:rPr>
        <w:t>взаимосвязи</w:t>
      </w:r>
      <w:r>
        <w:t xml:space="preserve"> </w:t>
      </w:r>
      <w:r>
        <w:rPr>
          <w:rFonts w:hint="eastAsia"/>
        </w:rPr>
        <w:t>акустических</w:t>
      </w:r>
      <w:r>
        <w:t xml:space="preserve"> </w:t>
      </w:r>
      <w:r>
        <w:rPr>
          <w:rFonts w:hint="eastAsia"/>
        </w:rPr>
        <w:t>и</w:t>
      </w:r>
      <w:r>
        <w:t xml:space="preserve"> </w:t>
      </w:r>
      <w:r>
        <w:rPr>
          <w:rFonts w:hint="eastAsia"/>
        </w:rPr>
        <w:t>газодинамических</w:t>
      </w:r>
      <w:r>
        <w:t xml:space="preserve"> </w:t>
      </w:r>
      <w:r>
        <w:rPr>
          <w:rFonts w:hint="eastAsia"/>
        </w:rPr>
        <w:t>параметров</w:t>
      </w:r>
      <w:r>
        <w:t xml:space="preserve"> </w:t>
      </w:r>
      <w:r>
        <w:rPr>
          <w:rFonts w:hint="eastAsia"/>
        </w:rPr>
        <w:t>газовоздушного</w:t>
      </w:r>
      <w:r>
        <w:t xml:space="preserve"> </w:t>
      </w:r>
      <w:r>
        <w:rPr>
          <w:rFonts w:hint="eastAsia"/>
        </w:rPr>
        <w:t>потока</w:t>
      </w:r>
    </w:p>
    <w:p w14:paraId="03549509" w14:textId="77777777" w:rsidR="00861887" w:rsidRDefault="00861887" w:rsidP="00861887"/>
    <w:p w14:paraId="5EE61CF6" w14:textId="77777777" w:rsidR="00861887" w:rsidRDefault="00861887" w:rsidP="00861887">
      <w:r>
        <w:t xml:space="preserve">4.7 </w:t>
      </w:r>
      <w:r>
        <w:rPr>
          <w:rFonts w:hint="eastAsia"/>
        </w:rPr>
        <w:t>Выводы</w:t>
      </w:r>
      <w:r>
        <w:t xml:space="preserve"> </w:t>
      </w:r>
      <w:r>
        <w:rPr>
          <w:rFonts w:hint="eastAsia"/>
        </w:rPr>
        <w:t>по</w:t>
      </w:r>
      <w:r>
        <w:t xml:space="preserve"> </w:t>
      </w:r>
      <w:r>
        <w:rPr>
          <w:rFonts w:hint="eastAsia"/>
        </w:rPr>
        <w:t>главе</w:t>
      </w:r>
    </w:p>
    <w:p w14:paraId="3CF1E708" w14:textId="77777777" w:rsidR="00861887" w:rsidRDefault="00861887" w:rsidP="00861887"/>
    <w:p w14:paraId="2738EA56" w14:textId="77777777" w:rsidR="00861887" w:rsidRDefault="00861887" w:rsidP="00861887">
      <w:r>
        <w:rPr>
          <w:rFonts w:hint="eastAsia"/>
        </w:rPr>
        <w:t>ГЛАВА</w:t>
      </w:r>
      <w:r>
        <w:t xml:space="preserve"> 5 </w:t>
      </w:r>
      <w:r>
        <w:rPr>
          <w:rFonts w:hint="eastAsia"/>
        </w:rPr>
        <w:t>РАСПРЕДЕЛЕННЫЕ</w:t>
      </w:r>
      <w:r>
        <w:t xml:space="preserve"> </w:t>
      </w:r>
      <w:r>
        <w:rPr>
          <w:rFonts w:hint="eastAsia"/>
        </w:rPr>
        <w:t>ВОЛОКОННО</w:t>
      </w:r>
      <w:r>
        <w:t>-</w:t>
      </w:r>
      <w:r>
        <w:rPr>
          <w:rFonts w:hint="eastAsia"/>
        </w:rPr>
        <w:t>ОПТИЧЕСКИЕ</w:t>
      </w:r>
      <w:r>
        <w:t xml:space="preserve"> </w:t>
      </w:r>
      <w:r>
        <w:rPr>
          <w:rFonts w:hint="eastAsia"/>
        </w:rPr>
        <w:t>СИСТЕМЫ</w:t>
      </w:r>
      <w:r>
        <w:t xml:space="preserve"> </w:t>
      </w:r>
      <w:r>
        <w:rPr>
          <w:rFonts w:hint="eastAsia"/>
        </w:rPr>
        <w:t>АЭРОАКУСТИЧЕСКОЙ</w:t>
      </w:r>
      <w:r>
        <w:t xml:space="preserve"> </w:t>
      </w:r>
      <w:r>
        <w:rPr>
          <w:rFonts w:hint="eastAsia"/>
        </w:rPr>
        <w:t>КАРТОГРАФИИ</w:t>
      </w:r>
    </w:p>
    <w:p w14:paraId="4D82A335" w14:textId="77777777" w:rsidR="00861887" w:rsidRDefault="00861887" w:rsidP="00861887"/>
    <w:p w14:paraId="27BC0A69" w14:textId="77777777" w:rsidR="00861887" w:rsidRDefault="00861887" w:rsidP="00861887">
      <w:r>
        <w:t xml:space="preserve">5.1 </w:t>
      </w:r>
      <w:r>
        <w:rPr>
          <w:rFonts w:hint="eastAsia"/>
        </w:rPr>
        <w:t>Этапы</w:t>
      </w:r>
      <w:r>
        <w:t xml:space="preserve"> </w:t>
      </w:r>
      <w:r>
        <w:rPr>
          <w:rFonts w:hint="eastAsia"/>
        </w:rPr>
        <w:t>совершенствования</w:t>
      </w:r>
      <w:r>
        <w:t xml:space="preserve"> </w:t>
      </w:r>
      <w:r>
        <w:rPr>
          <w:rFonts w:hint="eastAsia"/>
        </w:rPr>
        <w:t>аэроакустических</w:t>
      </w:r>
      <w:r>
        <w:t xml:space="preserve"> </w:t>
      </w:r>
      <w:r>
        <w:rPr>
          <w:rFonts w:hint="eastAsia"/>
        </w:rPr>
        <w:t>систем</w:t>
      </w:r>
      <w:r>
        <w:t xml:space="preserve"> </w:t>
      </w:r>
      <w:r>
        <w:rPr>
          <w:rFonts w:hint="eastAsia"/>
        </w:rPr>
        <w:t>контроля</w:t>
      </w:r>
    </w:p>
    <w:p w14:paraId="73E83608" w14:textId="77777777" w:rsidR="00861887" w:rsidRDefault="00861887" w:rsidP="00861887"/>
    <w:p w14:paraId="2E6DD395" w14:textId="77777777" w:rsidR="00861887" w:rsidRDefault="00861887" w:rsidP="00861887">
      <w:r>
        <w:t xml:space="preserve">5.2 </w:t>
      </w:r>
      <w:r>
        <w:rPr>
          <w:rFonts w:hint="eastAsia"/>
        </w:rPr>
        <w:t>Возможные</w:t>
      </w:r>
      <w:r>
        <w:t xml:space="preserve"> </w:t>
      </w:r>
      <w:r>
        <w:rPr>
          <w:rFonts w:hint="eastAsia"/>
        </w:rPr>
        <w:t>средства</w:t>
      </w:r>
      <w:r>
        <w:t xml:space="preserve"> </w:t>
      </w:r>
      <w:r>
        <w:rPr>
          <w:rFonts w:hint="eastAsia"/>
        </w:rPr>
        <w:t>измерения</w:t>
      </w:r>
      <w:r>
        <w:t xml:space="preserve"> </w:t>
      </w:r>
      <w:r>
        <w:rPr>
          <w:rFonts w:hint="eastAsia"/>
        </w:rPr>
        <w:t>физических</w:t>
      </w:r>
      <w:r>
        <w:t xml:space="preserve"> </w:t>
      </w:r>
      <w:r>
        <w:rPr>
          <w:rFonts w:hint="eastAsia"/>
        </w:rPr>
        <w:t>величин</w:t>
      </w:r>
      <w:r>
        <w:t>.</w:t>
      </w:r>
    </w:p>
    <w:p w14:paraId="465ACC93" w14:textId="77777777" w:rsidR="00861887" w:rsidRDefault="00861887" w:rsidP="00861887"/>
    <w:p w14:paraId="24670E41" w14:textId="77777777" w:rsidR="00861887" w:rsidRDefault="00861887" w:rsidP="00861887">
      <w:r>
        <w:rPr>
          <w:rFonts w:hint="eastAsia"/>
        </w:rPr>
        <w:t>Оптические</w:t>
      </w:r>
      <w:r>
        <w:t xml:space="preserve"> </w:t>
      </w:r>
      <w:r>
        <w:rPr>
          <w:rFonts w:hint="eastAsia"/>
        </w:rPr>
        <w:t>методы</w:t>
      </w:r>
      <w:r>
        <w:t xml:space="preserve"> </w:t>
      </w:r>
      <w:r>
        <w:rPr>
          <w:rFonts w:hint="eastAsia"/>
        </w:rPr>
        <w:t>передачи</w:t>
      </w:r>
      <w:r>
        <w:t xml:space="preserve"> </w:t>
      </w:r>
      <w:r>
        <w:rPr>
          <w:rFonts w:hint="eastAsia"/>
        </w:rPr>
        <w:t>информации</w:t>
      </w:r>
    </w:p>
    <w:p w14:paraId="209A87D7" w14:textId="77777777" w:rsidR="00861887" w:rsidRDefault="00861887" w:rsidP="00861887"/>
    <w:p w14:paraId="635A0DBB" w14:textId="77777777" w:rsidR="00861887" w:rsidRDefault="00861887" w:rsidP="00861887">
      <w:r>
        <w:t xml:space="preserve">5.2.1 </w:t>
      </w:r>
      <w:r>
        <w:rPr>
          <w:rFonts w:hint="eastAsia"/>
        </w:rPr>
        <w:t>Мультиплексирование</w:t>
      </w:r>
      <w:r>
        <w:t xml:space="preserve"> </w:t>
      </w:r>
      <w:r>
        <w:rPr>
          <w:rFonts w:hint="eastAsia"/>
        </w:rPr>
        <w:t>по</w:t>
      </w:r>
      <w:r>
        <w:t xml:space="preserve"> </w:t>
      </w:r>
      <w:r>
        <w:rPr>
          <w:rFonts w:hint="eastAsia"/>
        </w:rPr>
        <w:t>длине</w:t>
      </w:r>
      <w:r>
        <w:t xml:space="preserve"> </w:t>
      </w:r>
      <w:r>
        <w:rPr>
          <w:rFonts w:hint="eastAsia"/>
        </w:rPr>
        <w:t>волны</w:t>
      </w:r>
      <w:r>
        <w:t xml:space="preserve"> (WDM)</w:t>
      </w:r>
    </w:p>
    <w:p w14:paraId="10CDBBD8" w14:textId="77777777" w:rsidR="00861887" w:rsidRDefault="00861887" w:rsidP="00861887"/>
    <w:p w14:paraId="3FABF914" w14:textId="77777777" w:rsidR="00861887" w:rsidRDefault="00861887" w:rsidP="00861887">
      <w:r>
        <w:t xml:space="preserve">5.2.2 </w:t>
      </w:r>
      <w:r>
        <w:rPr>
          <w:rFonts w:hint="eastAsia"/>
        </w:rPr>
        <w:t>Объединение</w:t>
      </w:r>
      <w:r>
        <w:t xml:space="preserve"> </w:t>
      </w:r>
      <w:r>
        <w:rPr>
          <w:rFonts w:hint="eastAsia"/>
        </w:rPr>
        <w:t>путем</w:t>
      </w:r>
      <w:r>
        <w:t xml:space="preserve"> </w:t>
      </w:r>
      <w:r>
        <w:rPr>
          <w:rFonts w:hint="eastAsia"/>
        </w:rPr>
        <w:t>частотного</w:t>
      </w:r>
      <w:r>
        <w:t xml:space="preserve"> </w:t>
      </w:r>
      <w:r>
        <w:rPr>
          <w:rFonts w:hint="eastAsia"/>
        </w:rPr>
        <w:t>разделения</w:t>
      </w:r>
      <w:r>
        <w:t xml:space="preserve"> </w:t>
      </w:r>
      <w:r>
        <w:rPr>
          <w:rFonts w:hint="eastAsia"/>
        </w:rPr>
        <w:t>каналов</w:t>
      </w:r>
      <w:r>
        <w:t xml:space="preserve"> (FDM)</w:t>
      </w:r>
    </w:p>
    <w:p w14:paraId="437F432A" w14:textId="77777777" w:rsidR="00861887" w:rsidRDefault="00861887" w:rsidP="00861887"/>
    <w:p w14:paraId="0440865E" w14:textId="77777777" w:rsidR="00861887" w:rsidRDefault="00861887" w:rsidP="00861887">
      <w:r>
        <w:t xml:space="preserve">5.2.3 </w:t>
      </w:r>
      <w:r>
        <w:rPr>
          <w:rFonts w:hint="eastAsia"/>
        </w:rPr>
        <w:t>Мультиплексирование</w:t>
      </w:r>
      <w:r>
        <w:t xml:space="preserve"> </w:t>
      </w:r>
      <w:r>
        <w:rPr>
          <w:rFonts w:hint="eastAsia"/>
        </w:rPr>
        <w:t>путем</w:t>
      </w:r>
      <w:r>
        <w:t xml:space="preserve"> </w:t>
      </w:r>
      <w:r>
        <w:rPr>
          <w:rFonts w:hint="eastAsia"/>
        </w:rPr>
        <w:t>разделения</w:t>
      </w:r>
      <w:r>
        <w:t xml:space="preserve"> </w:t>
      </w:r>
      <w:r>
        <w:rPr>
          <w:rFonts w:hint="eastAsia"/>
        </w:rPr>
        <w:t>каналов</w:t>
      </w:r>
    </w:p>
    <w:p w14:paraId="3A6F6B09" w14:textId="77777777" w:rsidR="00861887" w:rsidRDefault="00861887" w:rsidP="00861887"/>
    <w:p w14:paraId="5F6A1C86" w14:textId="77777777" w:rsidR="00861887" w:rsidRDefault="00861887" w:rsidP="00861887">
      <w:r>
        <w:rPr>
          <w:rFonts w:hint="eastAsia"/>
        </w:rPr>
        <w:t>по</w:t>
      </w:r>
      <w:r>
        <w:t xml:space="preserve"> </w:t>
      </w:r>
      <w:r>
        <w:rPr>
          <w:rFonts w:hint="eastAsia"/>
        </w:rPr>
        <w:t>времени</w:t>
      </w:r>
      <w:r>
        <w:t xml:space="preserve"> (TDM)</w:t>
      </w:r>
    </w:p>
    <w:p w14:paraId="04D51BDF" w14:textId="77777777" w:rsidR="00861887" w:rsidRDefault="00861887" w:rsidP="00861887"/>
    <w:p w14:paraId="7E9AEFA8" w14:textId="77777777" w:rsidR="00861887" w:rsidRDefault="00861887" w:rsidP="00861887">
      <w:r>
        <w:t xml:space="preserve">5.3 </w:t>
      </w:r>
      <w:r>
        <w:rPr>
          <w:rFonts w:hint="eastAsia"/>
        </w:rPr>
        <w:t>Математическая</w:t>
      </w:r>
      <w:r>
        <w:t xml:space="preserve"> </w:t>
      </w:r>
      <w:r>
        <w:rPr>
          <w:rFonts w:hint="eastAsia"/>
        </w:rPr>
        <w:t>модель</w:t>
      </w:r>
      <w:r>
        <w:t xml:space="preserve"> </w:t>
      </w:r>
      <w:r>
        <w:rPr>
          <w:rFonts w:hint="eastAsia"/>
        </w:rPr>
        <w:t>представления</w:t>
      </w:r>
      <w:r>
        <w:t xml:space="preserve"> </w:t>
      </w:r>
      <w:r>
        <w:rPr>
          <w:rFonts w:hint="eastAsia"/>
        </w:rPr>
        <w:t>процессов</w:t>
      </w:r>
    </w:p>
    <w:p w14:paraId="18E90256" w14:textId="77777777" w:rsidR="00861887" w:rsidRDefault="00861887" w:rsidP="00861887"/>
    <w:p w14:paraId="3E0B4BEC" w14:textId="77777777" w:rsidR="00861887" w:rsidRDefault="00861887" w:rsidP="00861887">
      <w:r>
        <w:rPr>
          <w:rFonts w:hint="eastAsia"/>
        </w:rPr>
        <w:t>акустических</w:t>
      </w:r>
      <w:r>
        <w:t xml:space="preserve"> </w:t>
      </w:r>
      <w:r>
        <w:rPr>
          <w:rFonts w:hint="eastAsia"/>
        </w:rPr>
        <w:t>параметров</w:t>
      </w:r>
      <w:r>
        <w:t xml:space="preserve"> </w:t>
      </w:r>
      <w:r>
        <w:rPr>
          <w:rFonts w:hint="eastAsia"/>
        </w:rPr>
        <w:t>волоконно</w:t>
      </w:r>
      <w:r>
        <w:t>-</w:t>
      </w:r>
      <w:r>
        <w:rPr>
          <w:rFonts w:hint="eastAsia"/>
        </w:rPr>
        <w:t>оптическими</w:t>
      </w:r>
      <w:r>
        <w:t xml:space="preserve"> </w:t>
      </w:r>
      <w:r>
        <w:rPr>
          <w:rFonts w:hint="eastAsia"/>
        </w:rPr>
        <w:t>датчиками</w:t>
      </w:r>
    </w:p>
    <w:p w14:paraId="526C7CCB" w14:textId="77777777" w:rsidR="00861887" w:rsidRDefault="00861887" w:rsidP="00861887"/>
    <w:p w14:paraId="26FC4C58" w14:textId="77777777" w:rsidR="00861887" w:rsidRDefault="00861887" w:rsidP="00861887">
      <w:r>
        <w:t xml:space="preserve">5.4 </w:t>
      </w:r>
      <w:r>
        <w:rPr>
          <w:rFonts w:hint="eastAsia"/>
        </w:rPr>
        <w:t>Влияние</w:t>
      </w:r>
      <w:r>
        <w:t xml:space="preserve"> </w:t>
      </w:r>
      <w:r>
        <w:rPr>
          <w:rFonts w:hint="eastAsia"/>
        </w:rPr>
        <w:t>газо</w:t>
      </w:r>
      <w:r>
        <w:t>-</w:t>
      </w:r>
      <w:r>
        <w:rPr>
          <w:rFonts w:hint="eastAsia"/>
        </w:rPr>
        <w:t>воздушного</w:t>
      </w:r>
      <w:r>
        <w:t xml:space="preserve"> </w:t>
      </w:r>
      <w:r>
        <w:rPr>
          <w:rFonts w:hint="eastAsia"/>
        </w:rPr>
        <w:t>потока</w:t>
      </w:r>
      <w:r>
        <w:t xml:space="preserve"> </w:t>
      </w:r>
      <w:r>
        <w:rPr>
          <w:rFonts w:hint="eastAsia"/>
        </w:rPr>
        <w:t>на</w:t>
      </w:r>
      <w:r>
        <w:t xml:space="preserve"> </w:t>
      </w:r>
      <w:r>
        <w:rPr>
          <w:rFonts w:hint="eastAsia"/>
        </w:rPr>
        <w:t>изменение</w:t>
      </w:r>
      <w:r>
        <w:t xml:space="preserve"> </w:t>
      </w:r>
      <w:r>
        <w:rPr>
          <w:rFonts w:hint="eastAsia"/>
        </w:rPr>
        <w:t>пространственной</w:t>
      </w:r>
      <w:r>
        <w:t xml:space="preserve"> </w:t>
      </w:r>
      <w:r>
        <w:rPr>
          <w:rFonts w:hint="eastAsia"/>
        </w:rPr>
        <w:t>конфигурации</w:t>
      </w:r>
      <w:r>
        <w:t xml:space="preserve"> </w:t>
      </w:r>
      <w:r>
        <w:rPr>
          <w:rFonts w:hint="eastAsia"/>
        </w:rPr>
        <w:t>физического</w:t>
      </w:r>
      <w:r>
        <w:t xml:space="preserve"> </w:t>
      </w:r>
      <w:r>
        <w:rPr>
          <w:rFonts w:hint="eastAsia"/>
        </w:rPr>
        <w:t>поля</w:t>
      </w:r>
      <w:r>
        <w:t xml:space="preserve"> </w:t>
      </w:r>
      <w:r>
        <w:rPr>
          <w:rFonts w:hint="eastAsia"/>
        </w:rPr>
        <w:t>измеренного</w:t>
      </w:r>
      <w:r>
        <w:t xml:space="preserve"> </w:t>
      </w:r>
      <w:r>
        <w:rPr>
          <w:rFonts w:hint="eastAsia"/>
        </w:rPr>
        <w:t>волоконно</w:t>
      </w:r>
      <w:r>
        <w:t>-</w:t>
      </w:r>
      <w:r>
        <w:rPr>
          <w:rFonts w:hint="eastAsia"/>
        </w:rPr>
        <w:t>оптической</w:t>
      </w:r>
      <w:r>
        <w:t xml:space="preserve"> </w:t>
      </w:r>
      <w:r>
        <w:rPr>
          <w:rFonts w:hint="eastAsia"/>
        </w:rPr>
        <w:t>сенсорной</w:t>
      </w:r>
      <w:r>
        <w:t xml:space="preserve"> </w:t>
      </w:r>
      <w:r>
        <w:rPr>
          <w:rFonts w:hint="eastAsia"/>
        </w:rPr>
        <w:t>системой</w:t>
      </w:r>
      <w:r>
        <w:t xml:space="preserve"> </w:t>
      </w:r>
      <w:r>
        <w:rPr>
          <w:rFonts w:hint="eastAsia"/>
        </w:rPr>
        <w:t>контроля</w:t>
      </w:r>
      <w:r>
        <w:t xml:space="preserve"> </w:t>
      </w:r>
      <w:r>
        <w:rPr>
          <w:rFonts w:hint="eastAsia"/>
        </w:rPr>
        <w:t>на</w:t>
      </w:r>
      <w:r>
        <w:t xml:space="preserve"> </w:t>
      </w:r>
      <w:r>
        <w:rPr>
          <w:rFonts w:hint="eastAsia"/>
        </w:rPr>
        <w:t>срезе</w:t>
      </w:r>
      <w:r>
        <w:t xml:space="preserve"> </w:t>
      </w:r>
      <w:r>
        <w:rPr>
          <w:rFonts w:hint="eastAsia"/>
        </w:rPr>
        <w:t>сопла</w:t>
      </w:r>
    </w:p>
    <w:p w14:paraId="38098238" w14:textId="77777777" w:rsidR="00861887" w:rsidRDefault="00861887" w:rsidP="00861887"/>
    <w:p w14:paraId="5FD5654D" w14:textId="77777777" w:rsidR="00861887" w:rsidRDefault="00861887" w:rsidP="00861887">
      <w:r>
        <w:t xml:space="preserve">5.5 </w:t>
      </w:r>
      <w:r>
        <w:rPr>
          <w:rFonts w:hint="eastAsia"/>
        </w:rPr>
        <w:t>Оценка</w:t>
      </w:r>
      <w:r>
        <w:t xml:space="preserve"> </w:t>
      </w:r>
      <w:r>
        <w:rPr>
          <w:rFonts w:hint="eastAsia"/>
        </w:rPr>
        <w:t>прочности</w:t>
      </w:r>
      <w:r>
        <w:t xml:space="preserve"> </w:t>
      </w:r>
      <w:r>
        <w:rPr>
          <w:rFonts w:hint="eastAsia"/>
        </w:rPr>
        <w:t>волоконно</w:t>
      </w:r>
      <w:r>
        <w:t>-</w:t>
      </w:r>
      <w:r>
        <w:rPr>
          <w:rFonts w:hint="eastAsia"/>
        </w:rPr>
        <w:t>оптической</w:t>
      </w:r>
      <w:r>
        <w:t xml:space="preserve"> </w:t>
      </w:r>
      <w:r>
        <w:rPr>
          <w:rFonts w:hint="eastAsia"/>
        </w:rPr>
        <w:t>измерительной</w:t>
      </w:r>
      <w:r>
        <w:t xml:space="preserve"> </w:t>
      </w:r>
      <w:r>
        <w:rPr>
          <w:rFonts w:hint="eastAsia"/>
        </w:rPr>
        <w:t>линии</w:t>
      </w:r>
    </w:p>
    <w:p w14:paraId="189C1557" w14:textId="77777777" w:rsidR="00861887" w:rsidRDefault="00861887" w:rsidP="00861887"/>
    <w:p w14:paraId="36EB6054" w14:textId="77777777" w:rsidR="00861887" w:rsidRDefault="00861887" w:rsidP="00861887">
      <w:r>
        <w:t xml:space="preserve">5.6 </w:t>
      </w:r>
      <w:r>
        <w:rPr>
          <w:rFonts w:hint="eastAsia"/>
        </w:rPr>
        <w:t>Аэроакустическая</w:t>
      </w:r>
      <w:r>
        <w:t xml:space="preserve"> </w:t>
      </w:r>
      <w:r>
        <w:rPr>
          <w:rFonts w:hint="eastAsia"/>
        </w:rPr>
        <w:t>система</w:t>
      </w:r>
      <w:r>
        <w:t xml:space="preserve"> </w:t>
      </w:r>
      <w:r>
        <w:rPr>
          <w:rFonts w:hint="eastAsia"/>
        </w:rPr>
        <w:t>контроля</w:t>
      </w:r>
      <w:r>
        <w:t xml:space="preserve"> </w:t>
      </w:r>
      <w:r>
        <w:rPr>
          <w:rFonts w:hint="eastAsia"/>
        </w:rPr>
        <w:t>параметров</w:t>
      </w:r>
      <w:r>
        <w:t xml:space="preserve"> </w:t>
      </w:r>
      <w:r>
        <w:rPr>
          <w:rFonts w:hint="eastAsia"/>
        </w:rPr>
        <w:t>на</w:t>
      </w:r>
      <w:r>
        <w:t xml:space="preserve"> </w:t>
      </w:r>
      <w:r>
        <w:rPr>
          <w:rFonts w:hint="eastAsia"/>
        </w:rPr>
        <w:t>базе</w:t>
      </w:r>
      <w:r>
        <w:t xml:space="preserve"> </w:t>
      </w:r>
      <w:r>
        <w:rPr>
          <w:rFonts w:hint="eastAsia"/>
        </w:rPr>
        <w:t>волоконно</w:t>
      </w:r>
      <w:r>
        <w:t>-</w:t>
      </w:r>
      <w:r>
        <w:rPr>
          <w:rFonts w:hint="eastAsia"/>
        </w:rPr>
        <w:t>оптических</w:t>
      </w:r>
      <w:r>
        <w:t xml:space="preserve"> </w:t>
      </w:r>
      <w:r>
        <w:rPr>
          <w:rFonts w:hint="eastAsia"/>
        </w:rPr>
        <w:t>датчиков</w:t>
      </w:r>
    </w:p>
    <w:p w14:paraId="7EDB596B" w14:textId="77777777" w:rsidR="00861887" w:rsidRDefault="00861887" w:rsidP="00861887"/>
    <w:p w14:paraId="40025515" w14:textId="77777777" w:rsidR="00861887" w:rsidRDefault="00861887" w:rsidP="00861887">
      <w:r>
        <w:t xml:space="preserve">5.6.1 </w:t>
      </w:r>
      <w:r>
        <w:rPr>
          <w:rFonts w:hint="eastAsia"/>
        </w:rPr>
        <w:t>Методика</w:t>
      </w:r>
      <w:r>
        <w:t xml:space="preserve">, </w:t>
      </w:r>
      <w:r>
        <w:rPr>
          <w:rFonts w:hint="eastAsia"/>
        </w:rPr>
        <w:t>аппаратура</w:t>
      </w:r>
      <w:r>
        <w:t xml:space="preserve"> </w:t>
      </w:r>
      <w:r>
        <w:rPr>
          <w:rFonts w:hint="eastAsia"/>
        </w:rPr>
        <w:t>и</w:t>
      </w:r>
      <w:r>
        <w:t xml:space="preserve"> </w:t>
      </w:r>
      <w:r>
        <w:rPr>
          <w:rFonts w:hint="eastAsia"/>
        </w:rPr>
        <w:t>режимы</w:t>
      </w:r>
      <w:r>
        <w:t xml:space="preserve"> </w:t>
      </w:r>
      <w:r>
        <w:rPr>
          <w:rFonts w:hint="eastAsia"/>
        </w:rPr>
        <w:t>исследований</w:t>
      </w:r>
      <w:r>
        <w:t xml:space="preserve"> </w:t>
      </w:r>
      <w:r>
        <w:rPr>
          <w:rFonts w:hint="eastAsia"/>
        </w:rPr>
        <w:t>вентиляторных</w:t>
      </w:r>
      <w:r>
        <w:t xml:space="preserve"> </w:t>
      </w:r>
      <w:r>
        <w:rPr>
          <w:rFonts w:hint="eastAsia"/>
        </w:rPr>
        <w:t>ступеней</w:t>
      </w:r>
      <w:r>
        <w:t xml:space="preserve"> </w:t>
      </w:r>
      <w:r>
        <w:rPr>
          <w:rFonts w:hint="eastAsia"/>
        </w:rPr>
        <w:t>и</w:t>
      </w:r>
      <w:r>
        <w:t xml:space="preserve"> </w:t>
      </w:r>
      <w:r>
        <w:rPr>
          <w:rFonts w:hint="eastAsia"/>
        </w:rPr>
        <w:t>измеренных</w:t>
      </w:r>
      <w:r>
        <w:t xml:space="preserve"> </w:t>
      </w:r>
      <w:r>
        <w:rPr>
          <w:rFonts w:hint="eastAsia"/>
        </w:rPr>
        <w:t>на</w:t>
      </w:r>
      <w:r>
        <w:t xml:space="preserve"> </w:t>
      </w:r>
      <w:r>
        <w:rPr>
          <w:rFonts w:hint="eastAsia"/>
        </w:rPr>
        <w:t>срезе</w:t>
      </w:r>
      <w:r>
        <w:t xml:space="preserve"> </w:t>
      </w:r>
      <w:r>
        <w:rPr>
          <w:rFonts w:hint="eastAsia"/>
        </w:rPr>
        <w:t>моделей</w:t>
      </w:r>
      <w:r>
        <w:t xml:space="preserve"> </w:t>
      </w:r>
      <w:r>
        <w:rPr>
          <w:rFonts w:hint="eastAsia"/>
        </w:rPr>
        <w:t>волоконно</w:t>
      </w:r>
      <w:r>
        <w:t>-</w:t>
      </w:r>
      <w:r>
        <w:rPr>
          <w:rFonts w:hint="eastAsia"/>
        </w:rPr>
        <w:t>оптических</w:t>
      </w:r>
      <w:r>
        <w:t xml:space="preserve"> </w:t>
      </w:r>
      <w:r>
        <w:rPr>
          <w:rFonts w:hint="eastAsia"/>
        </w:rPr>
        <w:t>параметров</w:t>
      </w:r>
    </w:p>
    <w:p w14:paraId="3486E02B" w14:textId="77777777" w:rsidR="00861887" w:rsidRDefault="00861887" w:rsidP="00861887"/>
    <w:p w14:paraId="3552ADC9" w14:textId="77777777" w:rsidR="00861887" w:rsidRDefault="00861887" w:rsidP="00861887">
      <w:r>
        <w:t xml:space="preserve">5.6.2 </w:t>
      </w:r>
      <w:r>
        <w:rPr>
          <w:rFonts w:hint="eastAsia"/>
        </w:rPr>
        <w:t>Верификация</w:t>
      </w:r>
      <w:r>
        <w:t xml:space="preserve"> </w:t>
      </w:r>
      <w:r>
        <w:rPr>
          <w:rFonts w:hint="eastAsia"/>
        </w:rPr>
        <w:t>акустических</w:t>
      </w:r>
      <w:r>
        <w:t xml:space="preserve"> </w:t>
      </w:r>
      <w:r>
        <w:rPr>
          <w:rFonts w:hint="eastAsia"/>
        </w:rPr>
        <w:t>картограмм</w:t>
      </w:r>
    </w:p>
    <w:p w14:paraId="3FE1BB88" w14:textId="77777777" w:rsidR="00861887" w:rsidRDefault="00861887" w:rsidP="00861887"/>
    <w:p w14:paraId="51E41D22" w14:textId="77777777" w:rsidR="00861887" w:rsidRDefault="00861887" w:rsidP="00861887">
      <w:r>
        <w:rPr>
          <w:rFonts w:hint="eastAsia"/>
        </w:rPr>
        <w:t>параметров</w:t>
      </w:r>
      <w:r>
        <w:t xml:space="preserve"> </w:t>
      </w:r>
      <w:r>
        <w:rPr>
          <w:rFonts w:hint="eastAsia"/>
        </w:rPr>
        <w:t>потока</w:t>
      </w:r>
      <w:r>
        <w:t xml:space="preserve"> </w:t>
      </w:r>
      <w:r>
        <w:rPr>
          <w:rFonts w:hint="eastAsia"/>
        </w:rPr>
        <w:t>на</w:t>
      </w:r>
      <w:r>
        <w:t xml:space="preserve"> </w:t>
      </w:r>
      <w:r>
        <w:rPr>
          <w:rFonts w:hint="eastAsia"/>
        </w:rPr>
        <w:t>срезе</w:t>
      </w:r>
      <w:r>
        <w:t xml:space="preserve"> </w:t>
      </w:r>
      <w:r>
        <w:rPr>
          <w:rFonts w:hint="eastAsia"/>
        </w:rPr>
        <w:t>вентиляторной</w:t>
      </w:r>
      <w:r>
        <w:t xml:space="preserve"> </w:t>
      </w:r>
      <w:r>
        <w:rPr>
          <w:rFonts w:hint="eastAsia"/>
        </w:rPr>
        <w:t>ступени</w:t>
      </w:r>
    </w:p>
    <w:p w14:paraId="373E7B31" w14:textId="77777777" w:rsidR="00861887" w:rsidRDefault="00861887" w:rsidP="00861887"/>
    <w:p w14:paraId="7308D878" w14:textId="77777777" w:rsidR="00861887" w:rsidRDefault="00861887" w:rsidP="00861887">
      <w:r>
        <w:t xml:space="preserve">5.6.3 </w:t>
      </w:r>
      <w:r>
        <w:rPr>
          <w:rFonts w:hint="eastAsia"/>
        </w:rPr>
        <w:t>Развитие</w:t>
      </w:r>
      <w:r>
        <w:t xml:space="preserve"> </w:t>
      </w:r>
      <w:r>
        <w:rPr>
          <w:rFonts w:hint="eastAsia"/>
        </w:rPr>
        <w:t>оптических</w:t>
      </w:r>
      <w:r>
        <w:t xml:space="preserve"> </w:t>
      </w:r>
      <w:r>
        <w:rPr>
          <w:rFonts w:hint="eastAsia"/>
        </w:rPr>
        <w:t>методов</w:t>
      </w:r>
      <w:r>
        <w:t xml:space="preserve"> </w:t>
      </w:r>
      <w:r>
        <w:rPr>
          <w:rFonts w:hint="eastAsia"/>
        </w:rPr>
        <w:t>контроля</w:t>
      </w:r>
      <w:r>
        <w:t xml:space="preserve"> </w:t>
      </w:r>
      <w:r>
        <w:rPr>
          <w:rFonts w:hint="eastAsia"/>
        </w:rPr>
        <w:t>в</w:t>
      </w:r>
      <w:r>
        <w:t xml:space="preserve"> </w:t>
      </w:r>
      <w:r>
        <w:rPr>
          <w:rFonts w:hint="eastAsia"/>
        </w:rPr>
        <w:t>виде</w:t>
      </w:r>
      <w:r>
        <w:t xml:space="preserve"> </w:t>
      </w:r>
      <w:r>
        <w:rPr>
          <w:rFonts w:hint="eastAsia"/>
        </w:rPr>
        <w:t>построения</w:t>
      </w:r>
      <w:r>
        <w:t xml:space="preserve"> </w:t>
      </w:r>
      <w:r>
        <w:rPr>
          <w:rFonts w:hint="eastAsia"/>
        </w:rPr>
        <w:t>картограммы</w:t>
      </w:r>
      <w:r>
        <w:t xml:space="preserve"> </w:t>
      </w:r>
      <w:r>
        <w:rPr>
          <w:rFonts w:hint="eastAsia"/>
        </w:rPr>
        <w:t>измерительной</w:t>
      </w:r>
      <w:r>
        <w:t xml:space="preserve"> </w:t>
      </w:r>
      <w:r>
        <w:rPr>
          <w:rFonts w:hint="eastAsia"/>
        </w:rPr>
        <w:t>системы</w:t>
      </w:r>
    </w:p>
    <w:p w14:paraId="35657359" w14:textId="77777777" w:rsidR="00861887" w:rsidRDefault="00861887" w:rsidP="00861887"/>
    <w:p w14:paraId="1006EBA3" w14:textId="77777777" w:rsidR="00861887" w:rsidRDefault="00861887" w:rsidP="00861887">
      <w:r>
        <w:rPr>
          <w:rFonts w:hint="eastAsia"/>
        </w:rPr>
        <w:t>на</w:t>
      </w:r>
      <w:r>
        <w:t xml:space="preserve"> </w:t>
      </w:r>
      <w:r>
        <w:rPr>
          <w:rFonts w:hint="eastAsia"/>
        </w:rPr>
        <w:t>срезе</w:t>
      </w:r>
      <w:r>
        <w:t xml:space="preserve"> </w:t>
      </w:r>
      <w:r>
        <w:rPr>
          <w:rFonts w:hint="eastAsia"/>
        </w:rPr>
        <w:t>сопла</w:t>
      </w:r>
      <w:r>
        <w:t xml:space="preserve"> </w:t>
      </w:r>
      <w:r>
        <w:rPr>
          <w:rFonts w:hint="eastAsia"/>
        </w:rPr>
        <w:t>турбомашины</w:t>
      </w:r>
      <w:r>
        <w:t xml:space="preserve"> </w:t>
      </w:r>
      <w:r>
        <w:rPr>
          <w:rFonts w:hint="eastAsia"/>
        </w:rPr>
        <w:t>в</w:t>
      </w:r>
      <w:r>
        <w:t xml:space="preserve"> 3D </w:t>
      </w:r>
      <w:r>
        <w:rPr>
          <w:rFonts w:hint="eastAsia"/>
        </w:rPr>
        <w:t>формате</w:t>
      </w:r>
      <w:r>
        <w:t xml:space="preserve"> </w:t>
      </w:r>
      <w:r>
        <w:rPr>
          <w:rFonts w:hint="eastAsia"/>
        </w:rPr>
        <w:t>измерений</w:t>
      </w:r>
    </w:p>
    <w:p w14:paraId="748A7892" w14:textId="77777777" w:rsidR="00861887" w:rsidRDefault="00861887" w:rsidP="00861887"/>
    <w:p w14:paraId="7F406741" w14:textId="77777777" w:rsidR="00861887" w:rsidRDefault="00861887" w:rsidP="00861887">
      <w:r>
        <w:t xml:space="preserve">5.7 </w:t>
      </w:r>
      <w:r>
        <w:rPr>
          <w:rFonts w:hint="eastAsia"/>
        </w:rPr>
        <w:t>Принципы</w:t>
      </w:r>
      <w:r>
        <w:t xml:space="preserve"> </w:t>
      </w:r>
      <w:r>
        <w:rPr>
          <w:rFonts w:hint="eastAsia"/>
        </w:rPr>
        <w:t>восстановление</w:t>
      </w:r>
      <w:r>
        <w:t xml:space="preserve"> </w:t>
      </w:r>
      <w:r>
        <w:rPr>
          <w:rFonts w:hint="eastAsia"/>
        </w:rPr>
        <w:t>акустического</w:t>
      </w:r>
      <w:r>
        <w:t xml:space="preserve"> </w:t>
      </w:r>
      <w:r>
        <w:rPr>
          <w:rFonts w:hint="eastAsia"/>
        </w:rPr>
        <w:t>поля</w:t>
      </w:r>
      <w:r>
        <w:t xml:space="preserve"> </w:t>
      </w:r>
      <w:r>
        <w:rPr>
          <w:rFonts w:hint="eastAsia"/>
        </w:rPr>
        <w:t>турбомашины</w:t>
      </w:r>
      <w:r>
        <w:t xml:space="preserve"> </w:t>
      </w:r>
      <w:r>
        <w:rPr>
          <w:rFonts w:hint="eastAsia"/>
        </w:rPr>
        <w:t>распределенной</w:t>
      </w:r>
      <w:r>
        <w:t xml:space="preserve"> </w:t>
      </w:r>
      <w:r>
        <w:rPr>
          <w:rFonts w:hint="eastAsia"/>
        </w:rPr>
        <w:t>волоконно</w:t>
      </w:r>
      <w:r>
        <w:t>-</w:t>
      </w:r>
      <w:r>
        <w:rPr>
          <w:rFonts w:hint="eastAsia"/>
        </w:rPr>
        <w:t>оптической</w:t>
      </w:r>
      <w:r>
        <w:t xml:space="preserve"> </w:t>
      </w:r>
      <w:r>
        <w:rPr>
          <w:rFonts w:hint="eastAsia"/>
        </w:rPr>
        <w:t>измерительной</w:t>
      </w:r>
      <w:r>
        <w:t xml:space="preserve"> </w:t>
      </w:r>
      <w:r>
        <w:rPr>
          <w:rFonts w:hint="eastAsia"/>
        </w:rPr>
        <w:t>сетью</w:t>
      </w:r>
    </w:p>
    <w:p w14:paraId="64C6304E" w14:textId="77777777" w:rsidR="00861887" w:rsidRDefault="00861887" w:rsidP="00861887"/>
    <w:p w14:paraId="22381EBE" w14:textId="77777777" w:rsidR="00861887" w:rsidRDefault="00861887" w:rsidP="00861887">
      <w:r>
        <w:t xml:space="preserve">5.8 </w:t>
      </w:r>
      <w:r>
        <w:rPr>
          <w:rFonts w:hint="eastAsia"/>
        </w:rPr>
        <w:t>Выводы</w:t>
      </w:r>
      <w:r>
        <w:t xml:space="preserve"> </w:t>
      </w:r>
      <w:r>
        <w:rPr>
          <w:rFonts w:hint="eastAsia"/>
        </w:rPr>
        <w:t>по</w:t>
      </w:r>
      <w:r>
        <w:t xml:space="preserve"> </w:t>
      </w:r>
      <w:r>
        <w:rPr>
          <w:rFonts w:hint="eastAsia"/>
        </w:rPr>
        <w:t>главе</w:t>
      </w:r>
    </w:p>
    <w:p w14:paraId="5E0022E8" w14:textId="77777777" w:rsidR="00861887" w:rsidRDefault="00861887" w:rsidP="00861887"/>
    <w:p w14:paraId="46480DD9" w14:textId="77777777" w:rsidR="00861887" w:rsidRDefault="00861887" w:rsidP="00861887">
      <w:r>
        <w:rPr>
          <w:rFonts w:hint="eastAsia"/>
        </w:rPr>
        <w:lastRenderedPageBreak/>
        <w:t>ГЛАВА</w:t>
      </w:r>
      <w:r>
        <w:t xml:space="preserve"> 6 </w:t>
      </w:r>
      <w:r>
        <w:rPr>
          <w:rFonts w:hint="eastAsia"/>
        </w:rPr>
        <w:t>МАТЕМАТИЧЕСКОЕ</w:t>
      </w:r>
      <w:r>
        <w:t xml:space="preserve"> </w:t>
      </w:r>
      <w:r>
        <w:rPr>
          <w:rFonts w:hint="eastAsia"/>
        </w:rPr>
        <w:t>МОДЕЛИРОВАНИЕ</w:t>
      </w:r>
      <w:r>
        <w:t xml:space="preserve"> </w:t>
      </w:r>
      <w:r>
        <w:rPr>
          <w:rFonts w:hint="eastAsia"/>
        </w:rPr>
        <w:t>И</w:t>
      </w:r>
    </w:p>
    <w:p w14:paraId="5548296E" w14:textId="77777777" w:rsidR="00861887" w:rsidRDefault="00861887" w:rsidP="00861887"/>
    <w:p w14:paraId="4C6A3481" w14:textId="77777777" w:rsidR="00861887" w:rsidRDefault="00861887" w:rsidP="00861887">
      <w:r>
        <w:rPr>
          <w:rFonts w:hint="eastAsia"/>
        </w:rPr>
        <w:t>ВОССТАНОВЛЕНИЕ</w:t>
      </w:r>
      <w:r>
        <w:t xml:space="preserve"> </w:t>
      </w:r>
      <w:r>
        <w:rPr>
          <w:rFonts w:hint="eastAsia"/>
        </w:rPr>
        <w:t>ОПТИКО</w:t>
      </w:r>
      <w:r>
        <w:t>-</w:t>
      </w:r>
      <w:r>
        <w:rPr>
          <w:rFonts w:hint="eastAsia"/>
        </w:rPr>
        <w:t>АКУСТИЧЕСКИХ</w:t>
      </w:r>
      <w:r>
        <w:t xml:space="preserve"> </w:t>
      </w:r>
      <w:r>
        <w:rPr>
          <w:rFonts w:hint="eastAsia"/>
        </w:rPr>
        <w:t>ПАРАМЕТРОВ</w:t>
      </w:r>
      <w:r>
        <w:t xml:space="preserve"> </w:t>
      </w:r>
      <w:r>
        <w:rPr>
          <w:rFonts w:hint="eastAsia"/>
        </w:rPr>
        <w:t>ГАЗОВОЗДУШНОГО</w:t>
      </w:r>
      <w:r>
        <w:t xml:space="preserve"> </w:t>
      </w:r>
      <w:r>
        <w:rPr>
          <w:rFonts w:hint="eastAsia"/>
        </w:rPr>
        <w:t>ПОТОКА</w:t>
      </w:r>
      <w:r>
        <w:t xml:space="preserve"> </w:t>
      </w:r>
      <w:r>
        <w:rPr>
          <w:rFonts w:hint="eastAsia"/>
        </w:rPr>
        <w:t>НА</w:t>
      </w:r>
      <w:r>
        <w:t xml:space="preserve"> </w:t>
      </w:r>
      <w:r>
        <w:rPr>
          <w:rFonts w:hint="eastAsia"/>
        </w:rPr>
        <w:t>СРЕЗЕ</w:t>
      </w:r>
      <w:r>
        <w:t xml:space="preserve"> </w:t>
      </w:r>
      <w:r>
        <w:rPr>
          <w:rFonts w:hint="eastAsia"/>
        </w:rPr>
        <w:t>СОПЛА</w:t>
      </w:r>
      <w:r>
        <w:t xml:space="preserve"> </w:t>
      </w:r>
      <w:r>
        <w:rPr>
          <w:rFonts w:hint="eastAsia"/>
        </w:rPr>
        <w:t>ТУРБОМАШИНЫ</w:t>
      </w:r>
    </w:p>
    <w:p w14:paraId="216D2703" w14:textId="77777777" w:rsidR="00861887" w:rsidRDefault="00861887" w:rsidP="00861887"/>
    <w:p w14:paraId="737E5203" w14:textId="77777777" w:rsidR="00861887" w:rsidRDefault="00861887" w:rsidP="00861887">
      <w:r>
        <w:t xml:space="preserve">6.1 </w:t>
      </w:r>
      <w:r>
        <w:rPr>
          <w:rFonts w:hint="eastAsia"/>
        </w:rPr>
        <w:t>Оптимизация</w:t>
      </w:r>
      <w:r>
        <w:t xml:space="preserve"> </w:t>
      </w:r>
      <w:r>
        <w:rPr>
          <w:rFonts w:hint="eastAsia"/>
        </w:rPr>
        <w:t>распределенной</w:t>
      </w:r>
      <w:r>
        <w:t xml:space="preserve"> </w:t>
      </w:r>
      <w:r>
        <w:rPr>
          <w:rFonts w:hint="eastAsia"/>
        </w:rPr>
        <w:t>волоконной</w:t>
      </w:r>
      <w:r>
        <w:t xml:space="preserve"> </w:t>
      </w:r>
      <w:r>
        <w:rPr>
          <w:rFonts w:hint="eastAsia"/>
        </w:rPr>
        <w:t>аэроакустической</w:t>
      </w:r>
    </w:p>
    <w:p w14:paraId="501D3892" w14:textId="77777777" w:rsidR="00861887" w:rsidRDefault="00861887" w:rsidP="00861887"/>
    <w:p w14:paraId="0C102012" w14:textId="77777777" w:rsidR="00861887" w:rsidRDefault="00861887" w:rsidP="00861887">
      <w:r>
        <w:rPr>
          <w:rFonts w:hint="eastAsia"/>
        </w:rPr>
        <w:t>системы</w:t>
      </w:r>
      <w:r>
        <w:t xml:space="preserve"> </w:t>
      </w:r>
      <w:r>
        <w:rPr>
          <w:rFonts w:hint="eastAsia"/>
        </w:rPr>
        <w:t>контроля</w:t>
      </w:r>
      <w:r>
        <w:t xml:space="preserve"> </w:t>
      </w:r>
      <w:r>
        <w:rPr>
          <w:rFonts w:hint="eastAsia"/>
        </w:rPr>
        <w:t>акустических</w:t>
      </w:r>
      <w:r>
        <w:t xml:space="preserve"> </w:t>
      </w:r>
      <w:r>
        <w:rPr>
          <w:rFonts w:hint="eastAsia"/>
        </w:rPr>
        <w:t>полей</w:t>
      </w:r>
      <w:r>
        <w:t xml:space="preserve"> </w:t>
      </w:r>
      <w:r>
        <w:rPr>
          <w:rFonts w:hint="eastAsia"/>
        </w:rPr>
        <w:t>на</w:t>
      </w:r>
      <w:r>
        <w:t xml:space="preserve"> </w:t>
      </w:r>
      <w:r>
        <w:rPr>
          <w:rFonts w:hint="eastAsia"/>
        </w:rPr>
        <w:t>срезе</w:t>
      </w:r>
      <w:r>
        <w:t xml:space="preserve"> </w:t>
      </w:r>
      <w:r>
        <w:rPr>
          <w:rFonts w:hint="eastAsia"/>
        </w:rPr>
        <w:t>сопла</w:t>
      </w:r>
      <w:r>
        <w:t xml:space="preserve"> </w:t>
      </w:r>
      <w:r>
        <w:rPr>
          <w:rFonts w:hint="eastAsia"/>
        </w:rPr>
        <w:t>турбомашин</w:t>
      </w:r>
    </w:p>
    <w:p w14:paraId="61AAFCA6" w14:textId="77777777" w:rsidR="00861887" w:rsidRDefault="00861887" w:rsidP="00861887"/>
    <w:p w14:paraId="77AB494A" w14:textId="77777777" w:rsidR="00861887" w:rsidRDefault="00861887" w:rsidP="00861887">
      <w:r>
        <w:t xml:space="preserve">6.1.1 </w:t>
      </w:r>
      <w:r>
        <w:rPr>
          <w:rFonts w:hint="eastAsia"/>
        </w:rPr>
        <w:t>Статистический</w:t>
      </w:r>
      <w:r>
        <w:t xml:space="preserve"> </w:t>
      </w:r>
      <w:r>
        <w:rPr>
          <w:rFonts w:hint="eastAsia"/>
        </w:rPr>
        <w:t>подход</w:t>
      </w:r>
      <w:r>
        <w:t xml:space="preserve"> </w:t>
      </w:r>
      <w:r>
        <w:rPr>
          <w:rFonts w:hint="eastAsia"/>
        </w:rPr>
        <w:t>решения</w:t>
      </w:r>
      <w:r>
        <w:t xml:space="preserve"> </w:t>
      </w:r>
      <w:r>
        <w:rPr>
          <w:rFonts w:hint="eastAsia"/>
        </w:rPr>
        <w:t>задачи</w:t>
      </w:r>
      <w:r>
        <w:t xml:space="preserve"> </w:t>
      </w:r>
      <w:r>
        <w:rPr>
          <w:rFonts w:hint="eastAsia"/>
        </w:rPr>
        <w:t>размещения</w:t>
      </w:r>
      <w:r>
        <w:t xml:space="preserve"> </w:t>
      </w:r>
      <w:r>
        <w:rPr>
          <w:rFonts w:hint="eastAsia"/>
        </w:rPr>
        <w:t>волоконно</w:t>
      </w:r>
      <w:r>
        <w:t>-</w:t>
      </w:r>
      <w:r>
        <w:rPr>
          <w:rFonts w:hint="eastAsia"/>
        </w:rPr>
        <w:t>оптических</w:t>
      </w:r>
      <w:r>
        <w:t xml:space="preserve"> </w:t>
      </w:r>
      <w:r>
        <w:rPr>
          <w:rFonts w:hint="eastAsia"/>
        </w:rPr>
        <w:t>датчиков</w:t>
      </w:r>
      <w:r>
        <w:t xml:space="preserve"> </w:t>
      </w:r>
      <w:r>
        <w:rPr>
          <w:rFonts w:hint="eastAsia"/>
        </w:rPr>
        <w:t>в</w:t>
      </w:r>
      <w:r>
        <w:t xml:space="preserve"> </w:t>
      </w:r>
      <w:r>
        <w:rPr>
          <w:rFonts w:hint="eastAsia"/>
        </w:rPr>
        <w:t>плоскости</w:t>
      </w:r>
    </w:p>
    <w:p w14:paraId="012785B0" w14:textId="77777777" w:rsidR="00861887" w:rsidRDefault="00861887" w:rsidP="00861887"/>
    <w:p w14:paraId="64405055" w14:textId="77777777" w:rsidR="00861887" w:rsidRDefault="00861887" w:rsidP="00861887">
      <w:r>
        <w:rPr>
          <w:rFonts w:hint="eastAsia"/>
        </w:rPr>
        <w:t>среза</w:t>
      </w:r>
      <w:r>
        <w:t xml:space="preserve"> </w:t>
      </w:r>
      <w:r>
        <w:rPr>
          <w:rFonts w:hint="eastAsia"/>
        </w:rPr>
        <w:t>сопла</w:t>
      </w:r>
      <w:r>
        <w:t xml:space="preserve"> </w:t>
      </w:r>
      <w:r>
        <w:rPr>
          <w:rFonts w:hint="eastAsia"/>
        </w:rPr>
        <w:t>турбомашины</w:t>
      </w:r>
    </w:p>
    <w:p w14:paraId="1256AAD8" w14:textId="77777777" w:rsidR="00861887" w:rsidRDefault="00861887" w:rsidP="00861887"/>
    <w:p w14:paraId="21E4D6DE" w14:textId="77777777" w:rsidR="00861887" w:rsidRDefault="00861887" w:rsidP="00861887">
      <w:r>
        <w:t xml:space="preserve">6.1.2 </w:t>
      </w:r>
      <w:r>
        <w:rPr>
          <w:rFonts w:hint="eastAsia"/>
        </w:rPr>
        <w:t>Алгоритм</w:t>
      </w:r>
      <w:r>
        <w:t xml:space="preserve"> </w:t>
      </w:r>
      <w:r>
        <w:rPr>
          <w:rFonts w:hint="eastAsia"/>
        </w:rPr>
        <w:t>нахождения</w:t>
      </w:r>
      <w:r>
        <w:t xml:space="preserve"> </w:t>
      </w:r>
      <w:r>
        <w:rPr>
          <w:rFonts w:hint="eastAsia"/>
        </w:rPr>
        <w:t>координат</w:t>
      </w:r>
      <w:r>
        <w:t xml:space="preserve"> </w:t>
      </w:r>
      <w:r>
        <w:rPr>
          <w:rFonts w:hint="eastAsia"/>
        </w:rPr>
        <w:t>точек</w:t>
      </w:r>
      <w:r>
        <w:t xml:space="preserve"> </w:t>
      </w:r>
      <w:r>
        <w:rPr>
          <w:rFonts w:hint="eastAsia"/>
        </w:rPr>
        <w:t>контроля</w:t>
      </w:r>
    </w:p>
    <w:p w14:paraId="6313D78A" w14:textId="77777777" w:rsidR="00861887" w:rsidRDefault="00861887" w:rsidP="00861887"/>
    <w:p w14:paraId="0B40C19F" w14:textId="77777777" w:rsidR="00861887" w:rsidRDefault="00861887" w:rsidP="00861887">
      <w:r>
        <w:t xml:space="preserve">6.2 </w:t>
      </w:r>
      <w:r>
        <w:rPr>
          <w:rFonts w:hint="eastAsia"/>
        </w:rPr>
        <w:t>Восстановление</w:t>
      </w:r>
      <w:r>
        <w:t xml:space="preserve"> </w:t>
      </w:r>
      <w:r>
        <w:rPr>
          <w:rFonts w:hint="eastAsia"/>
        </w:rPr>
        <w:t>акустического</w:t>
      </w:r>
      <w:r>
        <w:t xml:space="preserve"> </w:t>
      </w:r>
      <w:r>
        <w:rPr>
          <w:rFonts w:hint="eastAsia"/>
        </w:rPr>
        <w:t>поля</w:t>
      </w:r>
      <w:r>
        <w:t xml:space="preserve"> </w:t>
      </w:r>
      <w:r>
        <w:rPr>
          <w:rFonts w:hint="eastAsia"/>
        </w:rPr>
        <w:t>по</w:t>
      </w:r>
      <w:r>
        <w:t xml:space="preserve"> </w:t>
      </w:r>
      <w:r>
        <w:rPr>
          <w:rFonts w:hint="eastAsia"/>
        </w:rPr>
        <w:t>его</w:t>
      </w:r>
      <w:r>
        <w:t xml:space="preserve"> </w:t>
      </w:r>
      <w:r>
        <w:rPr>
          <w:rFonts w:hint="eastAsia"/>
        </w:rPr>
        <w:t>измерениям</w:t>
      </w:r>
    </w:p>
    <w:p w14:paraId="4E50A73C" w14:textId="77777777" w:rsidR="00861887" w:rsidRDefault="00861887" w:rsidP="00861887"/>
    <w:p w14:paraId="072C84AA" w14:textId="77777777" w:rsidR="00861887" w:rsidRDefault="00861887" w:rsidP="00861887">
      <w:r>
        <w:rPr>
          <w:rFonts w:hint="eastAsia"/>
        </w:rPr>
        <w:t>в</w:t>
      </w:r>
      <w:r>
        <w:t xml:space="preserve"> </w:t>
      </w:r>
      <w:r>
        <w:rPr>
          <w:rFonts w:hint="eastAsia"/>
        </w:rPr>
        <w:t>конечном</w:t>
      </w:r>
      <w:r>
        <w:t xml:space="preserve"> </w:t>
      </w:r>
      <w:r>
        <w:rPr>
          <w:rFonts w:hint="eastAsia"/>
        </w:rPr>
        <w:t>числе</w:t>
      </w:r>
      <w:r>
        <w:t xml:space="preserve"> </w:t>
      </w:r>
      <w:r>
        <w:rPr>
          <w:rFonts w:hint="eastAsia"/>
        </w:rPr>
        <w:t>точек</w:t>
      </w:r>
    </w:p>
    <w:p w14:paraId="51EA1565" w14:textId="77777777" w:rsidR="00861887" w:rsidRDefault="00861887" w:rsidP="00861887"/>
    <w:p w14:paraId="1C43A0E8" w14:textId="77777777" w:rsidR="00861887" w:rsidRDefault="00861887" w:rsidP="00861887">
      <w:r>
        <w:t xml:space="preserve">6.2.1 </w:t>
      </w:r>
      <w:r>
        <w:rPr>
          <w:rFonts w:hint="eastAsia"/>
        </w:rPr>
        <w:t>Восстановление</w:t>
      </w:r>
      <w:r>
        <w:t xml:space="preserve"> </w:t>
      </w:r>
      <w:r>
        <w:rPr>
          <w:rFonts w:hint="eastAsia"/>
        </w:rPr>
        <w:t>акустического</w:t>
      </w:r>
      <w:r>
        <w:t xml:space="preserve"> </w:t>
      </w:r>
      <w:r>
        <w:rPr>
          <w:rFonts w:hint="eastAsia"/>
        </w:rPr>
        <w:t>поля</w:t>
      </w:r>
      <w:r>
        <w:t xml:space="preserve"> </w:t>
      </w:r>
      <w:r>
        <w:rPr>
          <w:rFonts w:hint="eastAsia"/>
        </w:rPr>
        <w:t>при</w:t>
      </w:r>
      <w:r>
        <w:t xml:space="preserve"> </w:t>
      </w:r>
      <w:r>
        <w:rPr>
          <w:rFonts w:hint="eastAsia"/>
        </w:rPr>
        <w:t>некоррелированных</w:t>
      </w:r>
      <w:r>
        <w:t xml:space="preserve"> </w:t>
      </w:r>
      <w:r>
        <w:rPr>
          <w:rFonts w:hint="eastAsia"/>
        </w:rPr>
        <w:t>коэффициентах</w:t>
      </w:r>
      <w:r>
        <w:t xml:space="preserve"> </w:t>
      </w:r>
      <w:r>
        <w:rPr>
          <w:rFonts w:hint="eastAsia"/>
        </w:rPr>
        <w:t>разложения</w:t>
      </w:r>
    </w:p>
    <w:p w14:paraId="69809642" w14:textId="77777777" w:rsidR="00861887" w:rsidRDefault="00861887" w:rsidP="00861887"/>
    <w:p w14:paraId="051141BD" w14:textId="77777777" w:rsidR="00861887" w:rsidRDefault="00861887" w:rsidP="00861887">
      <w:r>
        <w:t xml:space="preserve">6.2.2 </w:t>
      </w:r>
      <w:r>
        <w:rPr>
          <w:rFonts w:hint="eastAsia"/>
        </w:rPr>
        <w:t>Восстановление</w:t>
      </w:r>
      <w:r>
        <w:t xml:space="preserve"> </w:t>
      </w:r>
      <w:r>
        <w:rPr>
          <w:rFonts w:hint="eastAsia"/>
        </w:rPr>
        <w:t>акустического</w:t>
      </w:r>
      <w:r>
        <w:t xml:space="preserve"> </w:t>
      </w:r>
      <w:r>
        <w:rPr>
          <w:rFonts w:hint="eastAsia"/>
        </w:rPr>
        <w:t>поля</w:t>
      </w:r>
      <w:r>
        <w:t xml:space="preserve"> </w:t>
      </w:r>
      <w:r>
        <w:rPr>
          <w:rFonts w:hint="eastAsia"/>
        </w:rPr>
        <w:t>при</w:t>
      </w:r>
    </w:p>
    <w:p w14:paraId="0213A863" w14:textId="77777777" w:rsidR="00861887" w:rsidRDefault="00861887" w:rsidP="00861887"/>
    <w:p w14:paraId="472F7E55" w14:textId="77777777" w:rsidR="00861887" w:rsidRDefault="00861887" w:rsidP="00861887">
      <w:r>
        <w:rPr>
          <w:rFonts w:hint="eastAsia"/>
        </w:rPr>
        <w:t>коррелированных</w:t>
      </w:r>
      <w:r>
        <w:t xml:space="preserve"> </w:t>
      </w:r>
      <w:r>
        <w:rPr>
          <w:rFonts w:hint="eastAsia"/>
        </w:rPr>
        <w:t>коэффициентах</w:t>
      </w:r>
      <w:r>
        <w:t xml:space="preserve"> </w:t>
      </w:r>
      <w:r>
        <w:rPr>
          <w:rFonts w:hint="eastAsia"/>
        </w:rPr>
        <w:t>разложения</w:t>
      </w:r>
    </w:p>
    <w:p w14:paraId="040E6EB5" w14:textId="77777777" w:rsidR="00861887" w:rsidRDefault="00861887" w:rsidP="00861887"/>
    <w:p w14:paraId="38B9C87B" w14:textId="77777777" w:rsidR="00861887" w:rsidRDefault="00861887" w:rsidP="00861887">
      <w:r>
        <w:t xml:space="preserve">6.3 </w:t>
      </w:r>
      <w:r>
        <w:rPr>
          <w:rFonts w:hint="eastAsia"/>
        </w:rPr>
        <w:t>Определение</w:t>
      </w:r>
      <w:r>
        <w:t xml:space="preserve"> </w:t>
      </w:r>
      <w:r>
        <w:rPr>
          <w:rFonts w:hint="eastAsia"/>
        </w:rPr>
        <w:t>координат</w:t>
      </w:r>
      <w:r>
        <w:t xml:space="preserve"> </w:t>
      </w:r>
      <w:r>
        <w:rPr>
          <w:rFonts w:hint="eastAsia"/>
        </w:rPr>
        <w:t>датчиков</w:t>
      </w:r>
      <w:r>
        <w:t xml:space="preserve"> </w:t>
      </w:r>
      <w:r>
        <w:rPr>
          <w:rFonts w:hint="eastAsia"/>
        </w:rPr>
        <w:t>и</w:t>
      </w:r>
      <w:r>
        <w:t xml:space="preserve"> </w:t>
      </w:r>
      <w:r>
        <w:rPr>
          <w:rFonts w:hint="eastAsia"/>
        </w:rPr>
        <w:t>погрешности</w:t>
      </w:r>
      <w:r>
        <w:t xml:space="preserve"> </w:t>
      </w:r>
      <w:r>
        <w:rPr>
          <w:rFonts w:hint="eastAsia"/>
        </w:rPr>
        <w:t>восстановления</w:t>
      </w:r>
      <w:r>
        <w:t xml:space="preserve"> </w:t>
      </w:r>
      <w:r>
        <w:rPr>
          <w:rFonts w:hint="eastAsia"/>
        </w:rPr>
        <w:t>поля</w:t>
      </w:r>
      <w:r>
        <w:t xml:space="preserve"> </w:t>
      </w:r>
      <w:r>
        <w:rPr>
          <w:rFonts w:hint="eastAsia"/>
        </w:rPr>
        <w:t>излучения</w:t>
      </w:r>
    </w:p>
    <w:p w14:paraId="4A4CEF66" w14:textId="77777777" w:rsidR="00861887" w:rsidRDefault="00861887" w:rsidP="00861887"/>
    <w:p w14:paraId="0488F84C" w14:textId="77777777" w:rsidR="00861887" w:rsidRDefault="00861887" w:rsidP="00861887">
      <w:r>
        <w:lastRenderedPageBreak/>
        <w:t xml:space="preserve">6.4 </w:t>
      </w:r>
      <w:r>
        <w:rPr>
          <w:rFonts w:hint="eastAsia"/>
        </w:rPr>
        <w:t>Применение</w:t>
      </w:r>
      <w:r>
        <w:t xml:space="preserve"> </w:t>
      </w:r>
      <w:r>
        <w:rPr>
          <w:rFonts w:hint="eastAsia"/>
        </w:rPr>
        <w:t>аэроакустической</w:t>
      </w:r>
      <w:r>
        <w:t xml:space="preserve"> </w:t>
      </w:r>
      <w:r>
        <w:rPr>
          <w:rFonts w:hint="eastAsia"/>
        </w:rPr>
        <w:t>системы</w:t>
      </w:r>
      <w:r>
        <w:t xml:space="preserve"> </w:t>
      </w:r>
      <w:r>
        <w:rPr>
          <w:rFonts w:hint="eastAsia"/>
        </w:rPr>
        <w:t>контроля</w:t>
      </w:r>
    </w:p>
    <w:p w14:paraId="15AA1FBA" w14:textId="77777777" w:rsidR="00861887" w:rsidRDefault="00861887" w:rsidP="00861887"/>
    <w:p w14:paraId="3A8FEB2D" w14:textId="77777777" w:rsidR="00861887" w:rsidRDefault="00861887" w:rsidP="00861887">
      <w:r>
        <w:rPr>
          <w:rFonts w:hint="eastAsia"/>
        </w:rPr>
        <w:t>в</w:t>
      </w:r>
      <w:r>
        <w:t xml:space="preserve"> </w:t>
      </w:r>
      <w:r>
        <w:rPr>
          <w:rFonts w:hint="eastAsia"/>
        </w:rPr>
        <w:t>смежных</w:t>
      </w:r>
      <w:r>
        <w:t xml:space="preserve"> </w:t>
      </w:r>
      <w:r>
        <w:rPr>
          <w:rFonts w:hint="eastAsia"/>
        </w:rPr>
        <w:t>и</w:t>
      </w:r>
      <w:r>
        <w:t xml:space="preserve"> </w:t>
      </w:r>
      <w:r>
        <w:rPr>
          <w:rFonts w:hint="eastAsia"/>
        </w:rPr>
        <w:t>прямых</w:t>
      </w:r>
      <w:r>
        <w:t xml:space="preserve"> </w:t>
      </w:r>
      <w:r>
        <w:rPr>
          <w:rFonts w:hint="eastAsia"/>
        </w:rPr>
        <w:t>задачах</w:t>
      </w:r>
      <w:r>
        <w:t xml:space="preserve"> </w:t>
      </w:r>
      <w:r>
        <w:rPr>
          <w:rFonts w:hint="eastAsia"/>
        </w:rPr>
        <w:t>контроля</w:t>
      </w:r>
      <w:r>
        <w:t xml:space="preserve"> </w:t>
      </w:r>
      <w:r>
        <w:rPr>
          <w:rFonts w:hint="eastAsia"/>
        </w:rPr>
        <w:t>неисправностей</w:t>
      </w:r>
      <w:r>
        <w:t xml:space="preserve"> </w:t>
      </w:r>
      <w:r>
        <w:rPr>
          <w:rFonts w:hint="eastAsia"/>
        </w:rPr>
        <w:t>рабочих</w:t>
      </w:r>
      <w:r>
        <w:t xml:space="preserve"> </w:t>
      </w:r>
      <w:r>
        <w:rPr>
          <w:rFonts w:hint="eastAsia"/>
        </w:rPr>
        <w:t>лопаток</w:t>
      </w:r>
    </w:p>
    <w:p w14:paraId="3E3DF790" w14:textId="77777777" w:rsidR="00861887" w:rsidRDefault="00861887" w:rsidP="00861887"/>
    <w:p w14:paraId="6A4F1D76" w14:textId="77777777" w:rsidR="00861887" w:rsidRDefault="00861887" w:rsidP="00861887">
      <w:r>
        <w:rPr>
          <w:rFonts w:hint="eastAsia"/>
        </w:rPr>
        <w:t>турбомашин</w:t>
      </w:r>
    </w:p>
    <w:p w14:paraId="782A2303" w14:textId="77777777" w:rsidR="00861887" w:rsidRDefault="00861887" w:rsidP="00861887"/>
    <w:p w14:paraId="038E208E" w14:textId="77777777" w:rsidR="00861887" w:rsidRDefault="00861887" w:rsidP="00861887">
      <w:r>
        <w:t xml:space="preserve">6.5 </w:t>
      </w:r>
      <w:r>
        <w:rPr>
          <w:rFonts w:hint="eastAsia"/>
        </w:rPr>
        <w:t>Диагностирование</w:t>
      </w:r>
      <w:r>
        <w:t xml:space="preserve"> </w:t>
      </w:r>
      <w:r>
        <w:rPr>
          <w:rFonts w:hint="eastAsia"/>
        </w:rPr>
        <w:t>турбомашин</w:t>
      </w:r>
      <w:r>
        <w:t xml:space="preserve"> </w:t>
      </w:r>
      <w:r>
        <w:rPr>
          <w:rFonts w:hint="eastAsia"/>
        </w:rPr>
        <w:t>аэроакустической</w:t>
      </w:r>
    </w:p>
    <w:p w14:paraId="7E83A1CD" w14:textId="77777777" w:rsidR="00861887" w:rsidRDefault="00861887" w:rsidP="00861887"/>
    <w:p w14:paraId="1AE33AD9" w14:textId="77777777" w:rsidR="00861887" w:rsidRDefault="00861887" w:rsidP="00861887">
      <w:r>
        <w:rPr>
          <w:rFonts w:hint="eastAsia"/>
        </w:rPr>
        <w:t>системой</w:t>
      </w:r>
      <w:r>
        <w:t xml:space="preserve"> </w:t>
      </w:r>
      <w:r>
        <w:rPr>
          <w:rFonts w:hint="eastAsia"/>
        </w:rPr>
        <w:t>на</w:t>
      </w:r>
      <w:r>
        <w:t xml:space="preserve"> </w:t>
      </w:r>
      <w:r>
        <w:rPr>
          <w:rFonts w:hint="eastAsia"/>
        </w:rPr>
        <w:t>базе</w:t>
      </w:r>
      <w:r>
        <w:t xml:space="preserve"> </w:t>
      </w:r>
      <w:r>
        <w:rPr>
          <w:rFonts w:hint="eastAsia"/>
        </w:rPr>
        <w:t>сенсорных</w:t>
      </w:r>
      <w:r>
        <w:t xml:space="preserve"> </w:t>
      </w:r>
      <w:r>
        <w:rPr>
          <w:rFonts w:hint="eastAsia"/>
        </w:rPr>
        <w:t>волоконно</w:t>
      </w:r>
      <w:r>
        <w:t>-</w:t>
      </w:r>
      <w:r>
        <w:rPr>
          <w:rFonts w:hint="eastAsia"/>
        </w:rPr>
        <w:t>оптических</w:t>
      </w:r>
      <w:r>
        <w:t xml:space="preserve"> </w:t>
      </w:r>
      <w:r>
        <w:rPr>
          <w:rFonts w:hint="eastAsia"/>
        </w:rPr>
        <w:t>датчиков</w:t>
      </w:r>
    </w:p>
    <w:p w14:paraId="1A555699" w14:textId="77777777" w:rsidR="00861887" w:rsidRDefault="00861887" w:rsidP="00861887"/>
    <w:p w14:paraId="56E7F529" w14:textId="77777777" w:rsidR="00861887" w:rsidRDefault="00861887" w:rsidP="00861887">
      <w:r>
        <w:t xml:space="preserve">6.5.1. </w:t>
      </w:r>
      <w:r>
        <w:rPr>
          <w:rFonts w:hint="eastAsia"/>
        </w:rPr>
        <w:t>Варианты</w:t>
      </w:r>
      <w:r>
        <w:t xml:space="preserve"> </w:t>
      </w:r>
      <w:r>
        <w:rPr>
          <w:rFonts w:hint="eastAsia"/>
        </w:rPr>
        <w:t>выявления</w:t>
      </w:r>
      <w:r>
        <w:t xml:space="preserve"> </w:t>
      </w:r>
      <w:r>
        <w:rPr>
          <w:rFonts w:hint="eastAsia"/>
        </w:rPr>
        <w:t>неисправностей</w:t>
      </w:r>
      <w:r>
        <w:t xml:space="preserve"> </w:t>
      </w:r>
      <w:r>
        <w:rPr>
          <w:rFonts w:hint="eastAsia"/>
        </w:rPr>
        <w:t>рабочих</w:t>
      </w:r>
      <w:r>
        <w:t xml:space="preserve"> </w:t>
      </w:r>
      <w:r>
        <w:rPr>
          <w:rFonts w:hint="eastAsia"/>
        </w:rPr>
        <w:t>лопаток</w:t>
      </w:r>
      <w:r>
        <w:t xml:space="preserve"> </w:t>
      </w:r>
      <w:r>
        <w:rPr>
          <w:rFonts w:hint="eastAsia"/>
        </w:rPr>
        <w:t>турбин</w:t>
      </w:r>
      <w:r>
        <w:t xml:space="preserve"> </w:t>
      </w:r>
      <w:r>
        <w:rPr>
          <w:rFonts w:hint="eastAsia"/>
        </w:rPr>
        <w:t>и</w:t>
      </w:r>
      <w:r>
        <w:t xml:space="preserve"> </w:t>
      </w:r>
      <w:r>
        <w:rPr>
          <w:rFonts w:hint="eastAsia"/>
        </w:rPr>
        <w:t>смежных</w:t>
      </w:r>
      <w:r>
        <w:t xml:space="preserve"> </w:t>
      </w:r>
      <w:r>
        <w:rPr>
          <w:rFonts w:hint="eastAsia"/>
        </w:rPr>
        <w:t>дефектов</w:t>
      </w:r>
      <w:r>
        <w:t xml:space="preserve"> </w:t>
      </w:r>
      <w:r>
        <w:rPr>
          <w:rFonts w:hint="eastAsia"/>
        </w:rPr>
        <w:t>в</w:t>
      </w:r>
      <w:r>
        <w:t xml:space="preserve"> </w:t>
      </w:r>
      <w:r>
        <w:rPr>
          <w:rFonts w:hint="eastAsia"/>
        </w:rPr>
        <w:t>двумерном</w:t>
      </w:r>
      <w:r>
        <w:t xml:space="preserve"> (2D) </w:t>
      </w:r>
      <w:r>
        <w:rPr>
          <w:rFonts w:hint="eastAsia"/>
        </w:rPr>
        <w:t>и</w:t>
      </w:r>
      <w:r>
        <w:t xml:space="preserve"> </w:t>
      </w:r>
      <w:r>
        <w:rPr>
          <w:rFonts w:hint="eastAsia"/>
        </w:rPr>
        <w:t>трехмерном</w:t>
      </w:r>
      <w:r>
        <w:t xml:space="preserve"> (3D) </w:t>
      </w:r>
      <w:r>
        <w:rPr>
          <w:rFonts w:hint="eastAsia"/>
        </w:rPr>
        <w:t>форматах</w:t>
      </w:r>
      <w:r>
        <w:t xml:space="preserve"> </w:t>
      </w:r>
      <w:r>
        <w:rPr>
          <w:rFonts w:hint="eastAsia"/>
        </w:rPr>
        <w:t>по</w:t>
      </w:r>
    </w:p>
    <w:p w14:paraId="1BB50DF9" w14:textId="77777777" w:rsidR="00861887" w:rsidRDefault="00861887" w:rsidP="00861887"/>
    <w:p w14:paraId="0BE5C866" w14:textId="77777777" w:rsidR="00861887" w:rsidRDefault="00861887" w:rsidP="00861887">
      <w:r>
        <w:rPr>
          <w:rFonts w:hint="eastAsia"/>
        </w:rPr>
        <w:t>пространству</w:t>
      </w:r>
      <w:r>
        <w:t xml:space="preserve"> </w:t>
      </w:r>
      <w:r>
        <w:rPr>
          <w:rFonts w:hint="eastAsia"/>
        </w:rPr>
        <w:t>турбомашины</w:t>
      </w:r>
    </w:p>
    <w:p w14:paraId="0945BAB6" w14:textId="77777777" w:rsidR="00861887" w:rsidRDefault="00861887" w:rsidP="00861887"/>
    <w:p w14:paraId="5318A0CC" w14:textId="77777777" w:rsidR="00861887" w:rsidRDefault="00861887" w:rsidP="00861887">
      <w:r>
        <w:t xml:space="preserve">6.6 </w:t>
      </w:r>
      <w:r>
        <w:rPr>
          <w:rFonts w:hint="eastAsia"/>
        </w:rPr>
        <w:t>Выводы</w:t>
      </w:r>
      <w:r>
        <w:t xml:space="preserve"> </w:t>
      </w:r>
      <w:r>
        <w:rPr>
          <w:rFonts w:hint="eastAsia"/>
        </w:rPr>
        <w:t>по</w:t>
      </w:r>
      <w:r>
        <w:t xml:space="preserve"> </w:t>
      </w:r>
      <w:r>
        <w:rPr>
          <w:rFonts w:hint="eastAsia"/>
        </w:rPr>
        <w:t>главе</w:t>
      </w:r>
    </w:p>
    <w:p w14:paraId="72DD934A" w14:textId="77777777" w:rsidR="00861887" w:rsidRDefault="00861887" w:rsidP="00861887"/>
    <w:p w14:paraId="39686E47" w14:textId="77777777" w:rsidR="00861887" w:rsidRDefault="00861887" w:rsidP="00861887">
      <w:r>
        <w:rPr>
          <w:rFonts w:hint="eastAsia"/>
        </w:rPr>
        <w:t>ГЛАВА</w:t>
      </w:r>
      <w:r>
        <w:t xml:space="preserve"> 7 </w:t>
      </w:r>
      <w:r>
        <w:rPr>
          <w:rFonts w:hint="eastAsia"/>
        </w:rPr>
        <w:t>СИСТЕМЫ</w:t>
      </w:r>
      <w:r>
        <w:t xml:space="preserve"> </w:t>
      </w:r>
      <w:r>
        <w:rPr>
          <w:rFonts w:hint="eastAsia"/>
        </w:rPr>
        <w:t>АЭРОАКУСТИЧЕСКОЙ</w:t>
      </w:r>
      <w:r>
        <w:t xml:space="preserve"> </w:t>
      </w:r>
      <w:r>
        <w:rPr>
          <w:rFonts w:hint="eastAsia"/>
        </w:rPr>
        <w:t>КАРТОГРАФИИ</w:t>
      </w:r>
      <w:r>
        <w:t xml:space="preserve">, </w:t>
      </w:r>
      <w:r>
        <w:rPr>
          <w:rFonts w:hint="eastAsia"/>
        </w:rPr>
        <w:t>ИХ</w:t>
      </w:r>
      <w:r>
        <w:t xml:space="preserve"> </w:t>
      </w:r>
      <w:r>
        <w:rPr>
          <w:rFonts w:hint="eastAsia"/>
        </w:rPr>
        <w:t>БАЗОВЫЕ</w:t>
      </w:r>
      <w:r>
        <w:t xml:space="preserve"> </w:t>
      </w:r>
      <w:r>
        <w:rPr>
          <w:rFonts w:hint="eastAsia"/>
        </w:rPr>
        <w:t>УЗЛЫ</w:t>
      </w:r>
      <w:r>
        <w:t xml:space="preserve"> </w:t>
      </w:r>
      <w:r>
        <w:rPr>
          <w:rFonts w:hint="eastAsia"/>
        </w:rPr>
        <w:t>И</w:t>
      </w:r>
      <w:r>
        <w:t xml:space="preserve"> </w:t>
      </w:r>
      <w:r>
        <w:rPr>
          <w:rFonts w:hint="eastAsia"/>
        </w:rPr>
        <w:t>ИНФОРМАЦИОННЫЕ</w:t>
      </w:r>
      <w:r>
        <w:t xml:space="preserve"> </w:t>
      </w:r>
      <w:r>
        <w:rPr>
          <w:rFonts w:hint="eastAsia"/>
        </w:rPr>
        <w:t>ПОДСИСТЕМЫ</w:t>
      </w:r>
    </w:p>
    <w:p w14:paraId="765B5EF3" w14:textId="77777777" w:rsidR="00861887" w:rsidRDefault="00861887" w:rsidP="00861887"/>
    <w:p w14:paraId="2A568338" w14:textId="77777777" w:rsidR="00861887" w:rsidRDefault="00861887" w:rsidP="00861887">
      <w:r>
        <w:t xml:space="preserve">7.1 </w:t>
      </w:r>
      <w:r>
        <w:rPr>
          <w:rFonts w:hint="eastAsia"/>
        </w:rPr>
        <w:t>Внедрение</w:t>
      </w:r>
      <w:r>
        <w:t xml:space="preserve"> </w:t>
      </w:r>
      <w:r>
        <w:rPr>
          <w:rFonts w:hint="eastAsia"/>
        </w:rPr>
        <w:t>аэроакустических</w:t>
      </w:r>
      <w:r>
        <w:t xml:space="preserve"> </w:t>
      </w:r>
      <w:r>
        <w:rPr>
          <w:rFonts w:hint="eastAsia"/>
        </w:rPr>
        <w:t>методов</w:t>
      </w:r>
      <w:r>
        <w:t xml:space="preserve">, </w:t>
      </w:r>
      <w:r>
        <w:rPr>
          <w:rFonts w:hint="eastAsia"/>
        </w:rPr>
        <w:t>методик</w:t>
      </w:r>
      <w:r>
        <w:t xml:space="preserve"> </w:t>
      </w:r>
      <w:r>
        <w:rPr>
          <w:rFonts w:hint="eastAsia"/>
        </w:rPr>
        <w:t>систем</w:t>
      </w:r>
      <w:r>
        <w:t xml:space="preserve"> </w:t>
      </w:r>
      <w:r>
        <w:rPr>
          <w:rFonts w:hint="eastAsia"/>
        </w:rPr>
        <w:t>контроля</w:t>
      </w:r>
      <w:r>
        <w:t xml:space="preserve"> </w:t>
      </w:r>
      <w:r>
        <w:rPr>
          <w:rFonts w:hint="eastAsia"/>
        </w:rPr>
        <w:t>и</w:t>
      </w:r>
      <w:r>
        <w:t xml:space="preserve"> </w:t>
      </w:r>
      <w:r>
        <w:rPr>
          <w:rFonts w:hint="eastAsia"/>
        </w:rPr>
        <w:t>диагностики</w:t>
      </w:r>
      <w:r>
        <w:t xml:space="preserve"> </w:t>
      </w:r>
      <w:r>
        <w:rPr>
          <w:rFonts w:hint="eastAsia"/>
        </w:rPr>
        <w:t>турбомашин</w:t>
      </w:r>
      <w:r>
        <w:t xml:space="preserve">, </w:t>
      </w:r>
      <w:r>
        <w:rPr>
          <w:rFonts w:hint="eastAsia"/>
        </w:rPr>
        <w:t>реализующих</w:t>
      </w:r>
      <w:r>
        <w:t xml:space="preserve"> </w:t>
      </w:r>
      <w:r>
        <w:rPr>
          <w:rFonts w:hint="eastAsia"/>
        </w:rPr>
        <w:t>локализацию</w:t>
      </w:r>
      <w:r>
        <w:t xml:space="preserve"> </w:t>
      </w:r>
      <w:r>
        <w:rPr>
          <w:rFonts w:hint="eastAsia"/>
        </w:rPr>
        <w:t>дефектов</w:t>
      </w:r>
      <w:r>
        <w:t xml:space="preserve"> </w:t>
      </w:r>
      <w:r>
        <w:rPr>
          <w:rFonts w:hint="eastAsia"/>
        </w:rPr>
        <w:t>в</w:t>
      </w:r>
      <w:r>
        <w:t xml:space="preserve"> 1D </w:t>
      </w:r>
      <w:r>
        <w:rPr>
          <w:rFonts w:hint="eastAsia"/>
        </w:rPr>
        <w:t>и</w:t>
      </w:r>
      <w:r>
        <w:t xml:space="preserve"> 2 D </w:t>
      </w:r>
      <w:r>
        <w:rPr>
          <w:rFonts w:hint="eastAsia"/>
        </w:rPr>
        <w:t>формате</w:t>
      </w:r>
      <w:r>
        <w:t xml:space="preserve"> </w:t>
      </w:r>
      <w:r>
        <w:rPr>
          <w:rFonts w:hint="eastAsia"/>
        </w:rPr>
        <w:t>в</w:t>
      </w:r>
      <w:r>
        <w:t xml:space="preserve"> </w:t>
      </w:r>
      <w:r>
        <w:rPr>
          <w:rFonts w:hint="eastAsia"/>
        </w:rPr>
        <w:t>ОАО</w:t>
      </w:r>
      <w:r>
        <w:t xml:space="preserve"> </w:t>
      </w:r>
      <w:r>
        <w:rPr>
          <w:rFonts w:hint="eastAsia"/>
        </w:rPr>
        <w:t>Авиамотор</w:t>
      </w:r>
      <w:r>
        <w:t>,</w:t>
      </w:r>
    </w:p>
    <w:p w14:paraId="53F4C765" w14:textId="77777777" w:rsidR="00861887" w:rsidRDefault="00861887" w:rsidP="00861887"/>
    <w:p w14:paraId="7092558A" w14:textId="77777777" w:rsidR="00861887" w:rsidRDefault="00861887" w:rsidP="00861887">
      <w:r>
        <w:rPr>
          <w:rFonts w:hint="eastAsia"/>
        </w:rPr>
        <w:t>ГНПП</w:t>
      </w:r>
      <w:r>
        <w:t xml:space="preserve"> </w:t>
      </w:r>
      <w:r>
        <w:rPr>
          <w:rFonts w:hint="eastAsia"/>
        </w:rPr>
        <w:t>Мотор</w:t>
      </w:r>
      <w:r>
        <w:t xml:space="preserve">, </w:t>
      </w:r>
      <w:r>
        <w:rPr>
          <w:rFonts w:hint="eastAsia"/>
        </w:rPr>
        <w:t>СТБ</w:t>
      </w:r>
      <w:r>
        <w:t xml:space="preserve"> </w:t>
      </w:r>
      <w:r>
        <w:rPr>
          <w:rFonts w:hint="eastAsia"/>
        </w:rPr>
        <w:t>Техсервис</w:t>
      </w:r>
    </w:p>
    <w:p w14:paraId="38E885E5" w14:textId="77777777" w:rsidR="00861887" w:rsidRDefault="00861887" w:rsidP="00861887"/>
    <w:p w14:paraId="4B657849" w14:textId="77777777" w:rsidR="00861887" w:rsidRDefault="00861887" w:rsidP="00861887">
      <w:r>
        <w:t xml:space="preserve">7.1.1 </w:t>
      </w:r>
      <w:r>
        <w:rPr>
          <w:rFonts w:hint="eastAsia"/>
        </w:rPr>
        <w:t>Базовые</w:t>
      </w:r>
      <w:r>
        <w:t xml:space="preserve"> </w:t>
      </w:r>
      <w:r>
        <w:rPr>
          <w:rFonts w:hint="eastAsia"/>
        </w:rPr>
        <w:t>элементы</w:t>
      </w:r>
      <w:r>
        <w:t xml:space="preserve"> </w:t>
      </w:r>
      <w:r>
        <w:rPr>
          <w:rFonts w:hint="eastAsia"/>
        </w:rPr>
        <w:t>автоматизированной</w:t>
      </w:r>
    </w:p>
    <w:p w14:paraId="0EC4570C" w14:textId="77777777" w:rsidR="00861887" w:rsidRDefault="00861887" w:rsidP="00861887"/>
    <w:p w14:paraId="1D4C28A0" w14:textId="77777777" w:rsidR="00861887" w:rsidRDefault="00861887" w:rsidP="00861887">
      <w:r>
        <w:rPr>
          <w:rFonts w:hint="eastAsia"/>
        </w:rPr>
        <w:lastRenderedPageBreak/>
        <w:t>системы</w:t>
      </w:r>
      <w:r>
        <w:t xml:space="preserve"> </w:t>
      </w:r>
      <w:r>
        <w:rPr>
          <w:rFonts w:hint="eastAsia"/>
        </w:rPr>
        <w:t>контроля</w:t>
      </w:r>
      <w:r>
        <w:t xml:space="preserve"> </w:t>
      </w:r>
      <w:r>
        <w:rPr>
          <w:rFonts w:hint="eastAsia"/>
        </w:rPr>
        <w:t>и</w:t>
      </w:r>
      <w:r>
        <w:t xml:space="preserve"> </w:t>
      </w:r>
      <w:r>
        <w:rPr>
          <w:rFonts w:hint="eastAsia"/>
        </w:rPr>
        <w:t>диагностики</w:t>
      </w:r>
      <w:r>
        <w:t xml:space="preserve"> </w:t>
      </w:r>
      <w:r>
        <w:rPr>
          <w:rFonts w:hint="eastAsia"/>
        </w:rPr>
        <w:t>рабочих</w:t>
      </w:r>
      <w:r>
        <w:t xml:space="preserve"> </w:t>
      </w:r>
      <w:r>
        <w:rPr>
          <w:rFonts w:hint="eastAsia"/>
        </w:rPr>
        <w:t>лопаток</w:t>
      </w:r>
      <w:r>
        <w:t xml:space="preserve"> </w:t>
      </w:r>
      <w:r>
        <w:rPr>
          <w:rFonts w:hint="eastAsia"/>
        </w:rPr>
        <w:t>турбомашин</w:t>
      </w:r>
    </w:p>
    <w:p w14:paraId="0DBF3D9F" w14:textId="77777777" w:rsidR="00861887" w:rsidRDefault="00861887" w:rsidP="00861887"/>
    <w:p w14:paraId="7CABB8C7" w14:textId="77777777" w:rsidR="00861887" w:rsidRDefault="00861887" w:rsidP="00861887">
      <w:r>
        <w:t xml:space="preserve">7.2 </w:t>
      </w:r>
      <w:r>
        <w:rPr>
          <w:rFonts w:hint="eastAsia"/>
        </w:rPr>
        <w:t>Аппаратная</w:t>
      </w:r>
      <w:r>
        <w:t xml:space="preserve"> </w:t>
      </w:r>
      <w:r>
        <w:rPr>
          <w:rFonts w:hint="eastAsia"/>
        </w:rPr>
        <w:t>часть</w:t>
      </w:r>
      <w:r>
        <w:t xml:space="preserve"> </w:t>
      </w:r>
      <w:r>
        <w:rPr>
          <w:rFonts w:hint="eastAsia"/>
        </w:rPr>
        <w:t>элементов</w:t>
      </w:r>
      <w:r>
        <w:t xml:space="preserve"> </w:t>
      </w:r>
      <w:r>
        <w:rPr>
          <w:rFonts w:hint="eastAsia"/>
        </w:rPr>
        <w:t>диагностических</w:t>
      </w:r>
      <w:r>
        <w:t xml:space="preserve"> </w:t>
      </w:r>
      <w:r>
        <w:rPr>
          <w:rFonts w:hint="eastAsia"/>
        </w:rPr>
        <w:t>устройств</w:t>
      </w:r>
      <w:r>
        <w:t xml:space="preserve"> </w:t>
      </w:r>
      <w:r>
        <w:rPr>
          <w:rFonts w:hint="eastAsia"/>
        </w:rPr>
        <w:t>контроля</w:t>
      </w:r>
      <w:r>
        <w:t xml:space="preserve"> </w:t>
      </w:r>
      <w:r>
        <w:rPr>
          <w:rFonts w:hint="eastAsia"/>
        </w:rPr>
        <w:t>рабочих</w:t>
      </w:r>
      <w:r>
        <w:t xml:space="preserve"> </w:t>
      </w:r>
      <w:r>
        <w:rPr>
          <w:rFonts w:hint="eastAsia"/>
        </w:rPr>
        <w:t>лопаток</w:t>
      </w:r>
      <w:r>
        <w:t xml:space="preserve"> </w:t>
      </w:r>
      <w:r>
        <w:rPr>
          <w:rFonts w:hint="eastAsia"/>
        </w:rPr>
        <w:t>турбомашин</w:t>
      </w:r>
    </w:p>
    <w:p w14:paraId="62DC9716" w14:textId="77777777" w:rsidR="00861887" w:rsidRDefault="00861887" w:rsidP="00861887"/>
    <w:p w14:paraId="439D1D4E" w14:textId="77777777" w:rsidR="00861887" w:rsidRDefault="00861887" w:rsidP="00861887">
      <w:r>
        <w:t xml:space="preserve">7.3 </w:t>
      </w:r>
      <w:r>
        <w:rPr>
          <w:rFonts w:hint="eastAsia"/>
        </w:rPr>
        <w:t>Алгоритмы</w:t>
      </w:r>
      <w:r>
        <w:t xml:space="preserve"> </w:t>
      </w:r>
      <w:r>
        <w:rPr>
          <w:rFonts w:hint="eastAsia"/>
        </w:rPr>
        <w:t>контроля</w:t>
      </w:r>
      <w:r>
        <w:t xml:space="preserve"> </w:t>
      </w:r>
      <w:r>
        <w:rPr>
          <w:rFonts w:hint="eastAsia"/>
        </w:rPr>
        <w:t>состояния</w:t>
      </w:r>
      <w:r>
        <w:t xml:space="preserve"> </w:t>
      </w:r>
      <w:r>
        <w:rPr>
          <w:rFonts w:hint="eastAsia"/>
        </w:rPr>
        <w:t>рабочих</w:t>
      </w:r>
      <w:r>
        <w:t xml:space="preserve"> </w:t>
      </w:r>
      <w:r>
        <w:rPr>
          <w:rFonts w:hint="eastAsia"/>
        </w:rPr>
        <w:t>лопаток</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и</w:t>
      </w:r>
      <w:r>
        <w:t xml:space="preserve"> </w:t>
      </w:r>
      <w:r>
        <w:rPr>
          <w:rFonts w:hint="eastAsia"/>
        </w:rPr>
        <w:t>структурной</w:t>
      </w:r>
      <w:r>
        <w:t xml:space="preserve"> </w:t>
      </w:r>
      <w:r>
        <w:rPr>
          <w:rFonts w:hint="eastAsia"/>
        </w:rPr>
        <w:t>неопределенности</w:t>
      </w:r>
      <w:r>
        <w:t xml:space="preserve"> </w:t>
      </w:r>
      <w:r>
        <w:rPr>
          <w:rFonts w:hint="eastAsia"/>
        </w:rPr>
        <w:t>газо</w:t>
      </w:r>
      <w:r>
        <w:t>-</w:t>
      </w:r>
      <w:r>
        <w:rPr>
          <w:rFonts w:hint="eastAsia"/>
        </w:rPr>
        <w:t>воздушного</w:t>
      </w:r>
      <w:r>
        <w:t xml:space="preserve"> </w:t>
      </w:r>
      <w:r>
        <w:rPr>
          <w:rFonts w:hint="eastAsia"/>
        </w:rPr>
        <w:t>потока</w:t>
      </w:r>
      <w:r>
        <w:t xml:space="preserve"> </w:t>
      </w:r>
      <w:r>
        <w:rPr>
          <w:rFonts w:hint="eastAsia"/>
        </w:rPr>
        <w:t>на</w:t>
      </w:r>
      <w:r>
        <w:t xml:space="preserve"> </w:t>
      </w:r>
      <w:r>
        <w:rPr>
          <w:rFonts w:hint="eastAsia"/>
        </w:rPr>
        <w:t>срезе</w:t>
      </w:r>
      <w:r>
        <w:t xml:space="preserve"> </w:t>
      </w:r>
      <w:r>
        <w:rPr>
          <w:rFonts w:hint="eastAsia"/>
        </w:rPr>
        <w:t>сопла</w:t>
      </w:r>
      <w:r>
        <w:t xml:space="preserve"> </w:t>
      </w:r>
      <w:r>
        <w:rPr>
          <w:rFonts w:hint="eastAsia"/>
        </w:rPr>
        <w:t>турбомашин</w:t>
      </w:r>
    </w:p>
    <w:p w14:paraId="7D7A0BE7" w14:textId="77777777" w:rsidR="00861887" w:rsidRDefault="00861887" w:rsidP="00861887"/>
    <w:p w14:paraId="4E27A390" w14:textId="77777777" w:rsidR="00861887" w:rsidRDefault="00861887" w:rsidP="00861887">
      <w:r>
        <w:t xml:space="preserve">7.3.1 </w:t>
      </w:r>
      <w:r>
        <w:rPr>
          <w:rFonts w:hint="eastAsia"/>
        </w:rPr>
        <w:t>Совместное</w:t>
      </w:r>
      <w:r>
        <w:t xml:space="preserve"> </w:t>
      </w:r>
      <w:r>
        <w:rPr>
          <w:rFonts w:hint="eastAsia"/>
        </w:rPr>
        <w:t>использование</w:t>
      </w:r>
      <w:r>
        <w:t xml:space="preserve"> </w:t>
      </w:r>
      <w:r>
        <w:rPr>
          <w:rFonts w:hint="eastAsia"/>
        </w:rPr>
        <w:t>аэроакустической</w:t>
      </w:r>
      <w:r>
        <w:t xml:space="preserve"> </w:t>
      </w:r>
      <w:r>
        <w:rPr>
          <w:rFonts w:hint="eastAsia"/>
        </w:rPr>
        <w:t>системы</w:t>
      </w:r>
      <w:r>
        <w:t xml:space="preserve"> </w:t>
      </w:r>
      <w:r>
        <w:rPr>
          <w:rFonts w:hint="eastAsia"/>
        </w:rPr>
        <w:t>и</w:t>
      </w:r>
      <w:r>
        <w:t xml:space="preserve"> </w:t>
      </w:r>
      <w:r>
        <w:rPr>
          <w:rFonts w:hint="eastAsia"/>
        </w:rPr>
        <w:t>программного</w:t>
      </w:r>
      <w:r>
        <w:t xml:space="preserve"> </w:t>
      </w:r>
      <w:r>
        <w:rPr>
          <w:rFonts w:hint="eastAsia"/>
        </w:rPr>
        <w:t>комплекса</w:t>
      </w:r>
      <w:r>
        <w:t xml:space="preserve"> </w:t>
      </w:r>
      <w:r>
        <w:rPr>
          <w:rFonts w:hint="eastAsia"/>
        </w:rPr>
        <w:t>«</w:t>
      </w:r>
      <w:r>
        <w:rPr>
          <w:rFonts w:hint="eastAsia"/>
        </w:rPr>
        <w:t>ГРАД</w:t>
      </w:r>
      <w:r>
        <w:rPr>
          <w:rFonts w:hint="eastAsia"/>
        </w:rPr>
        <w:t>»</w:t>
      </w:r>
    </w:p>
    <w:p w14:paraId="61BAB4E2" w14:textId="77777777" w:rsidR="00861887" w:rsidRDefault="00861887" w:rsidP="00861887"/>
    <w:p w14:paraId="52BA3FAE" w14:textId="77777777" w:rsidR="00861887" w:rsidRDefault="00861887" w:rsidP="00861887">
      <w:r>
        <w:t xml:space="preserve">7.3.2 </w:t>
      </w:r>
      <w:r>
        <w:rPr>
          <w:rFonts w:hint="eastAsia"/>
        </w:rPr>
        <w:t>Идентификация</w:t>
      </w:r>
      <w:r>
        <w:t xml:space="preserve"> </w:t>
      </w:r>
      <w:r>
        <w:rPr>
          <w:rFonts w:hint="eastAsia"/>
        </w:rPr>
        <w:t>математических</w:t>
      </w:r>
      <w:r>
        <w:t xml:space="preserve"> </w:t>
      </w:r>
      <w:r>
        <w:rPr>
          <w:rFonts w:hint="eastAsia"/>
        </w:rPr>
        <w:t>моделей</w:t>
      </w:r>
    </w:p>
    <w:p w14:paraId="4E29E089" w14:textId="77777777" w:rsidR="00861887" w:rsidRDefault="00861887" w:rsidP="00861887"/>
    <w:p w14:paraId="3797B7F2" w14:textId="77777777" w:rsidR="00861887" w:rsidRDefault="00861887" w:rsidP="00861887">
      <w:r>
        <w:t xml:space="preserve">7.3.3 </w:t>
      </w:r>
      <w:r>
        <w:rPr>
          <w:rFonts w:hint="eastAsia"/>
        </w:rPr>
        <w:t>Алгоритм</w:t>
      </w:r>
      <w:r>
        <w:t xml:space="preserve"> </w:t>
      </w:r>
      <w:r>
        <w:rPr>
          <w:rFonts w:hint="eastAsia"/>
        </w:rPr>
        <w:t>диагностирования</w:t>
      </w:r>
      <w:r>
        <w:t xml:space="preserve"> </w:t>
      </w:r>
      <w:r>
        <w:rPr>
          <w:rFonts w:hint="eastAsia"/>
        </w:rPr>
        <w:t>рабочих</w:t>
      </w:r>
      <w:r>
        <w:t xml:space="preserve"> </w:t>
      </w:r>
      <w:r>
        <w:rPr>
          <w:rFonts w:hint="eastAsia"/>
        </w:rPr>
        <w:t>лопаток</w:t>
      </w:r>
      <w:r>
        <w:t xml:space="preserve"> </w:t>
      </w:r>
      <w:r>
        <w:rPr>
          <w:rFonts w:hint="eastAsia"/>
        </w:rPr>
        <w:t>турбомашин</w:t>
      </w:r>
      <w:r>
        <w:t xml:space="preserve"> </w:t>
      </w:r>
      <w:r>
        <w:rPr>
          <w:rFonts w:hint="eastAsia"/>
        </w:rPr>
        <w:t>системой</w:t>
      </w:r>
      <w:r>
        <w:t xml:space="preserve"> </w:t>
      </w:r>
      <w:r>
        <w:rPr>
          <w:rFonts w:hint="eastAsia"/>
        </w:rPr>
        <w:t>аэроакустической</w:t>
      </w:r>
      <w:r>
        <w:t xml:space="preserve"> </w:t>
      </w:r>
      <w:r>
        <w:rPr>
          <w:rFonts w:hint="eastAsia"/>
        </w:rPr>
        <w:t>картографии</w:t>
      </w:r>
    </w:p>
    <w:p w14:paraId="52788007" w14:textId="77777777" w:rsidR="00861887" w:rsidRDefault="00861887" w:rsidP="00861887"/>
    <w:p w14:paraId="73D46076" w14:textId="77777777" w:rsidR="00861887" w:rsidRDefault="00861887" w:rsidP="00861887">
      <w:r>
        <w:t xml:space="preserve">7.4 </w:t>
      </w:r>
      <w:r>
        <w:rPr>
          <w:rFonts w:hint="eastAsia"/>
        </w:rPr>
        <w:t>Реализация</w:t>
      </w:r>
      <w:r>
        <w:t xml:space="preserve"> </w:t>
      </w:r>
      <w:r>
        <w:rPr>
          <w:rFonts w:hint="eastAsia"/>
        </w:rPr>
        <w:t>аэро</w:t>
      </w:r>
      <w:r>
        <w:t>-</w:t>
      </w:r>
      <w:r>
        <w:rPr>
          <w:rFonts w:hint="eastAsia"/>
        </w:rPr>
        <w:t>оптических</w:t>
      </w:r>
      <w:r>
        <w:t xml:space="preserve"> </w:t>
      </w:r>
      <w:r>
        <w:rPr>
          <w:rFonts w:hint="eastAsia"/>
        </w:rPr>
        <w:t>технологий</w:t>
      </w:r>
      <w:r>
        <w:t xml:space="preserve"> </w:t>
      </w:r>
      <w:r>
        <w:rPr>
          <w:rFonts w:hint="eastAsia"/>
        </w:rPr>
        <w:t>в</w:t>
      </w:r>
      <w:r>
        <w:t xml:space="preserve"> </w:t>
      </w:r>
      <w:r>
        <w:rPr>
          <w:rFonts w:hint="eastAsia"/>
        </w:rPr>
        <w:t>акустических</w:t>
      </w:r>
      <w:r>
        <w:t xml:space="preserve"> </w:t>
      </w:r>
      <w:r>
        <w:rPr>
          <w:rFonts w:hint="eastAsia"/>
        </w:rPr>
        <w:t>и</w:t>
      </w:r>
      <w:r>
        <w:t xml:space="preserve"> </w:t>
      </w:r>
      <w:r>
        <w:rPr>
          <w:rFonts w:hint="eastAsia"/>
        </w:rPr>
        <w:t>газодинамических</w:t>
      </w:r>
      <w:r>
        <w:t xml:space="preserve"> </w:t>
      </w:r>
      <w:r>
        <w:rPr>
          <w:rFonts w:hint="eastAsia"/>
        </w:rPr>
        <w:t>направлениях</w:t>
      </w:r>
      <w:r>
        <w:t xml:space="preserve"> </w:t>
      </w:r>
      <w:r>
        <w:rPr>
          <w:rFonts w:hint="eastAsia"/>
        </w:rPr>
        <w:t>исследований</w:t>
      </w:r>
    </w:p>
    <w:p w14:paraId="3585797E" w14:textId="77777777" w:rsidR="00861887" w:rsidRDefault="00861887" w:rsidP="00861887"/>
    <w:p w14:paraId="5C929C88" w14:textId="77777777" w:rsidR="00861887" w:rsidRDefault="00861887" w:rsidP="00861887">
      <w:r>
        <w:t xml:space="preserve">7.5 </w:t>
      </w:r>
      <w:r>
        <w:rPr>
          <w:rFonts w:hint="eastAsia"/>
        </w:rPr>
        <w:t>Информационно</w:t>
      </w:r>
      <w:r>
        <w:t>-</w:t>
      </w:r>
      <w:r>
        <w:rPr>
          <w:rFonts w:hint="eastAsia"/>
        </w:rPr>
        <w:t>измерительные</w:t>
      </w:r>
      <w:r>
        <w:t xml:space="preserve"> </w:t>
      </w:r>
      <w:r>
        <w:rPr>
          <w:rFonts w:hint="eastAsia"/>
        </w:rPr>
        <w:t>системы</w:t>
      </w:r>
      <w:r>
        <w:t xml:space="preserve"> </w:t>
      </w:r>
      <w:r>
        <w:rPr>
          <w:rFonts w:hint="eastAsia"/>
        </w:rPr>
        <w:t>контроля</w:t>
      </w:r>
      <w:r>
        <w:t xml:space="preserve"> </w:t>
      </w:r>
      <w:r>
        <w:rPr>
          <w:rFonts w:hint="eastAsia"/>
        </w:rPr>
        <w:t>параметров</w:t>
      </w:r>
      <w:r>
        <w:t xml:space="preserve"> </w:t>
      </w:r>
      <w:r>
        <w:rPr>
          <w:rFonts w:hint="eastAsia"/>
        </w:rPr>
        <w:t>и</w:t>
      </w:r>
      <w:r>
        <w:t xml:space="preserve"> </w:t>
      </w:r>
      <w:r>
        <w:rPr>
          <w:rFonts w:hint="eastAsia"/>
        </w:rPr>
        <w:t>визуализация</w:t>
      </w:r>
      <w:r>
        <w:t xml:space="preserve"> </w:t>
      </w:r>
      <w:r>
        <w:rPr>
          <w:rFonts w:hint="eastAsia"/>
        </w:rPr>
        <w:t>процессов</w:t>
      </w:r>
      <w:r>
        <w:t xml:space="preserve"> </w:t>
      </w:r>
      <w:r>
        <w:rPr>
          <w:rFonts w:hint="eastAsia"/>
        </w:rPr>
        <w:t>картографирования</w:t>
      </w:r>
      <w:r>
        <w:t xml:space="preserve"> </w:t>
      </w:r>
      <w:r>
        <w:rPr>
          <w:rFonts w:hint="eastAsia"/>
        </w:rPr>
        <w:t>параметров</w:t>
      </w:r>
      <w:r>
        <w:t xml:space="preserve"> </w:t>
      </w:r>
      <w:r>
        <w:rPr>
          <w:rFonts w:hint="eastAsia"/>
        </w:rPr>
        <w:t>физических</w:t>
      </w:r>
      <w:r>
        <w:t xml:space="preserve"> </w:t>
      </w:r>
      <w:r>
        <w:rPr>
          <w:rFonts w:hint="eastAsia"/>
        </w:rPr>
        <w:t>полей</w:t>
      </w:r>
    </w:p>
    <w:p w14:paraId="7F8BEB5D" w14:textId="77777777" w:rsidR="00861887" w:rsidRDefault="00861887" w:rsidP="00861887"/>
    <w:p w14:paraId="35D14672" w14:textId="77777777" w:rsidR="00861887" w:rsidRDefault="00861887" w:rsidP="00861887">
      <w:r>
        <w:rPr>
          <w:rFonts w:hint="eastAsia"/>
        </w:rPr>
        <w:t>на</w:t>
      </w:r>
      <w:r>
        <w:t xml:space="preserve"> </w:t>
      </w:r>
      <w:r>
        <w:rPr>
          <w:rFonts w:hint="eastAsia"/>
        </w:rPr>
        <w:t>срезе</w:t>
      </w:r>
      <w:r>
        <w:t xml:space="preserve"> </w:t>
      </w:r>
      <w:r>
        <w:rPr>
          <w:rFonts w:hint="eastAsia"/>
        </w:rPr>
        <w:t>сопла</w:t>
      </w:r>
      <w:r>
        <w:t xml:space="preserve"> </w:t>
      </w:r>
      <w:r>
        <w:rPr>
          <w:rFonts w:hint="eastAsia"/>
        </w:rPr>
        <w:t>турбомашин</w:t>
      </w:r>
      <w:r>
        <w:t xml:space="preserve"> </w:t>
      </w:r>
      <w:r>
        <w:rPr>
          <w:rFonts w:hint="eastAsia"/>
        </w:rPr>
        <w:t>при</w:t>
      </w:r>
      <w:r>
        <w:t xml:space="preserve"> </w:t>
      </w:r>
      <w:r>
        <w:rPr>
          <w:rFonts w:hint="eastAsia"/>
        </w:rPr>
        <w:t>их</w:t>
      </w:r>
      <w:r>
        <w:t xml:space="preserve"> </w:t>
      </w:r>
      <w:r>
        <w:rPr>
          <w:rFonts w:hint="eastAsia"/>
        </w:rPr>
        <w:t>испытаниях</w:t>
      </w:r>
    </w:p>
    <w:p w14:paraId="38886067" w14:textId="77777777" w:rsidR="00861887" w:rsidRDefault="00861887" w:rsidP="00861887"/>
    <w:p w14:paraId="62E712DA" w14:textId="77777777" w:rsidR="00861887" w:rsidRDefault="00861887" w:rsidP="00861887">
      <w:r>
        <w:t xml:space="preserve">7.6. </w:t>
      </w:r>
      <w:r>
        <w:rPr>
          <w:rFonts w:hint="eastAsia"/>
        </w:rPr>
        <w:t>Реализация</w:t>
      </w:r>
      <w:r>
        <w:t xml:space="preserve"> </w:t>
      </w:r>
      <w:r>
        <w:rPr>
          <w:rFonts w:hint="eastAsia"/>
        </w:rPr>
        <w:t>аэроакустической</w:t>
      </w:r>
      <w:r>
        <w:t xml:space="preserve"> </w:t>
      </w:r>
      <w:r>
        <w:rPr>
          <w:rFonts w:hint="eastAsia"/>
        </w:rPr>
        <w:t>картографии</w:t>
      </w:r>
      <w:r>
        <w:t xml:space="preserve"> </w:t>
      </w:r>
      <w:r>
        <w:rPr>
          <w:rFonts w:hint="eastAsia"/>
        </w:rPr>
        <w:t>как</w:t>
      </w:r>
      <w:r>
        <w:t xml:space="preserve"> </w:t>
      </w:r>
      <w:r>
        <w:rPr>
          <w:rFonts w:hint="eastAsia"/>
        </w:rPr>
        <w:t>метода</w:t>
      </w:r>
      <w:r>
        <w:t xml:space="preserve"> </w:t>
      </w:r>
      <w:r>
        <w:rPr>
          <w:rFonts w:hint="eastAsia"/>
        </w:rPr>
        <w:t>неразрушающего</w:t>
      </w:r>
      <w:r>
        <w:t xml:space="preserve"> </w:t>
      </w:r>
      <w:r>
        <w:rPr>
          <w:rFonts w:hint="eastAsia"/>
        </w:rPr>
        <w:t>контроля</w:t>
      </w:r>
      <w:r>
        <w:t xml:space="preserve"> </w:t>
      </w:r>
      <w:r>
        <w:rPr>
          <w:rFonts w:hint="eastAsia"/>
        </w:rPr>
        <w:t>и</w:t>
      </w:r>
      <w:r>
        <w:t xml:space="preserve">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построению</w:t>
      </w:r>
      <w:r>
        <w:t xml:space="preserve"> </w:t>
      </w:r>
      <w:r>
        <w:rPr>
          <w:rFonts w:hint="eastAsia"/>
        </w:rPr>
        <w:t>аэроакустических</w:t>
      </w:r>
      <w:r>
        <w:t xml:space="preserve"> </w:t>
      </w:r>
      <w:r>
        <w:rPr>
          <w:rFonts w:hint="eastAsia"/>
        </w:rPr>
        <w:t>систем</w:t>
      </w:r>
      <w:r>
        <w:t xml:space="preserve"> </w:t>
      </w:r>
      <w:r>
        <w:rPr>
          <w:rFonts w:hint="eastAsia"/>
        </w:rPr>
        <w:t>контроля</w:t>
      </w:r>
    </w:p>
    <w:p w14:paraId="55CB2151" w14:textId="77777777" w:rsidR="00861887" w:rsidRDefault="00861887" w:rsidP="00861887"/>
    <w:p w14:paraId="6CC9FE62" w14:textId="77777777" w:rsidR="00861887" w:rsidRDefault="00861887" w:rsidP="00861887">
      <w:r>
        <w:t xml:space="preserve">7.6.1 </w:t>
      </w:r>
      <w:r>
        <w:rPr>
          <w:rFonts w:hint="eastAsia"/>
        </w:rPr>
        <w:t>Планирование</w:t>
      </w:r>
      <w:r>
        <w:t xml:space="preserve"> </w:t>
      </w:r>
      <w:r>
        <w:rPr>
          <w:rFonts w:hint="eastAsia"/>
        </w:rPr>
        <w:t>и</w:t>
      </w:r>
      <w:r>
        <w:t xml:space="preserve"> </w:t>
      </w:r>
      <w:r>
        <w:rPr>
          <w:rFonts w:hint="eastAsia"/>
        </w:rPr>
        <w:t>проведение</w:t>
      </w:r>
      <w:r>
        <w:t xml:space="preserve"> </w:t>
      </w:r>
      <w:r>
        <w:rPr>
          <w:rFonts w:hint="eastAsia"/>
        </w:rPr>
        <w:t>испытаний</w:t>
      </w:r>
      <w:r>
        <w:t xml:space="preserve"> </w:t>
      </w:r>
      <w:r>
        <w:rPr>
          <w:rFonts w:hint="eastAsia"/>
        </w:rPr>
        <w:t>в</w:t>
      </w:r>
    </w:p>
    <w:p w14:paraId="1C30ED44" w14:textId="77777777" w:rsidR="00861887" w:rsidRDefault="00861887" w:rsidP="00861887"/>
    <w:p w14:paraId="1C0B0054" w14:textId="77777777" w:rsidR="00861887" w:rsidRDefault="00861887" w:rsidP="00861887">
      <w:r>
        <w:rPr>
          <w:rFonts w:hint="eastAsia"/>
        </w:rPr>
        <w:lastRenderedPageBreak/>
        <w:t>наземных</w:t>
      </w:r>
      <w:r>
        <w:t xml:space="preserve"> </w:t>
      </w:r>
      <w:r>
        <w:rPr>
          <w:rFonts w:hint="eastAsia"/>
        </w:rPr>
        <w:t>условиях</w:t>
      </w:r>
    </w:p>
    <w:p w14:paraId="6D1859F3" w14:textId="77777777" w:rsidR="00861887" w:rsidRDefault="00861887" w:rsidP="00861887"/>
    <w:p w14:paraId="5A3FAB66" w14:textId="77777777" w:rsidR="00861887" w:rsidRDefault="00861887" w:rsidP="00861887">
      <w:r>
        <w:t xml:space="preserve">7.6.2 </w:t>
      </w:r>
      <w:r>
        <w:rPr>
          <w:rFonts w:hint="eastAsia"/>
        </w:rPr>
        <w:t>Порядок</w:t>
      </w:r>
      <w:r>
        <w:t xml:space="preserve"> </w:t>
      </w:r>
      <w:r>
        <w:rPr>
          <w:rFonts w:hint="eastAsia"/>
        </w:rPr>
        <w:t>работы</w:t>
      </w:r>
      <w:r>
        <w:t xml:space="preserve"> </w:t>
      </w:r>
      <w:r>
        <w:rPr>
          <w:rFonts w:hint="eastAsia"/>
        </w:rPr>
        <w:t>наземной</w:t>
      </w:r>
      <w:r>
        <w:t xml:space="preserve"> </w:t>
      </w:r>
      <w:r>
        <w:rPr>
          <w:rFonts w:hint="eastAsia"/>
        </w:rPr>
        <w:t>и</w:t>
      </w:r>
      <w:r>
        <w:t xml:space="preserve"> </w:t>
      </w:r>
      <w:r>
        <w:rPr>
          <w:rFonts w:hint="eastAsia"/>
        </w:rPr>
        <w:t>бортовых</w:t>
      </w:r>
    </w:p>
    <w:p w14:paraId="579F4617" w14:textId="77777777" w:rsidR="00861887" w:rsidRDefault="00861887" w:rsidP="00861887"/>
    <w:p w14:paraId="1450B8A0" w14:textId="77777777" w:rsidR="00861887" w:rsidRDefault="00861887" w:rsidP="00861887">
      <w:r>
        <w:rPr>
          <w:rFonts w:hint="eastAsia"/>
        </w:rPr>
        <w:t>систем</w:t>
      </w:r>
      <w:r>
        <w:t xml:space="preserve"> </w:t>
      </w:r>
      <w:r>
        <w:rPr>
          <w:rFonts w:hint="eastAsia"/>
        </w:rPr>
        <w:t>контроля</w:t>
      </w:r>
    </w:p>
    <w:p w14:paraId="77C7848C" w14:textId="77777777" w:rsidR="00861887" w:rsidRDefault="00861887" w:rsidP="00861887"/>
    <w:p w14:paraId="3C34F86E" w14:textId="77777777" w:rsidR="00861887" w:rsidRDefault="00861887" w:rsidP="00861887">
      <w:r>
        <w:t xml:space="preserve">7.6.3 </w:t>
      </w:r>
      <w:r>
        <w:rPr>
          <w:rFonts w:hint="eastAsia"/>
        </w:rPr>
        <w:t>Реализация</w:t>
      </w:r>
      <w:r>
        <w:t xml:space="preserve"> </w:t>
      </w:r>
      <w:r>
        <w:rPr>
          <w:rFonts w:hint="eastAsia"/>
        </w:rPr>
        <w:t>аэроакустической</w:t>
      </w:r>
      <w:r>
        <w:t xml:space="preserve"> </w:t>
      </w:r>
      <w:r>
        <w:rPr>
          <w:rFonts w:hint="eastAsia"/>
        </w:rPr>
        <w:t>системы</w:t>
      </w:r>
      <w:r>
        <w:t xml:space="preserve"> </w:t>
      </w:r>
      <w:r>
        <w:rPr>
          <w:rFonts w:hint="eastAsia"/>
        </w:rPr>
        <w:t>в</w:t>
      </w:r>
    </w:p>
    <w:p w14:paraId="572B5A51" w14:textId="77777777" w:rsidR="00861887" w:rsidRDefault="00861887" w:rsidP="00861887"/>
    <w:p w14:paraId="3534C4C5" w14:textId="77777777" w:rsidR="00861887" w:rsidRDefault="00861887" w:rsidP="00861887">
      <w:r>
        <w:rPr>
          <w:rFonts w:hint="eastAsia"/>
        </w:rPr>
        <w:t>виде</w:t>
      </w:r>
      <w:r>
        <w:t xml:space="preserve"> </w:t>
      </w:r>
      <w:r>
        <w:rPr>
          <w:rFonts w:hint="eastAsia"/>
        </w:rPr>
        <w:t>мобильного</w:t>
      </w:r>
      <w:r>
        <w:t xml:space="preserve"> </w:t>
      </w:r>
      <w:r>
        <w:rPr>
          <w:rFonts w:hint="eastAsia"/>
        </w:rPr>
        <w:t>диагностического</w:t>
      </w:r>
      <w:r>
        <w:t xml:space="preserve"> </w:t>
      </w:r>
      <w:r>
        <w:rPr>
          <w:rFonts w:hint="eastAsia"/>
        </w:rPr>
        <w:t>устройства</w:t>
      </w:r>
      <w:r>
        <w:t xml:space="preserve"> </w:t>
      </w:r>
      <w:r>
        <w:rPr>
          <w:rFonts w:hint="eastAsia"/>
        </w:rPr>
        <w:t>контроля</w:t>
      </w:r>
    </w:p>
    <w:p w14:paraId="446D9042" w14:textId="77777777" w:rsidR="00861887" w:rsidRDefault="00861887" w:rsidP="00861887"/>
    <w:p w14:paraId="3A4413E3" w14:textId="77777777" w:rsidR="00861887" w:rsidRDefault="00861887" w:rsidP="00861887">
      <w:r>
        <w:t xml:space="preserve">7.6.4 </w:t>
      </w:r>
      <w:r>
        <w:rPr>
          <w:rFonts w:hint="eastAsia"/>
        </w:rPr>
        <w:t>СУБД</w:t>
      </w:r>
      <w:r>
        <w:t xml:space="preserve"> </w:t>
      </w:r>
      <w:r>
        <w:rPr>
          <w:rFonts w:hint="eastAsia"/>
        </w:rPr>
        <w:t>по</w:t>
      </w:r>
      <w:r>
        <w:t xml:space="preserve"> </w:t>
      </w:r>
      <w:r>
        <w:rPr>
          <w:rFonts w:hint="eastAsia"/>
        </w:rPr>
        <w:t>двигателям</w:t>
      </w:r>
      <w:r>
        <w:t xml:space="preserve"> </w:t>
      </w:r>
      <w:r>
        <w:rPr>
          <w:rFonts w:hint="eastAsia"/>
        </w:rPr>
        <w:t>типа</w:t>
      </w:r>
      <w:r>
        <w:t xml:space="preserve"> "252"</w:t>
      </w:r>
    </w:p>
    <w:p w14:paraId="60BBB21F" w14:textId="77777777" w:rsidR="00861887" w:rsidRDefault="00861887" w:rsidP="00861887"/>
    <w:p w14:paraId="1BAD341E" w14:textId="77777777" w:rsidR="00861887" w:rsidRDefault="00861887" w:rsidP="00861887">
      <w:r>
        <w:t xml:space="preserve">7.7 </w:t>
      </w:r>
      <w:r>
        <w:rPr>
          <w:rFonts w:hint="eastAsia"/>
        </w:rPr>
        <w:t>Определение</w:t>
      </w:r>
      <w:r>
        <w:t xml:space="preserve"> </w:t>
      </w:r>
      <w:r>
        <w:rPr>
          <w:rFonts w:hint="eastAsia"/>
        </w:rPr>
        <w:t>метрологических</w:t>
      </w:r>
      <w:r>
        <w:t xml:space="preserve"> </w:t>
      </w:r>
      <w:r>
        <w:rPr>
          <w:rFonts w:hint="eastAsia"/>
        </w:rPr>
        <w:t>характеристик</w:t>
      </w:r>
    </w:p>
    <w:p w14:paraId="5EB5291B" w14:textId="77777777" w:rsidR="00861887" w:rsidRDefault="00861887" w:rsidP="00861887"/>
    <w:p w14:paraId="66F6D237" w14:textId="77777777" w:rsidR="00861887" w:rsidRDefault="00861887" w:rsidP="00861887">
      <w:r>
        <w:rPr>
          <w:rFonts w:hint="eastAsia"/>
        </w:rPr>
        <w:t>аэроакустических</w:t>
      </w:r>
      <w:r>
        <w:t xml:space="preserve"> </w:t>
      </w:r>
      <w:r>
        <w:rPr>
          <w:rFonts w:hint="eastAsia"/>
        </w:rPr>
        <w:t>систем</w:t>
      </w:r>
    </w:p>
    <w:p w14:paraId="25EB66EB" w14:textId="77777777" w:rsidR="00861887" w:rsidRDefault="00861887" w:rsidP="00861887"/>
    <w:p w14:paraId="52D7FE2A" w14:textId="77777777" w:rsidR="00861887" w:rsidRDefault="00861887" w:rsidP="00861887">
      <w:r>
        <w:t xml:space="preserve">7.8 </w:t>
      </w:r>
      <w:r>
        <w:rPr>
          <w:rFonts w:hint="eastAsia"/>
        </w:rPr>
        <w:t>Выводы</w:t>
      </w:r>
      <w:r>
        <w:t xml:space="preserve"> </w:t>
      </w:r>
      <w:r>
        <w:rPr>
          <w:rFonts w:hint="eastAsia"/>
        </w:rPr>
        <w:t>по</w:t>
      </w:r>
      <w:r>
        <w:t xml:space="preserve"> </w:t>
      </w:r>
      <w:r>
        <w:rPr>
          <w:rFonts w:hint="eastAsia"/>
        </w:rPr>
        <w:t>главе</w:t>
      </w:r>
    </w:p>
    <w:p w14:paraId="433E8552" w14:textId="77777777" w:rsidR="00861887" w:rsidRDefault="00861887" w:rsidP="00861887"/>
    <w:p w14:paraId="508D827D" w14:textId="77777777" w:rsidR="00861887" w:rsidRDefault="00861887" w:rsidP="00861887">
      <w:r>
        <w:rPr>
          <w:rFonts w:hint="eastAsia"/>
        </w:rPr>
        <w:t>ЗАКЛЮЧЕНИЕ</w:t>
      </w:r>
    </w:p>
    <w:p w14:paraId="5FD3DE3C" w14:textId="77777777" w:rsidR="00861887" w:rsidRDefault="00861887" w:rsidP="00861887"/>
    <w:p w14:paraId="5E01820E" w14:textId="77777777" w:rsidR="00861887" w:rsidRDefault="00861887" w:rsidP="00861887">
      <w:r>
        <w:rPr>
          <w:rFonts w:hint="eastAsia"/>
        </w:rPr>
        <w:t>СПИСОК</w:t>
      </w:r>
      <w:r>
        <w:t xml:space="preserve"> </w:t>
      </w:r>
      <w:r>
        <w:rPr>
          <w:rFonts w:hint="eastAsia"/>
        </w:rPr>
        <w:t>ПРИНЯТЫХ</w:t>
      </w:r>
      <w:r>
        <w:t xml:space="preserve"> </w:t>
      </w:r>
      <w:r>
        <w:rPr>
          <w:rFonts w:hint="eastAsia"/>
        </w:rPr>
        <w:t>СОКРАЩЕНИЙ</w:t>
      </w:r>
    </w:p>
    <w:p w14:paraId="7AE74041" w14:textId="77777777" w:rsidR="00861887" w:rsidRDefault="00861887" w:rsidP="00861887"/>
    <w:p w14:paraId="18FFC8C3" w14:textId="1498F068" w:rsidR="00861887" w:rsidRPr="00861887" w:rsidRDefault="00861887" w:rsidP="00861887">
      <w:r>
        <w:rPr>
          <w:rFonts w:hint="eastAsia"/>
        </w:rPr>
        <w:t>СПИСОК</w:t>
      </w:r>
      <w:r>
        <w:t xml:space="preserve"> </w:t>
      </w:r>
      <w:r>
        <w:rPr>
          <w:rFonts w:hint="eastAsia"/>
        </w:rPr>
        <w:t>ИСПОЛЬЗОВАННЫХ</w:t>
      </w:r>
      <w:r>
        <w:t xml:space="preserve"> </w:t>
      </w:r>
      <w:r>
        <w:rPr>
          <w:rFonts w:hint="eastAsia"/>
        </w:rPr>
        <w:t>ИСТОЧНИКОВ</w:t>
      </w:r>
    </w:p>
    <w:sectPr w:rsidR="00861887" w:rsidRPr="00861887" w:rsidSect="008707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3E04" w14:textId="77777777" w:rsidR="00870756" w:rsidRDefault="00870756">
      <w:pPr>
        <w:spacing w:after="0" w:line="240" w:lineRule="auto"/>
      </w:pPr>
      <w:r>
        <w:separator/>
      </w:r>
    </w:p>
  </w:endnote>
  <w:endnote w:type="continuationSeparator" w:id="0">
    <w:p w14:paraId="0FB8584C" w14:textId="77777777" w:rsidR="00870756" w:rsidRDefault="0087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6E95" w14:textId="77777777" w:rsidR="00870756" w:rsidRDefault="00870756"/>
    <w:p w14:paraId="77D101DF" w14:textId="77777777" w:rsidR="00870756" w:rsidRDefault="00870756"/>
    <w:p w14:paraId="2841CD9C" w14:textId="77777777" w:rsidR="00870756" w:rsidRDefault="00870756"/>
    <w:p w14:paraId="7F79AE6A" w14:textId="77777777" w:rsidR="00870756" w:rsidRDefault="00870756"/>
    <w:p w14:paraId="7A25030D" w14:textId="77777777" w:rsidR="00870756" w:rsidRDefault="00870756"/>
    <w:p w14:paraId="78F31550" w14:textId="77777777" w:rsidR="00870756" w:rsidRDefault="00870756"/>
    <w:p w14:paraId="20858730" w14:textId="77777777" w:rsidR="00870756" w:rsidRDefault="008707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8BE061" wp14:editId="7D2BDF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28102" w14:textId="77777777" w:rsidR="00870756" w:rsidRDefault="00870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8BE0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328102" w14:textId="77777777" w:rsidR="00870756" w:rsidRDefault="00870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A01048" w14:textId="77777777" w:rsidR="00870756" w:rsidRDefault="00870756"/>
    <w:p w14:paraId="409D7DD0" w14:textId="77777777" w:rsidR="00870756" w:rsidRDefault="00870756"/>
    <w:p w14:paraId="74F05E5D" w14:textId="77777777" w:rsidR="00870756" w:rsidRDefault="008707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207750" wp14:editId="538E02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8B2DD" w14:textId="77777777" w:rsidR="00870756" w:rsidRDefault="00870756"/>
                          <w:p w14:paraId="3992C3FE" w14:textId="77777777" w:rsidR="00870756" w:rsidRDefault="00870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077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18B2DD" w14:textId="77777777" w:rsidR="00870756" w:rsidRDefault="00870756"/>
                    <w:p w14:paraId="3992C3FE" w14:textId="77777777" w:rsidR="00870756" w:rsidRDefault="00870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6112C4" w14:textId="77777777" w:rsidR="00870756" w:rsidRDefault="00870756"/>
    <w:p w14:paraId="5B19C224" w14:textId="77777777" w:rsidR="00870756" w:rsidRDefault="00870756">
      <w:pPr>
        <w:rPr>
          <w:sz w:val="2"/>
          <w:szCs w:val="2"/>
        </w:rPr>
      </w:pPr>
    </w:p>
    <w:p w14:paraId="0639D039" w14:textId="77777777" w:rsidR="00870756" w:rsidRDefault="00870756"/>
    <w:p w14:paraId="72F5D8D2" w14:textId="77777777" w:rsidR="00870756" w:rsidRDefault="00870756">
      <w:pPr>
        <w:spacing w:after="0" w:line="240" w:lineRule="auto"/>
      </w:pPr>
    </w:p>
  </w:footnote>
  <w:footnote w:type="continuationSeparator" w:id="0">
    <w:p w14:paraId="51D4C48D" w14:textId="77777777" w:rsidR="00870756" w:rsidRDefault="00870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756"/>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30564</TotalTime>
  <Pages>14</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3969</cp:revision>
  <cp:lastPrinted>2009-02-06T05:36:00Z</cp:lastPrinted>
  <dcterms:created xsi:type="dcterms:W3CDTF">2024-01-07T13:43:00Z</dcterms:created>
  <dcterms:modified xsi:type="dcterms:W3CDTF">2024-02-25T10:30:00Z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