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E7B93" w14:textId="033D3E43" w:rsidR="002167D8" w:rsidRDefault="00C24B90" w:rsidP="00C24B90">
      <w:pPr>
        <w:rPr>
          <w:lang w:val="en-US"/>
        </w:rPr>
      </w:pPr>
      <w:r w:rsidRPr="00C24B90">
        <w:rPr>
          <w:rFonts w:hint="eastAsia"/>
        </w:rPr>
        <w:t>Медицинская</w:t>
      </w:r>
      <w:r w:rsidRPr="00C24B90">
        <w:t xml:space="preserve"> </w:t>
      </w:r>
      <w:r w:rsidRPr="00C24B90">
        <w:rPr>
          <w:rFonts w:hint="eastAsia"/>
        </w:rPr>
        <w:t>реабилитация</w:t>
      </w:r>
      <w:r w:rsidRPr="00C24B90">
        <w:t xml:space="preserve"> </w:t>
      </w:r>
      <w:r w:rsidRPr="00C24B90">
        <w:rPr>
          <w:rFonts w:hint="eastAsia"/>
        </w:rPr>
        <w:t>больных</w:t>
      </w:r>
      <w:r w:rsidRPr="00C24B90">
        <w:t xml:space="preserve"> </w:t>
      </w:r>
      <w:r w:rsidRPr="00C24B90">
        <w:rPr>
          <w:rFonts w:hint="eastAsia"/>
        </w:rPr>
        <w:t>с</w:t>
      </w:r>
      <w:r w:rsidRPr="00C24B90">
        <w:t xml:space="preserve"> </w:t>
      </w:r>
      <w:r w:rsidRPr="00C24B90">
        <w:rPr>
          <w:rFonts w:hint="eastAsia"/>
        </w:rPr>
        <w:t>гранулематозным</w:t>
      </w:r>
      <w:r w:rsidRPr="00C24B90">
        <w:t xml:space="preserve"> </w:t>
      </w:r>
      <w:r w:rsidRPr="00C24B90">
        <w:rPr>
          <w:rFonts w:hint="eastAsia"/>
        </w:rPr>
        <w:t>поражением</w:t>
      </w:r>
      <w:r w:rsidRPr="00C24B90">
        <w:t xml:space="preserve"> </w:t>
      </w:r>
      <w:r w:rsidRPr="00C24B90">
        <w:rPr>
          <w:rFonts w:hint="eastAsia"/>
        </w:rPr>
        <w:t>органов</w:t>
      </w:r>
      <w:r w:rsidRPr="00C24B90">
        <w:t xml:space="preserve"> </w:t>
      </w:r>
      <w:r w:rsidRPr="00C24B90">
        <w:rPr>
          <w:rFonts w:hint="eastAsia"/>
        </w:rPr>
        <w:t>дыхания</w:t>
      </w:r>
      <w:r w:rsidRPr="00C24B90">
        <w:t xml:space="preserve"> </w:t>
      </w:r>
      <w:r w:rsidRPr="00C24B90">
        <w:rPr>
          <w:rFonts w:hint="eastAsia"/>
        </w:rPr>
        <w:t>при</w:t>
      </w:r>
      <w:r w:rsidRPr="00C24B90">
        <w:t xml:space="preserve"> </w:t>
      </w:r>
      <w:r w:rsidRPr="00C24B90">
        <w:rPr>
          <w:rFonts w:hint="eastAsia"/>
        </w:rPr>
        <w:t>саркоидозе</w:t>
      </w:r>
      <w:r w:rsidRPr="00C24B90">
        <w:t xml:space="preserve"> </w:t>
      </w:r>
      <w:r w:rsidRPr="00C24B90">
        <w:rPr>
          <w:rFonts w:hint="eastAsia"/>
        </w:rPr>
        <w:t>и</w:t>
      </w:r>
      <w:r w:rsidRPr="00C24B90">
        <w:t xml:space="preserve"> </w:t>
      </w:r>
      <w:r w:rsidRPr="00C24B90">
        <w:rPr>
          <w:rFonts w:hint="eastAsia"/>
        </w:rPr>
        <w:t>туберкулёзе</w:t>
      </w:r>
      <w:r>
        <w:rPr>
          <w:lang w:val="en-US"/>
        </w:rPr>
        <w:t xml:space="preserve"> </w:t>
      </w:r>
      <w:r w:rsidRPr="00C24B90">
        <w:rPr>
          <w:rFonts w:hint="eastAsia"/>
          <w:lang w:val="en-US"/>
        </w:rPr>
        <w:t>Черников</w:t>
      </w:r>
      <w:r w:rsidRPr="00C24B90">
        <w:rPr>
          <w:lang w:val="en-US"/>
        </w:rPr>
        <w:t xml:space="preserve">, </w:t>
      </w:r>
      <w:r w:rsidRPr="00C24B90">
        <w:rPr>
          <w:rFonts w:hint="eastAsia"/>
          <w:lang w:val="en-US"/>
        </w:rPr>
        <w:t>Александр</w:t>
      </w:r>
      <w:r w:rsidRPr="00C24B90">
        <w:rPr>
          <w:lang w:val="en-US"/>
        </w:rPr>
        <w:t xml:space="preserve"> </w:t>
      </w:r>
      <w:r w:rsidRPr="00C24B90">
        <w:rPr>
          <w:rFonts w:hint="eastAsia"/>
          <w:lang w:val="en-US"/>
        </w:rPr>
        <w:t>Юрьевич</w:t>
      </w:r>
    </w:p>
    <w:p w14:paraId="20A934E4" w14:textId="77777777" w:rsidR="00C24B90" w:rsidRPr="00C24B90" w:rsidRDefault="00C24B90" w:rsidP="00C24B90">
      <w:pPr>
        <w:rPr>
          <w:lang w:val="en-US"/>
        </w:rPr>
      </w:pPr>
      <w:r w:rsidRPr="00C24B90">
        <w:rPr>
          <w:rFonts w:hint="eastAsia"/>
          <w:lang w:val="en-US"/>
        </w:rPr>
        <w:t>ОГЛАВЛЕНИЕ</w:t>
      </w:r>
      <w:r w:rsidRPr="00C24B90">
        <w:rPr>
          <w:lang w:val="en-US"/>
        </w:rPr>
        <w:t xml:space="preserve"> </w:t>
      </w:r>
      <w:r w:rsidRPr="00C24B90">
        <w:rPr>
          <w:rFonts w:hint="eastAsia"/>
          <w:lang w:val="en-US"/>
        </w:rPr>
        <w:t>ДИССЕРТАЦИИ</w:t>
      </w:r>
    </w:p>
    <w:p w14:paraId="165EC53B" w14:textId="77777777" w:rsidR="00C24B90" w:rsidRPr="00C24B90" w:rsidRDefault="00C24B90" w:rsidP="00C24B90">
      <w:pPr>
        <w:rPr>
          <w:lang w:val="en-US"/>
        </w:rPr>
      </w:pPr>
      <w:r w:rsidRPr="00C24B90">
        <w:rPr>
          <w:rFonts w:hint="eastAsia"/>
          <w:lang w:val="en-US"/>
        </w:rPr>
        <w:t>кандидат</w:t>
      </w:r>
      <w:r w:rsidRPr="00C24B90">
        <w:rPr>
          <w:lang w:val="en-US"/>
        </w:rPr>
        <w:t xml:space="preserve"> </w:t>
      </w:r>
      <w:r w:rsidRPr="00C24B90">
        <w:rPr>
          <w:rFonts w:hint="eastAsia"/>
          <w:lang w:val="en-US"/>
        </w:rPr>
        <w:t>наук</w:t>
      </w:r>
      <w:r w:rsidRPr="00C24B90">
        <w:rPr>
          <w:lang w:val="en-US"/>
        </w:rPr>
        <w:t xml:space="preserve"> </w:t>
      </w:r>
      <w:r w:rsidRPr="00C24B90">
        <w:rPr>
          <w:rFonts w:hint="eastAsia"/>
          <w:lang w:val="en-US"/>
        </w:rPr>
        <w:t>Черников</w:t>
      </w:r>
      <w:r w:rsidRPr="00C24B90">
        <w:rPr>
          <w:lang w:val="en-US"/>
        </w:rPr>
        <w:t xml:space="preserve">, </w:t>
      </w:r>
      <w:r w:rsidRPr="00C24B90">
        <w:rPr>
          <w:rFonts w:hint="eastAsia"/>
          <w:lang w:val="en-US"/>
        </w:rPr>
        <w:t>Александр</w:t>
      </w:r>
      <w:r w:rsidRPr="00C24B90">
        <w:rPr>
          <w:lang w:val="en-US"/>
        </w:rPr>
        <w:t xml:space="preserve"> </w:t>
      </w:r>
      <w:r w:rsidRPr="00C24B90">
        <w:rPr>
          <w:rFonts w:hint="eastAsia"/>
          <w:lang w:val="en-US"/>
        </w:rPr>
        <w:t>Юрьевич</w:t>
      </w:r>
    </w:p>
    <w:p w14:paraId="4CC116F7" w14:textId="77777777" w:rsidR="00C24B90" w:rsidRPr="00C24B90" w:rsidRDefault="00C24B90" w:rsidP="00C24B90">
      <w:pPr>
        <w:rPr>
          <w:lang w:val="en-US"/>
        </w:rPr>
      </w:pPr>
      <w:r w:rsidRPr="00C24B90">
        <w:rPr>
          <w:rFonts w:hint="eastAsia"/>
          <w:lang w:val="en-US"/>
        </w:rPr>
        <w:t>Оглавление</w:t>
      </w:r>
    </w:p>
    <w:p w14:paraId="269AD3DB" w14:textId="77777777" w:rsidR="00C24B90" w:rsidRPr="00C24B90" w:rsidRDefault="00C24B90" w:rsidP="00C24B90">
      <w:pPr>
        <w:rPr>
          <w:lang w:val="en-US"/>
        </w:rPr>
      </w:pPr>
    </w:p>
    <w:p w14:paraId="1CBE2F09" w14:textId="77777777" w:rsidR="00C24B90" w:rsidRPr="00C24B90" w:rsidRDefault="00C24B90" w:rsidP="00C24B90">
      <w:pPr>
        <w:rPr>
          <w:lang w:val="en-US"/>
        </w:rPr>
      </w:pPr>
      <w:r w:rsidRPr="00C24B90">
        <w:rPr>
          <w:rFonts w:hint="eastAsia"/>
          <w:lang w:val="en-US"/>
        </w:rPr>
        <w:t>Введение</w:t>
      </w:r>
    </w:p>
    <w:p w14:paraId="471F21C5" w14:textId="77777777" w:rsidR="00C24B90" w:rsidRPr="00C24B90" w:rsidRDefault="00C24B90" w:rsidP="00C24B90">
      <w:pPr>
        <w:rPr>
          <w:lang w:val="en-US"/>
        </w:rPr>
      </w:pPr>
    </w:p>
    <w:p w14:paraId="105F5092" w14:textId="77777777" w:rsidR="00C24B90" w:rsidRPr="00C24B90" w:rsidRDefault="00C24B90" w:rsidP="00C24B90">
      <w:pPr>
        <w:rPr>
          <w:lang w:val="en-US"/>
        </w:rPr>
      </w:pPr>
      <w:r w:rsidRPr="00C24B90">
        <w:rPr>
          <w:rFonts w:hint="eastAsia"/>
          <w:lang w:val="en-US"/>
        </w:rPr>
        <w:t>Глава</w:t>
      </w:r>
      <w:r w:rsidRPr="00C24B90">
        <w:rPr>
          <w:lang w:val="en-US"/>
        </w:rPr>
        <w:t xml:space="preserve"> 1. </w:t>
      </w:r>
      <w:r w:rsidRPr="00C24B90">
        <w:rPr>
          <w:rFonts w:hint="eastAsia"/>
          <w:lang w:val="en-US"/>
        </w:rPr>
        <w:t>Обзор</w:t>
      </w:r>
      <w:r w:rsidRPr="00C24B90">
        <w:rPr>
          <w:lang w:val="en-US"/>
        </w:rPr>
        <w:t xml:space="preserve"> </w:t>
      </w:r>
      <w:r w:rsidRPr="00C24B90">
        <w:rPr>
          <w:rFonts w:hint="eastAsia"/>
          <w:lang w:val="en-US"/>
        </w:rPr>
        <w:t>литературы</w:t>
      </w:r>
    </w:p>
    <w:p w14:paraId="33A2A7E3" w14:textId="77777777" w:rsidR="00C24B90" w:rsidRPr="00C24B90" w:rsidRDefault="00C24B90" w:rsidP="00C24B90">
      <w:pPr>
        <w:rPr>
          <w:lang w:val="en-US"/>
        </w:rPr>
      </w:pPr>
    </w:p>
    <w:p w14:paraId="020F87CF" w14:textId="77777777" w:rsidR="00C24B90" w:rsidRPr="00C24B90" w:rsidRDefault="00C24B90" w:rsidP="00C24B90">
      <w:pPr>
        <w:rPr>
          <w:lang w:val="en-US"/>
        </w:rPr>
      </w:pPr>
      <w:r w:rsidRPr="00C24B90">
        <w:rPr>
          <w:lang w:val="en-US"/>
        </w:rPr>
        <w:t xml:space="preserve">1.1 </w:t>
      </w:r>
      <w:r w:rsidRPr="00C24B90">
        <w:rPr>
          <w:rFonts w:hint="eastAsia"/>
          <w:lang w:val="en-US"/>
        </w:rPr>
        <w:t>Морфологические</w:t>
      </w:r>
      <w:r w:rsidRPr="00C24B90">
        <w:rPr>
          <w:lang w:val="en-US"/>
        </w:rPr>
        <w:t xml:space="preserve"> </w:t>
      </w:r>
      <w:r w:rsidRPr="00C24B90">
        <w:rPr>
          <w:rFonts w:hint="eastAsia"/>
          <w:lang w:val="en-US"/>
        </w:rPr>
        <w:t>и</w:t>
      </w:r>
      <w:r w:rsidRPr="00C24B90">
        <w:rPr>
          <w:lang w:val="en-US"/>
        </w:rPr>
        <w:t xml:space="preserve"> </w:t>
      </w:r>
      <w:r w:rsidRPr="00C24B90">
        <w:rPr>
          <w:rFonts w:hint="eastAsia"/>
          <w:lang w:val="en-US"/>
        </w:rPr>
        <w:t>патогенетические</w:t>
      </w:r>
      <w:r w:rsidRPr="00C24B90">
        <w:rPr>
          <w:lang w:val="en-US"/>
        </w:rPr>
        <w:t xml:space="preserve"> </w:t>
      </w:r>
      <w:r w:rsidRPr="00C24B90">
        <w:rPr>
          <w:rFonts w:hint="eastAsia"/>
          <w:lang w:val="en-US"/>
        </w:rPr>
        <w:t>сопоставления</w:t>
      </w:r>
      <w:r w:rsidRPr="00C24B90">
        <w:rPr>
          <w:lang w:val="en-US"/>
        </w:rPr>
        <w:t xml:space="preserve"> </w:t>
      </w:r>
      <w:r w:rsidRPr="00C24B90">
        <w:rPr>
          <w:rFonts w:hint="eastAsia"/>
          <w:lang w:val="en-US"/>
        </w:rPr>
        <w:t>гранулематозных</w:t>
      </w:r>
      <w:r w:rsidRPr="00C24B90">
        <w:rPr>
          <w:lang w:val="en-US"/>
        </w:rPr>
        <w:t xml:space="preserve"> </w:t>
      </w:r>
      <w:r w:rsidRPr="00C24B90">
        <w:rPr>
          <w:rFonts w:hint="eastAsia"/>
          <w:lang w:val="en-US"/>
        </w:rPr>
        <w:t>поражений</w:t>
      </w:r>
      <w:r w:rsidRPr="00C24B90">
        <w:rPr>
          <w:lang w:val="en-US"/>
        </w:rPr>
        <w:t xml:space="preserve"> </w:t>
      </w:r>
      <w:r w:rsidRPr="00C24B90">
        <w:rPr>
          <w:rFonts w:hint="eastAsia"/>
          <w:lang w:val="en-US"/>
        </w:rPr>
        <w:t>органов</w:t>
      </w:r>
      <w:r w:rsidRPr="00C24B90">
        <w:rPr>
          <w:lang w:val="en-US"/>
        </w:rPr>
        <w:t xml:space="preserve"> </w:t>
      </w:r>
      <w:r w:rsidRPr="00C24B90">
        <w:rPr>
          <w:rFonts w:hint="eastAsia"/>
          <w:lang w:val="en-US"/>
        </w:rPr>
        <w:t>дыхания</w:t>
      </w:r>
      <w:r w:rsidRPr="00C24B90">
        <w:rPr>
          <w:lang w:val="en-US"/>
        </w:rPr>
        <w:t xml:space="preserve"> </w:t>
      </w:r>
      <w:r w:rsidRPr="00C24B90">
        <w:rPr>
          <w:rFonts w:hint="eastAsia"/>
          <w:lang w:val="en-US"/>
        </w:rPr>
        <w:t>при</w:t>
      </w:r>
      <w:r w:rsidRPr="00C24B90">
        <w:rPr>
          <w:lang w:val="en-US"/>
        </w:rPr>
        <w:t xml:space="preserve"> </w:t>
      </w:r>
      <w:r w:rsidRPr="00C24B90">
        <w:rPr>
          <w:rFonts w:hint="eastAsia"/>
          <w:lang w:val="en-US"/>
        </w:rPr>
        <w:t>саркоидозе</w:t>
      </w:r>
      <w:r w:rsidRPr="00C24B90">
        <w:rPr>
          <w:lang w:val="en-US"/>
        </w:rPr>
        <w:t xml:space="preserve"> </w:t>
      </w:r>
      <w:r w:rsidRPr="00C24B90">
        <w:rPr>
          <w:rFonts w:hint="eastAsia"/>
          <w:lang w:val="en-US"/>
        </w:rPr>
        <w:t>и</w:t>
      </w:r>
      <w:r w:rsidRPr="00C24B90">
        <w:rPr>
          <w:lang w:val="en-US"/>
        </w:rPr>
        <w:t xml:space="preserve"> </w:t>
      </w:r>
      <w:r w:rsidRPr="00C24B90">
        <w:rPr>
          <w:rFonts w:hint="eastAsia"/>
          <w:lang w:val="en-US"/>
        </w:rPr>
        <w:t>туберкулёзе</w:t>
      </w:r>
    </w:p>
    <w:p w14:paraId="28D9C999" w14:textId="77777777" w:rsidR="00C24B90" w:rsidRPr="00C24B90" w:rsidRDefault="00C24B90" w:rsidP="00C24B90">
      <w:pPr>
        <w:rPr>
          <w:lang w:val="en-US"/>
        </w:rPr>
      </w:pPr>
    </w:p>
    <w:p w14:paraId="4617AB4E" w14:textId="77777777" w:rsidR="00C24B90" w:rsidRPr="00C24B90" w:rsidRDefault="00C24B90" w:rsidP="00C24B90">
      <w:pPr>
        <w:rPr>
          <w:lang w:val="en-US"/>
        </w:rPr>
      </w:pPr>
      <w:r w:rsidRPr="00C24B90">
        <w:rPr>
          <w:lang w:val="en-US"/>
        </w:rPr>
        <w:t xml:space="preserve">1.2 </w:t>
      </w:r>
      <w:r w:rsidRPr="00C24B90">
        <w:rPr>
          <w:rFonts w:hint="eastAsia"/>
          <w:lang w:val="en-US"/>
        </w:rPr>
        <w:t>Рентгенологические</w:t>
      </w:r>
      <w:r w:rsidRPr="00C24B90">
        <w:rPr>
          <w:lang w:val="en-US"/>
        </w:rPr>
        <w:t xml:space="preserve"> </w:t>
      </w:r>
      <w:r w:rsidRPr="00C24B90">
        <w:rPr>
          <w:rFonts w:hint="eastAsia"/>
          <w:lang w:val="en-US"/>
        </w:rPr>
        <w:t>и</w:t>
      </w:r>
      <w:r w:rsidRPr="00C24B90">
        <w:rPr>
          <w:lang w:val="en-US"/>
        </w:rPr>
        <w:t xml:space="preserve"> </w:t>
      </w:r>
      <w:r w:rsidRPr="00C24B90">
        <w:rPr>
          <w:rFonts w:hint="eastAsia"/>
          <w:lang w:val="en-US"/>
        </w:rPr>
        <w:t>патологоанатомические</w:t>
      </w:r>
      <w:r w:rsidRPr="00C24B90">
        <w:rPr>
          <w:lang w:val="en-US"/>
        </w:rPr>
        <w:t xml:space="preserve"> </w:t>
      </w:r>
      <w:r w:rsidRPr="00C24B90">
        <w:rPr>
          <w:rFonts w:hint="eastAsia"/>
          <w:lang w:val="en-US"/>
        </w:rPr>
        <w:t>проявления</w:t>
      </w:r>
      <w:r w:rsidRPr="00C24B90">
        <w:rPr>
          <w:lang w:val="en-US"/>
        </w:rPr>
        <w:t xml:space="preserve"> </w:t>
      </w:r>
      <w:r w:rsidRPr="00C24B90">
        <w:rPr>
          <w:rFonts w:hint="eastAsia"/>
          <w:lang w:val="en-US"/>
        </w:rPr>
        <w:t>гранулематозных</w:t>
      </w:r>
      <w:r w:rsidRPr="00C24B90">
        <w:rPr>
          <w:lang w:val="en-US"/>
        </w:rPr>
        <w:t xml:space="preserve"> </w:t>
      </w:r>
      <w:r w:rsidRPr="00C24B90">
        <w:rPr>
          <w:rFonts w:hint="eastAsia"/>
          <w:lang w:val="en-US"/>
        </w:rPr>
        <w:t>поражений</w:t>
      </w:r>
      <w:r w:rsidRPr="00C24B90">
        <w:rPr>
          <w:lang w:val="en-US"/>
        </w:rPr>
        <w:t xml:space="preserve"> </w:t>
      </w:r>
      <w:r w:rsidRPr="00C24B90">
        <w:rPr>
          <w:rFonts w:hint="eastAsia"/>
          <w:lang w:val="en-US"/>
        </w:rPr>
        <w:t>органов</w:t>
      </w:r>
      <w:r w:rsidRPr="00C24B90">
        <w:rPr>
          <w:lang w:val="en-US"/>
        </w:rPr>
        <w:t xml:space="preserve"> </w:t>
      </w:r>
      <w:r w:rsidRPr="00C24B90">
        <w:rPr>
          <w:rFonts w:hint="eastAsia"/>
          <w:lang w:val="en-US"/>
        </w:rPr>
        <w:t>дыхания</w:t>
      </w:r>
      <w:r w:rsidRPr="00C24B90">
        <w:rPr>
          <w:lang w:val="en-US"/>
        </w:rPr>
        <w:t xml:space="preserve"> </w:t>
      </w:r>
      <w:r w:rsidRPr="00C24B90">
        <w:rPr>
          <w:rFonts w:hint="eastAsia"/>
          <w:lang w:val="en-US"/>
        </w:rPr>
        <w:t>при</w:t>
      </w:r>
      <w:r w:rsidRPr="00C24B90">
        <w:rPr>
          <w:lang w:val="en-US"/>
        </w:rPr>
        <w:t xml:space="preserve"> </w:t>
      </w:r>
      <w:r w:rsidRPr="00C24B90">
        <w:rPr>
          <w:rFonts w:hint="eastAsia"/>
          <w:lang w:val="en-US"/>
        </w:rPr>
        <w:t>саркоидозе</w:t>
      </w:r>
      <w:r w:rsidRPr="00C24B90">
        <w:rPr>
          <w:lang w:val="en-US"/>
        </w:rPr>
        <w:t xml:space="preserve"> </w:t>
      </w:r>
      <w:r w:rsidRPr="00C24B90">
        <w:rPr>
          <w:rFonts w:hint="eastAsia"/>
          <w:lang w:val="en-US"/>
        </w:rPr>
        <w:t>и</w:t>
      </w:r>
      <w:r w:rsidRPr="00C24B90">
        <w:rPr>
          <w:lang w:val="en-US"/>
        </w:rPr>
        <w:t xml:space="preserve"> </w:t>
      </w:r>
      <w:r w:rsidRPr="00C24B90">
        <w:rPr>
          <w:rFonts w:hint="eastAsia"/>
          <w:lang w:val="en-US"/>
        </w:rPr>
        <w:t>туберкулёзе</w:t>
      </w:r>
    </w:p>
    <w:p w14:paraId="1513AD13" w14:textId="77777777" w:rsidR="00C24B90" w:rsidRPr="00C24B90" w:rsidRDefault="00C24B90" w:rsidP="00C24B90">
      <w:pPr>
        <w:rPr>
          <w:lang w:val="en-US"/>
        </w:rPr>
      </w:pPr>
    </w:p>
    <w:p w14:paraId="2EE36E4C" w14:textId="77777777" w:rsidR="00C24B90" w:rsidRPr="00C24B90" w:rsidRDefault="00C24B90" w:rsidP="00C24B90">
      <w:pPr>
        <w:rPr>
          <w:lang w:val="en-US"/>
        </w:rPr>
      </w:pPr>
      <w:r w:rsidRPr="00C24B90">
        <w:rPr>
          <w:lang w:val="en-US"/>
        </w:rPr>
        <w:t xml:space="preserve">1.3 </w:t>
      </w:r>
      <w:r w:rsidRPr="00C24B90">
        <w:rPr>
          <w:rFonts w:hint="eastAsia"/>
          <w:lang w:val="en-US"/>
        </w:rPr>
        <w:t>Клинические</w:t>
      </w:r>
      <w:r w:rsidRPr="00C24B90">
        <w:rPr>
          <w:lang w:val="en-US"/>
        </w:rPr>
        <w:t xml:space="preserve"> </w:t>
      </w:r>
      <w:r w:rsidRPr="00C24B90">
        <w:rPr>
          <w:rFonts w:hint="eastAsia"/>
          <w:lang w:val="en-US"/>
        </w:rPr>
        <w:t>особенности</w:t>
      </w:r>
      <w:r w:rsidRPr="00C24B90">
        <w:rPr>
          <w:lang w:val="en-US"/>
        </w:rPr>
        <w:t xml:space="preserve"> </w:t>
      </w:r>
      <w:r w:rsidRPr="00C24B90">
        <w:rPr>
          <w:rFonts w:hint="eastAsia"/>
          <w:lang w:val="en-US"/>
        </w:rPr>
        <w:t>гранулематозных</w:t>
      </w:r>
      <w:r w:rsidRPr="00C24B90">
        <w:rPr>
          <w:lang w:val="en-US"/>
        </w:rPr>
        <w:t xml:space="preserve"> </w:t>
      </w:r>
      <w:r w:rsidRPr="00C24B90">
        <w:rPr>
          <w:rFonts w:hint="eastAsia"/>
          <w:lang w:val="en-US"/>
        </w:rPr>
        <w:t>поражений</w:t>
      </w:r>
      <w:r w:rsidRPr="00C24B90">
        <w:rPr>
          <w:lang w:val="en-US"/>
        </w:rPr>
        <w:t xml:space="preserve"> </w:t>
      </w:r>
      <w:r w:rsidRPr="00C24B90">
        <w:rPr>
          <w:rFonts w:hint="eastAsia"/>
          <w:lang w:val="en-US"/>
        </w:rPr>
        <w:t>органов</w:t>
      </w:r>
      <w:r w:rsidRPr="00C24B90">
        <w:rPr>
          <w:lang w:val="en-US"/>
        </w:rPr>
        <w:t xml:space="preserve"> </w:t>
      </w:r>
      <w:r w:rsidRPr="00C24B90">
        <w:rPr>
          <w:rFonts w:hint="eastAsia"/>
          <w:lang w:val="en-US"/>
        </w:rPr>
        <w:t>дыхания</w:t>
      </w:r>
      <w:r w:rsidRPr="00C24B90">
        <w:rPr>
          <w:lang w:val="en-US"/>
        </w:rPr>
        <w:t xml:space="preserve"> </w:t>
      </w:r>
      <w:r w:rsidRPr="00C24B90">
        <w:rPr>
          <w:rFonts w:hint="eastAsia"/>
          <w:lang w:val="en-US"/>
        </w:rPr>
        <w:t>при</w:t>
      </w:r>
      <w:r w:rsidRPr="00C24B90">
        <w:rPr>
          <w:lang w:val="en-US"/>
        </w:rPr>
        <w:t xml:space="preserve"> </w:t>
      </w:r>
      <w:r w:rsidRPr="00C24B90">
        <w:rPr>
          <w:rFonts w:hint="eastAsia"/>
          <w:lang w:val="en-US"/>
        </w:rPr>
        <w:t>саркоидозе</w:t>
      </w:r>
      <w:r w:rsidRPr="00C24B90">
        <w:rPr>
          <w:lang w:val="en-US"/>
        </w:rPr>
        <w:t xml:space="preserve"> </w:t>
      </w:r>
      <w:r w:rsidRPr="00C24B90">
        <w:rPr>
          <w:rFonts w:hint="eastAsia"/>
          <w:lang w:val="en-US"/>
        </w:rPr>
        <w:t>и</w:t>
      </w:r>
      <w:r w:rsidRPr="00C24B90">
        <w:rPr>
          <w:lang w:val="en-US"/>
        </w:rPr>
        <w:t xml:space="preserve"> </w:t>
      </w:r>
      <w:r w:rsidRPr="00C24B90">
        <w:rPr>
          <w:rFonts w:hint="eastAsia"/>
          <w:lang w:val="en-US"/>
        </w:rPr>
        <w:t>туберкулёзе</w:t>
      </w:r>
      <w:r w:rsidRPr="00C24B90">
        <w:rPr>
          <w:lang w:val="en-US"/>
        </w:rPr>
        <w:t xml:space="preserve"> </w:t>
      </w:r>
      <w:r w:rsidRPr="00C24B90">
        <w:rPr>
          <w:rFonts w:hint="eastAsia"/>
          <w:lang w:val="en-US"/>
        </w:rPr>
        <w:t>и</w:t>
      </w:r>
      <w:r w:rsidRPr="00C24B90">
        <w:rPr>
          <w:lang w:val="en-US"/>
        </w:rPr>
        <w:t xml:space="preserve"> </w:t>
      </w:r>
      <w:r w:rsidRPr="00C24B90">
        <w:rPr>
          <w:rFonts w:hint="eastAsia"/>
          <w:lang w:val="en-US"/>
        </w:rPr>
        <w:t>адаптивность</w:t>
      </w:r>
      <w:r w:rsidRPr="00C24B90">
        <w:rPr>
          <w:lang w:val="en-US"/>
        </w:rPr>
        <w:t xml:space="preserve"> </w:t>
      </w:r>
      <w:r w:rsidRPr="00C24B90">
        <w:rPr>
          <w:rFonts w:hint="eastAsia"/>
          <w:lang w:val="en-US"/>
        </w:rPr>
        <w:t>организма</w:t>
      </w:r>
      <w:r w:rsidRPr="00C24B90">
        <w:rPr>
          <w:lang w:val="en-US"/>
        </w:rPr>
        <w:t xml:space="preserve"> </w:t>
      </w:r>
      <w:r w:rsidRPr="00C24B90">
        <w:rPr>
          <w:rFonts w:hint="eastAsia"/>
          <w:lang w:val="en-US"/>
        </w:rPr>
        <w:t>пациента</w:t>
      </w:r>
      <w:r w:rsidRPr="00C24B90">
        <w:rPr>
          <w:lang w:val="en-US"/>
        </w:rPr>
        <w:t xml:space="preserve">, </w:t>
      </w:r>
      <w:r w:rsidRPr="00C24B90">
        <w:rPr>
          <w:rFonts w:hint="eastAsia"/>
          <w:lang w:val="en-US"/>
        </w:rPr>
        <w:t>как</w:t>
      </w:r>
      <w:r w:rsidRPr="00C24B90">
        <w:rPr>
          <w:lang w:val="en-US"/>
        </w:rPr>
        <w:t xml:space="preserve"> </w:t>
      </w:r>
      <w:r w:rsidRPr="00C24B90">
        <w:rPr>
          <w:rFonts w:hint="eastAsia"/>
          <w:lang w:val="en-US"/>
        </w:rPr>
        <w:t>основные</w:t>
      </w:r>
      <w:r w:rsidRPr="00C24B90">
        <w:rPr>
          <w:lang w:val="en-US"/>
        </w:rPr>
        <w:t xml:space="preserve"> </w:t>
      </w:r>
      <w:r w:rsidRPr="00C24B90">
        <w:rPr>
          <w:rFonts w:hint="eastAsia"/>
          <w:lang w:val="en-US"/>
        </w:rPr>
        <w:t>точки</w:t>
      </w:r>
      <w:r w:rsidRPr="00C24B90">
        <w:rPr>
          <w:lang w:val="en-US"/>
        </w:rPr>
        <w:t xml:space="preserve"> </w:t>
      </w:r>
      <w:r w:rsidRPr="00C24B90">
        <w:rPr>
          <w:rFonts w:hint="eastAsia"/>
          <w:lang w:val="en-US"/>
        </w:rPr>
        <w:t>приложения</w:t>
      </w:r>
      <w:r w:rsidRPr="00C24B90">
        <w:rPr>
          <w:lang w:val="en-US"/>
        </w:rPr>
        <w:t xml:space="preserve"> </w:t>
      </w:r>
      <w:r w:rsidRPr="00C24B90">
        <w:rPr>
          <w:rFonts w:hint="eastAsia"/>
          <w:lang w:val="en-US"/>
        </w:rPr>
        <w:t>программ</w:t>
      </w:r>
      <w:r w:rsidRPr="00C24B90">
        <w:rPr>
          <w:lang w:val="en-US"/>
        </w:rPr>
        <w:t xml:space="preserve"> </w:t>
      </w:r>
      <w:r w:rsidRPr="00C24B90">
        <w:rPr>
          <w:rFonts w:hint="eastAsia"/>
          <w:lang w:val="en-US"/>
        </w:rPr>
        <w:t>медицинской</w:t>
      </w:r>
      <w:r w:rsidRPr="00C24B90">
        <w:rPr>
          <w:lang w:val="en-US"/>
        </w:rPr>
        <w:t xml:space="preserve"> </w:t>
      </w:r>
      <w:r w:rsidRPr="00C24B90">
        <w:rPr>
          <w:rFonts w:hint="eastAsia"/>
          <w:lang w:val="en-US"/>
        </w:rPr>
        <w:t>реабилитации</w:t>
      </w:r>
    </w:p>
    <w:p w14:paraId="660B1C85" w14:textId="77777777" w:rsidR="00C24B90" w:rsidRPr="00C24B90" w:rsidRDefault="00C24B90" w:rsidP="00C24B90">
      <w:pPr>
        <w:rPr>
          <w:lang w:val="en-US"/>
        </w:rPr>
      </w:pPr>
    </w:p>
    <w:p w14:paraId="5351FC06" w14:textId="77777777" w:rsidR="00C24B90" w:rsidRPr="00C24B90" w:rsidRDefault="00C24B90" w:rsidP="00C24B90">
      <w:pPr>
        <w:rPr>
          <w:lang w:val="en-US"/>
        </w:rPr>
      </w:pPr>
      <w:r w:rsidRPr="00C24B90">
        <w:rPr>
          <w:lang w:val="en-US"/>
        </w:rPr>
        <w:t xml:space="preserve">1.4 </w:t>
      </w:r>
      <w:r w:rsidRPr="00C24B90">
        <w:rPr>
          <w:rFonts w:hint="eastAsia"/>
          <w:lang w:val="en-US"/>
        </w:rPr>
        <w:t>Медицинская</w:t>
      </w:r>
      <w:r w:rsidRPr="00C24B90">
        <w:rPr>
          <w:lang w:val="en-US"/>
        </w:rPr>
        <w:t xml:space="preserve"> </w:t>
      </w:r>
      <w:r w:rsidRPr="00C24B90">
        <w:rPr>
          <w:rFonts w:hint="eastAsia"/>
          <w:lang w:val="en-US"/>
        </w:rPr>
        <w:t>реабилитация</w:t>
      </w:r>
      <w:r w:rsidRPr="00C24B90">
        <w:rPr>
          <w:lang w:val="en-US"/>
        </w:rPr>
        <w:t xml:space="preserve"> </w:t>
      </w:r>
      <w:r w:rsidRPr="00C24B90">
        <w:rPr>
          <w:rFonts w:hint="eastAsia"/>
          <w:lang w:val="en-US"/>
        </w:rPr>
        <w:t>пациентов</w:t>
      </w:r>
      <w:r w:rsidRPr="00C24B90">
        <w:rPr>
          <w:lang w:val="en-US"/>
        </w:rPr>
        <w:t xml:space="preserve"> </w:t>
      </w:r>
      <w:r w:rsidRPr="00C24B90">
        <w:rPr>
          <w:rFonts w:hint="eastAsia"/>
          <w:lang w:val="en-US"/>
        </w:rPr>
        <w:t>с</w:t>
      </w:r>
      <w:r w:rsidRPr="00C24B90">
        <w:rPr>
          <w:lang w:val="en-US"/>
        </w:rPr>
        <w:t xml:space="preserve"> </w:t>
      </w:r>
      <w:r w:rsidRPr="00C24B90">
        <w:rPr>
          <w:rFonts w:hint="eastAsia"/>
          <w:lang w:val="en-US"/>
        </w:rPr>
        <w:t>гранулематозным</w:t>
      </w:r>
      <w:r w:rsidRPr="00C24B90">
        <w:rPr>
          <w:lang w:val="en-US"/>
        </w:rPr>
        <w:t xml:space="preserve"> </w:t>
      </w:r>
      <w:r w:rsidRPr="00C24B90">
        <w:rPr>
          <w:rFonts w:hint="eastAsia"/>
          <w:lang w:val="en-US"/>
        </w:rPr>
        <w:t>поражением</w:t>
      </w:r>
      <w:r w:rsidRPr="00C24B90">
        <w:rPr>
          <w:lang w:val="en-US"/>
        </w:rPr>
        <w:t xml:space="preserve"> </w:t>
      </w:r>
      <w:r w:rsidRPr="00C24B90">
        <w:rPr>
          <w:rFonts w:hint="eastAsia"/>
          <w:lang w:val="en-US"/>
        </w:rPr>
        <w:t>органов</w:t>
      </w:r>
      <w:r w:rsidRPr="00C24B90">
        <w:rPr>
          <w:lang w:val="en-US"/>
        </w:rPr>
        <w:t xml:space="preserve"> </w:t>
      </w:r>
      <w:r w:rsidRPr="00C24B90">
        <w:rPr>
          <w:rFonts w:hint="eastAsia"/>
          <w:lang w:val="en-US"/>
        </w:rPr>
        <w:t>дыхания</w:t>
      </w:r>
      <w:r w:rsidRPr="00C24B90">
        <w:rPr>
          <w:lang w:val="en-US"/>
        </w:rPr>
        <w:t xml:space="preserve"> </w:t>
      </w:r>
      <w:r w:rsidRPr="00C24B90">
        <w:rPr>
          <w:rFonts w:hint="eastAsia"/>
          <w:lang w:val="en-US"/>
        </w:rPr>
        <w:t>при</w:t>
      </w:r>
      <w:r w:rsidRPr="00C24B90">
        <w:rPr>
          <w:lang w:val="en-US"/>
        </w:rPr>
        <w:t xml:space="preserve"> </w:t>
      </w:r>
      <w:r w:rsidRPr="00C24B90">
        <w:rPr>
          <w:rFonts w:hint="eastAsia"/>
          <w:lang w:val="en-US"/>
        </w:rPr>
        <w:t>саркоидозе</w:t>
      </w:r>
      <w:r w:rsidRPr="00C24B90">
        <w:rPr>
          <w:lang w:val="en-US"/>
        </w:rPr>
        <w:t xml:space="preserve"> </w:t>
      </w:r>
      <w:r w:rsidRPr="00C24B90">
        <w:rPr>
          <w:rFonts w:hint="eastAsia"/>
          <w:lang w:val="en-US"/>
        </w:rPr>
        <w:t>и</w:t>
      </w:r>
      <w:r w:rsidRPr="00C24B90">
        <w:rPr>
          <w:lang w:val="en-US"/>
        </w:rPr>
        <w:t xml:space="preserve"> </w:t>
      </w:r>
      <w:r w:rsidRPr="00C24B90">
        <w:rPr>
          <w:rFonts w:hint="eastAsia"/>
          <w:lang w:val="en-US"/>
        </w:rPr>
        <w:t>туберкулёзе</w:t>
      </w:r>
    </w:p>
    <w:p w14:paraId="0B3E46A1" w14:textId="77777777" w:rsidR="00C24B90" w:rsidRPr="00C24B90" w:rsidRDefault="00C24B90" w:rsidP="00C24B90">
      <w:pPr>
        <w:rPr>
          <w:lang w:val="en-US"/>
        </w:rPr>
      </w:pPr>
    </w:p>
    <w:p w14:paraId="6F2836CC" w14:textId="77777777" w:rsidR="00C24B90" w:rsidRPr="00C24B90" w:rsidRDefault="00C24B90" w:rsidP="00C24B90">
      <w:pPr>
        <w:rPr>
          <w:lang w:val="en-US"/>
        </w:rPr>
      </w:pPr>
      <w:r w:rsidRPr="00C24B90">
        <w:rPr>
          <w:rFonts w:hint="eastAsia"/>
          <w:lang w:val="en-US"/>
        </w:rPr>
        <w:t>Глава</w:t>
      </w:r>
      <w:r w:rsidRPr="00C24B90">
        <w:rPr>
          <w:lang w:val="en-US"/>
        </w:rPr>
        <w:t xml:space="preserve"> 2. </w:t>
      </w:r>
      <w:r w:rsidRPr="00C24B90">
        <w:rPr>
          <w:rFonts w:hint="eastAsia"/>
          <w:lang w:val="en-US"/>
        </w:rPr>
        <w:t>Материалы</w:t>
      </w:r>
      <w:r w:rsidRPr="00C24B90">
        <w:rPr>
          <w:lang w:val="en-US"/>
        </w:rPr>
        <w:t xml:space="preserve"> </w:t>
      </w:r>
      <w:r w:rsidRPr="00C24B90">
        <w:rPr>
          <w:rFonts w:hint="eastAsia"/>
          <w:lang w:val="en-US"/>
        </w:rPr>
        <w:t>и</w:t>
      </w:r>
      <w:r w:rsidRPr="00C24B90">
        <w:rPr>
          <w:lang w:val="en-US"/>
        </w:rPr>
        <w:t xml:space="preserve"> </w:t>
      </w:r>
      <w:r w:rsidRPr="00C24B90">
        <w:rPr>
          <w:rFonts w:hint="eastAsia"/>
          <w:lang w:val="en-US"/>
        </w:rPr>
        <w:t>методы</w:t>
      </w:r>
      <w:r w:rsidRPr="00C24B90">
        <w:rPr>
          <w:lang w:val="en-US"/>
        </w:rPr>
        <w:t xml:space="preserve"> </w:t>
      </w:r>
      <w:r w:rsidRPr="00C24B90">
        <w:rPr>
          <w:rFonts w:hint="eastAsia"/>
          <w:lang w:val="en-US"/>
        </w:rPr>
        <w:t>исследования</w:t>
      </w:r>
    </w:p>
    <w:p w14:paraId="74CB25AB" w14:textId="77777777" w:rsidR="00C24B90" w:rsidRPr="00C24B90" w:rsidRDefault="00C24B90" w:rsidP="00C24B90">
      <w:pPr>
        <w:rPr>
          <w:lang w:val="en-US"/>
        </w:rPr>
      </w:pPr>
    </w:p>
    <w:p w14:paraId="3071112D" w14:textId="77777777" w:rsidR="00C24B90" w:rsidRPr="00C24B90" w:rsidRDefault="00C24B90" w:rsidP="00C24B90">
      <w:pPr>
        <w:rPr>
          <w:lang w:val="en-US"/>
        </w:rPr>
      </w:pPr>
      <w:r w:rsidRPr="00C24B90">
        <w:rPr>
          <w:lang w:val="en-US"/>
        </w:rPr>
        <w:t xml:space="preserve">2.1 </w:t>
      </w:r>
      <w:r w:rsidRPr="00C24B90">
        <w:rPr>
          <w:rFonts w:hint="eastAsia"/>
          <w:lang w:val="en-US"/>
        </w:rPr>
        <w:t>Характеристика</w:t>
      </w:r>
      <w:r w:rsidRPr="00C24B90">
        <w:rPr>
          <w:lang w:val="en-US"/>
        </w:rPr>
        <w:t xml:space="preserve"> </w:t>
      </w:r>
      <w:r w:rsidRPr="00C24B90">
        <w:rPr>
          <w:rFonts w:hint="eastAsia"/>
          <w:lang w:val="en-US"/>
        </w:rPr>
        <w:t>пациентов</w:t>
      </w:r>
      <w:r w:rsidRPr="00C24B90">
        <w:rPr>
          <w:lang w:val="en-US"/>
        </w:rPr>
        <w:t xml:space="preserve">, </w:t>
      </w:r>
      <w:r w:rsidRPr="00C24B90">
        <w:rPr>
          <w:rFonts w:hint="eastAsia"/>
          <w:lang w:val="en-US"/>
        </w:rPr>
        <w:t>включённых</w:t>
      </w:r>
      <w:r w:rsidRPr="00C24B90">
        <w:rPr>
          <w:lang w:val="en-US"/>
        </w:rPr>
        <w:t xml:space="preserve"> </w:t>
      </w:r>
      <w:r w:rsidRPr="00C24B90">
        <w:rPr>
          <w:rFonts w:hint="eastAsia"/>
          <w:lang w:val="en-US"/>
        </w:rPr>
        <w:t>в</w:t>
      </w:r>
      <w:r w:rsidRPr="00C24B90">
        <w:rPr>
          <w:lang w:val="en-US"/>
        </w:rPr>
        <w:t xml:space="preserve"> </w:t>
      </w:r>
      <w:r w:rsidRPr="00C24B90">
        <w:rPr>
          <w:rFonts w:hint="eastAsia"/>
          <w:lang w:val="en-US"/>
        </w:rPr>
        <w:t>группы</w:t>
      </w:r>
      <w:r w:rsidRPr="00C24B90">
        <w:rPr>
          <w:lang w:val="en-US"/>
        </w:rPr>
        <w:t xml:space="preserve"> </w:t>
      </w:r>
      <w:r w:rsidRPr="00C24B90">
        <w:rPr>
          <w:rFonts w:hint="eastAsia"/>
          <w:lang w:val="en-US"/>
        </w:rPr>
        <w:t>исследования</w:t>
      </w:r>
    </w:p>
    <w:p w14:paraId="7CACAF28" w14:textId="77777777" w:rsidR="00C24B90" w:rsidRPr="00C24B90" w:rsidRDefault="00C24B90" w:rsidP="00C24B90">
      <w:pPr>
        <w:rPr>
          <w:lang w:val="en-US"/>
        </w:rPr>
      </w:pPr>
    </w:p>
    <w:p w14:paraId="07C87A23" w14:textId="77777777" w:rsidR="00C24B90" w:rsidRPr="00C24B90" w:rsidRDefault="00C24B90" w:rsidP="00C24B90">
      <w:pPr>
        <w:rPr>
          <w:lang w:val="en-US"/>
        </w:rPr>
      </w:pPr>
      <w:r w:rsidRPr="00C24B90">
        <w:rPr>
          <w:lang w:val="en-US"/>
        </w:rPr>
        <w:t xml:space="preserve">2.2 </w:t>
      </w:r>
      <w:r w:rsidRPr="00C24B90">
        <w:rPr>
          <w:rFonts w:hint="eastAsia"/>
          <w:lang w:val="en-US"/>
        </w:rPr>
        <w:t>Характеристика</w:t>
      </w:r>
      <w:r w:rsidRPr="00C24B90">
        <w:rPr>
          <w:lang w:val="en-US"/>
        </w:rPr>
        <w:t xml:space="preserve"> </w:t>
      </w:r>
      <w:r w:rsidRPr="00C24B90">
        <w:rPr>
          <w:rFonts w:hint="eastAsia"/>
          <w:lang w:val="en-US"/>
        </w:rPr>
        <w:t>методов</w:t>
      </w:r>
      <w:r w:rsidRPr="00C24B90">
        <w:rPr>
          <w:lang w:val="en-US"/>
        </w:rPr>
        <w:t xml:space="preserve"> </w:t>
      </w:r>
      <w:r w:rsidRPr="00C24B90">
        <w:rPr>
          <w:rFonts w:hint="eastAsia"/>
          <w:lang w:val="en-US"/>
        </w:rPr>
        <w:t>исследования</w:t>
      </w:r>
    </w:p>
    <w:p w14:paraId="310233B5" w14:textId="77777777" w:rsidR="00C24B90" w:rsidRPr="00C24B90" w:rsidRDefault="00C24B90" w:rsidP="00C24B90">
      <w:pPr>
        <w:rPr>
          <w:lang w:val="en-US"/>
        </w:rPr>
      </w:pPr>
    </w:p>
    <w:p w14:paraId="3C8679ED" w14:textId="77777777" w:rsidR="00C24B90" w:rsidRPr="00C24B90" w:rsidRDefault="00C24B90" w:rsidP="00C24B90">
      <w:pPr>
        <w:rPr>
          <w:lang w:val="en-US"/>
        </w:rPr>
      </w:pPr>
      <w:r w:rsidRPr="00C24B90">
        <w:rPr>
          <w:lang w:val="en-US"/>
        </w:rPr>
        <w:t xml:space="preserve">2.3 </w:t>
      </w:r>
      <w:r w:rsidRPr="00C24B90">
        <w:rPr>
          <w:rFonts w:hint="eastAsia"/>
          <w:lang w:val="en-US"/>
        </w:rPr>
        <w:t>Характеристика</w:t>
      </w:r>
      <w:r w:rsidRPr="00C24B90">
        <w:rPr>
          <w:lang w:val="en-US"/>
        </w:rPr>
        <w:t xml:space="preserve"> </w:t>
      </w:r>
      <w:r w:rsidRPr="00C24B90">
        <w:rPr>
          <w:rFonts w:hint="eastAsia"/>
          <w:lang w:val="en-US"/>
        </w:rPr>
        <w:t>реабилитационных</w:t>
      </w:r>
      <w:r w:rsidRPr="00C24B90">
        <w:rPr>
          <w:lang w:val="en-US"/>
        </w:rPr>
        <w:t xml:space="preserve"> </w:t>
      </w:r>
      <w:r w:rsidRPr="00C24B90">
        <w:rPr>
          <w:rFonts w:hint="eastAsia"/>
          <w:lang w:val="en-US"/>
        </w:rPr>
        <w:t>методик</w:t>
      </w:r>
    </w:p>
    <w:p w14:paraId="0E004467" w14:textId="77777777" w:rsidR="00C24B90" w:rsidRPr="00C24B90" w:rsidRDefault="00C24B90" w:rsidP="00C24B90">
      <w:pPr>
        <w:rPr>
          <w:lang w:val="en-US"/>
        </w:rPr>
      </w:pPr>
    </w:p>
    <w:p w14:paraId="3B4CEBF3" w14:textId="77777777" w:rsidR="00C24B90" w:rsidRPr="00C24B90" w:rsidRDefault="00C24B90" w:rsidP="00C24B90">
      <w:pPr>
        <w:rPr>
          <w:lang w:val="en-US"/>
        </w:rPr>
      </w:pPr>
      <w:r w:rsidRPr="00C24B90">
        <w:rPr>
          <w:lang w:val="en-US"/>
        </w:rPr>
        <w:t xml:space="preserve">2.4 </w:t>
      </w:r>
      <w:r w:rsidRPr="00C24B90">
        <w:rPr>
          <w:rFonts w:hint="eastAsia"/>
          <w:lang w:val="en-US"/>
        </w:rPr>
        <w:t>Характеристика</w:t>
      </w:r>
      <w:r w:rsidRPr="00C24B90">
        <w:rPr>
          <w:lang w:val="en-US"/>
        </w:rPr>
        <w:t xml:space="preserve"> </w:t>
      </w:r>
      <w:r w:rsidRPr="00C24B90">
        <w:rPr>
          <w:rFonts w:hint="eastAsia"/>
          <w:lang w:val="en-US"/>
        </w:rPr>
        <w:t>статистического</w:t>
      </w:r>
      <w:r w:rsidRPr="00C24B90">
        <w:rPr>
          <w:lang w:val="en-US"/>
        </w:rPr>
        <w:t xml:space="preserve"> </w:t>
      </w:r>
      <w:r w:rsidRPr="00C24B90">
        <w:rPr>
          <w:rFonts w:hint="eastAsia"/>
          <w:lang w:val="en-US"/>
        </w:rPr>
        <w:t>инструментария</w:t>
      </w:r>
    </w:p>
    <w:p w14:paraId="11049C87" w14:textId="77777777" w:rsidR="00C24B90" w:rsidRPr="00C24B90" w:rsidRDefault="00C24B90" w:rsidP="00C24B90">
      <w:pPr>
        <w:rPr>
          <w:lang w:val="en-US"/>
        </w:rPr>
      </w:pPr>
    </w:p>
    <w:p w14:paraId="78F592F3" w14:textId="77777777" w:rsidR="00C24B90" w:rsidRPr="00C24B90" w:rsidRDefault="00C24B90" w:rsidP="00C24B90">
      <w:pPr>
        <w:rPr>
          <w:lang w:val="en-US"/>
        </w:rPr>
      </w:pPr>
      <w:r w:rsidRPr="00C24B90">
        <w:rPr>
          <w:rFonts w:hint="eastAsia"/>
          <w:lang w:val="en-US"/>
        </w:rPr>
        <w:t>Глава</w:t>
      </w:r>
      <w:r w:rsidRPr="00C24B90">
        <w:rPr>
          <w:lang w:val="en-US"/>
        </w:rPr>
        <w:t xml:space="preserve"> 3. </w:t>
      </w:r>
      <w:r w:rsidRPr="00C24B90">
        <w:rPr>
          <w:rFonts w:hint="eastAsia"/>
          <w:lang w:val="en-US"/>
        </w:rPr>
        <w:t>Результаты</w:t>
      </w:r>
      <w:r w:rsidRPr="00C24B90">
        <w:rPr>
          <w:lang w:val="en-US"/>
        </w:rPr>
        <w:t xml:space="preserve"> </w:t>
      </w:r>
      <w:r w:rsidRPr="00C24B90">
        <w:rPr>
          <w:rFonts w:hint="eastAsia"/>
          <w:lang w:val="en-US"/>
        </w:rPr>
        <w:t>клинических</w:t>
      </w:r>
      <w:r w:rsidRPr="00C24B90">
        <w:rPr>
          <w:lang w:val="en-US"/>
        </w:rPr>
        <w:t xml:space="preserve">, </w:t>
      </w:r>
      <w:r w:rsidRPr="00C24B90">
        <w:rPr>
          <w:rFonts w:hint="eastAsia"/>
          <w:lang w:val="en-US"/>
        </w:rPr>
        <w:t>адаптационных</w:t>
      </w:r>
      <w:r w:rsidRPr="00C24B90">
        <w:rPr>
          <w:lang w:val="en-US"/>
        </w:rPr>
        <w:t xml:space="preserve"> </w:t>
      </w:r>
      <w:r w:rsidRPr="00C24B90">
        <w:rPr>
          <w:rFonts w:hint="eastAsia"/>
          <w:lang w:val="en-US"/>
        </w:rPr>
        <w:t>и</w:t>
      </w:r>
      <w:r w:rsidRPr="00C24B90">
        <w:rPr>
          <w:lang w:val="en-US"/>
        </w:rPr>
        <w:t xml:space="preserve"> </w:t>
      </w:r>
      <w:r w:rsidRPr="00C24B90">
        <w:rPr>
          <w:rFonts w:hint="eastAsia"/>
          <w:lang w:val="en-US"/>
        </w:rPr>
        <w:t>функциональных</w:t>
      </w:r>
    </w:p>
    <w:p w14:paraId="00135F0E" w14:textId="77777777" w:rsidR="00C24B90" w:rsidRPr="00C24B90" w:rsidRDefault="00C24B90" w:rsidP="00C24B90">
      <w:pPr>
        <w:rPr>
          <w:lang w:val="en-US"/>
        </w:rPr>
      </w:pPr>
    </w:p>
    <w:p w14:paraId="0232496C" w14:textId="77777777" w:rsidR="00C24B90" w:rsidRPr="00C24B90" w:rsidRDefault="00C24B90" w:rsidP="00C24B90">
      <w:pPr>
        <w:rPr>
          <w:lang w:val="en-US"/>
        </w:rPr>
      </w:pPr>
      <w:r w:rsidRPr="00C24B90">
        <w:rPr>
          <w:rFonts w:hint="eastAsia"/>
          <w:lang w:val="en-US"/>
        </w:rPr>
        <w:t>исследований</w:t>
      </w:r>
    </w:p>
    <w:p w14:paraId="5E376397" w14:textId="77777777" w:rsidR="00C24B90" w:rsidRPr="00C24B90" w:rsidRDefault="00C24B90" w:rsidP="00C24B90">
      <w:pPr>
        <w:rPr>
          <w:lang w:val="en-US"/>
        </w:rPr>
      </w:pPr>
    </w:p>
    <w:p w14:paraId="0DF47790" w14:textId="77777777" w:rsidR="00C24B90" w:rsidRPr="00C24B90" w:rsidRDefault="00C24B90" w:rsidP="00C24B90">
      <w:pPr>
        <w:rPr>
          <w:lang w:val="en-US"/>
        </w:rPr>
      </w:pPr>
      <w:r w:rsidRPr="00C24B90">
        <w:rPr>
          <w:lang w:val="en-US"/>
        </w:rPr>
        <w:t xml:space="preserve">3.1 </w:t>
      </w:r>
      <w:r w:rsidRPr="00C24B90">
        <w:rPr>
          <w:rFonts w:hint="eastAsia"/>
          <w:lang w:val="en-US"/>
        </w:rPr>
        <w:t>Результаты</w:t>
      </w:r>
      <w:r w:rsidRPr="00C24B90">
        <w:rPr>
          <w:lang w:val="en-US"/>
        </w:rPr>
        <w:t xml:space="preserve"> </w:t>
      </w:r>
      <w:r w:rsidRPr="00C24B90">
        <w:rPr>
          <w:rFonts w:hint="eastAsia"/>
          <w:lang w:val="en-US"/>
        </w:rPr>
        <w:t>клинических</w:t>
      </w:r>
      <w:r w:rsidRPr="00C24B90">
        <w:rPr>
          <w:lang w:val="en-US"/>
        </w:rPr>
        <w:t xml:space="preserve"> </w:t>
      </w:r>
      <w:r w:rsidRPr="00C24B90">
        <w:rPr>
          <w:rFonts w:hint="eastAsia"/>
          <w:lang w:val="en-US"/>
        </w:rPr>
        <w:t>методов</w:t>
      </w:r>
      <w:r w:rsidRPr="00C24B90">
        <w:rPr>
          <w:lang w:val="en-US"/>
        </w:rPr>
        <w:t xml:space="preserve"> </w:t>
      </w:r>
      <w:r w:rsidRPr="00C24B90">
        <w:rPr>
          <w:rFonts w:hint="eastAsia"/>
          <w:lang w:val="en-US"/>
        </w:rPr>
        <w:t>исследования</w:t>
      </w:r>
    </w:p>
    <w:p w14:paraId="769B7932" w14:textId="77777777" w:rsidR="00C24B90" w:rsidRPr="00C24B90" w:rsidRDefault="00C24B90" w:rsidP="00C24B90">
      <w:pPr>
        <w:rPr>
          <w:lang w:val="en-US"/>
        </w:rPr>
      </w:pPr>
    </w:p>
    <w:p w14:paraId="4585619C" w14:textId="77777777" w:rsidR="00C24B90" w:rsidRPr="00C24B90" w:rsidRDefault="00C24B90" w:rsidP="00C24B90">
      <w:pPr>
        <w:rPr>
          <w:lang w:val="en-US"/>
        </w:rPr>
      </w:pPr>
      <w:r w:rsidRPr="00C24B90">
        <w:rPr>
          <w:lang w:val="en-US"/>
        </w:rPr>
        <w:t xml:space="preserve">3.2 </w:t>
      </w:r>
      <w:r w:rsidRPr="00C24B90">
        <w:rPr>
          <w:rFonts w:hint="eastAsia"/>
          <w:lang w:val="en-US"/>
        </w:rPr>
        <w:t>Результаты</w:t>
      </w:r>
      <w:r w:rsidRPr="00C24B90">
        <w:rPr>
          <w:lang w:val="en-US"/>
        </w:rPr>
        <w:t xml:space="preserve"> </w:t>
      </w:r>
      <w:r w:rsidRPr="00C24B90">
        <w:rPr>
          <w:rFonts w:hint="eastAsia"/>
          <w:lang w:val="en-US"/>
        </w:rPr>
        <w:t>функциональных</w:t>
      </w:r>
      <w:r w:rsidRPr="00C24B90">
        <w:rPr>
          <w:lang w:val="en-US"/>
        </w:rPr>
        <w:t xml:space="preserve"> </w:t>
      </w:r>
      <w:r w:rsidRPr="00C24B90">
        <w:rPr>
          <w:rFonts w:hint="eastAsia"/>
          <w:lang w:val="en-US"/>
        </w:rPr>
        <w:t>методов</w:t>
      </w:r>
      <w:r w:rsidRPr="00C24B90">
        <w:rPr>
          <w:lang w:val="en-US"/>
        </w:rPr>
        <w:t xml:space="preserve"> </w:t>
      </w:r>
      <w:r w:rsidRPr="00C24B90">
        <w:rPr>
          <w:rFonts w:hint="eastAsia"/>
          <w:lang w:val="en-US"/>
        </w:rPr>
        <w:t>исследования</w:t>
      </w:r>
    </w:p>
    <w:p w14:paraId="28FE6D9F" w14:textId="77777777" w:rsidR="00C24B90" w:rsidRPr="00C24B90" w:rsidRDefault="00C24B90" w:rsidP="00C24B90">
      <w:pPr>
        <w:rPr>
          <w:lang w:val="en-US"/>
        </w:rPr>
      </w:pPr>
    </w:p>
    <w:p w14:paraId="43C03F55" w14:textId="77777777" w:rsidR="00C24B90" w:rsidRPr="00C24B90" w:rsidRDefault="00C24B90" w:rsidP="00C24B90">
      <w:pPr>
        <w:rPr>
          <w:lang w:val="en-US"/>
        </w:rPr>
      </w:pPr>
      <w:r w:rsidRPr="00C24B90">
        <w:rPr>
          <w:lang w:val="en-US"/>
        </w:rPr>
        <w:t xml:space="preserve">3.3 </w:t>
      </w:r>
      <w:r w:rsidRPr="00C24B90">
        <w:rPr>
          <w:rFonts w:hint="eastAsia"/>
          <w:lang w:val="en-US"/>
        </w:rPr>
        <w:t>Результаты</w:t>
      </w:r>
      <w:r w:rsidRPr="00C24B90">
        <w:rPr>
          <w:lang w:val="en-US"/>
        </w:rPr>
        <w:t xml:space="preserve"> </w:t>
      </w:r>
      <w:r w:rsidRPr="00C24B90">
        <w:rPr>
          <w:rFonts w:hint="eastAsia"/>
          <w:lang w:val="en-US"/>
        </w:rPr>
        <w:t>опроса</w:t>
      </w:r>
      <w:r w:rsidRPr="00C24B90">
        <w:rPr>
          <w:lang w:val="en-US"/>
        </w:rPr>
        <w:t xml:space="preserve"> </w:t>
      </w:r>
      <w:r w:rsidRPr="00C24B90">
        <w:rPr>
          <w:rFonts w:hint="eastAsia"/>
          <w:lang w:val="en-US"/>
        </w:rPr>
        <w:t>пациентов</w:t>
      </w:r>
      <w:r w:rsidRPr="00C24B90">
        <w:rPr>
          <w:lang w:val="en-US"/>
        </w:rPr>
        <w:t xml:space="preserve"> </w:t>
      </w:r>
      <w:r w:rsidRPr="00C24B90">
        <w:rPr>
          <w:rFonts w:hint="eastAsia"/>
          <w:lang w:val="en-US"/>
        </w:rPr>
        <w:t>с</w:t>
      </w:r>
      <w:r w:rsidRPr="00C24B90">
        <w:rPr>
          <w:lang w:val="en-US"/>
        </w:rPr>
        <w:t xml:space="preserve"> </w:t>
      </w:r>
      <w:r w:rsidRPr="00C24B90">
        <w:rPr>
          <w:rFonts w:hint="eastAsia"/>
          <w:lang w:val="en-US"/>
        </w:rPr>
        <w:t>помощью</w:t>
      </w:r>
      <w:r w:rsidRPr="00C24B90">
        <w:rPr>
          <w:lang w:val="en-US"/>
        </w:rPr>
        <w:t xml:space="preserve"> </w:t>
      </w:r>
      <w:r w:rsidRPr="00C24B90">
        <w:rPr>
          <w:rFonts w:hint="eastAsia"/>
          <w:lang w:val="en-US"/>
        </w:rPr>
        <w:t>клинического</w:t>
      </w:r>
      <w:r w:rsidRPr="00C24B90">
        <w:rPr>
          <w:lang w:val="en-US"/>
        </w:rPr>
        <w:t xml:space="preserve"> </w:t>
      </w:r>
      <w:r w:rsidRPr="00C24B90">
        <w:rPr>
          <w:rFonts w:hint="eastAsia"/>
          <w:lang w:val="en-US"/>
        </w:rPr>
        <w:t>опросника</w:t>
      </w:r>
      <w:r w:rsidRPr="00C24B90">
        <w:rPr>
          <w:lang w:val="en-US"/>
        </w:rPr>
        <w:t xml:space="preserve"> </w:t>
      </w:r>
      <w:r w:rsidRPr="00C24B90">
        <w:rPr>
          <w:rFonts w:hint="eastAsia"/>
          <w:lang w:val="en-US"/>
        </w:rPr>
        <w:t>для</w:t>
      </w:r>
      <w:r w:rsidRPr="00C24B90">
        <w:rPr>
          <w:lang w:val="en-US"/>
        </w:rPr>
        <w:t xml:space="preserve"> </w:t>
      </w:r>
      <w:r w:rsidRPr="00C24B90">
        <w:rPr>
          <w:rFonts w:hint="eastAsia"/>
          <w:lang w:val="en-US"/>
        </w:rPr>
        <w:t>выявления</w:t>
      </w:r>
      <w:r w:rsidRPr="00C24B90">
        <w:rPr>
          <w:lang w:val="en-US"/>
        </w:rPr>
        <w:t xml:space="preserve"> </w:t>
      </w:r>
      <w:r w:rsidRPr="00C24B90">
        <w:rPr>
          <w:rFonts w:hint="eastAsia"/>
          <w:lang w:val="en-US"/>
        </w:rPr>
        <w:t>и</w:t>
      </w:r>
      <w:r w:rsidRPr="00C24B90">
        <w:rPr>
          <w:lang w:val="en-US"/>
        </w:rPr>
        <w:t xml:space="preserve"> </w:t>
      </w:r>
      <w:r w:rsidRPr="00C24B90">
        <w:rPr>
          <w:rFonts w:hint="eastAsia"/>
          <w:lang w:val="en-US"/>
        </w:rPr>
        <w:t>оценки</w:t>
      </w:r>
      <w:r w:rsidRPr="00C24B90">
        <w:rPr>
          <w:lang w:val="en-US"/>
        </w:rPr>
        <w:t xml:space="preserve"> </w:t>
      </w:r>
      <w:r w:rsidRPr="00C24B90">
        <w:rPr>
          <w:rFonts w:hint="eastAsia"/>
          <w:lang w:val="en-US"/>
        </w:rPr>
        <w:t>невротических</w:t>
      </w:r>
      <w:r w:rsidRPr="00C24B90">
        <w:rPr>
          <w:lang w:val="en-US"/>
        </w:rPr>
        <w:t xml:space="preserve"> </w:t>
      </w:r>
      <w:r w:rsidRPr="00C24B90">
        <w:rPr>
          <w:rFonts w:hint="eastAsia"/>
          <w:lang w:val="en-US"/>
        </w:rPr>
        <w:t>состояний</w:t>
      </w:r>
      <w:r w:rsidRPr="00C24B90">
        <w:rPr>
          <w:lang w:val="en-US"/>
        </w:rPr>
        <w:t xml:space="preserve"> </w:t>
      </w:r>
      <w:r w:rsidRPr="00C24B90">
        <w:rPr>
          <w:rFonts w:hint="eastAsia"/>
          <w:lang w:val="en-US"/>
        </w:rPr>
        <w:t>и</w:t>
      </w:r>
      <w:r w:rsidRPr="00C24B90">
        <w:rPr>
          <w:lang w:val="en-US"/>
        </w:rPr>
        <w:t xml:space="preserve"> </w:t>
      </w:r>
      <w:r w:rsidRPr="00C24B90">
        <w:rPr>
          <w:rFonts w:hint="eastAsia"/>
          <w:lang w:val="en-US"/>
        </w:rPr>
        <w:t>личностной</w:t>
      </w:r>
      <w:r w:rsidRPr="00C24B90">
        <w:rPr>
          <w:lang w:val="en-US"/>
        </w:rPr>
        <w:t xml:space="preserve"> </w:t>
      </w:r>
      <w:r w:rsidRPr="00C24B90">
        <w:rPr>
          <w:rFonts w:hint="eastAsia"/>
          <w:lang w:val="en-US"/>
        </w:rPr>
        <w:t>шкалы</w:t>
      </w:r>
      <w:r w:rsidRPr="00C24B90">
        <w:rPr>
          <w:lang w:val="en-US"/>
        </w:rPr>
        <w:t xml:space="preserve"> </w:t>
      </w:r>
      <w:r w:rsidRPr="00C24B90">
        <w:rPr>
          <w:rFonts w:hint="eastAsia"/>
          <w:lang w:val="en-US"/>
        </w:rPr>
        <w:t>проявлений</w:t>
      </w:r>
      <w:r w:rsidRPr="00C24B90">
        <w:rPr>
          <w:lang w:val="en-US"/>
        </w:rPr>
        <w:t xml:space="preserve"> </w:t>
      </w:r>
      <w:r w:rsidRPr="00C24B90">
        <w:rPr>
          <w:rFonts w:hint="eastAsia"/>
          <w:lang w:val="en-US"/>
        </w:rPr>
        <w:t>тревоги</w:t>
      </w:r>
      <w:r w:rsidRPr="00C24B90">
        <w:rPr>
          <w:lang w:val="en-US"/>
        </w:rPr>
        <w:t xml:space="preserve"> </w:t>
      </w:r>
      <w:r w:rsidRPr="00C24B90">
        <w:rPr>
          <w:rFonts w:hint="eastAsia"/>
          <w:lang w:val="en-US"/>
        </w:rPr>
        <w:t>Д</w:t>
      </w:r>
      <w:r w:rsidRPr="00C24B90">
        <w:rPr>
          <w:lang w:val="en-US"/>
        </w:rPr>
        <w:t>.</w:t>
      </w:r>
      <w:r w:rsidRPr="00C24B90">
        <w:rPr>
          <w:rFonts w:hint="eastAsia"/>
          <w:lang w:val="en-US"/>
        </w:rPr>
        <w:t>Тейлора</w:t>
      </w:r>
    </w:p>
    <w:p w14:paraId="414A8029" w14:textId="77777777" w:rsidR="00C24B90" w:rsidRPr="00C24B90" w:rsidRDefault="00C24B90" w:rsidP="00C24B90">
      <w:pPr>
        <w:rPr>
          <w:lang w:val="en-US"/>
        </w:rPr>
      </w:pPr>
    </w:p>
    <w:p w14:paraId="62238E64" w14:textId="77777777" w:rsidR="00C24B90" w:rsidRPr="00C24B90" w:rsidRDefault="00C24B90" w:rsidP="00C24B90">
      <w:pPr>
        <w:rPr>
          <w:lang w:val="en-US"/>
        </w:rPr>
      </w:pPr>
      <w:r w:rsidRPr="00C24B90">
        <w:rPr>
          <w:lang w:val="en-US"/>
        </w:rPr>
        <w:t xml:space="preserve">3.4 </w:t>
      </w:r>
      <w:r w:rsidRPr="00C24B90">
        <w:rPr>
          <w:rFonts w:hint="eastAsia"/>
          <w:lang w:val="en-US"/>
        </w:rPr>
        <w:t>Результаты</w:t>
      </w:r>
      <w:r w:rsidRPr="00C24B90">
        <w:rPr>
          <w:lang w:val="en-US"/>
        </w:rPr>
        <w:t xml:space="preserve"> </w:t>
      </w:r>
      <w:r w:rsidRPr="00C24B90">
        <w:rPr>
          <w:rFonts w:hint="eastAsia"/>
          <w:lang w:val="en-US"/>
        </w:rPr>
        <w:t>исследования</w:t>
      </w:r>
      <w:r w:rsidRPr="00C24B90">
        <w:rPr>
          <w:lang w:val="en-US"/>
        </w:rPr>
        <w:t xml:space="preserve"> </w:t>
      </w:r>
      <w:r w:rsidRPr="00C24B90">
        <w:rPr>
          <w:rFonts w:hint="eastAsia"/>
          <w:lang w:val="en-US"/>
        </w:rPr>
        <w:t>адаптации</w:t>
      </w:r>
      <w:r w:rsidRPr="00C24B90">
        <w:rPr>
          <w:lang w:val="en-US"/>
        </w:rPr>
        <w:t xml:space="preserve"> </w:t>
      </w:r>
      <w:r w:rsidRPr="00C24B90">
        <w:rPr>
          <w:rFonts w:hint="eastAsia"/>
          <w:lang w:val="en-US"/>
        </w:rPr>
        <w:t>организма</w:t>
      </w:r>
      <w:r w:rsidRPr="00C24B90">
        <w:rPr>
          <w:lang w:val="en-US"/>
        </w:rPr>
        <w:t xml:space="preserve"> </w:t>
      </w:r>
      <w:r w:rsidRPr="00C24B90">
        <w:rPr>
          <w:rFonts w:hint="eastAsia"/>
          <w:lang w:val="en-US"/>
        </w:rPr>
        <w:t>по</w:t>
      </w:r>
      <w:r w:rsidRPr="00C24B90">
        <w:rPr>
          <w:lang w:val="en-US"/>
        </w:rPr>
        <w:t xml:space="preserve"> </w:t>
      </w:r>
      <w:r w:rsidRPr="00C24B90">
        <w:rPr>
          <w:rFonts w:hint="eastAsia"/>
          <w:lang w:val="en-US"/>
        </w:rPr>
        <w:t>методике</w:t>
      </w:r>
      <w:r w:rsidRPr="00C24B90">
        <w:rPr>
          <w:lang w:val="en-US"/>
        </w:rPr>
        <w:t xml:space="preserve"> </w:t>
      </w:r>
      <w:r w:rsidRPr="00C24B90">
        <w:rPr>
          <w:rFonts w:hint="eastAsia"/>
          <w:lang w:val="en-US"/>
        </w:rPr>
        <w:t>Копанева</w:t>
      </w:r>
    </w:p>
    <w:p w14:paraId="091A88F1" w14:textId="77777777" w:rsidR="00C24B90" w:rsidRPr="00C24B90" w:rsidRDefault="00C24B90" w:rsidP="00C24B90">
      <w:pPr>
        <w:rPr>
          <w:lang w:val="en-US"/>
        </w:rPr>
      </w:pPr>
    </w:p>
    <w:p w14:paraId="5A044DA1" w14:textId="77777777" w:rsidR="00C24B90" w:rsidRPr="00C24B90" w:rsidRDefault="00C24B90" w:rsidP="00C24B90">
      <w:pPr>
        <w:rPr>
          <w:lang w:val="en-US"/>
        </w:rPr>
      </w:pPr>
      <w:r w:rsidRPr="00C24B90">
        <w:rPr>
          <w:lang w:val="en-US"/>
        </w:rPr>
        <w:t xml:space="preserve">3.5 </w:t>
      </w:r>
      <w:r w:rsidRPr="00C24B90">
        <w:rPr>
          <w:rFonts w:hint="eastAsia"/>
          <w:lang w:val="en-US"/>
        </w:rPr>
        <w:t>Результаты</w:t>
      </w:r>
      <w:r w:rsidRPr="00C24B90">
        <w:rPr>
          <w:lang w:val="en-US"/>
        </w:rPr>
        <w:t xml:space="preserve"> </w:t>
      </w:r>
      <w:r w:rsidRPr="00C24B90">
        <w:rPr>
          <w:rFonts w:hint="eastAsia"/>
          <w:lang w:val="en-US"/>
        </w:rPr>
        <w:t>исследования</w:t>
      </w:r>
      <w:r w:rsidRPr="00C24B90">
        <w:rPr>
          <w:lang w:val="en-US"/>
        </w:rPr>
        <w:t xml:space="preserve"> </w:t>
      </w:r>
      <w:r w:rsidRPr="00C24B90">
        <w:rPr>
          <w:rFonts w:hint="eastAsia"/>
          <w:lang w:val="en-US"/>
        </w:rPr>
        <w:t>адаптации</w:t>
      </w:r>
      <w:r w:rsidRPr="00C24B90">
        <w:rPr>
          <w:lang w:val="en-US"/>
        </w:rPr>
        <w:t xml:space="preserve"> </w:t>
      </w:r>
      <w:r w:rsidRPr="00C24B90">
        <w:rPr>
          <w:rFonts w:hint="eastAsia"/>
          <w:lang w:val="en-US"/>
        </w:rPr>
        <w:t>вегетативной</w:t>
      </w:r>
      <w:r w:rsidRPr="00C24B90">
        <w:rPr>
          <w:lang w:val="en-US"/>
        </w:rPr>
        <w:t xml:space="preserve"> </w:t>
      </w:r>
      <w:r w:rsidRPr="00C24B90">
        <w:rPr>
          <w:rFonts w:hint="eastAsia"/>
          <w:lang w:val="en-US"/>
        </w:rPr>
        <w:t>нервной</w:t>
      </w:r>
      <w:r w:rsidRPr="00C24B90">
        <w:rPr>
          <w:lang w:val="en-US"/>
        </w:rPr>
        <w:t xml:space="preserve"> </w:t>
      </w:r>
      <w:r w:rsidRPr="00C24B90">
        <w:rPr>
          <w:rFonts w:hint="eastAsia"/>
          <w:lang w:val="en-US"/>
        </w:rPr>
        <w:t>системы</w:t>
      </w:r>
    </w:p>
    <w:p w14:paraId="72230FA6" w14:textId="77777777" w:rsidR="00C24B90" w:rsidRPr="00C24B90" w:rsidRDefault="00C24B90" w:rsidP="00C24B90">
      <w:pPr>
        <w:rPr>
          <w:lang w:val="en-US"/>
        </w:rPr>
      </w:pPr>
    </w:p>
    <w:p w14:paraId="461C3E4D" w14:textId="77777777" w:rsidR="00C24B90" w:rsidRPr="00C24B90" w:rsidRDefault="00C24B90" w:rsidP="00C24B90">
      <w:pPr>
        <w:rPr>
          <w:lang w:val="en-US"/>
        </w:rPr>
      </w:pPr>
      <w:r w:rsidRPr="00C24B90">
        <w:rPr>
          <w:lang w:val="en-US"/>
        </w:rPr>
        <w:t xml:space="preserve">3.6 </w:t>
      </w:r>
      <w:r w:rsidRPr="00C24B90">
        <w:rPr>
          <w:rFonts w:hint="eastAsia"/>
          <w:lang w:val="en-US"/>
        </w:rPr>
        <w:t>Результаты</w:t>
      </w:r>
      <w:r w:rsidRPr="00C24B90">
        <w:rPr>
          <w:lang w:val="en-US"/>
        </w:rPr>
        <w:t xml:space="preserve"> </w:t>
      </w:r>
      <w:r w:rsidRPr="00C24B90">
        <w:rPr>
          <w:rFonts w:hint="eastAsia"/>
          <w:lang w:val="en-US"/>
        </w:rPr>
        <w:t>исследования</w:t>
      </w:r>
      <w:r w:rsidRPr="00C24B90">
        <w:rPr>
          <w:lang w:val="en-US"/>
        </w:rPr>
        <w:t xml:space="preserve"> </w:t>
      </w:r>
      <w:r w:rsidRPr="00C24B90">
        <w:rPr>
          <w:rFonts w:hint="eastAsia"/>
          <w:lang w:val="en-US"/>
        </w:rPr>
        <w:t>гормонального</w:t>
      </w:r>
      <w:r w:rsidRPr="00C24B90">
        <w:rPr>
          <w:lang w:val="en-US"/>
        </w:rPr>
        <w:t xml:space="preserve"> </w:t>
      </w:r>
      <w:r w:rsidRPr="00C24B90">
        <w:rPr>
          <w:rFonts w:hint="eastAsia"/>
          <w:lang w:val="en-US"/>
        </w:rPr>
        <w:t>уровня</w:t>
      </w:r>
      <w:r w:rsidRPr="00C24B90">
        <w:rPr>
          <w:lang w:val="en-US"/>
        </w:rPr>
        <w:t xml:space="preserve"> </w:t>
      </w:r>
      <w:r w:rsidRPr="00C24B90">
        <w:rPr>
          <w:rFonts w:hint="eastAsia"/>
          <w:lang w:val="en-US"/>
        </w:rPr>
        <w:t>и</w:t>
      </w:r>
      <w:r w:rsidRPr="00C24B90">
        <w:rPr>
          <w:lang w:val="en-US"/>
        </w:rPr>
        <w:t xml:space="preserve"> </w:t>
      </w:r>
      <w:r w:rsidRPr="00C24B90">
        <w:rPr>
          <w:rFonts w:hint="eastAsia"/>
          <w:lang w:val="en-US"/>
        </w:rPr>
        <w:t>сопутствующей</w:t>
      </w:r>
      <w:r w:rsidRPr="00C24B90">
        <w:rPr>
          <w:lang w:val="en-US"/>
        </w:rPr>
        <w:t xml:space="preserve"> </w:t>
      </w:r>
      <w:r w:rsidRPr="00C24B90">
        <w:rPr>
          <w:rFonts w:hint="eastAsia"/>
          <w:lang w:val="en-US"/>
        </w:rPr>
        <w:t>эндокринной</w:t>
      </w:r>
      <w:r w:rsidRPr="00C24B90">
        <w:rPr>
          <w:lang w:val="en-US"/>
        </w:rPr>
        <w:t xml:space="preserve"> </w:t>
      </w:r>
      <w:r w:rsidRPr="00C24B90">
        <w:rPr>
          <w:rFonts w:hint="eastAsia"/>
          <w:lang w:val="en-US"/>
        </w:rPr>
        <w:t>патологии</w:t>
      </w:r>
    </w:p>
    <w:p w14:paraId="448EF87F" w14:textId="77777777" w:rsidR="00C24B90" w:rsidRPr="00C24B90" w:rsidRDefault="00C24B90" w:rsidP="00C24B90">
      <w:pPr>
        <w:rPr>
          <w:lang w:val="en-US"/>
        </w:rPr>
      </w:pPr>
    </w:p>
    <w:p w14:paraId="3BE008E3" w14:textId="77777777" w:rsidR="00C24B90" w:rsidRPr="00C24B90" w:rsidRDefault="00C24B90" w:rsidP="00C24B90">
      <w:pPr>
        <w:rPr>
          <w:lang w:val="en-US"/>
        </w:rPr>
      </w:pPr>
      <w:r w:rsidRPr="00C24B90">
        <w:rPr>
          <w:lang w:val="en-US"/>
        </w:rPr>
        <w:t xml:space="preserve">3.7 </w:t>
      </w:r>
      <w:r w:rsidRPr="00C24B90">
        <w:rPr>
          <w:rFonts w:hint="eastAsia"/>
          <w:lang w:val="en-US"/>
        </w:rPr>
        <w:t>Результаты</w:t>
      </w:r>
      <w:r w:rsidRPr="00C24B90">
        <w:rPr>
          <w:lang w:val="en-US"/>
        </w:rPr>
        <w:t xml:space="preserve"> </w:t>
      </w:r>
      <w:r w:rsidRPr="00C24B90">
        <w:rPr>
          <w:rFonts w:hint="eastAsia"/>
          <w:lang w:val="en-US"/>
        </w:rPr>
        <w:t>исследования</w:t>
      </w:r>
      <w:r w:rsidRPr="00C24B90">
        <w:rPr>
          <w:lang w:val="en-US"/>
        </w:rPr>
        <w:t xml:space="preserve"> </w:t>
      </w:r>
      <w:r w:rsidRPr="00C24B90">
        <w:rPr>
          <w:rFonts w:hint="eastAsia"/>
          <w:lang w:val="en-US"/>
        </w:rPr>
        <w:t>качества</w:t>
      </w:r>
      <w:r w:rsidRPr="00C24B90">
        <w:rPr>
          <w:lang w:val="en-US"/>
        </w:rPr>
        <w:t xml:space="preserve"> </w:t>
      </w:r>
      <w:r w:rsidRPr="00C24B90">
        <w:rPr>
          <w:rFonts w:hint="eastAsia"/>
          <w:lang w:val="en-US"/>
        </w:rPr>
        <w:t>жизни</w:t>
      </w:r>
      <w:r w:rsidRPr="00C24B90">
        <w:rPr>
          <w:lang w:val="en-US"/>
        </w:rPr>
        <w:t xml:space="preserve"> </w:t>
      </w:r>
      <w:r w:rsidRPr="00C24B90">
        <w:rPr>
          <w:rFonts w:hint="eastAsia"/>
          <w:lang w:val="en-US"/>
        </w:rPr>
        <w:t>пациентов</w:t>
      </w:r>
    </w:p>
    <w:p w14:paraId="1CC1C3C2" w14:textId="77777777" w:rsidR="00C24B90" w:rsidRPr="00C24B90" w:rsidRDefault="00C24B90" w:rsidP="00C24B90">
      <w:pPr>
        <w:rPr>
          <w:lang w:val="en-US"/>
        </w:rPr>
      </w:pPr>
    </w:p>
    <w:p w14:paraId="507FB467" w14:textId="77777777" w:rsidR="00C24B90" w:rsidRPr="00C24B90" w:rsidRDefault="00C24B90" w:rsidP="00C24B90">
      <w:pPr>
        <w:rPr>
          <w:lang w:val="en-US"/>
        </w:rPr>
      </w:pPr>
      <w:r w:rsidRPr="00C24B90">
        <w:rPr>
          <w:lang w:val="en-US"/>
        </w:rPr>
        <w:t xml:space="preserve">3.8 </w:t>
      </w:r>
      <w:r w:rsidRPr="00C24B90">
        <w:rPr>
          <w:rFonts w:hint="eastAsia"/>
          <w:lang w:val="en-US"/>
        </w:rPr>
        <w:t>Заключение</w:t>
      </w:r>
    </w:p>
    <w:p w14:paraId="4E38C5D5" w14:textId="77777777" w:rsidR="00C24B90" w:rsidRPr="00C24B90" w:rsidRDefault="00C24B90" w:rsidP="00C24B90">
      <w:pPr>
        <w:rPr>
          <w:lang w:val="en-US"/>
        </w:rPr>
      </w:pPr>
    </w:p>
    <w:p w14:paraId="730A643A" w14:textId="77777777" w:rsidR="00C24B90" w:rsidRPr="00C24B90" w:rsidRDefault="00C24B90" w:rsidP="00C24B90">
      <w:pPr>
        <w:rPr>
          <w:lang w:val="en-US"/>
        </w:rPr>
      </w:pPr>
      <w:r w:rsidRPr="00C24B90">
        <w:rPr>
          <w:rFonts w:hint="eastAsia"/>
          <w:lang w:val="en-US"/>
        </w:rPr>
        <w:t>Глава</w:t>
      </w:r>
      <w:r w:rsidRPr="00C24B90">
        <w:rPr>
          <w:lang w:val="en-US"/>
        </w:rPr>
        <w:t xml:space="preserve"> 4. </w:t>
      </w:r>
      <w:r w:rsidRPr="00C24B90">
        <w:rPr>
          <w:rFonts w:hint="eastAsia"/>
          <w:lang w:val="en-US"/>
        </w:rPr>
        <w:t>Результаты</w:t>
      </w:r>
      <w:r w:rsidRPr="00C24B90">
        <w:rPr>
          <w:lang w:val="en-US"/>
        </w:rPr>
        <w:t xml:space="preserve"> </w:t>
      </w:r>
      <w:r w:rsidRPr="00C24B90">
        <w:rPr>
          <w:rFonts w:hint="eastAsia"/>
          <w:lang w:val="en-US"/>
        </w:rPr>
        <w:t>применения</w:t>
      </w:r>
      <w:r w:rsidRPr="00C24B90">
        <w:rPr>
          <w:lang w:val="en-US"/>
        </w:rPr>
        <w:t xml:space="preserve"> </w:t>
      </w:r>
      <w:r w:rsidRPr="00C24B90">
        <w:rPr>
          <w:rFonts w:hint="eastAsia"/>
          <w:lang w:val="en-US"/>
        </w:rPr>
        <w:t>реабилитационных</w:t>
      </w:r>
      <w:r w:rsidRPr="00C24B90">
        <w:rPr>
          <w:lang w:val="en-US"/>
        </w:rPr>
        <w:t xml:space="preserve"> </w:t>
      </w:r>
      <w:r w:rsidRPr="00C24B90">
        <w:rPr>
          <w:rFonts w:hint="eastAsia"/>
          <w:lang w:val="en-US"/>
        </w:rPr>
        <w:t>методик</w:t>
      </w:r>
    </w:p>
    <w:p w14:paraId="70B3FBD4" w14:textId="77777777" w:rsidR="00C24B90" w:rsidRPr="00C24B90" w:rsidRDefault="00C24B90" w:rsidP="00C24B90">
      <w:pPr>
        <w:rPr>
          <w:lang w:val="en-US"/>
        </w:rPr>
      </w:pPr>
    </w:p>
    <w:p w14:paraId="43D0F079" w14:textId="77777777" w:rsidR="00C24B90" w:rsidRPr="00C24B90" w:rsidRDefault="00C24B90" w:rsidP="00C24B90">
      <w:pPr>
        <w:rPr>
          <w:lang w:val="en-US"/>
        </w:rPr>
      </w:pPr>
      <w:r w:rsidRPr="00C24B90">
        <w:rPr>
          <w:lang w:val="en-US"/>
        </w:rPr>
        <w:lastRenderedPageBreak/>
        <w:t xml:space="preserve">4.1 </w:t>
      </w:r>
      <w:r w:rsidRPr="00C24B90">
        <w:rPr>
          <w:rFonts w:hint="eastAsia"/>
          <w:lang w:val="en-US"/>
        </w:rPr>
        <w:t>Классификация</w:t>
      </w:r>
      <w:r w:rsidRPr="00C24B90">
        <w:rPr>
          <w:lang w:val="en-US"/>
        </w:rPr>
        <w:t xml:space="preserve"> </w:t>
      </w:r>
      <w:r w:rsidRPr="00C24B90">
        <w:rPr>
          <w:rFonts w:hint="eastAsia"/>
          <w:lang w:val="en-US"/>
        </w:rPr>
        <w:t>типов</w:t>
      </w:r>
      <w:r w:rsidRPr="00C24B90">
        <w:rPr>
          <w:lang w:val="en-US"/>
        </w:rPr>
        <w:t xml:space="preserve"> </w:t>
      </w:r>
      <w:r w:rsidRPr="00C24B90">
        <w:rPr>
          <w:rFonts w:hint="eastAsia"/>
          <w:lang w:val="en-US"/>
        </w:rPr>
        <w:t>реабилитационных</w:t>
      </w:r>
      <w:r w:rsidRPr="00C24B90">
        <w:rPr>
          <w:lang w:val="en-US"/>
        </w:rPr>
        <w:t xml:space="preserve"> </w:t>
      </w:r>
      <w:r w:rsidRPr="00C24B90">
        <w:rPr>
          <w:rFonts w:hint="eastAsia"/>
          <w:lang w:val="en-US"/>
        </w:rPr>
        <w:t>курсов</w:t>
      </w:r>
      <w:r w:rsidRPr="00C24B90">
        <w:rPr>
          <w:lang w:val="en-US"/>
        </w:rPr>
        <w:t xml:space="preserve"> </w:t>
      </w:r>
      <w:r w:rsidRPr="00C24B90">
        <w:rPr>
          <w:rFonts w:hint="eastAsia"/>
          <w:lang w:val="en-US"/>
        </w:rPr>
        <w:t>с</w:t>
      </w:r>
      <w:r w:rsidRPr="00C24B90">
        <w:rPr>
          <w:lang w:val="en-US"/>
        </w:rPr>
        <w:t xml:space="preserve"> 103 </w:t>
      </w:r>
      <w:r w:rsidRPr="00C24B90">
        <w:rPr>
          <w:rFonts w:hint="eastAsia"/>
          <w:lang w:val="en-US"/>
        </w:rPr>
        <w:t>помощью</w:t>
      </w:r>
      <w:r w:rsidRPr="00C24B90">
        <w:rPr>
          <w:lang w:val="en-US"/>
        </w:rPr>
        <w:t xml:space="preserve"> </w:t>
      </w:r>
      <w:r w:rsidRPr="00C24B90">
        <w:rPr>
          <w:rFonts w:hint="eastAsia"/>
          <w:lang w:val="en-US"/>
        </w:rPr>
        <w:t>кластерного</w:t>
      </w:r>
      <w:r w:rsidRPr="00C24B90">
        <w:rPr>
          <w:lang w:val="en-US"/>
        </w:rPr>
        <w:t xml:space="preserve"> </w:t>
      </w:r>
      <w:r w:rsidRPr="00C24B90">
        <w:rPr>
          <w:rFonts w:hint="eastAsia"/>
          <w:lang w:val="en-US"/>
        </w:rPr>
        <w:t>анализа</w:t>
      </w:r>
    </w:p>
    <w:p w14:paraId="41A6208F" w14:textId="77777777" w:rsidR="00C24B90" w:rsidRPr="00C24B90" w:rsidRDefault="00C24B90" w:rsidP="00C24B90">
      <w:pPr>
        <w:rPr>
          <w:lang w:val="en-US"/>
        </w:rPr>
      </w:pPr>
    </w:p>
    <w:p w14:paraId="1D3BD62F" w14:textId="77777777" w:rsidR="00C24B90" w:rsidRPr="00C24B90" w:rsidRDefault="00C24B90" w:rsidP="00C24B90">
      <w:pPr>
        <w:rPr>
          <w:lang w:val="en-US"/>
        </w:rPr>
      </w:pPr>
      <w:r w:rsidRPr="00C24B90">
        <w:rPr>
          <w:lang w:val="en-US"/>
        </w:rPr>
        <w:t xml:space="preserve">4.2 </w:t>
      </w:r>
      <w:r w:rsidRPr="00C24B90">
        <w:rPr>
          <w:rFonts w:hint="eastAsia"/>
          <w:lang w:val="en-US"/>
        </w:rPr>
        <w:t>Эффективность</w:t>
      </w:r>
      <w:r w:rsidRPr="00C24B90">
        <w:rPr>
          <w:lang w:val="en-US"/>
        </w:rPr>
        <w:t xml:space="preserve"> </w:t>
      </w:r>
      <w:r w:rsidRPr="00C24B90">
        <w:rPr>
          <w:rFonts w:hint="eastAsia"/>
          <w:lang w:val="en-US"/>
        </w:rPr>
        <w:t>применения</w:t>
      </w:r>
      <w:r w:rsidRPr="00C24B90">
        <w:rPr>
          <w:lang w:val="en-US"/>
        </w:rPr>
        <w:t xml:space="preserve"> </w:t>
      </w:r>
      <w:r w:rsidRPr="00C24B90">
        <w:rPr>
          <w:rFonts w:hint="eastAsia"/>
          <w:lang w:val="en-US"/>
        </w:rPr>
        <w:t>базового</w:t>
      </w:r>
      <w:r w:rsidRPr="00C24B90">
        <w:rPr>
          <w:lang w:val="en-US"/>
        </w:rPr>
        <w:t xml:space="preserve"> </w:t>
      </w:r>
      <w:r w:rsidRPr="00C24B90">
        <w:rPr>
          <w:rFonts w:hint="eastAsia"/>
          <w:lang w:val="en-US"/>
        </w:rPr>
        <w:t>реабилитационного</w:t>
      </w:r>
      <w:r w:rsidRPr="00C24B90">
        <w:rPr>
          <w:lang w:val="en-US"/>
        </w:rPr>
        <w:t xml:space="preserve"> </w:t>
      </w:r>
      <w:r w:rsidRPr="00C24B90">
        <w:rPr>
          <w:rFonts w:hint="eastAsia"/>
          <w:lang w:val="en-US"/>
        </w:rPr>
        <w:t>курса</w:t>
      </w:r>
    </w:p>
    <w:p w14:paraId="1B948073" w14:textId="77777777" w:rsidR="00C24B90" w:rsidRPr="00C24B90" w:rsidRDefault="00C24B90" w:rsidP="00C24B90">
      <w:pPr>
        <w:rPr>
          <w:lang w:val="en-US"/>
        </w:rPr>
      </w:pPr>
    </w:p>
    <w:p w14:paraId="2B10782C" w14:textId="77777777" w:rsidR="00C24B90" w:rsidRPr="00C24B90" w:rsidRDefault="00C24B90" w:rsidP="00C24B90">
      <w:pPr>
        <w:rPr>
          <w:lang w:val="en-US"/>
        </w:rPr>
      </w:pPr>
      <w:r w:rsidRPr="00C24B90">
        <w:rPr>
          <w:rFonts w:hint="eastAsia"/>
          <w:lang w:val="en-US"/>
        </w:rPr>
        <w:t>Клинический</w:t>
      </w:r>
      <w:r w:rsidRPr="00C24B90">
        <w:rPr>
          <w:lang w:val="en-US"/>
        </w:rPr>
        <w:t xml:space="preserve"> </w:t>
      </w:r>
      <w:r w:rsidRPr="00C24B90">
        <w:rPr>
          <w:rFonts w:hint="eastAsia"/>
          <w:lang w:val="en-US"/>
        </w:rPr>
        <w:t>пример</w:t>
      </w:r>
      <w:r w:rsidRPr="00C24B90">
        <w:rPr>
          <w:lang w:val="en-US"/>
        </w:rPr>
        <w:t xml:space="preserve"> 1</w:t>
      </w:r>
    </w:p>
    <w:p w14:paraId="31DEF2E6" w14:textId="77777777" w:rsidR="00C24B90" w:rsidRPr="00C24B90" w:rsidRDefault="00C24B90" w:rsidP="00C24B90">
      <w:pPr>
        <w:rPr>
          <w:lang w:val="en-US"/>
        </w:rPr>
      </w:pPr>
    </w:p>
    <w:p w14:paraId="51191CE6" w14:textId="77777777" w:rsidR="00C24B90" w:rsidRPr="00C24B90" w:rsidRDefault="00C24B90" w:rsidP="00C24B90">
      <w:pPr>
        <w:rPr>
          <w:lang w:val="en-US"/>
        </w:rPr>
      </w:pPr>
      <w:r w:rsidRPr="00C24B90">
        <w:rPr>
          <w:lang w:val="en-US"/>
        </w:rPr>
        <w:t xml:space="preserve">4.3 </w:t>
      </w:r>
      <w:r w:rsidRPr="00C24B90">
        <w:rPr>
          <w:rFonts w:hint="eastAsia"/>
          <w:lang w:val="en-US"/>
        </w:rPr>
        <w:t>Эффективность</w:t>
      </w:r>
      <w:r w:rsidRPr="00C24B90">
        <w:rPr>
          <w:lang w:val="en-US"/>
        </w:rPr>
        <w:t xml:space="preserve"> </w:t>
      </w:r>
      <w:r w:rsidRPr="00C24B90">
        <w:rPr>
          <w:rFonts w:hint="eastAsia"/>
          <w:lang w:val="en-US"/>
        </w:rPr>
        <w:t>применения</w:t>
      </w:r>
      <w:r w:rsidRPr="00C24B90">
        <w:rPr>
          <w:lang w:val="en-US"/>
        </w:rPr>
        <w:t xml:space="preserve"> </w:t>
      </w:r>
      <w:r w:rsidRPr="00C24B90">
        <w:rPr>
          <w:rFonts w:hint="eastAsia"/>
          <w:lang w:val="en-US"/>
        </w:rPr>
        <w:t>расширенного</w:t>
      </w:r>
      <w:r w:rsidRPr="00C24B90">
        <w:rPr>
          <w:lang w:val="en-US"/>
        </w:rPr>
        <w:t xml:space="preserve"> </w:t>
      </w:r>
      <w:r w:rsidRPr="00C24B90">
        <w:rPr>
          <w:rFonts w:hint="eastAsia"/>
          <w:lang w:val="en-US"/>
        </w:rPr>
        <w:t>реабилитационного</w:t>
      </w:r>
      <w:r w:rsidRPr="00C24B90">
        <w:rPr>
          <w:lang w:val="en-US"/>
        </w:rPr>
        <w:t xml:space="preserve"> </w:t>
      </w:r>
      <w:r w:rsidRPr="00C24B90">
        <w:rPr>
          <w:rFonts w:hint="eastAsia"/>
          <w:lang w:val="en-US"/>
        </w:rPr>
        <w:t>курса</w:t>
      </w:r>
    </w:p>
    <w:p w14:paraId="4B767800" w14:textId="77777777" w:rsidR="00C24B90" w:rsidRPr="00C24B90" w:rsidRDefault="00C24B90" w:rsidP="00C24B90">
      <w:pPr>
        <w:rPr>
          <w:lang w:val="en-US"/>
        </w:rPr>
      </w:pPr>
    </w:p>
    <w:p w14:paraId="1AE666AD" w14:textId="77777777" w:rsidR="00C24B90" w:rsidRPr="00C24B90" w:rsidRDefault="00C24B90" w:rsidP="00C24B90">
      <w:pPr>
        <w:rPr>
          <w:lang w:val="en-US"/>
        </w:rPr>
      </w:pPr>
      <w:r w:rsidRPr="00C24B90">
        <w:rPr>
          <w:rFonts w:hint="eastAsia"/>
          <w:lang w:val="en-US"/>
        </w:rPr>
        <w:t>Клинический</w:t>
      </w:r>
      <w:r w:rsidRPr="00C24B90">
        <w:rPr>
          <w:lang w:val="en-US"/>
        </w:rPr>
        <w:t xml:space="preserve"> </w:t>
      </w:r>
      <w:r w:rsidRPr="00C24B90">
        <w:rPr>
          <w:rFonts w:hint="eastAsia"/>
          <w:lang w:val="en-US"/>
        </w:rPr>
        <w:t>пример</w:t>
      </w:r>
      <w:r w:rsidRPr="00C24B90">
        <w:rPr>
          <w:lang w:val="en-US"/>
        </w:rPr>
        <w:t xml:space="preserve"> 2</w:t>
      </w:r>
    </w:p>
    <w:p w14:paraId="13FDCA0D" w14:textId="77777777" w:rsidR="00C24B90" w:rsidRPr="00C24B90" w:rsidRDefault="00C24B90" w:rsidP="00C24B90">
      <w:pPr>
        <w:rPr>
          <w:lang w:val="en-US"/>
        </w:rPr>
      </w:pPr>
    </w:p>
    <w:p w14:paraId="0A3D07FA" w14:textId="77777777" w:rsidR="00C24B90" w:rsidRPr="00C24B90" w:rsidRDefault="00C24B90" w:rsidP="00C24B90">
      <w:pPr>
        <w:rPr>
          <w:lang w:val="en-US"/>
        </w:rPr>
      </w:pPr>
      <w:r w:rsidRPr="00C24B90">
        <w:rPr>
          <w:lang w:val="en-US"/>
        </w:rPr>
        <w:t xml:space="preserve">4.4 </w:t>
      </w:r>
      <w:r w:rsidRPr="00C24B90">
        <w:rPr>
          <w:rFonts w:hint="eastAsia"/>
          <w:lang w:val="en-US"/>
        </w:rPr>
        <w:t>Эффективность</w:t>
      </w:r>
      <w:r w:rsidRPr="00C24B90">
        <w:rPr>
          <w:lang w:val="en-US"/>
        </w:rPr>
        <w:t xml:space="preserve"> </w:t>
      </w:r>
      <w:r w:rsidRPr="00C24B90">
        <w:rPr>
          <w:rFonts w:hint="eastAsia"/>
          <w:lang w:val="en-US"/>
        </w:rPr>
        <w:t>применения</w:t>
      </w:r>
      <w:r w:rsidRPr="00C24B90">
        <w:rPr>
          <w:lang w:val="en-US"/>
        </w:rPr>
        <w:t xml:space="preserve"> </w:t>
      </w:r>
      <w:r w:rsidRPr="00C24B90">
        <w:rPr>
          <w:rFonts w:hint="eastAsia"/>
          <w:lang w:val="en-US"/>
        </w:rPr>
        <w:t>индивидуального</w:t>
      </w:r>
      <w:r w:rsidRPr="00C24B90">
        <w:rPr>
          <w:lang w:val="en-US"/>
        </w:rPr>
        <w:t xml:space="preserve"> </w:t>
      </w:r>
      <w:r w:rsidRPr="00C24B90">
        <w:rPr>
          <w:rFonts w:hint="eastAsia"/>
          <w:lang w:val="en-US"/>
        </w:rPr>
        <w:t>реабилитационного</w:t>
      </w:r>
      <w:r w:rsidRPr="00C24B90">
        <w:rPr>
          <w:lang w:val="en-US"/>
        </w:rPr>
        <w:t xml:space="preserve"> </w:t>
      </w:r>
      <w:r w:rsidRPr="00C24B90">
        <w:rPr>
          <w:rFonts w:hint="eastAsia"/>
          <w:lang w:val="en-US"/>
        </w:rPr>
        <w:t>курса</w:t>
      </w:r>
    </w:p>
    <w:p w14:paraId="6267BE96" w14:textId="77777777" w:rsidR="00C24B90" w:rsidRPr="00C24B90" w:rsidRDefault="00C24B90" w:rsidP="00C24B90">
      <w:pPr>
        <w:rPr>
          <w:lang w:val="en-US"/>
        </w:rPr>
      </w:pPr>
    </w:p>
    <w:p w14:paraId="4107663F" w14:textId="77777777" w:rsidR="00C24B90" w:rsidRPr="00C24B90" w:rsidRDefault="00C24B90" w:rsidP="00C24B90">
      <w:pPr>
        <w:rPr>
          <w:lang w:val="en-US"/>
        </w:rPr>
      </w:pPr>
      <w:r w:rsidRPr="00C24B90">
        <w:rPr>
          <w:rFonts w:hint="eastAsia"/>
          <w:lang w:val="en-US"/>
        </w:rPr>
        <w:t>Клинический</w:t>
      </w:r>
      <w:r w:rsidRPr="00C24B90">
        <w:rPr>
          <w:lang w:val="en-US"/>
        </w:rPr>
        <w:t xml:space="preserve"> </w:t>
      </w:r>
      <w:r w:rsidRPr="00C24B90">
        <w:rPr>
          <w:rFonts w:hint="eastAsia"/>
          <w:lang w:val="en-US"/>
        </w:rPr>
        <w:t>пример</w:t>
      </w:r>
      <w:r w:rsidRPr="00C24B90">
        <w:rPr>
          <w:lang w:val="en-US"/>
        </w:rPr>
        <w:t xml:space="preserve"> 3</w:t>
      </w:r>
    </w:p>
    <w:p w14:paraId="53EA4BFD" w14:textId="77777777" w:rsidR="00C24B90" w:rsidRPr="00C24B90" w:rsidRDefault="00C24B90" w:rsidP="00C24B90">
      <w:pPr>
        <w:rPr>
          <w:lang w:val="en-US"/>
        </w:rPr>
      </w:pPr>
    </w:p>
    <w:p w14:paraId="5E71FF3A" w14:textId="77777777" w:rsidR="00C24B90" w:rsidRPr="00C24B90" w:rsidRDefault="00C24B90" w:rsidP="00C24B90">
      <w:pPr>
        <w:rPr>
          <w:lang w:val="en-US"/>
        </w:rPr>
      </w:pPr>
      <w:r w:rsidRPr="00C24B90">
        <w:rPr>
          <w:lang w:val="en-US"/>
        </w:rPr>
        <w:t xml:space="preserve">4.5 </w:t>
      </w:r>
      <w:r w:rsidRPr="00C24B90">
        <w:rPr>
          <w:rFonts w:hint="eastAsia"/>
          <w:lang w:val="en-US"/>
        </w:rPr>
        <w:t>Общий</w:t>
      </w:r>
      <w:r w:rsidRPr="00C24B90">
        <w:rPr>
          <w:lang w:val="en-US"/>
        </w:rPr>
        <w:t xml:space="preserve"> </w:t>
      </w:r>
      <w:r w:rsidRPr="00C24B90">
        <w:rPr>
          <w:rFonts w:hint="eastAsia"/>
          <w:lang w:val="en-US"/>
        </w:rPr>
        <w:t>итог</w:t>
      </w:r>
      <w:r w:rsidRPr="00C24B90">
        <w:rPr>
          <w:lang w:val="en-US"/>
        </w:rPr>
        <w:t xml:space="preserve"> </w:t>
      </w:r>
      <w:r w:rsidRPr="00C24B90">
        <w:rPr>
          <w:rFonts w:hint="eastAsia"/>
          <w:lang w:val="en-US"/>
        </w:rPr>
        <w:t>медицинской</w:t>
      </w:r>
      <w:r w:rsidRPr="00C24B90">
        <w:rPr>
          <w:lang w:val="en-US"/>
        </w:rPr>
        <w:t xml:space="preserve"> </w:t>
      </w:r>
      <w:r w:rsidRPr="00C24B90">
        <w:rPr>
          <w:rFonts w:hint="eastAsia"/>
          <w:lang w:val="en-US"/>
        </w:rPr>
        <w:t>реабилитации</w:t>
      </w:r>
    </w:p>
    <w:p w14:paraId="56593780" w14:textId="77777777" w:rsidR="00C24B90" w:rsidRPr="00C24B90" w:rsidRDefault="00C24B90" w:rsidP="00C24B90">
      <w:pPr>
        <w:rPr>
          <w:lang w:val="en-US"/>
        </w:rPr>
      </w:pPr>
    </w:p>
    <w:p w14:paraId="37B304C3" w14:textId="77777777" w:rsidR="00C24B90" w:rsidRPr="00C24B90" w:rsidRDefault="00C24B90" w:rsidP="00C24B90">
      <w:pPr>
        <w:rPr>
          <w:lang w:val="en-US"/>
        </w:rPr>
      </w:pPr>
      <w:r w:rsidRPr="00C24B90">
        <w:rPr>
          <w:lang w:val="en-US"/>
        </w:rPr>
        <w:t xml:space="preserve">4.6 </w:t>
      </w:r>
      <w:r w:rsidRPr="00C24B90">
        <w:rPr>
          <w:rFonts w:hint="eastAsia"/>
          <w:lang w:val="en-US"/>
        </w:rPr>
        <w:t>Заключение</w:t>
      </w:r>
    </w:p>
    <w:p w14:paraId="69CA8FD1" w14:textId="77777777" w:rsidR="00C24B90" w:rsidRPr="00C24B90" w:rsidRDefault="00C24B90" w:rsidP="00C24B90">
      <w:pPr>
        <w:rPr>
          <w:lang w:val="en-US"/>
        </w:rPr>
      </w:pPr>
    </w:p>
    <w:p w14:paraId="1AFC431C" w14:textId="77777777" w:rsidR="00C24B90" w:rsidRPr="00C24B90" w:rsidRDefault="00C24B90" w:rsidP="00C24B90">
      <w:pPr>
        <w:rPr>
          <w:lang w:val="en-US"/>
        </w:rPr>
      </w:pPr>
      <w:r w:rsidRPr="00C24B90">
        <w:rPr>
          <w:rFonts w:hint="eastAsia"/>
          <w:lang w:val="en-US"/>
        </w:rPr>
        <w:t>Глава</w:t>
      </w:r>
      <w:r w:rsidRPr="00C24B90">
        <w:rPr>
          <w:lang w:val="en-US"/>
        </w:rPr>
        <w:t xml:space="preserve"> 5. </w:t>
      </w:r>
      <w:r w:rsidRPr="00C24B90">
        <w:rPr>
          <w:rFonts w:hint="eastAsia"/>
          <w:lang w:val="en-US"/>
        </w:rPr>
        <w:t>Математическая</w:t>
      </w:r>
      <w:r w:rsidRPr="00C24B90">
        <w:rPr>
          <w:lang w:val="en-US"/>
        </w:rPr>
        <w:t xml:space="preserve"> </w:t>
      </w:r>
      <w:r w:rsidRPr="00C24B90">
        <w:rPr>
          <w:rFonts w:hint="eastAsia"/>
          <w:lang w:val="en-US"/>
        </w:rPr>
        <w:t>модель</w:t>
      </w:r>
      <w:r w:rsidRPr="00C24B90">
        <w:rPr>
          <w:lang w:val="en-US"/>
        </w:rPr>
        <w:t xml:space="preserve"> </w:t>
      </w:r>
      <w:r w:rsidRPr="00C24B90">
        <w:rPr>
          <w:rFonts w:hint="eastAsia"/>
          <w:lang w:val="en-US"/>
        </w:rPr>
        <w:t>медицинской</w:t>
      </w:r>
      <w:r w:rsidRPr="00C24B90">
        <w:rPr>
          <w:lang w:val="en-US"/>
        </w:rPr>
        <w:t xml:space="preserve"> </w:t>
      </w:r>
      <w:r w:rsidRPr="00C24B90">
        <w:rPr>
          <w:rFonts w:hint="eastAsia"/>
          <w:lang w:val="en-US"/>
        </w:rPr>
        <w:t>реабилитации</w:t>
      </w:r>
      <w:r w:rsidRPr="00C24B90">
        <w:rPr>
          <w:lang w:val="en-US"/>
        </w:rPr>
        <w:t xml:space="preserve"> </w:t>
      </w:r>
      <w:r w:rsidRPr="00C24B90">
        <w:rPr>
          <w:rFonts w:hint="eastAsia"/>
          <w:lang w:val="en-US"/>
        </w:rPr>
        <w:t>пациентов</w:t>
      </w:r>
      <w:r w:rsidRPr="00C24B90">
        <w:rPr>
          <w:lang w:val="en-US"/>
        </w:rPr>
        <w:t xml:space="preserve"> </w:t>
      </w:r>
      <w:r w:rsidRPr="00C24B90">
        <w:rPr>
          <w:rFonts w:hint="eastAsia"/>
          <w:lang w:val="en-US"/>
        </w:rPr>
        <w:t>с</w:t>
      </w:r>
    </w:p>
    <w:p w14:paraId="5AA73827" w14:textId="77777777" w:rsidR="00C24B90" w:rsidRPr="00C24B90" w:rsidRDefault="00C24B90" w:rsidP="00C24B90">
      <w:pPr>
        <w:rPr>
          <w:lang w:val="en-US"/>
        </w:rPr>
      </w:pPr>
    </w:p>
    <w:p w14:paraId="5C2205BC" w14:textId="77777777" w:rsidR="00C24B90" w:rsidRPr="00C24B90" w:rsidRDefault="00C24B90" w:rsidP="00C24B90">
      <w:pPr>
        <w:rPr>
          <w:lang w:val="en-US"/>
        </w:rPr>
      </w:pPr>
      <w:r w:rsidRPr="00C24B90">
        <w:rPr>
          <w:rFonts w:hint="eastAsia"/>
          <w:lang w:val="en-US"/>
        </w:rPr>
        <w:t>гранулематозным</w:t>
      </w:r>
      <w:r w:rsidRPr="00C24B90">
        <w:rPr>
          <w:lang w:val="en-US"/>
        </w:rPr>
        <w:t xml:space="preserve"> </w:t>
      </w:r>
      <w:r w:rsidRPr="00C24B90">
        <w:rPr>
          <w:rFonts w:hint="eastAsia"/>
          <w:lang w:val="en-US"/>
        </w:rPr>
        <w:t>поражением</w:t>
      </w:r>
      <w:r w:rsidRPr="00C24B90">
        <w:rPr>
          <w:lang w:val="en-US"/>
        </w:rPr>
        <w:t xml:space="preserve"> </w:t>
      </w:r>
      <w:r w:rsidRPr="00C24B90">
        <w:rPr>
          <w:rFonts w:hint="eastAsia"/>
          <w:lang w:val="en-US"/>
        </w:rPr>
        <w:t>органов</w:t>
      </w:r>
      <w:r w:rsidRPr="00C24B90">
        <w:rPr>
          <w:lang w:val="en-US"/>
        </w:rPr>
        <w:t xml:space="preserve"> </w:t>
      </w:r>
      <w:r w:rsidRPr="00C24B90">
        <w:rPr>
          <w:rFonts w:hint="eastAsia"/>
          <w:lang w:val="en-US"/>
        </w:rPr>
        <w:t>дыхания</w:t>
      </w:r>
    </w:p>
    <w:p w14:paraId="2042E7C6" w14:textId="77777777" w:rsidR="00C24B90" w:rsidRPr="00C24B90" w:rsidRDefault="00C24B90" w:rsidP="00C24B90">
      <w:pPr>
        <w:rPr>
          <w:lang w:val="en-US"/>
        </w:rPr>
      </w:pPr>
    </w:p>
    <w:p w14:paraId="41C24EAD" w14:textId="77777777" w:rsidR="00C24B90" w:rsidRPr="00C24B90" w:rsidRDefault="00C24B90" w:rsidP="00C24B90">
      <w:pPr>
        <w:rPr>
          <w:lang w:val="en-US"/>
        </w:rPr>
      </w:pPr>
      <w:r w:rsidRPr="00C24B90">
        <w:rPr>
          <w:rFonts w:hint="eastAsia"/>
          <w:lang w:val="en-US"/>
        </w:rPr>
        <w:t>Глава</w:t>
      </w:r>
      <w:r w:rsidRPr="00C24B90">
        <w:rPr>
          <w:lang w:val="en-US"/>
        </w:rPr>
        <w:t xml:space="preserve"> 6. </w:t>
      </w:r>
      <w:r w:rsidRPr="00C24B90">
        <w:rPr>
          <w:rFonts w:hint="eastAsia"/>
          <w:lang w:val="en-US"/>
        </w:rPr>
        <w:t>Обсуждение</w:t>
      </w:r>
      <w:r w:rsidRPr="00C24B90">
        <w:rPr>
          <w:lang w:val="en-US"/>
        </w:rPr>
        <w:t xml:space="preserve"> </w:t>
      </w:r>
      <w:r w:rsidRPr="00C24B90">
        <w:rPr>
          <w:rFonts w:hint="eastAsia"/>
          <w:lang w:val="en-US"/>
        </w:rPr>
        <w:t>полученных</w:t>
      </w:r>
      <w:r w:rsidRPr="00C24B90">
        <w:rPr>
          <w:lang w:val="en-US"/>
        </w:rPr>
        <w:t xml:space="preserve"> </w:t>
      </w:r>
      <w:r w:rsidRPr="00C24B90">
        <w:rPr>
          <w:rFonts w:hint="eastAsia"/>
          <w:lang w:val="en-US"/>
        </w:rPr>
        <w:t>результатов</w:t>
      </w:r>
      <w:r w:rsidRPr="00C24B90">
        <w:rPr>
          <w:lang w:val="en-US"/>
        </w:rPr>
        <w:t xml:space="preserve"> </w:t>
      </w:r>
      <w:r w:rsidRPr="00C24B90">
        <w:rPr>
          <w:rFonts w:hint="eastAsia"/>
          <w:lang w:val="en-US"/>
        </w:rPr>
        <w:t>и</w:t>
      </w:r>
      <w:r w:rsidRPr="00C24B90">
        <w:rPr>
          <w:lang w:val="en-US"/>
        </w:rPr>
        <w:t xml:space="preserve"> </w:t>
      </w:r>
      <w:r w:rsidRPr="00C24B90">
        <w:rPr>
          <w:rFonts w:hint="eastAsia"/>
          <w:lang w:val="en-US"/>
        </w:rPr>
        <w:t>перспективы</w:t>
      </w:r>
      <w:r w:rsidRPr="00C24B90">
        <w:rPr>
          <w:lang w:val="en-US"/>
        </w:rPr>
        <w:t xml:space="preserve"> </w:t>
      </w:r>
      <w:r w:rsidRPr="00C24B90">
        <w:rPr>
          <w:rFonts w:hint="eastAsia"/>
          <w:lang w:val="en-US"/>
        </w:rPr>
        <w:t>развития</w:t>
      </w:r>
    </w:p>
    <w:p w14:paraId="56512215" w14:textId="77777777" w:rsidR="00C24B90" w:rsidRPr="00C24B90" w:rsidRDefault="00C24B90" w:rsidP="00C24B90">
      <w:pPr>
        <w:rPr>
          <w:lang w:val="en-US"/>
        </w:rPr>
      </w:pPr>
    </w:p>
    <w:p w14:paraId="0195544D" w14:textId="77777777" w:rsidR="00C24B90" w:rsidRPr="00C24B90" w:rsidRDefault="00C24B90" w:rsidP="00C24B90">
      <w:pPr>
        <w:rPr>
          <w:lang w:val="en-US"/>
        </w:rPr>
      </w:pPr>
      <w:r w:rsidRPr="00C24B90">
        <w:rPr>
          <w:rFonts w:hint="eastAsia"/>
          <w:lang w:val="en-US"/>
        </w:rPr>
        <w:t>темы</w:t>
      </w:r>
      <w:r w:rsidRPr="00C24B90">
        <w:rPr>
          <w:lang w:val="en-US"/>
        </w:rPr>
        <w:t xml:space="preserve"> </w:t>
      </w:r>
      <w:r w:rsidRPr="00C24B90">
        <w:rPr>
          <w:rFonts w:hint="eastAsia"/>
          <w:lang w:val="en-US"/>
        </w:rPr>
        <w:t>исследования</w:t>
      </w:r>
    </w:p>
    <w:p w14:paraId="58CFCB30" w14:textId="77777777" w:rsidR="00C24B90" w:rsidRPr="00C24B90" w:rsidRDefault="00C24B90" w:rsidP="00C24B90">
      <w:pPr>
        <w:rPr>
          <w:lang w:val="en-US"/>
        </w:rPr>
      </w:pPr>
    </w:p>
    <w:p w14:paraId="36B2D9A4" w14:textId="77777777" w:rsidR="00C24B90" w:rsidRPr="00C24B90" w:rsidRDefault="00C24B90" w:rsidP="00C24B90">
      <w:pPr>
        <w:rPr>
          <w:lang w:val="en-US"/>
        </w:rPr>
      </w:pPr>
      <w:r w:rsidRPr="00C24B90">
        <w:rPr>
          <w:rFonts w:hint="eastAsia"/>
          <w:lang w:val="en-US"/>
        </w:rPr>
        <w:t>Заключение</w:t>
      </w:r>
    </w:p>
    <w:p w14:paraId="0654286C" w14:textId="77777777" w:rsidR="00C24B90" w:rsidRPr="00C24B90" w:rsidRDefault="00C24B90" w:rsidP="00C24B90">
      <w:pPr>
        <w:rPr>
          <w:lang w:val="en-US"/>
        </w:rPr>
      </w:pPr>
    </w:p>
    <w:p w14:paraId="659F616B" w14:textId="77777777" w:rsidR="00C24B90" w:rsidRPr="00C24B90" w:rsidRDefault="00C24B90" w:rsidP="00C24B90">
      <w:pPr>
        <w:rPr>
          <w:lang w:val="en-US"/>
        </w:rPr>
      </w:pPr>
      <w:r w:rsidRPr="00C24B90">
        <w:rPr>
          <w:rFonts w:hint="eastAsia"/>
          <w:lang w:val="en-US"/>
        </w:rPr>
        <w:lastRenderedPageBreak/>
        <w:t>Выводы</w:t>
      </w:r>
    </w:p>
    <w:p w14:paraId="2E6929D4" w14:textId="77777777" w:rsidR="00C24B90" w:rsidRPr="00C24B90" w:rsidRDefault="00C24B90" w:rsidP="00C24B90">
      <w:pPr>
        <w:rPr>
          <w:lang w:val="en-US"/>
        </w:rPr>
      </w:pPr>
    </w:p>
    <w:p w14:paraId="13766955" w14:textId="77777777" w:rsidR="00C24B90" w:rsidRPr="00C24B90" w:rsidRDefault="00C24B90" w:rsidP="00C24B90">
      <w:pPr>
        <w:rPr>
          <w:lang w:val="en-US"/>
        </w:rPr>
      </w:pPr>
      <w:r w:rsidRPr="00C24B90">
        <w:rPr>
          <w:rFonts w:hint="eastAsia"/>
          <w:lang w:val="en-US"/>
        </w:rPr>
        <w:t>Практические</w:t>
      </w:r>
      <w:r w:rsidRPr="00C24B90">
        <w:rPr>
          <w:lang w:val="en-US"/>
        </w:rPr>
        <w:t xml:space="preserve"> </w:t>
      </w:r>
      <w:r w:rsidRPr="00C24B90">
        <w:rPr>
          <w:rFonts w:hint="eastAsia"/>
          <w:lang w:val="en-US"/>
        </w:rPr>
        <w:t>рекомендации</w:t>
      </w:r>
    </w:p>
    <w:p w14:paraId="40B3A803" w14:textId="77777777" w:rsidR="00C24B90" w:rsidRPr="00C24B90" w:rsidRDefault="00C24B90" w:rsidP="00C24B90">
      <w:pPr>
        <w:rPr>
          <w:lang w:val="en-US"/>
        </w:rPr>
      </w:pPr>
    </w:p>
    <w:p w14:paraId="47415587" w14:textId="77777777" w:rsidR="00C24B90" w:rsidRPr="00C24B90" w:rsidRDefault="00C24B90" w:rsidP="00C24B90">
      <w:pPr>
        <w:rPr>
          <w:lang w:val="en-US"/>
        </w:rPr>
      </w:pPr>
      <w:r w:rsidRPr="00C24B90">
        <w:rPr>
          <w:rFonts w:hint="eastAsia"/>
          <w:lang w:val="en-US"/>
        </w:rPr>
        <w:t>Список</w:t>
      </w:r>
      <w:r w:rsidRPr="00C24B90">
        <w:rPr>
          <w:lang w:val="en-US"/>
        </w:rPr>
        <w:t xml:space="preserve"> </w:t>
      </w:r>
      <w:r w:rsidRPr="00C24B90">
        <w:rPr>
          <w:rFonts w:hint="eastAsia"/>
          <w:lang w:val="en-US"/>
        </w:rPr>
        <w:t>сокращений</w:t>
      </w:r>
    </w:p>
    <w:p w14:paraId="307AFF19" w14:textId="77777777" w:rsidR="00C24B90" w:rsidRPr="00C24B90" w:rsidRDefault="00C24B90" w:rsidP="00C24B90">
      <w:pPr>
        <w:rPr>
          <w:lang w:val="en-US"/>
        </w:rPr>
      </w:pPr>
    </w:p>
    <w:p w14:paraId="58AE5FB3" w14:textId="799940DD" w:rsidR="00C24B90" w:rsidRPr="00C24B90" w:rsidRDefault="00C24B90" w:rsidP="00C24B90">
      <w:pPr>
        <w:rPr>
          <w:lang w:val="en-US"/>
        </w:rPr>
      </w:pPr>
      <w:r w:rsidRPr="00C24B90">
        <w:rPr>
          <w:rFonts w:hint="eastAsia"/>
          <w:lang w:val="en-US"/>
        </w:rPr>
        <w:t>Список</w:t>
      </w:r>
      <w:r w:rsidRPr="00C24B90">
        <w:rPr>
          <w:lang w:val="en-US"/>
        </w:rPr>
        <w:t xml:space="preserve"> </w:t>
      </w:r>
      <w:r w:rsidRPr="00C24B90">
        <w:rPr>
          <w:rFonts w:hint="eastAsia"/>
          <w:lang w:val="en-US"/>
        </w:rPr>
        <w:t>литературы</w:t>
      </w:r>
    </w:p>
    <w:sectPr w:rsidR="00C24B90" w:rsidRPr="00C24B9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AC815" w14:textId="77777777" w:rsidR="00C313E8" w:rsidRPr="008D1934" w:rsidRDefault="00C313E8">
      <w:pPr>
        <w:spacing w:after="0" w:line="240" w:lineRule="auto"/>
      </w:pPr>
      <w:r w:rsidRPr="008D1934">
        <w:separator/>
      </w:r>
    </w:p>
  </w:endnote>
  <w:endnote w:type="continuationSeparator" w:id="0">
    <w:p w14:paraId="788CBFE0" w14:textId="77777777" w:rsidR="00C313E8" w:rsidRPr="008D1934" w:rsidRDefault="00C313E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CD274" w14:textId="77777777" w:rsidR="00C313E8" w:rsidRPr="008D1934" w:rsidRDefault="00C313E8"/>
    <w:p w14:paraId="6642921E" w14:textId="77777777" w:rsidR="00C313E8" w:rsidRPr="008D1934" w:rsidRDefault="00C313E8"/>
    <w:p w14:paraId="22EC6AE8" w14:textId="77777777" w:rsidR="00C313E8" w:rsidRPr="008D1934" w:rsidRDefault="00C313E8"/>
    <w:p w14:paraId="62CE103C" w14:textId="77777777" w:rsidR="00C313E8" w:rsidRPr="008D1934" w:rsidRDefault="00C313E8"/>
    <w:p w14:paraId="1651B25A" w14:textId="77777777" w:rsidR="00C313E8" w:rsidRPr="008D1934" w:rsidRDefault="00C313E8"/>
    <w:p w14:paraId="5733F764" w14:textId="77777777" w:rsidR="00C313E8" w:rsidRPr="008D1934" w:rsidRDefault="00C313E8"/>
    <w:p w14:paraId="7FA6A937" w14:textId="77777777" w:rsidR="00C313E8" w:rsidRPr="008D1934" w:rsidRDefault="00C313E8">
      <w:pPr>
        <w:rPr>
          <w:sz w:val="2"/>
          <w:szCs w:val="2"/>
        </w:rPr>
      </w:pPr>
      <w:r>
        <w:rPr>
          <w:noProof/>
        </w:rPr>
        <mc:AlternateContent>
          <mc:Choice Requires="wps">
            <w:drawing>
              <wp:anchor distT="0" distB="0" distL="63500" distR="63500" simplePos="0" relativeHeight="251660288" behindDoc="1" locked="0" layoutInCell="1" allowOverlap="1" wp14:anchorId="020DEC78" wp14:editId="6B35560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5040877" w14:textId="77777777" w:rsidR="00C313E8" w:rsidRPr="008D1934" w:rsidRDefault="00C313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0DEC7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040877" w14:textId="77777777" w:rsidR="00C313E8" w:rsidRPr="008D1934" w:rsidRDefault="00C313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7B6A6C8" w14:textId="77777777" w:rsidR="00C313E8" w:rsidRPr="008D1934" w:rsidRDefault="00C313E8"/>
    <w:p w14:paraId="75290D9C" w14:textId="77777777" w:rsidR="00C313E8" w:rsidRPr="008D1934" w:rsidRDefault="00C313E8"/>
    <w:p w14:paraId="42FC1A66" w14:textId="77777777" w:rsidR="00C313E8" w:rsidRPr="008D1934" w:rsidRDefault="00C313E8">
      <w:pPr>
        <w:rPr>
          <w:sz w:val="2"/>
          <w:szCs w:val="2"/>
        </w:rPr>
      </w:pPr>
      <w:r>
        <w:rPr>
          <w:noProof/>
        </w:rPr>
        <mc:AlternateContent>
          <mc:Choice Requires="wps">
            <w:drawing>
              <wp:anchor distT="0" distB="0" distL="63500" distR="63500" simplePos="0" relativeHeight="251659264" behindDoc="1" locked="0" layoutInCell="1" allowOverlap="1" wp14:anchorId="7831A78D" wp14:editId="23F5C3B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81B7E5D" w14:textId="77777777" w:rsidR="00C313E8" w:rsidRPr="008D1934" w:rsidRDefault="00C313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1A78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1B7E5D" w14:textId="77777777" w:rsidR="00C313E8" w:rsidRPr="008D1934" w:rsidRDefault="00C313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C8D974A" w14:textId="77777777" w:rsidR="00C313E8" w:rsidRPr="008D1934" w:rsidRDefault="00C313E8"/>
    <w:p w14:paraId="3EF1E2BA" w14:textId="77777777" w:rsidR="00C313E8" w:rsidRPr="008D1934" w:rsidRDefault="00C313E8">
      <w:pPr>
        <w:rPr>
          <w:sz w:val="2"/>
          <w:szCs w:val="2"/>
        </w:rPr>
      </w:pPr>
    </w:p>
    <w:p w14:paraId="6093C22D" w14:textId="77777777" w:rsidR="00C313E8" w:rsidRPr="008D1934" w:rsidRDefault="00C313E8"/>
    <w:p w14:paraId="1F8D1290" w14:textId="77777777" w:rsidR="00C313E8" w:rsidRPr="008D1934" w:rsidRDefault="00C313E8">
      <w:pPr>
        <w:spacing w:after="0" w:line="240" w:lineRule="auto"/>
      </w:pPr>
    </w:p>
  </w:footnote>
  <w:footnote w:type="continuationSeparator" w:id="0">
    <w:p w14:paraId="382C6C03" w14:textId="77777777" w:rsidR="00C313E8" w:rsidRPr="008D1934" w:rsidRDefault="00C313E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3E8"/>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4</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cp:revision>
  <cp:lastPrinted>2024-05-12T14:21:00Z</cp:lastPrinted>
  <dcterms:created xsi:type="dcterms:W3CDTF">2024-05-20T16:55:00Z</dcterms:created>
  <dcterms:modified xsi:type="dcterms:W3CDTF">2024-05-21T11:20:00Z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