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65838" w14:textId="57FBCEE5" w:rsidR="008D38DC" w:rsidRDefault="00FF0C7C" w:rsidP="00FF0C7C">
      <w:r w:rsidRPr="00FF0C7C">
        <w:rPr>
          <w:rFonts w:hint="eastAsia"/>
        </w:rPr>
        <w:t>Демидов</w:t>
      </w:r>
      <w:r w:rsidRPr="00FF0C7C">
        <w:t xml:space="preserve"> </w:t>
      </w:r>
      <w:r w:rsidRPr="00FF0C7C">
        <w:rPr>
          <w:rFonts w:hint="eastAsia"/>
        </w:rPr>
        <w:t>Павел</w:t>
      </w:r>
      <w:r w:rsidRPr="00FF0C7C">
        <w:t xml:space="preserve"> </w:t>
      </w:r>
      <w:r w:rsidRPr="00FF0C7C">
        <w:rPr>
          <w:rFonts w:hint="eastAsia"/>
        </w:rPr>
        <w:t>Валерьевич</w:t>
      </w:r>
      <w:r>
        <w:t xml:space="preserve"> </w:t>
      </w:r>
      <w:r w:rsidRPr="00FF0C7C">
        <w:rPr>
          <w:rFonts w:hint="eastAsia"/>
        </w:rPr>
        <w:t>Стратегическое</w:t>
      </w:r>
      <w:r w:rsidRPr="00FF0C7C">
        <w:t xml:space="preserve"> </w:t>
      </w:r>
      <w:r w:rsidRPr="00FF0C7C">
        <w:rPr>
          <w:rFonts w:hint="eastAsia"/>
        </w:rPr>
        <w:t>управление</w:t>
      </w:r>
      <w:r w:rsidRPr="00FF0C7C">
        <w:t xml:space="preserve"> </w:t>
      </w:r>
      <w:r w:rsidRPr="00FF0C7C">
        <w:rPr>
          <w:rFonts w:hint="eastAsia"/>
        </w:rPr>
        <w:t>земельными</w:t>
      </w:r>
      <w:r w:rsidRPr="00FF0C7C">
        <w:t xml:space="preserve"> </w:t>
      </w:r>
      <w:r w:rsidRPr="00FF0C7C">
        <w:rPr>
          <w:rFonts w:hint="eastAsia"/>
        </w:rPr>
        <w:t>ресурсами</w:t>
      </w:r>
      <w:r w:rsidRPr="00FF0C7C">
        <w:t xml:space="preserve"> </w:t>
      </w:r>
      <w:r w:rsidRPr="00FF0C7C">
        <w:rPr>
          <w:rFonts w:hint="eastAsia"/>
        </w:rPr>
        <w:t>в</w:t>
      </w:r>
      <w:r w:rsidRPr="00FF0C7C">
        <w:t xml:space="preserve"> </w:t>
      </w:r>
      <w:r w:rsidRPr="00FF0C7C">
        <w:rPr>
          <w:rFonts w:hint="eastAsia"/>
        </w:rPr>
        <w:t>сельском</w:t>
      </w:r>
      <w:r w:rsidRPr="00FF0C7C">
        <w:t xml:space="preserve"> </w:t>
      </w:r>
      <w:r w:rsidRPr="00FF0C7C">
        <w:rPr>
          <w:rFonts w:hint="eastAsia"/>
        </w:rPr>
        <w:t>хозяйстве</w:t>
      </w:r>
    </w:p>
    <w:p w14:paraId="4D4C7845" w14:textId="77777777" w:rsidR="00FF0C7C" w:rsidRDefault="00FF0C7C" w:rsidP="00FF0C7C">
      <w:r>
        <w:rPr>
          <w:rFonts w:hint="eastAsia"/>
        </w:rPr>
        <w:t>ОГЛАВЛЕНИЕ</w:t>
      </w:r>
      <w:r>
        <w:t xml:space="preserve"> </w:t>
      </w:r>
      <w:r>
        <w:rPr>
          <w:rFonts w:hint="eastAsia"/>
        </w:rPr>
        <w:t>ДИССЕРТАЦИИ</w:t>
      </w:r>
    </w:p>
    <w:p w14:paraId="09AEC77C" w14:textId="77777777" w:rsidR="00FF0C7C" w:rsidRDefault="00FF0C7C" w:rsidP="00FF0C7C">
      <w:r>
        <w:rPr>
          <w:rFonts w:hint="eastAsia"/>
        </w:rPr>
        <w:t>кандидат</w:t>
      </w:r>
      <w:r>
        <w:t xml:space="preserve"> </w:t>
      </w:r>
      <w:r>
        <w:rPr>
          <w:rFonts w:hint="eastAsia"/>
        </w:rPr>
        <w:t>наук</w:t>
      </w:r>
      <w:r>
        <w:t xml:space="preserve"> </w:t>
      </w:r>
      <w:r>
        <w:rPr>
          <w:rFonts w:hint="eastAsia"/>
        </w:rPr>
        <w:t>Демидов</w:t>
      </w:r>
      <w:r>
        <w:t xml:space="preserve"> </w:t>
      </w:r>
      <w:r>
        <w:rPr>
          <w:rFonts w:hint="eastAsia"/>
        </w:rPr>
        <w:t>Павел</w:t>
      </w:r>
      <w:r>
        <w:t xml:space="preserve"> </w:t>
      </w:r>
      <w:r>
        <w:rPr>
          <w:rFonts w:hint="eastAsia"/>
        </w:rPr>
        <w:t>Валерьевич</w:t>
      </w:r>
    </w:p>
    <w:p w14:paraId="1127A06A" w14:textId="77777777" w:rsidR="00FF0C7C" w:rsidRDefault="00FF0C7C" w:rsidP="00FF0C7C">
      <w:r>
        <w:rPr>
          <w:rFonts w:hint="eastAsia"/>
        </w:rPr>
        <w:t>ВВЕДЕНИЕ</w:t>
      </w:r>
    </w:p>
    <w:p w14:paraId="3841B71C" w14:textId="77777777" w:rsidR="00FF0C7C" w:rsidRDefault="00FF0C7C" w:rsidP="00FF0C7C"/>
    <w:p w14:paraId="4C1A7447" w14:textId="77777777" w:rsidR="00FF0C7C" w:rsidRDefault="00FF0C7C" w:rsidP="00FF0C7C">
      <w:r>
        <w:t xml:space="preserve">1. </w:t>
      </w:r>
      <w:r>
        <w:rPr>
          <w:rFonts w:hint="eastAsia"/>
        </w:rPr>
        <w:t>ТЕОРЕТИЧЕСКИЕ</w:t>
      </w:r>
      <w:r>
        <w:t xml:space="preserve"> </w:t>
      </w:r>
      <w:r>
        <w:rPr>
          <w:rFonts w:hint="eastAsia"/>
        </w:rPr>
        <w:t>АСПЕКТЫ</w:t>
      </w:r>
      <w:r>
        <w:t xml:space="preserve"> </w:t>
      </w:r>
      <w:r>
        <w:rPr>
          <w:rFonts w:hint="eastAsia"/>
        </w:rPr>
        <w:t>СТРАТЕГИЧЕСКОГО</w:t>
      </w:r>
      <w:r>
        <w:t xml:space="preserve"> </w:t>
      </w:r>
      <w:r>
        <w:rPr>
          <w:rFonts w:hint="eastAsia"/>
        </w:rPr>
        <w:t>УПРАВЛЕНИЯ</w:t>
      </w:r>
      <w:r>
        <w:t xml:space="preserve"> </w:t>
      </w:r>
      <w:r>
        <w:rPr>
          <w:rFonts w:hint="eastAsia"/>
        </w:rPr>
        <w:t>ЗЕМЕЛЬНЫМИ</w:t>
      </w:r>
      <w:r>
        <w:t xml:space="preserve"> </w:t>
      </w:r>
      <w:r>
        <w:rPr>
          <w:rFonts w:hint="eastAsia"/>
        </w:rPr>
        <w:t>РЕСУРСАМИ</w:t>
      </w:r>
      <w:r>
        <w:t xml:space="preserve"> </w:t>
      </w:r>
      <w:r>
        <w:rPr>
          <w:rFonts w:hint="eastAsia"/>
        </w:rPr>
        <w:t>В</w:t>
      </w:r>
      <w:r>
        <w:t xml:space="preserve"> </w:t>
      </w:r>
      <w:r>
        <w:rPr>
          <w:rFonts w:hint="eastAsia"/>
        </w:rPr>
        <w:t>АГРАРНОМ</w:t>
      </w:r>
      <w:r>
        <w:t xml:space="preserve"> </w:t>
      </w:r>
      <w:r>
        <w:rPr>
          <w:rFonts w:hint="eastAsia"/>
        </w:rPr>
        <w:t>СЕКТОРЕ</w:t>
      </w:r>
    </w:p>
    <w:p w14:paraId="2DEBB018" w14:textId="77777777" w:rsidR="00FF0C7C" w:rsidRDefault="00FF0C7C" w:rsidP="00FF0C7C"/>
    <w:p w14:paraId="45CF5C90" w14:textId="77777777" w:rsidR="00FF0C7C" w:rsidRDefault="00FF0C7C" w:rsidP="00FF0C7C">
      <w:r>
        <w:t xml:space="preserve">1.1. </w:t>
      </w:r>
      <w:r>
        <w:rPr>
          <w:rFonts w:hint="eastAsia"/>
        </w:rPr>
        <w:t>Стратегическое</w:t>
      </w:r>
      <w:r>
        <w:t xml:space="preserve"> </w:t>
      </w:r>
      <w:r>
        <w:rPr>
          <w:rFonts w:hint="eastAsia"/>
        </w:rPr>
        <w:t>управление</w:t>
      </w:r>
      <w:r>
        <w:t xml:space="preserve"> </w:t>
      </w:r>
      <w:r>
        <w:rPr>
          <w:rFonts w:hint="eastAsia"/>
        </w:rPr>
        <w:t>землями</w:t>
      </w:r>
      <w:r>
        <w:t xml:space="preserve"> </w:t>
      </w:r>
      <w:r>
        <w:rPr>
          <w:rFonts w:hint="eastAsia"/>
        </w:rPr>
        <w:t>сельскохозяйственного</w:t>
      </w:r>
      <w:r>
        <w:t xml:space="preserve"> </w:t>
      </w:r>
      <w:r>
        <w:rPr>
          <w:rFonts w:hint="eastAsia"/>
        </w:rPr>
        <w:t>назначения</w:t>
      </w:r>
      <w:r>
        <w:t xml:space="preserve">: </w:t>
      </w:r>
      <w:r>
        <w:rPr>
          <w:rFonts w:hint="eastAsia"/>
        </w:rPr>
        <w:t>сущность</w:t>
      </w:r>
      <w:r>
        <w:t xml:space="preserve">, </w:t>
      </w:r>
      <w:r>
        <w:rPr>
          <w:rFonts w:hint="eastAsia"/>
        </w:rPr>
        <w:t>принципы</w:t>
      </w:r>
      <w:r>
        <w:t xml:space="preserve"> </w:t>
      </w:r>
      <w:r>
        <w:rPr>
          <w:rFonts w:hint="eastAsia"/>
        </w:rPr>
        <w:t>и</w:t>
      </w:r>
      <w:r>
        <w:t xml:space="preserve"> </w:t>
      </w:r>
      <w:r>
        <w:rPr>
          <w:rFonts w:hint="eastAsia"/>
        </w:rPr>
        <w:t>оценка</w:t>
      </w:r>
      <w:r>
        <w:t xml:space="preserve"> </w:t>
      </w:r>
      <w:r>
        <w:rPr>
          <w:rFonts w:hint="eastAsia"/>
        </w:rPr>
        <w:t>эффективности</w:t>
      </w:r>
    </w:p>
    <w:p w14:paraId="3F1EE3F8" w14:textId="77777777" w:rsidR="00FF0C7C" w:rsidRDefault="00FF0C7C" w:rsidP="00FF0C7C"/>
    <w:p w14:paraId="1F1C6AE7" w14:textId="77777777" w:rsidR="00FF0C7C" w:rsidRDefault="00FF0C7C" w:rsidP="00FF0C7C">
      <w:r>
        <w:t xml:space="preserve">1.2. </w:t>
      </w:r>
      <w:r>
        <w:rPr>
          <w:rFonts w:hint="eastAsia"/>
        </w:rPr>
        <w:t>Особенности</w:t>
      </w:r>
      <w:r>
        <w:t xml:space="preserve"> </w:t>
      </w:r>
      <w:r>
        <w:rPr>
          <w:rFonts w:hint="eastAsia"/>
        </w:rPr>
        <w:t>организации</w:t>
      </w:r>
      <w:r>
        <w:t xml:space="preserve"> </w:t>
      </w:r>
      <w:r>
        <w:rPr>
          <w:rFonts w:hint="eastAsia"/>
        </w:rPr>
        <w:t>воспроизводства</w:t>
      </w:r>
      <w:r>
        <w:t xml:space="preserve"> </w:t>
      </w:r>
      <w:r>
        <w:rPr>
          <w:rFonts w:hint="eastAsia"/>
        </w:rPr>
        <w:t>земельных</w:t>
      </w:r>
      <w:r>
        <w:t xml:space="preserve"> </w:t>
      </w:r>
      <w:r>
        <w:rPr>
          <w:rFonts w:hint="eastAsia"/>
        </w:rPr>
        <w:t>ресурсов</w:t>
      </w:r>
      <w:r>
        <w:t xml:space="preserve"> </w:t>
      </w:r>
      <w:r>
        <w:rPr>
          <w:rFonts w:hint="eastAsia"/>
        </w:rPr>
        <w:t>в</w:t>
      </w:r>
      <w:r>
        <w:t xml:space="preserve"> </w:t>
      </w:r>
      <w:r>
        <w:rPr>
          <w:rFonts w:hint="eastAsia"/>
        </w:rPr>
        <w:t>сельском</w:t>
      </w:r>
      <w:r>
        <w:t xml:space="preserve"> </w:t>
      </w:r>
      <w:r>
        <w:rPr>
          <w:rFonts w:hint="eastAsia"/>
        </w:rPr>
        <w:t>хозяйстве</w:t>
      </w:r>
    </w:p>
    <w:p w14:paraId="203DD02D" w14:textId="77777777" w:rsidR="00FF0C7C" w:rsidRDefault="00FF0C7C" w:rsidP="00FF0C7C"/>
    <w:p w14:paraId="7E6800EC" w14:textId="77777777" w:rsidR="00FF0C7C" w:rsidRDefault="00FF0C7C" w:rsidP="00FF0C7C">
      <w:r>
        <w:t xml:space="preserve">2. </w:t>
      </w:r>
      <w:r>
        <w:rPr>
          <w:rFonts w:hint="eastAsia"/>
        </w:rPr>
        <w:t>ОБЕСПЕЧЕННОСТЬ</w:t>
      </w:r>
      <w:r>
        <w:t xml:space="preserve"> </w:t>
      </w:r>
      <w:r>
        <w:rPr>
          <w:rFonts w:hint="eastAsia"/>
        </w:rPr>
        <w:t>СЕЛЬСКОГО</w:t>
      </w:r>
      <w:r>
        <w:t xml:space="preserve"> </w:t>
      </w:r>
      <w:r>
        <w:rPr>
          <w:rFonts w:hint="eastAsia"/>
        </w:rPr>
        <w:t>ХОЗЯЙСТВА</w:t>
      </w:r>
      <w:r>
        <w:t xml:space="preserve"> </w:t>
      </w:r>
      <w:r>
        <w:rPr>
          <w:rFonts w:hint="eastAsia"/>
        </w:rPr>
        <w:t>ЗЕМЕЛЬНЫМИ</w:t>
      </w:r>
      <w:r>
        <w:t xml:space="preserve"> </w:t>
      </w:r>
      <w:r>
        <w:rPr>
          <w:rFonts w:hint="eastAsia"/>
        </w:rPr>
        <w:t>РЕСУРСАМИ</w:t>
      </w:r>
      <w:r>
        <w:t xml:space="preserve"> </w:t>
      </w:r>
      <w:r>
        <w:rPr>
          <w:rFonts w:hint="eastAsia"/>
        </w:rPr>
        <w:t>И</w:t>
      </w:r>
      <w:r>
        <w:t xml:space="preserve"> </w:t>
      </w:r>
      <w:r>
        <w:rPr>
          <w:rFonts w:hint="eastAsia"/>
        </w:rPr>
        <w:t>ЭФФЕКТИВНОСТЬ</w:t>
      </w:r>
      <w:r>
        <w:t xml:space="preserve"> </w:t>
      </w:r>
      <w:r>
        <w:rPr>
          <w:rFonts w:hint="eastAsia"/>
        </w:rPr>
        <w:t>ИХ</w:t>
      </w:r>
      <w:r>
        <w:t xml:space="preserve"> </w:t>
      </w:r>
      <w:r>
        <w:rPr>
          <w:rFonts w:hint="eastAsia"/>
        </w:rPr>
        <w:t>ИСПОЛЬЗОВАНИЯ</w:t>
      </w:r>
    </w:p>
    <w:p w14:paraId="76F84EE0" w14:textId="77777777" w:rsidR="00FF0C7C" w:rsidRDefault="00FF0C7C" w:rsidP="00FF0C7C"/>
    <w:p w14:paraId="2EF6CC01" w14:textId="77777777" w:rsidR="00FF0C7C" w:rsidRDefault="00FF0C7C" w:rsidP="00FF0C7C">
      <w:r>
        <w:t xml:space="preserve">2.1. </w:t>
      </w:r>
      <w:r>
        <w:rPr>
          <w:rFonts w:hint="eastAsia"/>
        </w:rPr>
        <w:t>Количественная</w:t>
      </w:r>
      <w:r>
        <w:t xml:space="preserve"> </w:t>
      </w:r>
      <w:r>
        <w:rPr>
          <w:rFonts w:hint="eastAsia"/>
        </w:rPr>
        <w:t>и</w:t>
      </w:r>
      <w:r>
        <w:t xml:space="preserve"> </w:t>
      </w:r>
      <w:r>
        <w:rPr>
          <w:rFonts w:hint="eastAsia"/>
        </w:rPr>
        <w:t>качественная</w:t>
      </w:r>
      <w:r>
        <w:t xml:space="preserve"> </w:t>
      </w:r>
      <w:r>
        <w:rPr>
          <w:rFonts w:hint="eastAsia"/>
        </w:rPr>
        <w:t>оценка</w:t>
      </w:r>
      <w:r>
        <w:t xml:space="preserve"> </w:t>
      </w:r>
      <w:r>
        <w:rPr>
          <w:rFonts w:hint="eastAsia"/>
        </w:rPr>
        <w:t>земель</w:t>
      </w:r>
      <w:r>
        <w:t xml:space="preserve"> </w:t>
      </w:r>
      <w:r>
        <w:rPr>
          <w:rFonts w:hint="eastAsia"/>
        </w:rPr>
        <w:t>сельскохозяйственного</w:t>
      </w:r>
      <w:r>
        <w:t xml:space="preserve"> </w:t>
      </w:r>
      <w:r>
        <w:rPr>
          <w:rFonts w:hint="eastAsia"/>
        </w:rPr>
        <w:t>назначения</w:t>
      </w:r>
      <w:r>
        <w:t xml:space="preserve"> </w:t>
      </w:r>
      <w:r>
        <w:rPr>
          <w:rFonts w:hint="eastAsia"/>
        </w:rPr>
        <w:t>и</w:t>
      </w:r>
      <w:r>
        <w:t xml:space="preserve"> </w:t>
      </w:r>
      <w:r>
        <w:rPr>
          <w:rFonts w:hint="eastAsia"/>
        </w:rPr>
        <w:t>условий</w:t>
      </w:r>
      <w:r>
        <w:t xml:space="preserve"> </w:t>
      </w:r>
      <w:r>
        <w:rPr>
          <w:rFonts w:hint="eastAsia"/>
        </w:rPr>
        <w:t>их</w:t>
      </w:r>
      <w:r>
        <w:t xml:space="preserve"> </w:t>
      </w:r>
      <w:r>
        <w:rPr>
          <w:rFonts w:hint="eastAsia"/>
        </w:rPr>
        <w:t>воспроизводства</w:t>
      </w:r>
    </w:p>
    <w:p w14:paraId="4CFD1A1B" w14:textId="77777777" w:rsidR="00FF0C7C" w:rsidRDefault="00FF0C7C" w:rsidP="00FF0C7C"/>
    <w:p w14:paraId="24DF4C30" w14:textId="77777777" w:rsidR="00FF0C7C" w:rsidRDefault="00FF0C7C" w:rsidP="00FF0C7C">
      <w:r>
        <w:t xml:space="preserve">2.2. </w:t>
      </w:r>
      <w:r>
        <w:rPr>
          <w:rFonts w:hint="eastAsia"/>
        </w:rPr>
        <w:t>Результативность</w:t>
      </w:r>
      <w:r>
        <w:t xml:space="preserve"> </w:t>
      </w:r>
      <w:r>
        <w:rPr>
          <w:rFonts w:hint="eastAsia"/>
        </w:rPr>
        <w:t>и</w:t>
      </w:r>
      <w:r>
        <w:t xml:space="preserve"> </w:t>
      </w:r>
      <w:r>
        <w:rPr>
          <w:rFonts w:hint="eastAsia"/>
        </w:rPr>
        <w:t>эффективность</w:t>
      </w:r>
      <w:r>
        <w:t xml:space="preserve"> </w:t>
      </w:r>
      <w:r>
        <w:rPr>
          <w:rFonts w:hint="eastAsia"/>
        </w:rPr>
        <w:t>использования</w:t>
      </w:r>
      <w:r>
        <w:t xml:space="preserve"> </w:t>
      </w:r>
      <w:r>
        <w:rPr>
          <w:rFonts w:hint="eastAsia"/>
        </w:rPr>
        <w:t>продуктивных</w:t>
      </w:r>
      <w:r>
        <w:t xml:space="preserve"> </w:t>
      </w:r>
      <w:r>
        <w:rPr>
          <w:rFonts w:hint="eastAsia"/>
        </w:rPr>
        <w:t>земель</w:t>
      </w:r>
      <w:r>
        <w:t xml:space="preserve"> </w:t>
      </w:r>
      <w:r>
        <w:rPr>
          <w:rFonts w:hint="eastAsia"/>
        </w:rPr>
        <w:t>в</w:t>
      </w:r>
      <w:r>
        <w:t xml:space="preserve"> </w:t>
      </w:r>
      <w:r>
        <w:rPr>
          <w:rFonts w:hint="eastAsia"/>
        </w:rPr>
        <w:t>сельском</w:t>
      </w:r>
      <w:r>
        <w:t xml:space="preserve"> </w:t>
      </w:r>
      <w:r>
        <w:rPr>
          <w:rFonts w:hint="eastAsia"/>
        </w:rPr>
        <w:t>хозяйстве</w:t>
      </w:r>
      <w:r>
        <w:t xml:space="preserve"> </w:t>
      </w:r>
      <w:r>
        <w:rPr>
          <w:rFonts w:hint="eastAsia"/>
        </w:rPr>
        <w:t>Воронежской</w:t>
      </w:r>
      <w:r>
        <w:t xml:space="preserve"> </w:t>
      </w:r>
      <w:r>
        <w:rPr>
          <w:rFonts w:hint="eastAsia"/>
        </w:rPr>
        <w:t>области</w:t>
      </w:r>
    </w:p>
    <w:p w14:paraId="257A80C4" w14:textId="77777777" w:rsidR="00FF0C7C" w:rsidRDefault="00FF0C7C" w:rsidP="00FF0C7C"/>
    <w:p w14:paraId="67AAA2F0" w14:textId="77777777" w:rsidR="00FF0C7C" w:rsidRDefault="00FF0C7C" w:rsidP="00FF0C7C">
      <w:r>
        <w:t xml:space="preserve">3. </w:t>
      </w:r>
      <w:r>
        <w:rPr>
          <w:rFonts w:hint="eastAsia"/>
        </w:rPr>
        <w:t>РАЗВИТИЕ</w:t>
      </w:r>
      <w:r>
        <w:t xml:space="preserve"> </w:t>
      </w:r>
      <w:r>
        <w:rPr>
          <w:rFonts w:hint="eastAsia"/>
        </w:rPr>
        <w:t>СИСТЕМЫ</w:t>
      </w:r>
      <w:r>
        <w:t xml:space="preserve"> </w:t>
      </w:r>
      <w:r>
        <w:rPr>
          <w:rFonts w:hint="eastAsia"/>
        </w:rPr>
        <w:t>СТРАТЕГИЧЕСКОГО</w:t>
      </w:r>
      <w:r>
        <w:t xml:space="preserve"> </w:t>
      </w:r>
      <w:r>
        <w:rPr>
          <w:rFonts w:hint="eastAsia"/>
        </w:rPr>
        <w:t>УПРАВЛЕНИЯ</w:t>
      </w:r>
      <w:r>
        <w:t xml:space="preserve"> </w:t>
      </w:r>
      <w:r>
        <w:rPr>
          <w:rFonts w:hint="eastAsia"/>
        </w:rPr>
        <w:t>ЗЕМЕЛЬНЫМИ</w:t>
      </w:r>
      <w:r>
        <w:t xml:space="preserve"> </w:t>
      </w:r>
      <w:r>
        <w:rPr>
          <w:rFonts w:hint="eastAsia"/>
        </w:rPr>
        <w:t>РЕСУРСАМИ</w:t>
      </w:r>
      <w:r>
        <w:t xml:space="preserve"> </w:t>
      </w:r>
      <w:r>
        <w:rPr>
          <w:rFonts w:hint="eastAsia"/>
        </w:rPr>
        <w:t>СЕЛЬСКОГО</w:t>
      </w:r>
      <w:r>
        <w:t xml:space="preserve"> </w:t>
      </w:r>
      <w:r>
        <w:rPr>
          <w:rFonts w:hint="eastAsia"/>
        </w:rPr>
        <w:t>ХОЗЯЙСТВА</w:t>
      </w:r>
    </w:p>
    <w:p w14:paraId="1839B2D2" w14:textId="77777777" w:rsidR="00FF0C7C" w:rsidRDefault="00FF0C7C" w:rsidP="00FF0C7C"/>
    <w:p w14:paraId="788DEFC3" w14:textId="77777777" w:rsidR="00FF0C7C" w:rsidRDefault="00FF0C7C" w:rsidP="00FF0C7C">
      <w:r>
        <w:t xml:space="preserve">3.1. </w:t>
      </w:r>
      <w:r>
        <w:rPr>
          <w:rFonts w:hint="eastAsia"/>
        </w:rPr>
        <w:t>Приоритетные</w:t>
      </w:r>
      <w:r>
        <w:t xml:space="preserve"> </w:t>
      </w:r>
      <w:r>
        <w:rPr>
          <w:rFonts w:hint="eastAsia"/>
        </w:rPr>
        <w:t>направления</w:t>
      </w:r>
      <w:r>
        <w:t xml:space="preserve"> </w:t>
      </w:r>
      <w:r>
        <w:rPr>
          <w:rFonts w:hint="eastAsia"/>
        </w:rPr>
        <w:t>повышения</w:t>
      </w:r>
      <w:r>
        <w:t xml:space="preserve"> </w:t>
      </w:r>
      <w:r>
        <w:rPr>
          <w:rFonts w:hint="eastAsia"/>
        </w:rPr>
        <w:t>эффективности</w:t>
      </w:r>
      <w:r>
        <w:t xml:space="preserve"> </w:t>
      </w:r>
      <w:r>
        <w:rPr>
          <w:rFonts w:hint="eastAsia"/>
        </w:rPr>
        <w:t>стратегического</w:t>
      </w:r>
      <w:r>
        <w:t xml:space="preserve"> </w:t>
      </w:r>
      <w:r>
        <w:rPr>
          <w:rFonts w:hint="eastAsia"/>
        </w:rPr>
        <w:t>управления</w:t>
      </w:r>
      <w:r>
        <w:t xml:space="preserve"> </w:t>
      </w:r>
      <w:r>
        <w:rPr>
          <w:rFonts w:hint="eastAsia"/>
        </w:rPr>
        <w:t>землями</w:t>
      </w:r>
      <w:r>
        <w:t xml:space="preserve"> </w:t>
      </w:r>
      <w:r>
        <w:rPr>
          <w:rFonts w:hint="eastAsia"/>
        </w:rPr>
        <w:t>сельскохозяйственного</w:t>
      </w:r>
      <w:r>
        <w:t xml:space="preserve"> </w:t>
      </w:r>
      <w:r>
        <w:rPr>
          <w:rFonts w:hint="eastAsia"/>
        </w:rPr>
        <w:t>назначения</w:t>
      </w:r>
    </w:p>
    <w:p w14:paraId="783404FF" w14:textId="77777777" w:rsidR="00FF0C7C" w:rsidRDefault="00FF0C7C" w:rsidP="00FF0C7C"/>
    <w:p w14:paraId="7EB09FE5" w14:textId="77777777" w:rsidR="00FF0C7C" w:rsidRDefault="00FF0C7C" w:rsidP="00FF0C7C">
      <w:r>
        <w:t xml:space="preserve">3.2. </w:t>
      </w:r>
      <w:r>
        <w:rPr>
          <w:rFonts w:hint="eastAsia"/>
        </w:rPr>
        <w:t>Оптимизация</w:t>
      </w:r>
      <w:r>
        <w:t xml:space="preserve"> </w:t>
      </w:r>
      <w:r>
        <w:rPr>
          <w:rFonts w:hint="eastAsia"/>
        </w:rPr>
        <w:t>использования</w:t>
      </w:r>
      <w:r>
        <w:t xml:space="preserve"> </w:t>
      </w:r>
      <w:r>
        <w:rPr>
          <w:rFonts w:hint="eastAsia"/>
        </w:rPr>
        <w:t>продуктивных</w:t>
      </w:r>
      <w:r>
        <w:t xml:space="preserve"> </w:t>
      </w:r>
      <w:r>
        <w:rPr>
          <w:rFonts w:hint="eastAsia"/>
        </w:rPr>
        <w:t>земель</w:t>
      </w:r>
      <w:r>
        <w:t xml:space="preserve"> </w:t>
      </w:r>
      <w:r>
        <w:rPr>
          <w:rFonts w:hint="eastAsia"/>
        </w:rPr>
        <w:t>сельского</w:t>
      </w:r>
      <w:r>
        <w:t xml:space="preserve"> </w:t>
      </w:r>
      <w:r>
        <w:rPr>
          <w:rFonts w:hint="eastAsia"/>
        </w:rPr>
        <w:t>хозяйства</w:t>
      </w:r>
    </w:p>
    <w:p w14:paraId="58F31EBC" w14:textId="77777777" w:rsidR="00FF0C7C" w:rsidRDefault="00FF0C7C" w:rsidP="00FF0C7C"/>
    <w:p w14:paraId="01EEE698" w14:textId="77777777" w:rsidR="00FF0C7C" w:rsidRDefault="00FF0C7C" w:rsidP="00FF0C7C">
      <w:r>
        <w:rPr>
          <w:rFonts w:hint="eastAsia"/>
        </w:rPr>
        <w:t>ЗАКЛЮЧЕНИЕ</w:t>
      </w:r>
    </w:p>
    <w:p w14:paraId="451115F5" w14:textId="77777777" w:rsidR="00FF0C7C" w:rsidRDefault="00FF0C7C" w:rsidP="00FF0C7C"/>
    <w:p w14:paraId="3B842F73" w14:textId="77777777" w:rsidR="00FF0C7C" w:rsidRDefault="00FF0C7C" w:rsidP="00FF0C7C">
      <w:r>
        <w:rPr>
          <w:rFonts w:hint="eastAsia"/>
        </w:rPr>
        <w:t>СПИСОК</w:t>
      </w:r>
      <w:r>
        <w:t xml:space="preserve"> </w:t>
      </w:r>
      <w:r>
        <w:rPr>
          <w:rFonts w:hint="eastAsia"/>
        </w:rPr>
        <w:t>ИСПОЛЬЗОВАННОЙ</w:t>
      </w:r>
      <w:r>
        <w:t xml:space="preserve"> </w:t>
      </w:r>
      <w:r>
        <w:rPr>
          <w:rFonts w:hint="eastAsia"/>
        </w:rPr>
        <w:t>ЛИТЕРАТУРЫ</w:t>
      </w:r>
    </w:p>
    <w:p w14:paraId="591D1848" w14:textId="77777777" w:rsidR="00FF0C7C" w:rsidRDefault="00FF0C7C" w:rsidP="00FF0C7C"/>
    <w:p w14:paraId="2C515F91" w14:textId="4C396343" w:rsidR="00FF0C7C" w:rsidRPr="00FF0C7C" w:rsidRDefault="00FF0C7C" w:rsidP="00FF0C7C">
      <w:r>
        <w:rPr>
          <w:rFonts w:hint="eastAsia"/>
        </w:rPr>
        <w:t>ПРИЛОЖЕНИЯ</w:t>
      </w:r>
    </w:p>
    <w:sectPr w:rsidR="00FF0C7C" w:rsidRPr="00FF0C7C" w:rsidSect="005B25E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DB88F" w14:textId="77777777" w:rsidR="005B25E4" w:rsidRDefault="005B25E4">
      <w:pPr>
        <w:spacing w:after="0" w:line="240" w:lineRule="auto"/>
      </w:pPr>
      <w:r>
        <w:separator/>
      </w:r>
    </w:p>
  </w:endnote>
  <w:endnote w:type="continuationSeparator" w:id="0">
    <w:p w14:paraId="7CA79F6D" w14:textId="77777777" w:rsidR="005B25E4" w:rsidRDefault="005B2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4B843" w14:textId="77777777" w:rsidR="005B25E4" w:rsidRDefault="005B25E4"/>
    <w:p w14:paraId="01CDE6E4" w14:textId="77777777" w:rsidR="005B25E4" w:rsidRDefault="005B25E4"/>
    <w:p w14:paraId="531F78BE" w14:textId="77777777" w:rsidR="005B25E4" w:rsidRDefault="005B25E4"/>
    <w:p w14:paraId="7967E88A" w14:textId="77777777" w:rsidR="005B25E4" w:rsidRDefault="005B25E4"/>
    <w:p w14:paraId="2250ECF9" w14:textId="77777777" w:rsidR="005B25E4" w:rsidRDefault="005B25E4"/>
    <w:p w14:paraId="159FC33C" w14:textId="77777777" w:rsidR="005B25E4" w:rsidRDefault="005B25E4"/>
    <w:p w14:paraId="2D117FCF" w14:textId="77777777" w:rsidR="005B25E4" w:rsidRDefault="005B25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61194B" wp14:editId="6A142D2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7B0DE" w14:textId="77777777" w:rsidR="005B25E4" w:rsidRDefault="005B25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6119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F7B0DE" w14:textId="77777777" w:rsidR="005B25E4" w:rsidRDefault="005B25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60E5B8" w14:textId="77777777" w:rsidR="005B25E4" w:rsidRDefault="005B25E4"/>
    <w:p w14:paraId="07597C32" w14:textId="77777777" w:rsidR="005B25E4" w:rsidRDefault="005B25E4"/>
    <w:p w14:paraId="0EFE2E0F" w14:textId="77777777" w:rsidR="005B25E4" w:rsidRDefault="005B25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1457DB" wp14:editId="5E7B329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E95B0" w14:textId="77777777" w:rsidR="005B25E4" w:rsidRDefault="005B25E4"/>
                          <w:p w14:paraId="51B165A4" w14:textId="77777777" w:rsidR="005B25E4" w:rsidRDefault="005B25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1457D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1AE95B0" w14:textId="77777777" w:rsidR="005B25E4" w:rsidRDefault="005B25E4"/>
                    <w:p w14:paraId="51B165A4" w14:textId="77777777" w:rsidR="005B25E4" w:rsidRDefault="005B25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39A926" w14:textId="77777777" w:rsidR="005B25E4" w:rsidRDefault="005B25E4"/>
    <w:p w14:paraId="671AFD61" w14:textId="77777777" w:rsidR="005B25E4" w:rsidRDefault="005B25E4">
      <w:pPr>
        <w:rPr>
          <w:sz w:val="2"/>
          <w:szCs w:val="2"/>
        </w:rPr>
      </w:pPr>
    </w:p>
    <w:p w14:paraId="117765A2" w14:textId="77777777" w:rsidR="005B25E4" w:rsidRDefault="005B25E4"/>
    <w:p w14:paraId="2C82A0D7" w14:textId="77777777" w:rsidR="005B25E4" w:rsidRDefault="005B25E4">
      <w:pPr>
        <w:spacing w:after="0" w:line="240" w:lineRule="auto"/>
      </w:pPr>
    </w:p>
  </w:footnote>
  <w:footnote w:type="continuationSeparator" w:id="0">
    <w:p w14:paraId="5314EDD3" w14:textId="77777777" w:rsidR="005B25E4" w:rsidRDefault="005B2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5E4"/>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11801</TotalTime>
  <Pages>2</Pages>
  <Words>167</Words>
  <Characters>953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1752</cp:revision>
  <cp:lastPrinted>2009-02-06T05:36:00Z</cp:lastPrinted>
  <dcterms:created xsi:type="dcterms:W3CDTF">2024-04-09T10:20:00Z</dcterms:created>
  <dcterms:modified xsi:type="dcterms:W3CDTF">2024-04-24T09:19:00Z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