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hint="eastAsia"/>
          <w:color w:val="000000"/>
          <w:kern w:val="0"/>
          <w:sz w:val="18"/>
          <w:szCs w:val="18"/>
          <w:lang w:eastAsia="ru-RU"/>
        </w:rPr>
        <w:t>Содержание</w:t>
      </w: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hint="eastAsia"/>
          <w:color w:val="000000"/>
          <w:kern w:val="0"/>
          <w:sz w:val="18"/>
          <w:szCs w:val="18"/>
          <w:lang w:eastAsia="ru-RU"/>
        </w:rPr>
        <w:t>Введение</w:t>
      </w:r>
      <w:r w:rsidRPr="0009206D">
        <w:rPr>
          <w:rFonts w:ascii="Trebuchet MS" w:eastAsia="Times New Roman" w:hAnsi="Trebuchet MS" w:cs="Times New Roman"/>
          <w:color w:val="000000"/>
          <w:kern w:val="0"/>
          <w:sz w:val="18"/>
          <w:szCs w:val="18"/>
          <w:lang w:eastAsia="ru-RU"/>
        </w:rPr>
        <w:t>...4</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1. </w:t>
      </w:r>
      <w:r w:rsidRPr="0009206D">
        <w:rPr>
          <w:rFonts w:ascii="Trebuchet MS" w:eastAsia="Times New Roman" w:hAnsi="Trebuchet MS" w:cs="Times New Roman" w:hint="eastAsia"/>
          <w:color w:val="000000"/>
          <w:kern w:val="0"/>
          <w:sz w:val="18"/>
          <w:szCs w:val="18"/>
          <w:lang w:eastAsia="ru-RU"/>
        </w:rPr>
        <w:t>Проблемы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репродуктивной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биологии</w:t>
      </w:r>
      <w:r w:rsidRPr="0009206D">
        <w:rPr>
          <w:rFonts w:ascii="Trebuchet MS" w:eastAsia="Times New Roman" w:hAnsi="Trebuchet MS" w:cs="Times New Roman"/>
          <w:color w:val="000000"/>
          <w:kern w:val="0"/>
          <w:sz w:val="18"/>
          <w:szCs w:val="18"/>
          <w:lang w:eastAsia="ru-RU"/>
        </w:rPr>
        <w:t>...7</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1.1. </w:t>
      </w:r>
      <w:r w:rsidRPr="0009206D">
        <w:rPr>
          <w:rFonts w:ascii="Trebuchet MS" w:eastAsia="Times New Roman" w:hAnsi="Trebuchet MS" w:cs="Times New Roman" w:hint="eastAsia"/>
          <w:color w:val="000000"/>
          <w:kern w:val="0"/>
          <w:sz w:val="18"/>
          <w:szCs w:val="18"/>
          <w:lang w:eastAsia="ru-RU"/>
        </w:rPr>
        <w:t>Проблема</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пола</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у</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растений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Цветение</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опыление</w:t>
      </w:r>
      <w:r w:rsidRPr="0009206D">
        <w:rPr>
          <w:rFonts w:ascii="Trebuchet MS" w:eastAsia="Times New Roman" w:hAnsi="Trebuchet MS" w:cs="Times New Roman"/>
          <w:color w:val="000000"/>
          <w:kern w:val="0"/>
          <w:sz w:val="18"/>
          <w:szCs w:val="18"/>
          <w:lang w:eastAsia="ru-RU"/>
        </w:rPr>
        <w:t>...7</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1.2. </w:t>
      </w:r>
      <w:r w:rsidRPr="0009206D">
        <w:rPr>
          <w:rFonts w:ascii="Trebuchet MS" w:eastAsia="Times New Roman" w:hAnsi="Trebuchet MS" w:cs="Times New Roman" w:hint="eastAsia"/>
          <w:color w:val="000000"/>
          <w:kern w:val="0"/>
          <w:sz w:val="18"/>
          <w:szCs w:val="18"/>
          <w:lang w:eastAsia="ru-RU"/>
        </w:rPr>
        <w:t>Плодоношение</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семенная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продуктивность</w:t>
      </w:r>
      <w:r w:rsidRPr="0009206D">
        <w:rPr>
          <w:rFonts w:ascii="Trebuchet MS" w:eastAsia="Times New Roman" w:hAnsi="Trebuchet MS" w:cs="Times New Roman"/>
          <w:color w:val="000000"/>
          <w:kern w:val="0"/>
          <w:sz w:val="18"/>
          <w:szCs w:val="18"/>
          <w:lang w:eastAsia="ru-RU"/>
        </w:rPr>
        <w:t>...15</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1.3. </w:t>
      </w:r>
      <w:r w:rsidRPr="0009206D">
        <w:rPr>
          <w:rFonts w:ascii="Trebuchet MS" w:eastAsia="Times New Roman" w:hAnsi="Trebuchet MS" w:cs="Times New Roman" w:hint="eastAsia"/>
          <w:color w:val="000000"/>
          <w:kern w:val="0"/>
          <w:sz w:val="18"/>
          <w:szCs w:val="18"/>
          <w:lang w:eastAsia="ru-RU"/>
        </w:rPr>
        <w:t>Сведения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по</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репродуктивной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биологии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рода</w:t>
      </w:r>
      <w:r w:rsidRPr="0009206D">
        <w:rPr>
          <w:rFonts w:ascii="Trebuchet MS" w:eastAsia="Times New Roman" w:hAnsi="Trebuchet MS" w:cs="Times New Roman"/>
          <w:color w:val="000000"/>
          <w:kern w:val="0"/>
          <w:sz w:val="18"/>
          <w:szCs w:val="18"/>
          <w:lang w:eastAsia="ru-RU"/>
        </w:rPr>
        <w:t xml:space="preserve"> Potentilla L...22</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2. </w:t>
      </w:r>
      <w:r w:rsidRPr="0009206D">
        <w:rPr>
          <w:rFonts w:ascii="Trebuchet MS" w:eastAsia="Times New Roman" w:hAnsi="Trebuchet MS" w:cs="Times New Roman" w:hint="eastAsia"/>
          <w:color w:val="000000"/>
          <w:kern w:val="0"/>
          <w:sz w:val="18"/>
          <w:szCs w:val="18"/>
          <w:lang w:eastAsia="ru-RU"/>
        </w:rPr>
        <w:t>Объекты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условия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произрастания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методы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исследования</w:t>
      </w:r>
      <w:r w:rsidRPr="0009206D">
        <w:rPr>
          <w:rFonts w:ascii="Trebuchet MS" w:eastAsia="Times New Roman" w:hAnsi="Trebuchet MS" w:cs="Times New Roman"/>
          <w:color w:val="000000"/>
          <w:kern w:val="0"/>
          <w:sz w:val="18"/>
          <w:szCs w:val="18"/>
          <w:lang w:eastAsia="ru-RU"/>
        </w:rPr>
        <w:t>...29</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2.1. </w:t>
      </w:r>
      <w:r w:rsidRPr="0009206D">
        <w:rPr>
          <w:rFonts w:ascii="Trebuchet MS" w:eastAsia="Times New Roman" w:hAnsi="Trebuchet MS" w:cs="Times New Roman" w:hint="eastAsia"/>
          <w:color w:val="000000"/>
          <w:kern w:val="0"/>
          <w:sz w:val="18"/>
          <w:szCs w:val="18"/>
          <w:lang w:eastAsia="ru-RU"/>
        </w:rPr>
        <w:t>Объекты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исследования</w:t>
      </w:r>
      <w:r w:rsidRPr="0009206D">
        <w:rPr>
          <w:rFonts w:ascii="Trebuchet MS" w:eastAsia="Times New Roman" w:hAnsi="Trebuchet MS" w:cs="Times New Roman"/>
          <w:color w:val="000000"/>
          <w:kern w:val="0"/>
          <w:sz w:val="18"/>
          <w:szCs w:val="18"/>
          <w:lang w:eastAsia="ru-RU"/>
        </w:rPr>
        <w:t>...29</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2.2. </w:t>
      </w:r>
      <w:r w:rsidRPr="0009206D">
        <w:rPr>
          <w:rFonts w:ascii="Trebuchet MS" w:eastAsia="Times New Roman" w:hAnsi="Trebuchet MS" w:cs="Times New Roman" w:hint="eastAsia"/>
          <w:color w:val="000000"/>
          <w:kern w:val="0"/>
          <w:sz w:val="18"/>
          <w:szCs w:val="18"/>
          <w:lang w:eastAsia="ru-RU"/>
        </w:rPr>
        <w:t>Условия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районов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произрастания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изучаемых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видов</w:t>
      </w:r>
      <w:r w:rsidRPr="0009206D">
        <w:rPr>
          <w:rFonts w:ascii="Trebuchet MS" w:eastAsia="Times New Roman" w:hAnsi="Trebuchet MS" w:cs="Times New Roman"/>
          <w:color w:val="000000"/>
          <w:kern w:val="0"/>
          <w:sz w:val="18"/>
          <w:szCs w:val="18"/>
          <w:lang w:eastAsia="ru-RU"/>
        </w:rPr>
        <w:t>...32</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2.3. </w:t>
      </w:r>
      <w:r w:rsidRPr="0009206D">
        <w:rPr>
          <w:rFonts w:ascii="Trebuchet MS" w:eastAsia="Times New Roman" w:hAnsi="Trebuchet MS" w:cs="Times New Roman" w:hint="eastAsia"/>
          <w:color w:val="000000"/>
          <w:kern w:val="0"/>
          <w:sz w:val="18"/>
          <w:szCs w:val="18"/>
          <w:lang w:eastAsia="ru-RU"/>
        </w:rPr>
        <w:t>Методы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исследования</w:t>
      </w:r>
      <w:r w:rsidRPr="0009206D">
        <w:rPr>
          <w:rFonts w:ascii="Trebuchet MS" w:eastAsia="Times New Roman" w:hAnsi="Trebuchet MS" w:cs="Times New Roman"/>
          <w:color w:val="000000"/>
          <w:kern w:val="0"/>
          <w:sz w:val="18"/>
          <w:szCs w:val="18"/>
          <w:lang w:eastAsia="ru-RU"/>
        </w:rPr>
        <w:t>...36</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3. </w:t>
      </w:r>
      <w:r w:rsidRPr="0009206D">
        <w:rPr>
          <w:rFonts w:ascii="Trebuchet MS" w:eastAsia="Times New Roman" w:hAnsi="Trebuchet MS" w:cs="Times New Roman" w:hint="eastAsia"/>
          <w:color w:val="000000"/>
          <w:kern w:val="0"/>
          <w:sz w:val="18"/>
          <w:szCs w:val="18"/>
          <w:lang w:eastAsia="ru-RU"/>
        </w:rPr>
        <w:t>Морфология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морфогенез</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соцветий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кустарниковых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видов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рода</w:t>
      </w:r>
      <w:r w:rsidRPr="0009206D">
        <w:rPr>
          <w:rFonts w:ascii="Trebuchet MS" w:eastAsia="Times New Roman" w:hAnsi="Trebuchet MS" w:cs="Times New Roman"/>
          <w:color w:val="000000"/>
          <w:kern w:val="0"/>
          <w:sz w:val="18"/>
          <w:szCs w:val="18"/>
          <w:lang w:eastAsia="ru-RU"/>
        </w:rPr>
        <w:t xml:space="preserve"> Potentilla L...44</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3.1. </w:t>
      </w:r>
      <w:r w:rsidRPr="0009206D">
        <w:rPr>
          <w:rFonts w:ascii="Trebuchet MS" w:eastAsia="Times New Roman" w:hAnsi="Trebuchet MS" w:cs="Times New Roman" w:hint="eastAsia"/>
          <w:color w:val="000000"/>
          <w:kern w:val="0"/>
          <w:sz w:val="18"/>
          <w:szCs w:val="18"/>
          <w:lang w:eastAsia="ru-RU"/>
        </w:rPr>
        <w:t>Морфология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соцветий</w:t>
      </w:r>
      <w:r w:rsidRPr="0009206D">
        <w:rPr>
          <w:rFonts w:ascii="Trebuchet MS" w:eastAsia="Times New Roman" w:hAnsi="Trebuchet MS" w:cs="Times New Roman"/>
          <w:color w:val="000000"/>
          <w:kern w:val="0"/>
          <w:sz w:val="18"/>
          <w:szCs w:val="18"/>
          <w:lang w:eastAsia="ru-RU"/>
        </w:rPr>
        <w:t>...44</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3.2. </w:t>
      </w:r>
      <w:r w:rsidRPr="0009206D">
        <w:rPr>
          <w:rFonts w:ascii="Trebuchet MS" w:eastAsia="Times New Roman" w:hAnsi="Trebuchet MS" w:cs="Times New Roman" w:hint="eastAsia"/>
          <w:color w:val="000000"/>
          <w:kern w:val="0"/>
          <w:sz w:val="18"/>
          <w:szCs w:val="18"/>
          <w:lang w:eastAsia="ru-RU"/>
        </w:rPr>
        <w:t>Морфогенез</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соцветий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Развитие</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элементов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цветка</w:t>
      </w:r>
      <w:r w:rsidRPr="0009206D">
        <w:rPr>
          <w:rFonts w:ascii="Trebuchet MS" w:eastAsia="Times New Roman" w:hAnsi="Trebuchet MS" w:cs="Times New Roman"/>
          <w:color w:val="000000"/>
          <w:kern w:val="0"/>
          <w:sz w:val="18"/>
          <w:szCs w:val="18"/>
          <w:lang w:eastAsia="ru-RU"/>
        </w:rPr>
        <w:t>...60</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4. </w:t>
      </w:r>
      <w:r w:rsidRPr="0009206D">
        <w:rPr>
          <w:rFonts w:ascii="Trebuchet MS" w:eastAsia="Times New Roman" w:hAnsi="Trebuchet MS" w:cs="Times New Roman" w:hint="eastAsia"/>
          <w:color w:val="000000"/>
          <w:kern w:val="0"/>
          <w:sz w:val="18"/>
          <w:szCs w:val="18"/>
          <w:lang w:eastAsia="ru-RU"/>
        </w:rPr>
        <w:t>Особенности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цветения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опыления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кустарниковых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видов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рода</w:t>
      </w:r>
      <w:r w:rsidRPr="0009206D">
        <w:rPr>
          <w:rFonts w:ascii="Trebuchet MS" w:eastAsia="Times New Roman" w:hAnsi="Trebuchet MS" w:cs="Times New Roman"/>
          <w:color w:val="000000"/>
          <w:kern w:val="0"/>
          <w:sz w:val="18"/>
          <w:szCs w:val="18"/>
          <w:lang w:eastAsia="ru-RU"/>
        </w:rPr>
        <w:t xml:space="preserve"> Potentilla L...70</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4.1. </w:t>
      </w:r>
      <w:r w:rsidRPr="0009206D">
        <w:rPr>
          <w:rFonts w:ascii="Trebuchet MS" w:eastAsia="Times New Roman" w:hAnsi="Trebuchet MS" w:cs="Times New Roman" w:hint="eastAsia"/>
          <w:color w:val="000000"/>
          <w:kern w:val="0"/>
          <w:sz w:val="18"/>
          <w:szCs w:val="18"/>
          <w:lang w:eastAsia="ru-RU"/>
        </w:rPr>
        <w:t>Фенология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генеративных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фаз</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изучаемых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видов</w:t>
      </w:r>
      <w:r w:rsidRPr="0009206D">
        <w:rPr>
          <w:rFonts w:ascii="Trebuchet MS" w:eastAsia="Times New Roman" w:hAnsi="Trebuchet MS" w:cs="Times New Roman"/>
          <w:color w:val="000000"/>
          <w:kern w:val="0"/>
          <w:sz w:val="18"/>
          <w:szCs w:val="18"/>
          <w:lang w:eastAsia="ru-RU"/>
        </w:rPr>
        <w:t>...70</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4.2. </w:t>
      </w:r>
      <w:r w:rsidRPr="0009206D">
        <w:rPr>
          <w:rFonts w:ascii="Trebuchet MS" w:eastAsia="Times New Roman" w:hAnsi="Trebuchet MS" w:cs="Times New Roman" w:hint="eastAsia"/>
          <w:color w:val="000000"/>
          <w:kern w:val="0"/>
          <w:sz w:val="18"/>
          <w:szCs w:val="18"/>
          <w:lang w:eastAsia="ru-RU"/>
        </w:rPr>
        <w:t>Суточная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ритмика</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распускания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Цветение</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цветка</w:t>
      </w:r>
      <w:r w:rsidRPr="0009206D">
        <w:rPr>
          <w:rFonts w:ascii="Trebuchet MS" w:eastAsia="Times New Roman" w:hAnsi="Trebuchet MS" w:cs="Times New Roman"/>
          <w:color w:val="000000"/>
          <w:kern w:val="0"/>
          <w:sz w:val="18"/>
          <w:szCs w:val="18"/>
          <w:lang w:eastAsia="ru-RU"/>
        </w:rPr>
        <w:t>...82</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lastRenderedPageBreak/>
        <w:t xml:space="preserve">4.3. </w:t>
      </w:r>
      <w:r w:rsidRPr="0009206D">
        <w:rPr>
          <w:rFonts w:ascii="Trebuchet MS" w:eastAsia="Times New Roman" w:hAnsi="Trebuchet MS" w:cs="Times New Roman" w:hint="eastAsia"/>
          <w:color w:val="000000"/>
          <w:kern w:val="0"/>
          <w:sz w:val="18"/>
          <w:szCs w:val="18"/>
          <w:lang w:eastAsia="ru-RU"/>
        </w:rPr>
        <w:t>Систематический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состав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насекомых</w:t>
      </w:r>
      <w:r w:rsidRPr="0009206D">
        <w:rPr>
          <w:rFonts w:ascii="Trebuchet MS" w:eastAsia="Times New Roman" w:hAnsi="Trebuchet MS" w:cs="Times New Roman"/>
          <w:color w:val="000000"/>
          <w:kern w:val="0"/>
          <w:sz w:val="18"/>
          <w:szCs w:val="18"/>
          <w:lang w:eastAsia="ru-RU"/>
        </w:rPr>
        <w:t>-</w:t>
      </w:r>
      <w:r w:rsidRPr="0009206D">
        <w:rPr>
          <w:rFonts w:ascii="Trebuchet MS" w:eastAsia="Times New Roman" w:hAnsi="Trebuchet MS" w:cs="Times New Roman" w:hint="eastAsia"/>
          <w:color w:val="000000"/>
          <w:kern w:val="0"/>
          <w:sz w:val="18"/>
          <w:szCs w:val="18"/>
          <w:lang w:eastAsia="ru-RU"/>
        </w:rPr>
        <w:t>опылителей</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Суточная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динамика</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посещения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цветков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насекомыми</w:t>
      </w:r>
      <w:r w:rsidRPr="0009206D">
        <w:rPr>
          <w:rFonts w:ascii="Trebuchet MS" w:eastAsia="Times New Roman" w:hAnsi="Trebuchet MS" w:cs="Times New Roman"/>
          <w:color w:val="000000"/>
          <w:kern w:val="0"/>
          <w:sz w:val="18"/>
          <w:szCs w:val="18"/>
          <w:lang w:eastAsia="ru-RU"/>
        </w:rPr>
        <w:t>...90</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4.4. </w:t>
      </w:r>
      <w:r w:rsidRPr="0009206D">
        <w:rPr>
          <w:rFonts w:ascii="Trebuchet MS" w:eastAsia="Times New Roman" w:hAnsi="Trebuchet MS" w:cs="Times New Roman" w:hint="eastAsia"/>
          <w:color w:val="000000"/>
          <w:kern w:val="0"/>
          <w:sz w:val="18"/>
          <w:szCs w:val="18"/>
          <w:lang w:eastAsia="ru-RU"/>
        </w:rPr>
        <w:t>Фертильностъ</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стерильность</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жизнеспособность</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пыльцы</w:t>
      </w:r>
      <w:r w:rsidRPr="0009206D">
        <w:rPr>
          <w:rFonts w:ascii="Trebuchet MS" w:eastAsia="Times New Roman" w:hAnsi="Trebuchet MS" w:cs="Times New Roman"/>
          <w:color w:val="000000"/>
          <w:kern w:val="0"/>
          <w:sz w:val="18"/>
          <w:szCs w:val="18"/>
          <w:lang w:eastAsia="ru-RU"/>
        </w:rPr>
        <w:t>...94</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5. </w:t>
      </w:r>
      <w:r w:rsidRPr="0009206D">
        <w:rPr>
          <w:rFonts w:ascii="Trebuchet MS" w:eastAsia="Times New Roman" w:hAnsi="Trebuchet MS" w:cs="Times New Roman" w:hint="eastAsia"/>
          <w:color w:val="000000"/>
          <w:kern w:val="0"/>
          <w:sz w:val="18"/>
          <w:szCs w:val="18"/>
          <w:lang w:eastAsia="ru-RU"/>
        </w:rPr>
        <w:t>Особенности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плодоношения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кустарниковых</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видов</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рода</w:t>
      </w:r>
      <w:r w:rsidRPr="0009206D">
        <w:rPr>
          <w:rFonts w:ascii="Trebuchet MS" w:eastAsia="Times New Roman" w:hAnsi="Trebuchet MS" w:cs="Times New Roman"/>
          <w:color w:val="000000"/>
          <w:kern w:val="0"/>
          <w:sz w:val="18"/>
          <w:szCs w:val="18"/>
          <w:lang w:eastAsia="ru-RU"/>
        </w:rPr>
        <w:t xml:space="preserve"> Potentilla L. ...99</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5.1. </w:t>
      </w:r>
      <w:r w:rsidRPr="0009206D">
        <w:rPr>
          <w:rFonts w:ascii="Trebuchet MS" w:eastAsia="Times New Roman" w:hAnsi="Trebuchet MS" w:cs="Times New Roman" w:hint="eastAsia"/>
          <w:color w:val="000000"/>
          <w:kern w:val="0"/>
          <w:sz w:val="18"/>
          <w:szCs w:val="18"/>
          <w:lang w:eastAsia="ru-RU"/>
        </w:rPr>
        <w:t>Семенная</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продуктивность</w:t>
      </w:r>
      <w:r w:rsidRPr="0009206D">
        <w:rPr>
          <w:rFonts w:ascii="Trebuchet MS" w:eastAsia="Times New Roman" w:hAnsi="Trebuchet MS" w:cs="Times New Roman"/>
          <w:color w:val="000000"/>
          <w:kern w:val="0"/>
          <w:sz w:val="18"/>
          <w:szCs w:val="18"/>
          <w:lang w:eastAsia="ru-RU"/>
        </w:rPr>
        <w:t>...99</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5.2. </w:t>
      </w:r>
      <w:r w:rsidRPr="0009206D">
        <w:rPr>
          <w:rFonts w:ascii="Trebuchet MS" w:eastAsia="Times New Roman" w:hAnsi="Trebuchet MS" w:cs="Times New Roman" w:hint="eastAsia"/>
          <w:color w:val="000000"/>
          <w:kern w:val="0"/>
          <w:sz w:val="18"/>
          <w:szCs w:val="18"/>
          <w:lang w:eastAsia="ru-RU"/>
        </w:rPr>
        <w:t>Завязывание</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семян</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апомиктичным</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способом</w:t>
      </w:r>
      <w:r w:rsidRPr="0009206D">
        <w:rPr>
          <w:rFonts w:ascii="Trebuchet MS" w:eastAsia="Times New Roman" w:hAnsi="Trebuchet MS" w:cs="Times New Roman"/>
          <w:color w:val="000000"/>
          <w:kern w:val="0"/>
          <w:sz w:val="18"/>
          <w:szCs w:val="18"/>
          <w:lang w:eastAsia="ru-RU"/>
        </w:rPr>
        <w:t>...107</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5.2. </w:t>
      </w:r>
      <w:r w:rsidRPr="0009206D">
        <w:rPr>
          <w:rFonts w:ascii="Trebuchet MS" w:eastAsia="Times New Roman" w:hAnsi="Trebuchet MS" w:cs="Times New Roman" w:hint="eastAsia"/>
          <w:color w:val="000000"/>
          <w:kern w:val="0"/>
          <w:sz w:val="18"/>
          <w:szCs w:val="18"/>
          <w:lang w:eastAsia="ru-RU"/>
        </w:rPr>
        <w:t>Биоморфологическшкособенности</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семян</w:t>
      </w:r>
      <w:r w:rsidRPr="0009206D">
        <w:rPr>
          <w:rFonts w:ascii="Trebuchet MS" w:eastAsia="Times New Roman" w:hAnsi="Trebuchet MS" w:cs="Times New Roman"/>
          <w:color w:val="000000"/>
          <w:kern w:val="0"/>
          <w:sz w:val="18"/>
          <w:szCs w:val="18"/>
          <w:lang w:eastAsia="ru-RU"/>
        </w:rPr>
        <w:t>...108</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6. </w:t>
      </w:r>
      <w:r w:rsidRPr="0009206D">
        <w:rPr>
          <w:rFonts w:ascii="Trebuchet MS" w:eastAsia="Times New Roman" w:hAnsi="Trebuchet MS" w:cs="Times New Roman" w:hint="eastAsia"/>
          <w:color w:val="000000"/>
          <w:kern w:val="0"/>
          <w:sz w:val="18"/>
          <w:szCs w:val="18"/>
          <w:lang w:eastAsia="ru-RU"/>
        </w:rPr>
        <w:t>Перспективы</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интродукции</w:t>
      </w:r>
      <w:r w:rsidRPr="0009206D">
        <w:rPr>
          <w:rFonts w:ascii="Trebuchet MS" w:eastAsia="Times New Roman" w:hAnsi="Trebuchet MS" w:cs="Times New Roman"/>
          <w:color w:val="000000"/>
          <w:kern w:val="0"/>
          <w:sz w:val="18"/>
          <w:szCs w:val="18"/>
          <w:lang w:eastAsia="ru-RU"/>
        </w:rPr>
        <w:t xml:space="preserve"> P. fruticosa L., P. x friedrichsenii Spath. </w:t>
      </w:r>
      <w:r w:rsidRPr="0009206D">
        <w:rPr>
          <w:rFonts w:ascii="Trebuchet MS" w:eastAsia="Times New Roman" w:hAnsi="Trebuchet MS" w:cs="Times New Roman" w:hint="eastAsia"/>
          <w:color w:val="000000"/>
          <w:kern w:val="0"/>
          <w:sz w:val="18"/>
          <w:szCs w:val="18"/>
          <w:lang w:eastAsia="ru-RU"/>
        </w:rPr>
        <w:t>и</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 xml:space="preserve">P. glabrata Willd. ex Schlecht. </w:t>
      </w:r>
      <w:r w:rsidRPr="0009206D">
        <w:rPr>
          <w:rFonts w:ascii="Trebuchet MS" w:eastAsia="Times New Roman" w:hAnsi="Trebuchet MS" w:cs="Times New Roman" w:hint="eastAsia"/>
          <w:color w:val="000000"/>
          <w:kern w:val="0"/>
          <w:sz w:val="18"/>
          <w:szCs w:val="18"/>
          <w:lang w:eastAsia="ru-RU"/>
        </w:rPr>
        <w:t>на</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Северо</w:t>
      </w:r>
      <w:r w:rsidRPr="0009206D">
        <w:rPr>
          <w:rFonts w:ascii="Trebuchet MS" w:eastAsia="Times New Roman" w:hAnsi="Trebuchet MS" w:cs="Times New Roman"/>
          <w:color w:val="000000"/>
          <w:kern w:val="0"/>
          <w:sz w:val="18"/>
          <w:szCs w:val="18"/>
          <w:lang w:eastAsia="ru-RU"/>
        </w:rPr>
        <w:t>-</w:t>
      </w:r>
      <w:r w:rsidRPr="0009206D">
        <w:rPr>
          <w:rFonts w:ascii="Trebuchet MS" w:eastAsia="Times New Roman" w:hAnsi="Trebuchet MS" w:cs="Times New Roman" w:hint="eastAsia"/>
          <w:color w:val="000000"/>
          <w:kern w:val="0"/>
          <w:sz w:val="18"/>
          <w:szCs w:val="18"/>
          <w:lang w:eastAsia="ru-RU"/>
        </w:rPr>
        <w:t>Западном</w:t>
      </w:r>
      <w:r w:rsidRPr="0009206D">
        <w:rPr>
          <w:rFonts w:ascii="Trebuchet MS" w:eastAsia="Times New Roman" w:hAnsi="Trebuchet MS" w:cs="Times New Roman"/>
          <w:color w:val="000000"/>
          <w:kern w:val="0"/>
          <w:sz w:val="18"/>
          <w:szCs w:val="18"/>
          <w:lang w:eastAsia="ru-RU"/>
        </w:rPr>
        <w:t xml:space="preserve"> </w:t>
      </w:r>
      <w:r w:rsidRPr="0009206D">
        <w:rPr>
          <w:rFonts w:ascii="Trebuchet MS" w:eastAsia="Times New Roman" w:hAnsi="Trebuchet MS" w:cs="Times New Roman" w:hint="eastAsia"/>
          <w:color w:val="000000"/>
          <w:kern w:val="0"/>
          <w:sz w:val="18"/>
          <w:szCs w:val="18"/>
          <w:lang w:eastAsia="ru-RU"/>
        </w:rPr>
        <w:t>Кавказе</w:t>
      </w:r>
      <w:r w:rsidRPr="0009206D">
        <w:rPr>
          <w:rFonts w:ascii="Trebuchet MS" w:eastAsia="Times New Roman" w:hAnsi="Trebuchet MS" w:cs="Times New Roman"/>
          <w:color w:val="000000"/>
          <w:kern w:val="0"/>
          <w:sz w:val="18"/>
          <w:szCs w:val="18"/>
          <w:lang w:eastAsia="ru-RU"/>
        </w:rPr>
        <w:t>...119</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hint="eastAsia"/>
          <w:color w:val="000000"/>
          <w:kern w:val="0"/>
          <w:sz w:val="18"/>
          <w:szCs w:val="18"/>
          <w:lang w:eastAsia="ru-RU"/>
        </w:rPr>
        <w:t>Выводы</w:t>
      </w:r>
      <w:r w:rsidRPr="0009206D">
        <w:rPr>
          <w:rFonts w:ascii="Trebuchet MS" w:eastAsia="Times New Roman" w:hAnsi="Trebuchet MS" w:cs="Times New Roman"/>
          <w:color w:val="000000"/>
          <w:kern w:val="0"/>
          <w:sz w:val="18"/>
          <w:szCs w:val="18"/>
          <w:lang w:eastAsia="ru-RU"/>
        </w:rPr>
        <w:t>...126</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color w:val="000000"/>
          <w:kern w:val="0"/>
          <w:sz w:val="18"/>
          <w:szCs w:val="18"/>
          <w:lang w:eastAsia="ru-RU"/>
        </w:rPr>
        <w:t>3</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hint="eastAsia"/>
          <w:color w:val="000000"/>
          <w:kern w:val="0"/>
          <w:sz w:val="18"/>
          <w:szCs w:val="18"/>
          <w:lang w:eastAsia="ru-RU"/>
        </w:rPr>
        <w:t>Стр</w:t>
      </w:r>
      <w:r w:rsidRPr="0009206D">
        <w:rPr>
          <w:rFonts w:ascii="Trebuchet MS" w:eastAsia="Times New Roman" w:hAnsi="Trebuchet MS" w:cs="Times New Roman"/>
          <w:color w:val="000000"/>
          <w:kern w:val="0"/>
          <w:sz w:val="18"/>
          <w:szCs w:val="18"/>
          <w:lang w:eastAsia="ru-RU"/>
        </w:rPr>
        <w:t>.</w:t>
      </w:r>
    </w:p>
    <w:p w:rsidR="0009206D" w:rsidRPr="0009206D" w:rsidRDefault="0009206D" w:rsidP="0009206D">
      <w:pPr>
        <w:rPr>
          <w:rFonts w:ascii="Trebuchet MS" w:eastAsia="Times New Roman" w:hAnsi="Trebuchet MS" w:cs="Times New Roman"/>
          <w:color w:val="000000"/>
          <w:kern w:val="0"/>
          <w:sz w:val="18"/>
          <w:szCs w:val="18"/>
          <w:lang w:eastAsia="ru-RU"/>
        </w:rPr>
      </w:pPr>
    </w:p>
    <w:p w:rsidR="0009206D" w:rsidRPr="0009206D" w:rsidRDefault="0009206D" w:rsidP="0009206D">
      <w:pPr>
        <w:rPr>
          <w:rFonts w:ascii="Trebuchet MS" w:eastAsia="Times New Roman" w:hAnsi="Trebuchet MS" w:cs="Times New Roman"/>
          <w:color w:val="000000"/>
          <w:kern w:val="0"/>
          <w:sz w:val="18"/>
          <w:szCs w:val="18"/>
          <w:lang w:eastAsia="ru-RU"/>
        </w:rPr>
      </w:pPr>
      <w:r w:rsidRPr="0009206D">
        <w:rPr>
          <w:rFonts w:ascii="Trebuchet MS" w:eastAsia="Times New Roman" w:hAnsi="Trebuchet MS" w:cs="Times New Roman" w:hint="eastAsia"/>
          <w:color w:val="000000"/>
          <w:kern w:val="0"/>
          <w:sz w:val="18"/>
          <w:szCs w:val="18"/>
          <w:lang w:eastAsia="ru-RU"/>
        </w:rPr>
        <w:t>Литература</w:t>
      </w:r>
      <w:r w:rsidRPr="0009206D">
        <w:rPr>
          <w:rFonts w:ascii="Trebuchet MS" w:eastAsia="Times New Roman" w:hAnsi="Trebuchet MS" w:cs="Times New Roman"/>
          <w:color w:val="000000"/>
          <w:kern w:val="0"/>
          <w:sz w:val="18"/>
          <w:szCs w:val="18"/>
          <w:lang w:eastAsia="ru-RU"/>
        </w:rPr>
        <w:t>...128</w:t>
      </w:r>
    </w:p>
    <w:p w:rsidR="0009206D" w:rsidRPr="0009206D" w:rsidRDefault="0009206D" w:rsidP="0009206D">
      <w:pPr>
        <w:rPr>
          <w:rFonts w:ascii="Trebuchet MS" w:eastAsia="Times New Roman" w:hAnsi="Trebuchet MS" w:cs="Times New Roman"/>
          <w:color w:val="000000"/>
          <w:kern w:val="0"/>
          <w:sz w:val="18"/>
          <w:szCs w:val="18"/>
          <w:lang w:eastAsia="ru-RU"/>
        </w:rPr>
      </w:pPr>
    </w:p>
    <w:p w:rsidR="00985DAE" w:rsidRPr="0009206D" w:rsidRDefault="0009206D" w:rsidP="0009206D">
      <w:r w:rsidRPr="0009206D">
        <w:rPr>
          <w:rFonts w:ascii="Trebuchet MS" w:eastAsia="Times New Roman" w:hAnsi="Trebuchet MS" w:cs="Times New Roman" w:hint="eastAsia"/>
          <w:color w:val="000000"/>
          <w:kern w:val="0"/>
          <w:sz w:val="18"/>
          <w:szCs w:val="18"/>
          <w:lang w:eastAsia="ru-RU"/>
        </w:rPr>
        <w:t>Приложние</w:t>
      </w:r>
      <w:r w:rsidRPr="0009206D">
        <w:rPr>
          <w:rFonts w:ascii="Trebuchet MS" w:eastAsia="Times New Roman" w:hAnsi="Trebuchet MS" w:cs="Times New Roman"/>
          <w:color w:val="000000"/>
          <w:kern w:val="0"/>
          <w:sz w:val="18"/>
          <w:szCs w:val="18"/>
          <w:lang w:eastAsia="ru-RU"/>
        </w:rPr>
        <w:t>...145</w:t>
      </w:r>
      <w:bookmarkStart w:id="0" w:name="_GoBack"/>
      <w:bookmarkEnd w:id="0"/>
    </w:p>
    <w:sectPr w:rsidR="00985DAE" w:rsidRPr="0009206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4DC" w:rsidRDefault="00BD64DC">
      <w:pPr>
        <w:spacing w:after="0" w:line="240" w:lineRule="auto"/>
      </w:pPr>
      <w:r>
        <w:separator/>
      </w:r>
    </w:p>
  </w:endnote>
  <w:endnote w:type="continuationSeparator" w:id="0">
    <w:p w:rsidR="00BD64DC" w:rsidRDefault="00BD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4DC" w:rsidRDefault="00BD64DC"/>
    <w:p w:rsidR="00BD64DC" w:rsidRDefault="00BD64DC"/>
    <w:p w:rsidR="00BD64DC" w:rsidRDefault="00BD64DC"/>
    <w:p w:rsidR="00BD64DC" w:rsidRDefault="00BD64DC"/>
    <w:p w:rsidR="00BD64DC" w:rsidRDefault="00BD64DC"/>
    <w:p w:rsidR="00BD64DC" w:rsidRDefault="00BD64DC"/>
    <w:p w:rsidR="00BD64DC" w:rsidRDefault="00BD64D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4DC" w:rsidRDefault="00BD6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D64DC" w:rsidRDefault="00BD64D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D64DC" w:rsidRDefault="00BD64DC"/>
    <w:p w:rsidR="00BD64DC" w:rsidRDefault="00BD64DC"/>
    <w:p w:rsidR="00BD64DC" w:rsidRDefault="00BD64D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4DC" w:rsidRDefault="00BD64DC"/>
                          <w:p w:rsidR="00BD64DC" w:rsidRDefault="00BD64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D64DC" w:rsidRDefault="00BD64DC"/>
                    <w:p w:rsidR="00BD64DC" w:rsidRDefault="00BD64D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D64DC" w:rsidRDefault="00BD64DC"/>
    <w:p w:rsidR="00BD64DC" w:rsidRDefault="00BD64DC">
      <w:pPr>
        <w:rPr>
          <w:sz w:val="2"/>
          <w:szCs w:val="2"/>
        </w:rPr>
      </w:pPr>
    </w:p>
    <w:p w:rsidR="00BD64DC" w:rsidRDefault="00BD64DC"/>
    <w:p w:rsidR="00BD64DC" w:rsidRDefault="00BD64DC">
      <w:pPr>
        <w:spacing w:after="0" w:line="240" w:lineRule="auto"/>
      </w:pPr>
    </w:p>
  </w:footnote>
  <w:footnote w:type="continuationSeparator" w:id="0">
    <w:p w:rsidR="00BD64DC" w:rsidRDefault="00BD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4DC"/>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0F811-AA57-404A-8FB1-ED136258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25111</TotalTime>
  <Pages>2</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1814</cp:revision>
  <cp:lastPrinted>2009-02-06T05:36:00Z</cp:lastPrinted>
  <dcterms:created xsi:type="dcterms:W3CDTF">2023-09-07T12:38:00Z</dcterms:created>
  <dcterms:modified xsi:type="dcterms:W3CDTF">2023-12-07T17:56:00Z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