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018" w14:textId="09A1ECF7" w:rsidR="00666E82" w:rsidRDefault="00881B3C" w:rsidP="00881B3C">
      <w:r w:rsidRPr="00881B3C">
        <w:rPr>
          <w:rFonts w:hint="eastAsia"/>
        </w:rPr>
        <w:t>Береснев</w:t>
      </w:r>
      <w:r w:rsidRPr="00881B3C">
        <w:t xml:space="preserve"> </w:t>
      </w:r>
      <w:r w:rsidRPr="00881B3C">
        <w:rPr>
          <w:rFonts w:hint="eastAsia"/>
        </w:rPr>
        <w:t>Дмитрий</w:t>
      </w:r>
      <w:r w:rsidRPr="00881B3C">
        <w:t xml:space="preserve"> </w:t>
      </w:r>
      <w:r w:rsidRPr="00881B3C">
        <w:rPr>
          <w:rFonts w:hint="eastAsia"/>
        </w:rPr>
        <w:t>Николаевич</w:t>
      </w:r>
      <w:r>
        <w:t xml:space="preserve"> </w:t>
      </w:r>
      <w:r w:rsidRPr="00881B3C">
        <w:rPr>
          <w:rFonts w:hint="eastAsia"/>
        </w:rPr>
        <w:t>Направления</w:t>
      </w:r>
      <w:r w:rsidRPr="00881B3C">
        <w:t xml:space="preserve"> </w:t>
      </w:r>
      <w:r w:rsidRPr="00881B3C">
        <w:rPr>
          <w:rFonts w:hint="eastAsia"/>
        </w:rPr>
        <w:t>и</w:t>
      </w:r>
      <w:r w:rsidRPr="00881B3C">
        <w:t xml:space="preserve"> </w:t>
      </w:r>
      <w:r w:rsidRPr="00881B3C">
        <w:rPr>
          <w:rFonts w:hint="eastAsia"/>
        </w:rPr>
        <w:t>формы</w:t>
      </w:r>
      <w:r w:rsidRPr="00881B3C">
        <w:t xml:space="preserve"> </w:t>
      </w:r>
      <w:r w:rsidRPr="00881B3C">
        <w:rPr>
          <w:rFonts w:hint="eastAsia"/>
        </w:rPr>
        <w:t>организации</w:t>
      </w:r>
      <w:r w:rsidRPr="00881B3C">
        <w:t xml:space="preserve"> </w:t>
      </w:r>
      <w:r w:rsidRPr="00881B3C">
        <w:rPr>
          <w:rFonts w:hint="eastAsia"/>
        </w:rPr>
        <w:t>международного</w:t>
      </w:r>
      <w:r w:rsidRPr="00881B3C">
        <w:t xml:space="preserve"> </w:t>
      </w:r>
      <w:r w:rsidRPr="00881B3C">
        <w:rPr>
          <w:rFonts w:hint="eastAsia"/>
        </w:rPr>
        <w:t>маркетинга</w:t>
      </w:r>
      <w:r w:rsidRPr="00881B3C">
        <w:t xml:space="preserve"> </w:t>
      </w:r>
      <w:r w:rsidRPr="00881B3C">
        <w:rPr>
          <w:rFonts w:hint="eastAsia"/>
        </w:rPr>
        <w:t>современных</w:t>
      </w:r>
      <w:r w:rsidRPr="00881B3C">
        <w:t xml:space="preserve"> </w:t>
      </w:r>
      <w:r w:rsidRPr="00881B3C">
        <w:rPr>
          <w:rFonts w:hint="eastAsia"/>
        </w:rPr>
        <w:t>образовательных</w:t>
      </w:r>
      <w:r w:rsidRPr="00881B3C">
        <w:t xml:space="preserve"> </w:t>
      </w:r>
      <w:r w:rsidRPr="00881B3C">
        <w:rPr>
          <w:rFonts w:hint="eastAsia"/>
        </w:rPr>
        <w:t>организаций</w:t>
      </w:r>
      <w:r w:rsidRPr="00881B3C">
        <w:t xml:space="preserve"> </w:t>
      </w:r>
      <w:r w:rsidRPr="00881B3C">
        <w:rPr>
          <w:rFonts w:hint="eastAsia"/>
        </w:rPr>
        <w:t>на</w:t>
      </w:r>
      <w:r w:rsidRPr="00881B3C">
        <w:t xml:space="preserve"> </w:t>
      </w:r>
      <w:r w:rsidRPr="00881B3C">
        <w:rPr>
          <w:rFonts w:hint="eastAsia"/>
        </w:rPr>
        <w:t>глобальных</w:t>
      </w:r>
      <w:r w:rsidRPr="00881B3C">
        <w:t xml:space="preserve"> </w:t>
      </w:r>
      <w:r w:rsidRPr="00881B3C">
        <w:rPr>
          <w:rFonts w:hint="eastAsia"/>
        </w:rPr>
        <w:t>рынках</w:t>
      </w:r>
    </w:p>
    <w:p w14:paraId="5CEAE7A9" w14:textId="77777777" w:rsidR="00881B3C" w:rsidRDefault="00881B3C" w:rsidP="00881B3C">
      <w:r>
        <w:rPr>
          <w:rFonts w:hint="eastAsia"/>
        </w:rPr>
        <w:t>ОГЛАВЛЕНИЕ</w:t>
      </w:r>
      <w:r>
        <w:t xml:space="preserve"> </w:t>
      </w:r>
      <w:r>
        <w:rPr>
          <w:rFonts w:hint="eastAsia"/>
        </w:rPr>
        <w:t>ДИССЕРТАЦИИ</w:t>
      </w:r>
    </w:p>
    <w:p w14:paraId="3AC634B5" w14:textId="77777777" w:rsidR="00881B3C" w:rsidRDefault="00881B3C" w:rsidP="00881B3C">
      <w:r>
        <w:rPr>
          <w:rFonts w:hint="eastAsia"/>
        </w:rPr>
        <w:t>кандидат</w:t>
      </w:r>
      <w:r>
        <w:t xml:space="preserve"> </w:t>
      </w:r>
      <w:r>
        <w:rPr>
          <w:rFonts w:hint="eastAsia"/>
        </w:rPr>
        <w:t>наук</w:t>
      </w:r>
      <w:r>
        <w:t xml:space="preserve"> </w:t>
      </w:r>
      <w:r>
        <w:rPr>
          <w:rFonts w:hint="eastAsia"/>
        </w:rPr>
        <w:t>Береснев</w:t>
      </w:r>
      <w:r>
        <w:t xml:space="preserve"> </w:t>
      </w:r>
      <w:r>
        <w:rPr>
          <w:rFonts w:hint="eastAsia"/>
        </w:rPr>
        <w:t>Дмитрий</w:t>
      </w:r>
      <w:r>
        <w:t xml:space="preserve"> </w:t>
      </w:r>
      <w:r>
        <w:rPr>
          <w:rFonts w:hint="eastAsia"/>
        </w:rPr>
        <w:t>Николаевич</w:t>
      </w:r>
    </w:p>
    <w:p w14:paraId="60E0D653" w14:textId="77777777" w:rsidR="00881B3C" w:rsidRDefault="00881B3C" w:rsidP="00881B3C">
      <w:r>
        <w:rPr>
          <w:rFonts w:hint="eastAsia"/>
        </w:rPr>
        <w:t>Содержание</w:t>
      </w:r>
    </w:p>
    <w:p w14:paraId="2C8B0E70" w14:textId="77777777" w:rsidR="00881B3C" w:rsidRDefault="00881B3C" w:rsidP="00881B3C"/>
    <w:p w14:paraId="6DB5A1D2" w14:textId="77777777" w:rsidR="00881B3C" w:rsidRDefault="00881B3C" w:rsidP="00881B3C">
      <w:r>
        <w:rPr>
          <w:rFonts w:hint="eastAsia"/>
        </w:rPr>
        <w:t>Введение</w:t>
      </w:r>
    </w:p>
    <w:p w14:paraId="6C0DEBE6" w14:textId="77777777" w:rsidR="00881B3C" w:rsidRDefault="00881B3C" w:rsidP="00881B3C"/>
    <w:p w14:paraId="6D1FC512" w14:textId="77777777" w:rsidR="00881B3C" w:rsidRDefault="00881B3C" w:rsidP="00881B3C">
      <w:r>
        <w:t>4</w:t>
      </w:r>
    </w:p>
    <w:p w14:paraId="76D840BE" w14:textId="77777777" w:rsidR="00881B3C" w:rsidRDefault="00881B3C" w:rsidP="00881B3C"/>
    <w:p w14:paraId="6138A6F1" w14:textId="77777777" w:rsidR="00881B3C" w:rsidRDefault="00881B3C" w:rsidP="00881B3C">
      <w:r>
        <w:t xml:space="preserve">1. </w:t>
      </w:r>
      <w:r>
        <w:rPr>
          <w:rFonts w:hint="eastAsia"/>
        </w:rPr>
        <w:t>Маркетинговое</w:t>
      </w:r>
      <w:r>
        <w:t xml:space="preserve"> </w:t>
      </w:r>
      <w:r>
        <w:rPr>
          <w:rFonts w:hint="eastAsia"/>
        </w:rPr>
        <w:t>сопровождение</w:t>
      </w:r>
      <w:r>
        <w:t xml:space="preserve"> </w:t>
      </w:r>
      <w:r>
        <w:rPr>
          <w:rFonts w:hint="eastAsia"/>
        </w:rPr>
        <w:t>экспорта</w:t>
      </w:r>
      <w:r>
        <w:t xml:space="preserve"> </w:t>
      </w:r>
      <w:r>
        <w:rPr>
          <w:rFonts w:hint="eastAsia"/>
        </w:rPr>
        <w:t>образовательных</w:t>
      </w:r>
      <w:r>
        <w:t xml:space="preserve"> </w:t>
      </w:r>
      <w:r>
        <w:rPr>
          <w:rFonts w:hint="eastAsia"/>
        </w:rPr>
        <w:t>услуг</w:t>
      </w:r>
      <w:r>
        <w:t xml:space="preserve">: </w:t>
      </w:r>
      <w:r>
        <w:rPr>
          <w:rFonts w:hint="eastAsia"/>
        </w:rPr>
        <w:t>необходимость</w:t>
      </w:r>
      <w:r>
        <w:t xml:space="preserve">, </w:t>
      </w:r>
      <w:r>
        <w:rPr>
          <w:rFonts w:hint="eastAsia"/>
        </w:rPr>
        <w:t>современные</w:t>
      </w:r>
      <w:r>
        <w:t xml:space="preserve"> </w:t>
      </w:r>
      <w:r>
        <w:rPr>
          <w:rFonts w:hint="eastAsia"/>
        </w:rPr>
        <w:t>теоретические</w:t>
      </w:r>
      <w:r>
        <w:t xml:space="preserve"> </w:t>
      </w:r>
      <w:r>
        <w:rPr>
          <w:rFonts w:hint="eastAsia"/>
        </w:rPr>
        <w:t>подходы</w:t>
      </w:r>
      <w:r>
        <w:t xml:space="preserve"> </w:t>
      </w:r>
      <w:r>
        <w:rPr>
          <w:rFonts w:hint="eastAsia"/>
        </w:rPr>
        <w:t>и</w:t>
      </w:r>
      <w:r>
        <w:t xml:space="preserve"> </w:t>
      </w:r>
      <w:r>
        <w:rPr>
          <w:rFonts w:hint="eastAsia"/>
        </w:rPr>
        <w:t>контроль</w:t>
      </w:r>
      <w:r>
        <w:t xml:space="preserve"> </w:t>
      </w:r>
      <w:r>
        <w:rPr>
          <w:rFonts w:hint="eastAsia"/>
        </w:rPr>
        <w:t>эффектив</w:t>
      </w:r>
      <w:r>
        <w:t>-</w:t>
      </w:r>
    </w:p>
    <w:p w14:paraId="5569575F" w14:textId="77777777" w:rsidR="00881B3C" w:rsidRDefault="00881B3C" w:rsidP="00881B3C"/>
    <w:p w14:paraId="4549BFF6" w14:textId="77777777" w:rsidR="00881B3C" w:rsidRDefault="00881B3C" w:rsidP="00881B3C">
      <w:r>
        <w:t xml:space="preserve">1.1. </w:t>
      </w:r>
      <w:r>
        <w:rPr>
          <w:rFonts w:hint="eastAsia"/>
        </w:rPr>
        <w:t>Современный</w:t>
      </w:r>
      <w:r>
        <w:t xml:space="preserve"> </w:t>
      </w:r>
      <w:r>
        <w:rPr>
          <w:rFonts w:hint="eastAsia"/>
        </w:rPr>
        <w:t>маркетинг</w:t>
      </w:r>
      <w:r>
        <w:t xml:space="preserve"> </w:t>
      </w:r>
      <w:r>
        <w:rPr>
          <w:rFonts w:hint="eastAsia"/>
        </w:rPr>
        <w:t>образования</w:t>
      </w:r>
      <w:r>
        <w:t xml:space="preserve">: </w:t>
      </w:r>
      <w:r>
        <w:rPr>
          <w:rFonts w:hint="eastAsia"/>
        </w:rPr>
        <w:t>основные</w:t>
      </w:r>
      <w:r>
        <w:t xml:space="preserve"> </w:t>
      </w:r>
      <w:r>
        <w:rPr>
          <w:rFonts w:hint="eastAsia"/>
        </w:rPr>
        <w:t>теоретические</w:t>
      </w:r>
    </w:p>
    <w:p w14:paraId="39562226" w14:textId="77777777" w:rsidR="00881B3C" w:rsidRDefault="00881B3C" w:rsidP="00881B3C"/>
    <w:p w14:paraId="3868E738" w14:textId="77777777" w:rsidR="00881B3C" w:rsidRDefault="00881B3C" w:rsidP="00881B3C">
      <w:r>
        <w:t xml:space="preserve">1.2. </w:t>
      </w:r>
      <w:r>
        <w:rPr>
          <w:rFonts w:hint="eastAsia"/>
        </w:rPr>
        <w:t>Особенности</w:t>
      </w:r>
      <w:r>
        <w:t xml:space="preserve"> </w:t>
      </w:r>
      <w:r>
        <w:rPr>
          <w:rFonts w:hint="eastAsia"/>
        </w:rPr>
        <w:t>маркетингового</w:t>
      </w:r>
      <w:r>
        <w:t xml:space="preserve"> </w:t>
      </w:r>
      <w:r>
        <w:rPr>
          <w:rFonts w:hint="eastAsia"/>
        </w:rPr>
        <w:t>сопровождения</w:t>
      </w:r>
      <w:r>
        <w:t xml:space="preserve"> </w:t>
      </w:r>
      <w:r>
        <w:rPr>
          <w:rFonts w:hint="eastAsia"/>
        </w:rPr>
        <w:t>образовательной</w:t>
      </w:r>
      <w:r>
        <w:t xml:space="preserve"> </w:t>
      </w:r>
      <w:r>
        <w:rPr>
          <w:rFonts w:hint="eastAsia"/>
        </w:rPr>
        <w:t>деятельности</w:t>
      </w:r>
      <w:r>
        <w:t xml:space="preserve"> </w:t>
      </w:r>
      <w:r>
        <w:rPr>
          <w:rFonts w:hint="eastAsia"/>
        </w:rPr>
        <w:t>на</w:t>
      </w:r>
      <w:r>
        <w:t xml:space="preserve"> </w:t>
      </w:r>
      <w:r>
        <w:rPr>
          <w:rFonts w:hint="eastAsia"/>
        </w:rPr>
        <w:t>международных</w:t>
      </w:r>
      <w:r>
        <w:t xml:space="preserve"> </w:t>
      </w:r>
      <w:r>
        <w:rPr>
          <w:rFonts w:hint="eastAsia"/>
        </w:rPr>
        <w:t>рынках</w:t>
      </w:r>
      <w:r>
        <w:t xml:space="preserve">: </w:t>
      </w:r>
      <w:r>
        <w:rPr>
          <w:rFonts w:hint="eastAsia"/>
        </w:rPr>
        <w:t>современные</w:t>
      </w:r>
      <w:r>
        <w:t xml:space="preserve"> </w:t>
      </w:r>
      <w:r>
        <w:rPr>
          <w:rFonts w:hint="eastAsia"/>
        </w:rPr>
        <w:t>подходы</w:t>
      </w:r>
      <w:r>
        <w:t xml:space="preserve"> </w:t>
      </w:r>
      <w:r>
        <w:rPr>
          <w:rFonts w:hint="eastAsia"/>
        </w:rPr>
        <w:t>и</w:t>
      </w:r>
      <w:r>
        <w:t xml:space="preserve"> </w:t>
      </w:r>
      <w:r>
        <w:rPr>
          <w:rFonts w:hint="eastAsia"/>
        </w:rPr>
        <w:t>проблем</w:t>
      </w:r>
    </w:p>
    <w:p w14:paraId="2B7B19E6" w14:textId="77777777" w:rsidR="00881B3C" w:rsidRDefault="00881B3C" w:rsidP="00881B3C"/>
    <w:p w14:paraId="2C9D5C21" w14:textId="77777777" w:rsidR="00881B3C" w:rsidRDefault="00881B3C" w:rsidP="00881B3C">
      <w:r>
        <w:t xml:space="preserve">1.3. </w:t>
      </w:r>
      <w:r>
        <w:rPr>
          <w:rFonts w:hint="eastAsia"/>
        </w:rPr>
        <w:t>Необходимость</w:t>
      </w:r>
      <w:r>
        <w:t xml:space="preserve">, </w:t>
      </w:r>
      <w:r>
        <w:rPr>
          <w:rFonts w:hint="eastAsia"/>
        </w:rPr>
        <w:t>особенности</w:t>
      </w:r>
      <w:r>
        <w:t xml:space="preserve"> </w:t>
      </w:r>
      <w:r>
        <w:rPr>
          <w:rFonts w:hint="eastAsia"/>
        </w:rPr>
        <w:t>и</w:t>
      </w:r>
      <w:r>
        <w:t xml:space="preserve"> </w:t>
      </w:r>
      <w:r>
        <w:rPr>
          <w:rFonts w:hint="eastAsia"/>
        </w:rPr>
        <w:t>эффективность</w:t>
      </w:r>
      <w:r>
        <w:t xml:space="preserve"> </w:t>
      </w:r>
      <w:r>
        <w:rPr>
          <w:rFonts w:hint="eastAsia"/>
        </w:rPr>
        <w:t>маркетингового</w:t>
      </w:r>
      <w:r>
        <w:t xml:space="preserve"> </w:t>
      </w:r>
      <w:r>
        <w:rPr>
          <w:rFonts w:hint="eastAsia"/>
        </w:rPr>
        <w:t>сопровождения</w:t>
      </w:r>
      <w:r>
        <w:t xml:space="preserve"> </w:t>
      </w:r>
      <w:r>
        <w:rPr>
          <w:rFonts w:hint="eastAsia"/>
        </w:rPr>
        <w:t>экспорта</w:t>
      </w:r>
      <w:r>
        <w:t xml:space="preserve"> </w:t>
      </w:r>
      <w:r>
        <w:rPr>
          <w:rFonts w:hint="eastAsia"/>
        </w:rPr>
        <w:t>образовательных</w:t>
      </w:r>
      <w:r>
        <w:t xml:space="preserve"> </w:t>
      </w:r>
      <w:r>
        <w:rPr>
          <w:rFonts w:hint="eastAsia"/>
        </w:rPr>
        <w:t>услуг</w:t>
      </w:r>
      <w:r>
        <w:t xml:space="preserve"> </w:t>
      </w:r>
      <w:r>
        <w:rPr>
          <w:rFonts w:hint="eastAsia"/>
        </w:rPr>
        <w:t>как</w:t>
      </w:r>
      <w:r>
        <w:t xml:space="preserve"> </w:t>
      </w:r>
      <w:r>
        <w:rPr>
          <w:rFonts w:hint="eastAsia"/>
        </w:rPr>
        <w:t>стратегического</w:t>
      </w:r>
      <w:r>
        <w:t xml:space="preserve"> </w:t>
      </w:r>
      <w:r>
        <w:rPr>
          <w:rFonts w:hint="eastAsia"/>
        </w:rPr>
        <w:t>направления</w:t>
      </w:r>
      <w:r>
        <w:t xml:space="preserve"> </w:t>
      </w:r>
      <w:r>
        <w:rPr>
          <w:rFonts w:hint="eastAsia"/>
        </w:rPr>
        <w:t>и</w:t>
      </w:r>
      <w:r>
        <w:t xml:space="preserve"> </w:t>
      </w:r>
      <w:r>
        <w:rPr>
          <w:rFonts w:hint="eastAsia"/>
        </w:rPr>
        <w:t>приоритета</w:t>
      </w:r>
      <w:r>
        <w:t xml:space="preserve"> </w:t>
      </w:r>
      <w:r>
        <w:rPr>
          <w:rFonts w:hint="eastAsia"/>
        </w:rPr>
        <w:t>развития</w:t>
      </w:r>
      <w:r>
        <w:t xml:space="preserve"> </w:t>
      </w:r>
      <w:r>
        <w:rPr>
          <w:rFonts w:hint="eastAsia"/>
        </w:rPr>
        <w:t>сферы</w:t>
      </w:r>
      <w:r>
        <w:t xml:space="preserve"> </w:t>
      </w:r>
      <w:r>
        <w:rPr>
          <w:rFonts w:hint="eastAsia"/>
        </w:rPr>
        <w:t>науки</w:t>
      </w:r>
      <w:r>
        <w:t xml:space="preserve"> </w:t>
      </w:r>
      <w:r>
        <w:rPr>
          <w:rFonts w:hint="eastAsia"/>
        </w:rPr>
        <w:t>и</w:t>
      </w:r>
      <w:r>
        <w:t xml:space="preserve">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России</w:t>
      </w:r>
    </w:p>
    <w:p w14:paraId="2BE43415" w14:textId="77777777" w:rsidR="00881B3C" w:rsidRDefault="00881B3C" w:rsidP="00881B3C"/>
    <w:p w14:paraId="6CAED827" w14:textId="77777777" w:rsidR="00881B3C" w:rsidRDefault="00881B3C" w:rsidP="00881B3C">
      <w:r>
        <w:t xml:space="preserve">2. </w:t>
      </w:r>
      <w:r>
        <w:rPr>
          <w:rFonts w:hint="eastAsia"/>
        </w:rPr>
        <w:t>Организация</w:t>
      </w:r>
      <w:r>
        <w:t xml:space="preserve">, </w:t>
      </w:r>
      <w:r>
        <w:rPr>
          <w:rFonts w:hint="eastAsia"/>
        </w:rPr>
        <w:t>содержание</w:t>
      </w:r>
      <w:r>
        <w:t xml:space="preserve"> </w:t>
      </w:r>
      <w:r>
        <w:rPr>
          <w:rFonts w:hint="eastAsia"/>
        </w:rPr>
        <w:t>и</w:t>
      </w:r>
      <w:r>
        <w:t xml:space="preserve"> </w:t>
      </w:r>
      <w:r>
        <w:rPr>
          <w:rFonts w:hint="eastAsia"/>
        </w:rPr>
        <w:t>проблемы</w:t>
      </w:r>
      <w:r>
        <w:t xml:space="preserve"> </w:t>
      </w:r>
      <w:r>
        <w:rPr>
          <w:rFonts w:hint="eastAsia"/>
        </w:rPr>
        <w:t>маркетинговой</w:t>
      </w:r>
      <w:r>
        <w:t xml:space="preserve"> </w:t>
      </w:r>
      <w:r>
        <w:rPr>
          <w:rFonts w:hint="eastAsia"/>
        </w:rPr>
        <w:t>поддержки</w:t>
      </w:r>
      <w:r>
        <w:t xml:space="preserve"> </w:t>
      </w:r>
      <w:r>
        <w:rPr>
          <w:rFonts w:hint="eastAsia"/>
        </w:rPr>
        <w:t>экспортной</w:t>
      </w:r>
      <w:r>
        <w:t xml:space="preserve"> </w:t>
      </w:r>
      <w:r>
        <w:rPr>
          <w:rFonts w:hint="eastAsia"/>
        </w:rPr>
        <w:t>образовательной</w:t>
      </w:r>
      <w:r>
        <w:t xml:space="preserve"> </w:t>
      </w:r>
      <w:r>
        <w:rPr>
          <w:rFonts w:hint="eastAsia"/>
        </w:rPr>
        <w:t>активности</w:t>
      </w:r>
      <w:r>
        <w:t xml:space="preserve"> </w:t>
      </w:r>
      <w:r>
        <w:rPr>
          <w:rFonts w:hint="eastAsia"/>
        </w:rPr>
        <w:t>современных</w:t>
      </w:r>
      <w:r>
        <w:t xml:space="preserve"> </w:t>
      </w:r>
      <w:r>
        <w:rPr>
          <w:rFonts w:hint="eastAsia"/>
        </w:rPr>
        <w:t>российских</w:t>
      </w:r>
      <w:r>
        <w:t xml:space="preserve"> </w:t>
      </w:r>
      <w:r>
        <w:rPr>
          <w:rFonts w:hint="eastAsia"/>
        </w:rPr>
        <w:t>вузов</w:t>
      </w:r>
    </w:p>
    <w:p w14:paraId="0AA737CC" w14:textId="77777777" w:rsidR="00881B3C" w:rsidRDefault="00881B3C" w:rsidP="00881B3C"/>
    <w:p w14:paraId="4C1448AD" w14:textId="77777777" w:rsidR="00881B3C" w:rsidRDefault="00881B3C" w:rsidP="00881B3C">
      <w:r>
        <w:t xml:space="preserve">2.1. </w:t>
      </w:r>
      <w:r>
        <w:rPr>
          <w:rFonts w:hint="eastAsia"/>
        </w:rPr>
        <w:t>Динамика</w:t>
      </w:r>
      <w:r>
        <w:t xml:space="preserve"> </w:t>
      </w:r>
      <w:r>
        <w:rPr>
          <w:rFonts w:hint="eastAsia"/>
        </w:rPr>
        <w:t>и</w:t>
      </w:r>
      <w:r>
        <w:t xml:space="preserve"> </w:t>
      </w:r>
      <w:r>
        <w:rPr>
          <w:rFonts w:hint="eastAsia"/>
        </w:rPr>
        <w:t>структура</w:t>
      </w:r>
      <w:r>
        <w:t xml:space="preserve"> </w:t>
      </w:r>
      <w:r>
        <w:rPr>
          <w:rFonts w:hint="eastAsia"/>
        </w:rPr>
        <w:t>экспорта</w:t>
      </w:r>
      <w:r>
        <w:t xml:space="preserve"> </w:t>
      </w:r>
      <w:r>
        <w:rPr>
          <w:rFonts w:hint="eastAsia"/>
        </w:rPr>
        <w:t>услуг</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Экспорт</w:t>
      </w:r>
      <w:r>
        <w:t xml:space="preserve"> </w:t>
      </w:r>
      <w:r>
        <w:rPr>
          <w:rFonts w:hint="eastAsia"/>
        </w:rPr>
        <w:t>образовательных</w:t>
      </w:r>
      <w:r>
        <w:t xml:space="preserve"> </w:t>
      </w:r>
      <w:r>
        <w:rPr>
          <w:rFonts w:hint="eastAsia"/>
        </w:rPr>
        <w:t>услуг</w:t>
      </w:r>
      <w:r>
        <w:t xml:space="preserve"> </w:t>
      </w:r>
      <w:r>
        <w:rPr>
          <w:rFonts w:hint="eastAsia"/>
        </w:rPr>
        <w:t>и</w:t>
      </w:r>
      <w:r>
        <w:t xml:space="preserve"> </w:t>
      </w:r>
      <w:r>
        <w:rPr>
          <w:rFonts w:hint="eastAsia"/>
        </w:rPr>
        <w:t>его</w:t>
      </w:r>
      <w:r>
        <w:t xml:space="preserve"> </w:t>
      </w:r>
      <w:r>
        <w:rPr>
          <w:rFonts w:hint="eastAsia"/>
        </w:rPr>
        <w:t>операционная</w:t>
      </w:r>
      <w:r>
        <w:t xml:space="preserve"> </w:t>
      </w:r>
      <w:r>
        <w:rPr>
          <w:rFonts w:hint="eastAsia"/>
        </w:rPr>
        <w:t>и</w:t>
      </w:r>
      <w:r>
        <w:t xml:space="preserve"> </w:t>
      </w:r>
      <w:r>
        <w:rPr>
          <w:rFonts w:hint="eastAsia"/>
        </w:rPr>
        <w:t>маркетинговая</w:t>
      </w:r>
      <w:r>
        <w:t xml:space="preserve"> </w:t>
      </w:r>
      <w:r>
        <w:rPr>
          <w:rFonts w:hint="eastAsia"/>
        </w:rPr>
        <w:t>специфика</w:t>
      </w:r>
    </w:p>
    <w:p w14:paraId="4134FE32" w14:textId="77777777" w:rsidR="00881B3C" w:rsidRDefault="00881B3C" w:rsidP="00881B3C"/>
    <w:p w14:paraId="2908ACD7" w14:textId="77777777" w:rsidR="00881B3C" w:rsidRDefault="00881B3C" w:rsidP="00881B3C">
      <w:r>
        <w:lastRenderedPageBreak/>
        <w:t xml:space="preserve">2.2 </w:t>
      </w:r>
      <w:r>
        <w:rPr>
          <w:rFonts w:hint="eastAsia"/>
        </w:rPr>
        <w:t>Российский</w:t>
      </w:r>
      <w:r>
        <w:t xml:space="preserve"> </w:t>
      </w:r>
      <w:r>
        <w:rPr>
          <w:rFonts w:hint="eastAsia"/>
        </w:rPr>
        <w:t>рынок</w:t>
      </w:r>
      <w:r>
        <w:t xml:space="preserve"> </w:t>
      </w:r>
      <w:r>
        <w:rPr>
          <w:rFonts w:hint="eastAsia"/>
        </w:rPr>
        <w:t>образовательных</w:t>
      </w:r>
      <w:r>
        <w:t xml:space="preserve"> </w:t>
      </w:r>
      <w:r>
        <w:rPr>
          <w:rFonts w:hint="eastAsia"/>
        </w:rPr>
        <w:t>услуг</w:t>
      </w:r>
      <w:r>
        <w:t xml:space="preserve">: </w:t>
      </w:r>
      <w:r>
        <w:rPr>
          <w:rFonts w:hint="eastAsia"/>
        </w:rPr>
        <w:t>стратегическая</w:t>
      </w:r>
      <w:r>
        <w:t xml:space="preserve"> </w:t>
      </w:r>
      <w:r>
        <w:rPr>
          <w:rFonts w:hint="eastAsia"/>
        </w:rPr>
        <w:t>маркетинговая</w:t>
      </w:r>
      <w:r>
        <w:t xml:space="preserve"> </w:t>
      </w:r>
      <w:r>
        <w:rPr>
          <w:rFonts w:hint="eastAsia"/>
        </w:rPr>
        <w:t>характеристика</w:t>
      </w:r>
    </w:p>
    <w:p w14:paraId="4CDB846E" w14:textId="77777777" w:rsidR="00881B3C" w:rsidRDefault="00881B3C" w:rsidP="00881B3C"/>
    <w:p w14:paraId="1C743F03" w14:textId="77777777" w:rsidR="00881B3C" w:rsidRDefault="00881B3C" w:rsidP="00881B3C">
      <w:r>
        <w:t xml:space="preserve">2.3. </w:t>
      </w:r>
      <w:r>
        <w:rPr>
          <w:rFonts w:hint="eastAsia"/>
        </w:rPr>
        <w:t>Экспортный</w:t>
      </w:r>
      <w:r>
        <w:t xml:space="preserve"> </w:t>
      </w:r>
      <w:r>
        <w:rPr>
          <w:rFonts w:hint="eastAsia"/>
        </w:rPr>
        <w:t>сегмент</w:t>
      </w:r>
      <w:r>
        <w:t xml:space="preserve"> </w:t>
      </w:r>
      <w:r>
        <w:rPr>
          <w:rFonts w:hint="eastAsia"/>
        </w:rPr>
        <w:t>российского</w:t>
      </w:r>
      <w:r>
        <w:t xml:space="preserve"> </w:t>
      </w:r>
      <w:r>
        <w:rPr>
          <w:rFonts w:hint="eastAsia"/>
        </w:rPr>
        <w:t>рынка</w:t>
      </w:r>
      <w:r>
        <w:t xml:space="preserve"> </w:t>
      </w:r>
      <w:r>
        <w:rPr>
          <w:rFonts w:hint="eastAsia"/>
        </w:rPr>
        <w:t>образовательных</w:t>
      </w:r>
      <w:r>
        <w:t xml:space="preserve"> </w:t>
      </w:r>
      <w:r>
        <w:rPr>
          <w:rFonts w:hint="eastAsia"/>
        </w:rPr>
        <w:t>услуг</w:t>
      </w:r>
      <w:r>
        <w:t xml:space="preserve">: </w:t>
      </w:r>
      <w:r>
        <w:rPr>
          <w:rFonts w:hint="eastAsia"/>
        </w:rPr>
        <w:t>формирование</w:t>
      </w:r>
      <w:r>
        <w:t xml:space="preserve">, </w:t>
      </w:r>
      <w:r>
        <w:rPr>
          <w:rFonts w:hint="eastAsia"/>
        </w:rPr>
        <w:t>тенденции</w:t>
      </w:r>
      <w:r>
        <w:t xml:space="preserve"> </w:t>
      </w:r>
      <w:r>
        <w:rPr>
          <w:rFonts w:hint="eastAsia"/>
        </w:rPr>
        <w:t>и</w:t>
      </w:r>
      <w:r>
        <w:t xml:space="preserve"> </w:t>
      </w:r>
      <w:r>
        <w:rPr>
          <w:rFonts w:hint="eastAsia"/>
        </w:rPr>
        <w:t>закономерности</w:t>
      </w:r>
    </w:p>
    <w:p w14:paraId="32A221C5" w14:textId="77777777" w:rsidR="00881B3C" w:rsidRDefault="00881B3C" w:rsidP="00881B3C"/>
    <w:p w14:paraId="10F64794" w14:textId="77777777" w:rsidR="00881B3C" w:rsidRDefault="00881B3C" w:rsidP="00881B3C">
      <w:r>
        <w:t xml:space="preserve">2.4. </w:t>
      </w:r>
      <w:r>
        <w:rPr>
          <w:rFonts w:hint="eastAsia"/>
        </w:rPr>
        <w:t>Исследование</w:t>
      </w:r>
      <w:r>
        <w:t xml:space="preserve"> </w:t>
      </w:r>
      <w:r>
        <w:rPr>
          <w:rFonts w:hint="eastAsia"/>
        </w:rPr>
        <w:t>модели</w:t>
      </w:r>
      <w:r>
        <w:t xml:space="preserve"> </w:t>
      </w:r>
      <w:r>
        <w:rPr>
          <w:rFonts w:hint="eastAsia"/>
        </w:rPr>
        <w:t>потребительского</w:t>
      </w:r>
      <w:r>
        <w:t xml:space="preserve"> </w:t>
      </w:r>
      <w:r>
        <w:rPr>
          <w:rFonts w:hint="eastAsia"/>
        </w:rPr>
        <w:t>выбора</w:t>
      </w:r>
      <w:r>
        <w:t xml:space="preserve">, </w:t>
      </w:r>
      <w:r>
        <w:rPr>
          <w:rFonts w:hint="eastAsia"/>
        </w:rPr>
        <w:t>поведения</w:t>
      </w:r>
      <w:r>
        <w:t xml:space="preserve"> </w:t>
      </w:r>
      <w:r>
        <w:rPr>
          <w:rFonts w:hint="eastAsia"/>
        </w:rPr>
        <w:t>и</w:t>
      </w:r>
      <w:r>
        <w:t xml:space="preserve"> </w:t>
      </w:r>
      <w:r>
        <w:rPr>
          <w:rFonts w:hint="eastAsia"/>
        </w:rPr>
        <w:t>удовлетворенности</w:t>
      </w:r>
      <w:r>
        <w:t xml:space="preserve"> </w:t>
      </w:r>
      <w:r>
        <w:rPr>
          <w:rFonts w:hint="eastAsia"/>
        </w:rPr>
        <w:t>экспортными</w:t>
      </w:r>
      <w:r>
        <w:t xml:space="preserve"> </w:t>
      </w:r>
      <w:r>
        <w:rPr>
          <w:rFonts w:hint="eastAsia"/>
        </w:rPr>
        <w:t>образовательными</w:t>
      </w:r>
      <w:r>
        <w:t xml:space="preserve"> </w:t>
      </w:r>
      <w:r>
        <w:rPr>
          <w:rFonts w:hint="eastAsia"/>
        </w:rPr>
        <w:t>услугами</w:t>
      </w:r>
      <w:r>
        <w:t xml:space="preserve"> </w:t>
      </w:r>
      <w:r>
        <w:rPr>
          <w:rFonts w:hint="eastAsia"/>
        </w:rPr>
        <w:t>в</w:t>
      </w:r>
      <w:r>
        <w:t xml:space="preserve"> </w:t>
      </w:r>
      <w:r>
        <w:rPr>
          <w:rFonts w:hint="eastAsia"/>
        </w:rPr>
        <w:t>целевых</w:t>
      </w:r>
      <w:r>
        <w:t xml:space="preserve"> </w:t>
      </w:r>
      <w:r>
        <w:rPr>
          <w:rFonts w:hint="eastAsia"/>
        </w:rPr>
        <w:t>клиентских</w:t>
      </w:r>
      <w:r>
        <w:t xml:space="preserve"> </w:t>
      </w:r>
      <w:r>
        <w:rPr>
          <w:rFonts w:hint="eastAsia"/>
        </w:rPr>
        <w:t>группах</w:t>
      </w:r>
    </w:p>
    <w:p w14:paraId="5324B768" w14:textId="77777777" w:rsidR="00881B3C" w:rsidRDefault="00881B3C" w:rsidP="00881B3C"/>
    <w:p w14:paraId="429CE4ED" w14:textId="77777777" w:rsidR="00881B3C" w:rsidRDefault="00881B3C" w:rsidP="00881B3C">
      <w:r>
        <w:t xml:space="preserve">3.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маркетинговых</w:t>
      </w:r>
      <w:r>
        <w:t xml:space="preserve"> </w:t>
      </w:r>
      <w:r>
        <w:rPr>
          <w:rFonts w:hint="eastAsia"/>
        </w:rPr>
        <w:t>программ</w:t>
      </w:r>
      <w:r>
        <w:t xml:space="preserve"> </w:t>
      </w:r>
      <w:r>
        <w:rPr>
          <w:rFonts w:hint="eastAsia"/>
        </w:rPr>
        <w:t>вузов</w:t>
      </w:r>
      <w:r>
        <w:t xml:space="preserve"> </w:t>
      </w:r>
      <w:r>
        <w:rPr>
          <w:rFonts w:hint="eastAsia"/>
        </w:rPr>
        <w:t>по</w:t>
      </w:r>
      <w:r>
        <w:t xml:space="preserve"> </w:t>
      </w:r>
      <w:r>
        <w:rPr>
          <w:rFonts w:hint="eastAsia"/>
        </w:rPr>
        <w:t>продвижению</w:t>
      </w:r>
      <w:r>
        <w:t xml:space="preserve"> </w:t>
      </w:r>
      <w:r>
        <w:rPr>
          <w:rFonts w:hint="eastAsia"/>
        </w:rPr>
        <w:t>экспортных</w:t>
      </w:r>
      <w:r>
        <w:t xml:space="preserve"> </w:t>
      </w:r>
      <w:r>
        <w:rPr>
          <w:rFonts w:hint="eastAsia"/>
        </w:rPr>
        <w:t>услуг</w:t>
      </w:r>
      <w:r>
        <w:t xml:space="preserve"> </w:t>
      </w:r>
      <w:r>
        <w:rPr>
          <w:rFonts w:hint="eastAsia"/>
        </w:rPr>
        <w:t>образования</w:t>
      </w:r>
      <w:r>
        <w:t xml:space="preserve"> </w:t>
      </w:r>
      <w:r>
        <w:rPr>
          <w:rFonts w:hint="eastAsia"/>
        </w:rPr>
        <w:t>на</w:t>
      </w:r>
      <w:r>
        <w:t xml:space="preserve"> </w:t>
      </w:r>
      <w:r>
        <w:rPr>
          <w:rFonts w:hint="eastAsia"/>
        </w:rPr>
        <w:t>международные</w:t>
      </w:r>
      <w:r>
        <w:t xml:space="preserve"> </w:t>
      </w:r>
      <w:r>
        <w:rPr>
          <w:rFonts w:hint="eastAsia"/>
        </w:rPr>
        <w:t>рынки</w:t>
      </w:r>
    </w:p>
    <w:p w14:paraId="18073144" w14:textId="77777777" w:rsidR="00881B3C" w:rsidRDefault="00881B3C" w:rsidP="00881B3C"/>
    <w:p w14:paraId="66F9B705" w14:textId="77777777" w:rsidR="00881B3C" w:rsidRDefault="00881B3C" w:rsidP="00881B3C">
      <w:r>
        <w:t xml:space="preserve">3.1. </w:t>
      </w:r>
      <w:r>
        <w:rPr>
          <w:rFonts w:hint="eastAsia"/>
        </w:rPr>
        <w:t>Характеристика</w:t>
      </w:r>
      <w:r>
        <w:t xml:space="preserve"> </w:t>
      </w:r>
      <w:r>
        <w:rPr>
          <w:rFonts w:hint="eastAsia"/>
        </w:rPr>
        <w:t>основных</w:t>
      </w:r>
      <w:r>
        <w:t xml:space="preserve"> </w:t>
      </w:r>
      <w:r>
        <w:rPr>
          <w:rFonts w:hint="eastAsia"/>
        </w:rPr>
        <w:t>тенденций</w:t>
      </w:r>
      <w:r>
        <w:t xml:space="preserve"> </w:t>
      </w:r>
      <w:r>
        <w:rPr>
          <w:rFonts w:hint="eastAsia"/>
        </w:rPr>
        <w:t>операционной</w:t>
      </w:r>
      <w:r>
        <w:t xml:space="preserve"> </w:t>
      </w:r>
      <w:r>
        <w:rPr>
          <w:rFonts w:hint="eastAsia"/>
        </w:rPr>
        <w:t>и</w:t>
      </w:r>
      <w:r>
        <w:t xml:space="preserve"> </w:t>
      </w:r>
      <w:r>
        <w:rPr>
          <w:rFonts w:hint="eastAsia"/>
        </w:rPr>
        <w:t>маркетинговой</w:t>
      </w:r>
      <w:r>
        <w:t xml:space="preserve"> </w:t>
      </w:r>
      <w:r>
        <w:rPr>
          <w:rFonts w:hint="eastAsia"/>
        </w:rPr>
        <w:t>деятельности</w:t>
      </w:r>
      <w:r>
        <w:t xml:space="preserve"> </w:t>
      </w:r>
      <w:r>
        <w:rPr>
          <w:rFonts w:hint="eastAsia"/>
        </w:rPr>
        <w:t>ФГБОУ</w:t>
      </w:r>
      <w:r>
        <w:t xml:space="preserve"> </w:t>
      </w:r>
      <w:r>
        <w:rPr>
          <w:rFonts w:hint="eastAsia"/>
        </w:rPr>
        <w:t>ВО</w:t>
      </w:r>
      <w:r>
        <w:t xml:space="preserve"> </w:t>
      </w:r>
      <w:r>
        <w:rPr>
          <w:rFonts w:hint="eastAsia"/>
        </w:rPr>
        <w:t>«</w:t>
      </w:r>
      <w:r>
        <w:rPr>
          <w:rFonts w:hint="eastAsia"/>
        </w:rPr>
        <w:t>Московский</w:t>
      </w:r>
      <w:r>
        <w:t xml:space="preserve"> </w:t>
      </w:r>
      <w:r>
        <w:rPr>
          <w:rFonts w:hint="eastAsia"/>
        </w:rPr>
        <w:t>государственный</w:t>
      </w:r>
      <w:r>
        <w:t xml:space="preserve"> </w:t>
      </w:r>
      <w:r>
        <w:rPr>
          <w:rFonts w:hint="eastAsia"/>
        </w:rPr>
        <w:t>университет</w:t>
      </w:r>
      <w:r>
        <w:t xml:space="preserve"> </w:t>
      </w:r>
      <w:r>
        <w:rPr>
          <w:rFonts w:hint="eastAsia"/>
        </w:rPr>
        <w:t>пищевых</w:t>
      </w:r>
      <w:r>
        <w:t xml:space="preserve"> </w:t>
      </w:r>
      <w:r>
        <w:rPr>
          <w:rFonts w:hint="eastAsia"/>
        </w:rPr>
        <w:t>производств</w:t>
      </w:r>
      <w:r>
        <w:rPr>
          <w:rFonts w:hint="eastAsia"/>
        </w:rPr>
        <w:t>»</w:t>
      </w:r>
    </w:p>
    <w:p w14:paraId="14EF394C" w14:textId="77777777" w:rsidR="00881B3C" w:rsidRDefault="00881B3C" w:rsidP="00881B3C"/>
    <w:p w14:paraId="3875E377" w14:textId="77777777" w:rsidR="00881B3C" w:rsidRDefault="00881B3C" w:rsidP="00881B3C">
      <w:r>
        <w:rPr>
          <w:rFonts w:hint="eastAsia"/>
        </w:rPr>
        <w:t>ности</w:t>
      </w:r>
    </w:p>
    <w:p w14:paraId="1DA41151" w14:textId="77777777" w:rsidR="00881B3C" w:rsidRDefault="00881B3C" w:rsidP="00881B3C"/>
    <w:p w14:paraId="3A391609" w14:textId="77777777" w:rsidR="00881B3C" w:rsidRDefault="00881B3C" w:rsidP="00881B3C">
      <w:r>
        <w:t>16</w:t>
      </w:r>
    </w:p>
    <w:p w14:paraId="3B0F274B" w14:textId="77777777" w:rsidR="00881B3C" w:rsidRDefault="00881B3C" w:rsidP="00881B3C"/>
    <w:p w14:paraId="4F6341C9" w14:textId="77777777" w:rsidR="00881B3C" w:rsidRDefault="00881B3C" w:rsidP="00881B3C">
      <w:r>
        <w:rPr>
          <w:rFonts w:hint="eastAsia"/>
        </w:rPr>
        <w:t>подходы</w:t>
      </w:r>
      <w:r>
        <w:t xml:space="preserve"> </w:t>
      </w:r>
      <w:r>
        <w:rPr>
          <w:rFonts w:hint="eastAsia"/>
        </w:rPr>
        <w:t>и</w:t>
      </w:r>
      <w:r>
        <w:t xml:space="preserve"> </w:t>
      </w:r>
      <w:r>
        <w:rPr>
          <w:rFonts w:hint="eastAsia"/>
        </w:rPr>
        <w:t>стратегии</w:t>
      </w:r>
    </w:p>
    <w:p w14:paraId="2DDF982F" w14:textId="77777777" w:rsidR="00881B3C" w:rsidRDefault="00881B3C" w:rsidP="00881B3C"/>
    <w:p w14:paraId="75DE0695" w14:textId="77777777" w:rsidR="00881B3C" w:rsidRDefault="00881B3C" w:rsidP="00881B3C">
      <w:r>
        <w:t>16</w:t>
      </w:r>
    </w:p>
    <w:p w14:paraId="61AF7538" w14:textId="77777777" w:rsidR="00881B3C" w:rsidRDefault="00881B3C" w:rsidP="00881B3C"/>
    <w:p w14:paraId="2330BF2F" w14:textId="77777777" w:rsidR="00881B3C" w:rsidRDefault="00881B3C" w:rsidP="00881B3C">
      <w:r>
        <w:t xml:space="preserve">3.2. </w:t>
      </w:r>
      <w:r>
        <w:rPr>
          <w:rFonts w:hint="eastAsia"/>
        </w:rPr>
        <w:t>Организация</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международной</w:t>
      </w:r>
      <w:r>
        <w:t xml:space="preserve"> </w:t>
      </w:r>
      <w:r>
        <w:rPr>
          <w:rFonts w:hint="eastAsia"/>
        </w:rPr>
        <w:t>деятельности</w:t>
      </w:r>
      <w:r>
        <w:t xml:space="preserve"> </w:t>
      </w:r>
      <w:r>
        <w:rPr>
          <w:rFonts w:hint="eastAsia"/>
        </w:rPr>
        <w:t>современного</w:t>
      </w:r>
      <w:r>
        <w:t xml:space="preserve"> </w:t>
      </w:r>
      <w:r>
        <w:rPr>
          <w:rFonts w:hint="eastAsia"/>
        </w:rPr>
        <w:t>вуза</w:t>
      </w:r>
      <w:r>
        <w:t xml:space="preserve">: </w:t>
      </w:r>
      <w:r>
        <w:rPr>
          <w:rFonts w:hint="eastAsia"/>
        </w:rPr>
        <w:t>маркетинговый</w:t>
      </w:r>
      <w:r>
        <w:t xml:space="preserve"> </w:t>
      </w:r>
      <w:r>
        <w:rPr>
          <w:rFonts w:hint="eastAsia"/>
        </w:rPr>
        <w:t>аспект</w:t>
      </w:r>
    </w:p>
    <w:p w14:paraId="20233FC0" w14:textId="77777777" w:rsidR="00881B3C" w:rsidRDefault="00881B3C" w:rsidP="00881B3C"/>
    <w:p w14:paraId="03515BC8" w14:textId="77777777" w:rsidR="00881B3C" w:rsidRDefault="00881B3C" w:rsidP="00881B3C">
      <w:r>
        <w:t xml:space="preserve">3.3. </w:t>
      </w:r>
      <w:r>
        <w:rPr>
          <w:rFonts w:hint="eastAsia"/>
        </w:rPr>
        <w:t>Перспективы</w:t>
      </w:r>
      <w:r>
        <w:t xml:space="preserve"> </w:t>
      </w:r>
      <w:r>
        <w:rPr>
          <w:rFonts w:hint="eastAsia"/>
        </w:rPr>
        <w:t>повышения</w:t>
      </w:r>
      <w:r>
        <w:t xml:space="preserve"> </w:t>
      </w:r>
      <w:r>
        <w:rPr>
          <w:rFonts w:hint="eastAsia"/>
        </w:rPr>
        <w:t>эффективности</w:t>
      </w:r>
      <w:r>
        <w:t xml:space="preserve"> </w:t>
      </w:r>
      <w:r>
        <w:rPr>
          <w:rFonts w:hint="eastAsia"/>
        </w:rPr>
        <w:t>организации</w:t>
      </w:r>
      <w:r>
        <w:t xml:space="preserve"> </w:t>
      </w:r>
      <w:r>
        <w:rPr>
          <w:rFonts w:hint="eastAsia"/>
        </w:rPr>
        <w:t>международного</w:t>
      </w:r>
      <w:r>
        <w:t xml:space="preserve"> </w:t>
      </w:r>
      <w:r>
        <w:rPr>
          <w:rFonts w:hint="eastAsia"/>
        </w:rPr>
        <w:t>маркетинга</w:t>
      </w:r>
      <w:r>
        <w:t xml:space="preserve"> </w:t>
      </w:r>
      <w:r>
        <w:rPr>
          <w:rFonts w:hint="eastAsia"/>
        </w:rPr>
        <w:t>ФГБОУ</w:t>
      </w:r>
      <w:r>
        <w:t xml:space="preserve"> </w:t>
      </w:r>
      <w:r>
        <w:rPr>
          <w:rFonts w:hint="eastAsia"/>
        </w:rPr>
        <w:t>ВО</w:t>
      </w:r>
      <w:r>
        <w:t xml:space="preserve"> </w:t>
      </w:r>
      <w:r>
        <w:rPr>
          <w:rFonts w:hint="eastAsia"/>
        </w:rPr>
        <w:t>«</w:t>
      </w:r>
      <w:r>
        <w:rPr>
          <w:rFonts w:hint="eastAsia"/>
        </w:rPr>
        <w:t>МГУПП</w:t>
      </w:r>
      <w:r>
        <w:rPr>
          <w:rFonts w:hint="eastAsia"/>
        </w:rPr>
        <w:t>»</w:t>
      </w:r>
      <w:r>
        <w:t xml:space="preserve"> </w:t>
      </w:r>
      <w:r>
        <w:rPr>
          <w:rFonts w:hint="eastAsia"/>
        </w:rPr>
        <w:t>на</w:t>
      </w:r>
      <w:r>
        <w:t xml:space="preserve"> </w:t>
      </w:r>
      <w:r>
        <w:rPr>
          <w:rFonts w:hint="eastAsia"/>
        </w:rPr>
        <w:t>глобальных</w:t>
      </w:r>
      <w:r>
        <w:t xml:space="preserve"> </w:t>
      </w:r>
      <w:r>
        <w:rPr>
          <w:rFonts w:hint="eastAsia"/>
        </w:rPr>
        <w:t>рынках</w:t>
      </w:r>
    </w:p>
    <w:p w14:paraId="633AAF84" w14:textId="77777777" w:rsidR="00881B3C" w:rsidRDefault="00881B3C" w:rsidP="00881B3C"/>
    <w:p w14:paraId="5D6C4D12" w14:textId="77777777" w:rsidR="00881B3C" w:rsidRDefault="00881B3C" w:rsidP="00881B3C">
      <w:r>
        <w:rPr>
          <w:rFonts w:hint="eastAsia"/>
        </w:rPr>
        <w:lastRenderedPageBreak/>
        <w:t>Заключение</w:t>
      </w:r>
    </w:p>
    <w:p w14:paraId="1ED58E86" w14:textId="77777777" w:rsidR="00881B3C" w:rsidRDefault="00881B3C" w:rsidP="00881B3C"/>
    <w:p w14:paraId="0AB58090" w14:textId="01C95C23" w:rsidR="00881B3C" w:rsidRPr="00881B3C" w:rsidRDefault="00881B3C" w:rsidP="00881B3C">
      <w:r>
        <w:rPr>
          <w:rFonts w:hint="eastAsia"/>
        </w:rPr>
        <w:t>Список</w:t>
      </w:r>
      <w:r>
        <w:t xml:space="preserve"> </w:t>
      </w:r>
      <w:r>
        <w:rPr>
          <w:rFonts w:hint="eastAsia"/>
        </w:rPr>
        <w:t>использованной</w:t>
      </w:r>
      <w:r>
        <w:t xml:space="preserve"> </w:t>
      </w:r>
      <w:r>
        <w:rPr>
          <w:rFonts w:hint="eastAsia"/>
        </w:rPr>
        <w:t>литературы</w:t>
      </w:r>
    </w:p>
    <w:sectPr w:rsidR="00881B3C" w:rsidRPr="00881B3C" w:rsidSect="00D177F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BF71" w14:textId="77777777" w:rsidR="00D177F0" w:rsidRDefault="00D177F0">
      <w:pPr>
        <w:spacing w:after="0" w:line="240" w:lineRule="auto"/>
      </w:pPr>
      <w:r>
        <w:separator/>
      </w:r>
    </w:p>
  </w:endnote>
  <w:endnote w:type="continuationSeparator" w:id="0">
    <w:p w14:paraId="62C337D6" w14:textId="77777777" w:rsidR="00D177F0" w:rsidRDefault="00D1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BB8F" w14:textId="77777777" w:rsidR="00D177F0" w:rsidRDefault="00D177F0"/>
    <w:p w14:paraId="27C21FF9" w14:textId="77777777" w:rsidR="00D177F0" w:rsidRDefault="00D177F0"/>
    <w:p w14:paraId="5D516C78" w14:textId="77777777" w:rsidR="00D177F0" w:rsidRDefault="00D177F0"/>
    <w:p w14:paraId="17BB2FB5" w14:textId="77777777" w:rsidR="00D177F0" w:rsidRDefault="00D177F0"/>
    <w:p w14:paraId="0321ECC1" w14:textId="77777777" w:rsidR="00D177F0" w:rsidRDefault="00D177F0"/>
    <w:p w14:paraId="47844BDB" w14:textId="77777777" w:rsidR="00D177F0" w:rsidRDefault="00D177F0"/>
    <w:p w14:paraId="395EDCB0" w14:textId="77777777" w:rsidR="00D177F0" w:rsidRDefault="00D177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F130E" wp14:editId="40BAE8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BD0DA" w14:textId="77777777" w:rsidR="00D177F0" w:rsidRDefault="00D177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F13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5BD0DA" w14:textId="77777777" w:rsidR="00D177F0" w:rsidRDefault="00D177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452B66" w14:textId="77777777" w:rsidR="00D177F0" w:rsidRDefault="00D177F0"/>
    <w:p w14:paraId="039EAB45" w14:textId="77777777" w:rsidR="00D177F0" w:rsidRDefault="00D177F0"/>
    <w:p w14:paraId="791D26EB" w14:textId="77777777" w:rsidR="00D177F0" w:rsidRDefault="00D177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88F0C6" wp14:editId="6989C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21CF2" w14:textId="77777777" w:rsidR="00D177F0" w:rsidRDefault="00D177F0"/>
                          <w:p w14:paraId="0BED2604" w14:textId="77777777" w:rsidR="00D177F0" w:rsidRDefault="00D177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8F0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121CF2" w14:textId="77777777" w:rsidR="00D177F0" w:rsidRDefault="00D177F0"/>
                    <w:p w14:paraId="0BED2604" w14:textId="77777777" w:rsidR="00D177F0" w:rsidRDefault="00D177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AEFB1" w14:textId="77777777" w:rsidR="00D177F0" w:rsidRDefault="00D177F0"/>
    <w:p w14:paraId="177A4FEA" w14:textId="77777777" w:rsidR="00D177F0" w:rsidRDefault="00D177F0">
      <w:pPr>
        <w:rPr>
          <w:sz w:val="2"/>
          <w:szCs w:val="2"/>
        </w:rPr>
      </w:pPr>
    </w:p>
    <w:p w14:paraId="4A588C2A" w14:textId="77777777" w:rsidR="00D177F0" w:rsidRDefault="00D177F0"/>
    <w:p w14:paraId="4205FE06" w14:textId="77777777" w:rsidR="00D177F0" w:rsidRDefault="00D177F0">
      <w:pPr>
        <w:spacing w:after="0" w:line="240" w:lineRule="auto"/>
      </w:pPr>
    </w:p>
  </w:footnote>
  <w:footnote w:type="continuationSeparator" w:id="0">
    <w:p w14:paraId="46F7AD5B" w14:textId="77777777" w:rsidR="00D177F0" w:rsidRDefault="00D1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7F0"/>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7439</TotalTime>
  <Pages>3</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900</cp:revision>
  <cp:lastPrinted>2009-02-06T05:36:00Z</cp:lastPrinted>
  <dcterms:created xsi:type="dcterms:W3CDTF">2024-04-09T10:20:00Z</dcterms:created>
  <dcterms:modified xsi:type="dcterms:W3CDTF">2024-04-19T19:22:00Z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