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ABA91"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hint="eastAsia"/>
          <w:b/>
          <w:bCs/>
          <w:w w:val="70"/>
          <w:kern w:val="0"/>
          <w:sz w:val="31"/>
          <w:szCs w:val="31"/>
          <w:lang w:eastAsia="ru-RU"/>
        </w:rPr>
        <w:t>Светличная</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Наталия</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Олеговна</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Аббревиация</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и</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дезаббревиация</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в</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современном</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русском</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языке</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лингвопрагматический</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аспект</w:t>
      </w:r>
      <w:r w:rsidRPr="0068650C">
        <w:rPr>
          <w:rFonts w:ascii="Courier New" w:eastAsia="Times New Roman" w:hAnsi="Courier New" w:cs="Times New Roman"/>
          <w:b/>
          <w:bCs/>
          <w:w w:val="70"/>
          <w:kern w:val="0"/>
          <w:sz w:val="31"/>
          <w:szCs w:val="31"/>
          <w:lang w:eastAsia="ru-RU"/>
        </w:rPr>
        <w:t xml:space="preserve"> : </w:t>
      </w:r>
      <w:r w:rsidRPr="0068650C">
        <w:rPr>
          <w:rFonts w:ascii="Courier New" w:eastAsia="Times New Roman" w:hAnsi="Courier New" w:cs="Times New Roman" w:hint="eastAsia"/>
          <w:b/>
          <w:bCs/>
          <w:w w:val="70"/>
          <w:kern w:val="0"/>
          <w:sz w:val="31"/>
          <w:szCs w:val="31"/>
          <w:lang w:eastAsia="ru-RU"/>
        </w:rPr>
        <w:t>диссертация</w:t>
      </w:r>
      <w:r w:rsidRPr="0068650C">
        <w:rPr>
          <w:rFonts w:ascii="Courier New" w:eastAsia="Times New Roman" w:hAnsi="Courier New" w:cs="Times New Roman"/>
          <w:b/>
          <w:bCs/>
          <w:w w:val="70"/>
          <w:kern w:val="0"/>
          <w:sz w:val="31"/>
          <w:szCs w:val="31"/>
          <w:lang w:eastAsia="ru-RU"/>
        </w:rPr>
        <w:t xml:space="preserve"> ... </w:t>
      </w:r>
      <w:r w:rsidRPr="0068650C">
        <w:rPr>
          <w:rFonts w:ascii="Courier New" w:eastAsia="Times New Roman" w:hAnsi="Courier New" w:cs="Times New Roman" w:hint="eastAsia"/>
          <w:b/>
          <w:bCs/>
          <w:w w:val="70"/>
          <w:kern w:val="0"/>
          <w:sz w:val="31"/>
          <w:szCs w:val="31"/>
          <w:lang w:eastAsia="ru-RU"/>
        </w:rPr>
        <w:t>кандидата</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филологических</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наук</w:t>
      </w:r>
      <w:r w:rsidRPr="0068650C">
        <w:rPr>
          <w:rFonts w:ascii="Courier New" w:eastAsia="Times New Roman" w:hAnsi="Courier New" w:cs="Times New Roman"/>
          <w:b/>
          <w:bCs/>
          <w:w w:val="70"/>
          <w:kern w:val="0"/>
          <w:sz w:val="31"/>
          <w:szCs w:val="31"/>
          <w:lang w:eastAsia="ru-RU"/>
        </w:rPr>
        <w:t xml:space="preserve"> : 10.02.01 / </w:t>
      </w:r>
      <w:r w:rsidRPr="0068650C">
        <w:rPr>
          <w:rFonts w:ascii="Courier New" w:eastAsia="Times New Roman" w:hAnsi="Courier New" w:cs="Times New Roman" w:hint="eastAsia"/>
          <w:b/>
          <w:bCs/>
          <w:w w:val="70"/>
          <w:kern w:val="0"/>
          <w:sz w:val="31"/>
          <w:szCs w:val="31"/>
          <w:lang w:eastAsia="ru-RU"/>
        </w:rPr>
        <w:t>Светличная</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Наталия</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Олеговна</w:t>
      </w:r>
      <w:r w:rsidRPr="0068650C">
        <w:rPr>
          <w:rFonts w:ascii="Courier New" w:eastAsia="Times New Roman" w:hAnsi="Courier New" w:cs="Times New Roman"/>
          <w:b/>
          <w:bCs/>
          <w:w w:val="70"/>
          <w:kern w:val="0"/>
          <w:sz w:val="31"/>
          <w:szCs w:val="31"/>
          <w:lang w:eastAsia="ru-RU"/>
        </w:rPr>
        <w:t>; [</w:t>
      </w:r>
      <w:r w:rsidRPr="0068650C">
        <w:rPr>
          <w:rFonts w:ascii="Courier New" w:eastAsia="Times New Roman" w:hAnsi="Courier New" w:cs="Times New Roman" w:hint="eastAsia"/>
          <w:b/>
          <w:bCs/>
          <w:w w:val="70"/>
          <w:kern w:val="0"/>
          <w:sz w:val="31"/>
          <w:szCs w:val="31"/>
          <w:lang w:eastAsia="ru-RU"/>
        </w:rPr>
        <w:t>Место</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защиты</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Кубан</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гос</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ун</w:t>
      </w:r>
      <w:r w:rsidRPr="0068650C">
        <w:rPr>
          <w:rFonts w:ascii="Courier New" w:eastAsia="Times New Roman" w:hAnsi="Courier New" w:cs="Times New Roman"/>
          <w:b/>
          <w:bCs/>
          <w:w w:val="70"/>
          <w:kern w:val="0"/>
          <w:sz w:val="31"/>
          <w:szCs w:val="31"/>
          <w:lang w:eastAsia="ru-RU"/>
        </w:rPr>
        <w:t>-</w:t>
      </w:r>
      <w:r w:rsidRPr="0068650C">
        <w:rPr>
          <w:rFonts w:ascii="Courier New" w:eastAsia="Times New Roman" w:hAnsi="Courier New" w:cs="Times New Roman" w:hint="eastAsia"/>
          <w:b/>
          <w:bCs/>
          <w:w w:val="70"/>
          <w:kern w:val="0"/>
          <w:sz w:val="31"/>
          <w:szCs w:val="31"/>
          <w:lang w:eastAsia="ru-RU"/>
        </w:rPr>
        <w:t>т</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Ростов</w:t>
      </w:r>
      <w:r w:rsidRPr="0068650C">
        <w:rPr>
          <w:rFonts w:ascii="Courier New" w:eastAsia="Times New Roman" w:hAnsi="Courier New" w:cs="Times New Roman"/>
          <w:b/>
          <w:bCs/>
          <w:w w:val="70"/>
          <w:kern w:val="0"/>
          <w:sz w:val="31"/>
          <w:szCs w:val="31"/>
          <w:lang w:eastAsia="ru-RU"/>
        </w:rPr>
        <w:t>-</w:t>
      </w:r>
      <w:r w:rsidRPr="0068650C">
        <w:rPr>
          <w:rFonts w:ascii="Courier New" w:eastAsia="Times New Roman" w:hAnsi="Courier New" w:cs="Times New Roman" w:hint="eastAsia"/>
          <w:b/>
          <w:bCs/>
          <w:w w:val="70"/>
          <w:kern w:val="0"/>
          <w:sz w:val="31"/>
          <w:szCs w:val="31"/>
          <w:lang w:eastAsia="ru-RU"/>
        </w:rPr>
        <w:t>на</w:t>
      </w:r>
      <w:r w:rsidRPr="0068650C">
        <w:rPr>
          <w:rFonts w:ascii="Courier New" w:eastAsia="Times New Roman" w:hAnsi="Courier New" w:cs="Times New Roman"/>
          <w:b/>
          <w:bCs/>
          <w:w w:val="70"/>
          <w:kern w:val="0"/>
          <w:sz w:val="31"/>
          <w:szCs w:val="31"/>
          <w:lang w:eastAsia="ru-RU"/>
        </w:rPr>
        <w:t>-</w:t>
      </w:r>
      <w:r w:rsidRPr="0068650C">
        <w:rPr>
          <w:rFonts w:ascii="Courier New" w:eastAsia="Times New Roman" w:hAnsi="Courier New" w:cs="Times New Roman" w:hint="eastAsia"/>
          <w:b/>
          <w:bCs/>
          <w:w w:val="70"/>
          <w:kern w:val="0"/>
          <w:sz w:val="31"/>
          <w:szCs w:val="31"/>
          <w:lang w:eastAsia="ru-RU"/>
        </w:rPr>
        <w:t>Дону</w:t>
      </w:r>
      <w:r w:rsidRPr="0068650C">
        <w:rPr>
          <w:rFonts w:ascii="Courier New" w:eastAsia="Times New Roman" w:hAnsi="Courier New" w:cs="Times New Roman"/>
          <w:b/>
          <w:bCs/>
          <w:w w:val="70"/>
          <w:kern w:val="0"/>
          <w:sz w:val="31"/>
          <w:szCs w:val="31"/>
          <w:lang w:eastAsia="ru-RU"/>
        </w:rPr>
        <w:t xml:space="preserve">, 2009.- 155 </w:t>
      </w:r>
      <w:r w:rsidRPr="0068650C">
        <w:rPr>
          <w:rFonts w:ascii="Courier New" w:eastAsia="Times New Roman" w:hAnsi="Courier New" w:cs="Times New Roman" w:hint="eastAsia"/>
          <w:b/>
          <w:bCs/>
          <w:w w:val="70"/>
          <w:kern w:val="0"/>
          <w:sz w:val="31"/>
          <w:szCs w:val="31"/>
          <w:lang w:eastAsia="ru-RU"/>
        </w:rPr>
        <w:t>с</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ил</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РГБ</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ОД</w:t>
      </w:r>
      <w:r w:rsidRPr="0068650C">
        <w:rPr>
          <w:rFonts w:ascii="Courier New" w:eastAsia="Times New Roman" w:hAnsi="Courier New" w:cs="Times New Roman"/>
          <w:b/>
          <w:bCs/>
          <w:w w:val="70"/>
          <w:kern w:val="0"/>
          <w:sz w:val="31"/>
          <w:szCs w:val="31"/>
          <w:lang w:eastAsia="ru-RU"/>
        </w:rPr>
        <w:t>, 61 09-10/663</w:t>
      </w:r>
    </w:p>
    <w:p w14:paraId="53742218" w14:textId="77777777" w:rsidR="0068650C" w:rsidRPr="0068650C" w:rsidRDefault="0068650C" w:rsidP="0068650C">
      <w:pPr>
        <w:rPr>
          <w:rFonts w:ascii="Courier New" w:eastAsia="Times New Roman" w:hAnsi="Courier New" w:cs="Times New Roman"/>
          <w:b/>
          <w:bCs/>
          <w:w w:val="70"/>
          <w:kern w:val="0"/>
          <w:sz w:val="31"/>
          <w:szCs w:val="31"/>
          <w:lang w:eastAsia="ru-RU"/>
        </w:rPr>
      </w:pPr>
    </w:p>
    <w:p w14:paraId="294CCF42" w14:textId="77777777" w:rsidR="0068650C" w:rsidRPr="0068650C" w:rsidRDefault="0068650C" w:rsidP="0068650C">
      <w:pPr>
        <w:rPr>
          <w:rFonts w:ascii="Courier New" w:eastAsia="Times New Roman" w:hAnsi="Courier New" w:cs="Times New Roman"/>
          <w:b/>
          <w:bCs/>
          <w:w w:val="70"/>
          <w:kern w:val="0"/>
          <w:sz w:val="31"/>
          <w:szCs w:val="31"/>
          <w:lang w:eastAsia="ru-RU"/>
        </w:rPr>
      </w:pPr>
    </w:p>
    <w:p w14:paraId="02B7D6F8"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hint="eastAsia"/>
          <w:b/>
          <w:bCs/>
          <w:w w:val="70"/>
          <w:kern w:val="0"/>
          <w:sz w:val="31"/>
          <w:szCs w:val="31"/>
          <w:lang w:eastAsia="ru-RU"/>
        </w:rPr>
        <w:t>РОСТОВСКИЙ</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ГОСУДАРСТВЕННЫЙ</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ЭКОНОМИЧЕСКИЙ</w:t>
      </w:r>
    </w:p>
    <w:p w14:paraId="61BEA037"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hint="eastAsia"/>
          <w:b/>
          <w:bCs/>
          <w:w w:val="70"/>
          <w:kern w:val="0"/>
          <w:sz w:val="31"/>
          <w:szCs w:val="31"/>
          <w:lang w:eastAsia="ru-RU"/>
        </w:rPr>
        <w:t>УНИВЕРСИТЕТ</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«РИНХ»</w:t>
      </w:r>
    </w:p>
    <w:p w14:paraId="691539B1"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hint="eastAsia"/>
          <w:b/>
          <w:bCs/>
          <w:w w:val="70"/>
          <w:kern w:val="0"/>
          <w:sz w:val="31"/>
          <w:szCs w:val="31"/>
          <w:lang w:eastAsia="ru-RU"/>
        </w:rPr>
        <w:t>На</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правах</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рукописи</w:t>
      </w:r>
    </w:p>
    <w:p w14:paraId="6E5338BA"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b/>
          <w:bCs/>
          <w:w w:val="70"/>
          <w:kern w:val="0"/>
          <w:sz w:val="31"/>
          <w:szCs w:val="31"/>
          <w:lang w:eastAsia="ru-RU"/>
        </w:rPr>
        <w:t>20 0.9 05023*</w:t>
      </w:r>
    </w:p>
    <w:p w14:paraId="09B43A53"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hint="eastAsia"/>
          <w:b/>
          <w:bCs/>
          <w:w w:val="70"/>
          <w:kern w:val="0"/>
          <w:sz w:val="31"/>
          <w:szCs w:val="31"/>
          <w:lang w:eastAsia="ru-RU"/>
        </w:rPr>
        <w:t>Светличная</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Наталия</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Олеговна</w:t>
      </w:r>
    </w:p>
    <w:p w14:paraId="622E3447"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hint="eastAsia"/>
          <w:b/>
          <w:bCs/>
          <w:w w:val="70"/>
          <w:kern w:val="0"/>
          <w:sz w:val="31"/>
          <w:szCs w:val="31"/>
          <w:lang w:eastAsia="ru-RU"/>
        </w:rPr>
        <w:t>Аббревиация</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и</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дезаббревиация</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в</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современном</w:t>
      </w:r>
    </w:p>
    <w:p w14:paraId="2198757D"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hint="eastAsia"/>
          <w:b/>
          <w:bCs/>
          <w:w w:val="70"/>
          <w:kern w:val="0"/>
          <w:sz w:val="31"/>
          <w:szCs w:val="31"/>
          <w:lang w:eastAsia="ru-RU"/>
        </w:rPr>
        <w:t>русском</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языке</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лингвопрагматический</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аспект</w:t>
      </w:r>
    </w:p>
    <w:p w14:paraId="70E01340"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hint="eastAsia"/>
          <w:b/>
          <w:bCs/>
          <w:w w:val="70"/>
          <w:kern w:val="0"/>
          <w:sz w:val="31"/>
          <w:szCs w:val="31"/>
          <w:lang w:eastAsia="ru-RU"/>
        </w:rPr>
        <w:t>Диссертация</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на</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соискание</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ученой</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степени</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кандидата</w:t>
      </w:r>
    </w:p>
    <w:p w14:paraId="5F4F6C18"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hint="eastAsia"/>
          <w:b/>
          <w:bCs/>
          <w:w w:val="70"/>
          <w:kern w:val="0"/>
          <w:sz w:val="31"/>
          <w:szCs w:val="31"/>
          <w:lang w:eastAsia="ru-RU"/>
        </w:rPr>
        <w:t>филологических</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наук</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по</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специальности</w:t>
      </w:r>
      <w:r w:rsidRPr="0068650C">
        <w:rPr>
          <w:rFonts w:ascii="Courier New" w:eastAsia="Times New Roman" w:hAnsi="Courier New" w:cs="Times New Roman"/>
          <w:b/>
          <w:bCs/>
          <w:w w:val="70"/>
          <w:kern w:val="0"/>
          <w:sz w:val="31"/>
          <w:szCs w:val="31"/>
          <w:lang w:eastAsia="ru-RU"/>
        </w:rPr>
        <w:t xml:space="preserve"> 10.02.01 - </w:t>
      </w:r>
      <w:r w:rsidRPr="0068650C">
        <w:rPr>
          <w:rFonts w:ascii="Courier New" w:eastAsia="Times New Roman" w:hAnsi="Courier New" w:cs="Times New Roman" w:hint="eastAsia"/>
          <w:b/>
          <w:bCs/>
          <w:w w:val="70"/>
          <w:kern w:val="0"/>
          <w:sz w:val="31"/>
          <w:szCs w:val="31"/>
          <w:lang w:eastAsia="ru-RU"/>
        </w:rPr>
        <w:t>русский</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язык</w:t>
      </w:r>
    </w:p>
    <w:p w14:paraId="04F2B9A7"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hint="eastAsia"/>
          <w:b/>
          <w:bCs/>
          <w:w w:val="70"/>
          <w:kern w:val="0"/>
          <w:sz w:val="31"/>
          <w:szCs w:val="31"/>
          <w:lang w:eastAsia="ru-RU"/>
        </w:rPr>
        <w:t>Научный</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руководитель</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д</w:t>
      </w:r>
      <w:r w:rsidRPr="0068650C">
        <w:rPr>
          <w:rFonts w:ascii="Courier New" w:eastAsia="Times New Roman" w:hAnsi="Courier New" w:cs="Times New Roman"/>
          <w:b/>
          <w:bCs/>
          <w:w w:val="70"/>
          <w:kern w:val="0"/>
          <w:sz w:val="31"/>
          <w:szCs w:val="31"/>
          <w:lang w:eastAsia="ru-RU"/>
        </w:rPr>
        <w:t>.</w:t>
      </w:r>
      <w:r w:rsidRPr="0068650C">
        <w:rPr>
          <w:rFonts w:ascii="Courier New" w:eastAsia="Times New Roman" w:hAnsi="Courier New" w:cs="Times New Roman" w:hint="eastAsia"/>
          <w:b/>
          <w:bCs/>
          <w:w w:val="70"/>
          <w:kern w:val="0"/>
          <w:sz w:val="31"/>
          <w:szCs w:val="31"/>
          <w:lang w:eastAsia="ru-RU"/>
        </w:rPr>
        <w:t>ф</w:t>
      </w:r>
      <w:r w:rsidRPr="0068650C">
        <w:rPr>
          <w:rFonts w:ascii="Courier New" w:eastAsia="Times New Roman" w:hAnsi="Courier New" w:cs="Times New Roman"/>
          <w:b/>
          <w:bCs/>
          <w:w w:val="70"/>
          <w:kern w:val="0"/>
          <w:sz w:val="31"/>
          <w:szCs w:val="31"/>
          <w:lang w:eastAsia="ru-RU"/>
        </w:rPr>
        <w:t>.</w:t>
      </w:r>
      <w:r w:rsidRPr="0068650C">
        <w:rPr>
          <w:rFonts w:ascii="Courier New" w:eastAsia="Times New Roman" w:hAnsi="Courier New" w:cs="Times New Roman" w:hint="eastAsia"/>
          <w:b/>
          <w:bCs/>
          <w:w w:val="70"/>
          <w:kern w:val="0"/>
          <w:sz w:val="31"/>
          <w:szCs w:val="31"/>
          <w:lang w:eastAsia="ru-RU"/>
        </w:rPr>
        <w:t>н</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доцент</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Куликова</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Э</w:t>
      </w:r>
      <w:r w:rsidRPr="0068650C">
        <w:rPr>
          <w:rFonts w:ascii="Courier New" w:eastAsia="Times New Roman" w:hAnsi="Courier New" w:cs="Times New Roman"/>
          <w:b/>
          <w:bCs/>
          <w:w w:val="70"/>
          <w:kern w:val="0"/>
          <w:sz w:val="31"/>
          <w:szCs w:val="31"/>
          <w:lang w:eastAsia="ru-RU"/>
        </w:rPr>
        <w:t>.</w:t>
      </w:r>
      <w:r w:rsidRPr="0068650C">
        <w:rPr>
          <w:rFonts w:ascii="Courier New" w:eastAsia="Times New Roman" w:hAnsi="Courier New" w:cs="Times New Roman" w:hint="eastAsia"/>
          <w:b/>
          <w:bCs/>
          <w:w w:val="70"/>
          <w:kern w:val="0"/>
          <w:sz w:val="31"/>
          <w:szCs w:val="31"/>
          <w:lang w:eastAsia="ru-RU"/>
        </w:rPr>
        <w:t>Г</w:t>
      </w:r>
      <w:r w:rsidRPr="0068650C">
        <w:rPr>
          <w:rFonts w:ascii="Courier New" w:eastAsia="Times New Roman" w:hAnsi="Courier New" w:cs="Times New Roman"/>
          <w:b/>
          <w:bCs/>
          <w:w w:val="70"/>
          <w:kern w:val="0"/>
          <w:sz w:val="31"/>
          <w:szCs w:val="31"/>
          <w:lang w:eastAsia="ru-RU"/>
        </w:rPr>
        <w:t>.</w:t>
      </w:r>
    </w:p>
    <w:p w14:paraId="6EC8E27A"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hint="eastAsia"/>
          <w:b/>
          <w:bCs/>
          <w:w w:val="70"/>
          <w:kern w:val="0"/>
          <w:sz w:val="31"/>
          <w:szCs w:val="31"/>
          <w:lang w:eastAsia="ru-RU"/>
        </w:rPr>
        <w:t>Ростов</w:t>
      </w:r>
      <w:r w:rsidRPr="0068650C">
        <w:rPr>
          <w:rFonts w:ascii="Courier New" w:eastAsia="Times New Roman" w:hAnsi="Courier New" w:cs="Times New Roman"/>
          <w:b/>
          <w:bCs/>
          <w:w w:val="70"/>
          <w:kern w:val="0"/>
          <w:sz w:val="31"/>
          <w:szCs w:val="31"/>
          <w:lang w:eastAsia="ru-RU"/>
        </w:rPr>
        <w:t>-</w:t>
      </w:r>
      <w:r w:rsidRPr="0068650C">
        <w:rPr>
          <w:rFonts w:ascii="Courier New" w:eastAsia="Times New Roman" w:hAnsi="Courier New" w:cs="Times New Roman" w:hint="eastAsia"/>
          <w:b/>
          <w:bCs/>
          <w:w w:val="70"/>
          <w:kern w:val="0"/>
          <w:sz w:val="31"/>
          <w:szCs w:val="31"/>
          <w:lang w:eastAsia="ru-RU"/>
        </w:rPr>
        <w:t>на</w:t>
      </w:r>
      <w:r w:rsidRPr="0068650C">
        <w:rPr>
          <w:rFonts w:ascii="Courier New" w:eastAsia="Times New Roman" w:hAnsi="Courier New" w:cs="Times New Roman"/>
          <w:b/>
          <w:bCs/>
          <w:w w:val="70"/>
          <w:kern w:val="0"/>
          <w:sz w:val="31"/>
          <w:szCs w:val="31"/>
          <w:lang w:eastAsia="ru-RU"/>
        </w:rPr>
        <w:t>-</w:t>
      </w:r>
      <w:r w:rsidRPr="0068650C">
        <w:rPr>
          <w:rFonts w:ascii="Courier New" w:eastAsia="Times New Roman" w:hAnsi="Courier New" w:cs="Times New Roman" w:hint="eastAsia"/>
          <w:b/>
          <w:bCs/>
          <w:w w:val="70"/>
          <w:kern w:val="0"/>
          <w:sz w:val="31"/>
          <w:szCs w:val="31"/>
          <w:lang w:eastAsia="ru-RU"/>
        </w:rPr>
        <w:t>Дону</w:t>
      </w:r>
    </w:p>
    <w:p w14:paraId="2BA565F9"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b/>
          <w:bCs/>
          <w:w w:val="70"/>
          <w:kern w:val="0"/>
          <w:sz w:val="31"/>
          <w:szCs w:val="31"/>
          <w:lang w:eastAsia="ru-RU"/>
        </w:rPr>
        <w:t>2009</w:t>
      </w:r>
    </w:p>
    <w:p w14:paraId="0345BA7B"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hint="eastAsia"/>
          <w:b/>
          <w:bCs/>
          <w:w w:val="70"/>
          <w:kern w:val="0"/>
          <w:sz w:val="31"/>
          <w:szCs w:val="31"/>
          <w:lang w:eastAsia="ru-RU"/>
        </w:rPr>
        <w:t>Оглавление</w:t>
      </w:r>
    </w:p>
    <w:p w14:paraId="250FBCEE"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hint="eastAsia"/>
          <w:b/>
          <w:bCs/>
          <w:w w:val="70"/>
          <w:kern w:val="0"/>
          <w:sz w:val="31"/>
          <w:szCs w:val="31"/>
          <w:lang w:eastAsia="ru-RU"/>
        </w:rPr>
        <w:t>Введение</w:t>
      </w:r>
      <w:r w:rsidRPr="0068650C">
        <w:rPr>
          <w:rFonts w:ascii="Courier New" w:eastAsia="Times New Roman" w:hAnsi="Courier New" w:cs="Times New Roman"/>
          <w:b/>
          <w:bCs/>
          <w:w w:val="70"/>
          <w:kern w:val="0"/>
          <w:sz w:val="31"/>
          <w:szCs w:val="31"/>
          <w:lang w:eastAsia="ru-RU"/>
        </w:rPr>
        <w:tab/>
        <w:t>4</w:t>
      </w:r>
    </w:p>
    <w:p w14:paraId="67CFAB6F"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hint="eastAsia"/>
          <w:b/>
          <w:bCs/>
          <w:w w:val="70"/>
          <w:kern w:val="0"/>
          <w:sz w:val="31"/>
          <w:szCs w:val="31"/>
          <w:lang w:eastAsia="ru-RU"/>
        </w:rPr>
        <w:t>Первая</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глава</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Теоретические</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основы</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исследования</w:t>
      </w:r>
      <w:r w:rsidRPr="0068650C">
        <w:rPr>
          <w:rFonts w:ascii="Courier New" w:eastAsia="Times New Roman" w:hAnsi="Courier New" w:cs="Times New Roman"/>
          <w:b/>
          <w:bCs/>
          <w:w w:val="70"/>
          <w:kern w:val="0"/>
          <w:sz w:val="31"/>
          <w:szCs w:val="31"/>
          <w:lang w:eastAsia="ru-RU"/>
        </w:rPr>
        <w:tab/>
        <w:t>12</w:t>
      </w:r>
    </w:p>
    <w:p w14:paraId="24F0C247"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b/>
          <w:bCs/>
          <w:w w:val="70"/>
          <w:kern w:val="0"/>
          <w:sz w:val="31"/>
          <w:szCs w:val="31"/>
          <w:lang w:eastAsia="ru-RU"/>
        </w:rPr>
        <w:t>1.1.</w:t>
      </w:r>
      <w:r w:rsidRPr="0068650C">
        <w:rPr>
          <w:rFonts w:ascii="Courier New" w:eastAsia="Times New Roman" w:hAnsi="Courier New" w:cs="Times New Roman"/>
          <w:b/>
          <w:bCs/>
          <w:w w:val="70"/>
          <w:kern w:val="0"/>
          <w:sz w:val="31"/>
          <w:szCs w:val="31"/>
          <w:lang w:eastAsia="ru-RU"/>
        </w:rPr>
        <w:tab/>
      </w:r>
      <w:r w:rsidRPr="0068650C">
        <w:rPr>
          <w:rFonts w:ascii="Courier New" w:eastAsia="Times New Roman" w:hAnsi="Courier New" w:cs="Times New Roman" w:hint="eastAsia"/>
          <w:b/>
          <w:bCs/>
          <w:w w:val="70"/>
          <w:kern w:val="0"/>
          <w:sz w:val="31"/>
          <w:szCs w:val="31"/>
          <w:lang w:eastAsia="ru-RU"/>
        </w:rPr>
        <w:t>Лингвистическая</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природа</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аббревиации</w:t>
      </w:r>
      <w:r w:rsidRPr="0068650C">
        <w:rPr>
          <w:rFonts w:ascii="Courier New" w:eastAsia="Times New Roman" w:hAnsi="Courier New" w:cs="Times New Roman"/>
          <w:b/>
          <w:bCs/>
          <w:w w:val="70"/>
          <w:kern w:val="0"/>
          <w:sz w:val="31"/>
          <w:szCs w:val="31"/>
          <w:lang w:eastAsia="ru-RU"/>
        </w:rPr>
        <w:tab/>
        <w:t>12</w:t>
      </w:r>
    </w:p>
    <w:p w14:paraId="4359E86C"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b/>
          <w:bCs/>
          <w:w w:val="70"/>
          <w:kern w:val="0"/>
          <w:sz w:val="31"/>
          <w:szCs w:val="31"/>
          <w:lang w:eastAsia="ru-RU"/>
        </w:rPr>
        <w:t>1.1.1.</w:t>
      </w:r>
      <w:r w:rsidRPr="0068650C">
        <w:rPr>
          <w:rFonts w:ascii="Courier New" w:eastAsia="Times New Roman" w:hAnsi="Courier New" w:cs="Times New Roman"/>
          <w:b/>
          <w:bCs/>
          <w:w w:val="70"/>
          <w:kern w:val="0"/>
          <w:sz w:val="31"/>
          <w:szCs w:val="31"/>
          <w:lang w:eastAsia="ru-RU"/>
        </w:rPr>
        <w:tab/>
      </w:r>
      <w:r w:rsidRPr="0068650C">
        <w:rPr>
          <w:rFonts w:ascii="Courier New" w:eastAsia="Times New Roman" w:hAnsi="Courier New" w:cs="Times New Roman" w:hint="eastAsia"/>
          <w:b/>
          <w:bCs/>
          <w:w w:val="70"/>
          <w:kern w:val="0"/>
          <w:sz w:val="31"/>
          <w:szCs w:val="31"/>
          <w:lang w:eastAsia="ru-RU"/>
        </w:rPr>
        <w:t>Закон</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языковой</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экономии</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и</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аббревиация</w:t>
      </w:r>
      <w:r w:rsidRPr="0068650C">
        <w:rPr>
          <w:rFonts w:ascii="Courier New" w:eastAsia="Times New Roman" w:hAnsi="Courier New" w:cs="Times New Roman"/>
          <w:b/>
          <w:bCs/>
          <w:w w:val="70"/>
          <w:kern w:val="0"/>
          <w:sz w:val="31"/>
          <w:szCs w:val="31"/>
          <w:lang w:eastAsia="ru-RU"/>
        </w:rPr>
        <w:tab/>
        <w:t>12</w:t>
      </w:r>
    </w:p>
    <w:p w14:paraId="6B364DC6"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b/>
          <w:bCs/>
          <w:w w:val="70"/>
          <w:kern w:val="0"/>
          <w:sz w:val="31"/>
          <w:szCs w:val="31"/>
          <w:lang w:eastAsia="ru-RU"/>
        </w:rPr>
        <w:t>1.1.2.</w:t>
      </w:r>
      <w:r w:rsidRPr="0068650C">
        <w:rPr>
          <w:rFonts w:ascii="Courier New" w:eastAsia="Times New Roman" w:hAnsi="Courier New" w:cs="Times New Roman"/>
          <w:b/>
          <w:bCs/>
          <w:w w:val="70"/>
          <w:kern w:val="0"/>
          <w:sz w:val="31"/>
          <w:szCs w:val="31"/>
          <w:lang w:eastAsia="ru-RU"/>
        </w:rPr>
        <w:tab/>
      </w:r>
      <w:r w:rsidRPr="0068650C">
        <w:rPr>
          <w:rFonts w:ascii="Courier New" w:eastAsia="Times New Roman" w:hAnsi="Courier New" w:cs="Times New Roman" w:hint="eastAsia"/>
          <w:b/>
          <w:bCs/>
          <w:w w:val="70"/>
          <w:kern w:val="0"/>
          <w:sz w:val="31"/>
          <w:szCs w:val="31"/>
          <w:lang w:eastAsia="ru-RU"/>
        </w:rPr>
        <w:t>Тенденция</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к</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аналитизму</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и</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аббревиация</w:t>
      </w:r>
      <w:r w:rsidRPr="0068650C">
        <w:rPr>
          <w:rFonts w:ascii="Courier New" w:eastAsia="Times New Roman" w:hAnsi="Courier New" w:cs="Times New Roman"/>
          <w:b/>
          <w:bCs/>
          <w:w w:val="70"/>
          <w:kern w:val="0"/>
          <w:sz w:val="31"/>
          <w:szCs w:val="31"/>
          <w:lang w:eastAsia="ru-RU"/>
        </w:rPr>
        <w:tab/>
        <w:t>19</w:t>
      </w:r>
    </w:p>
    <w:p w14:paraId="1D529D44"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b/>
          <w:bCs/>
          <w:w w:val="70"/>
          <w:kern w:val="0"/>
          <w:sz w:val="31"/>
          <w:szCs w:val="31"/>
          <w:lang w:eastAsia="ru-RU"/>
        </w:rPr>
        <w:t>1.2.</w:t>
      </w:r>
      <w:r w:rsidRPr="0068650C">
        <w:rPr>
          <w:rFonts w:ascii="Courier New" w:eastAsia="Times New Roman" w:hAnsi="Courier New" w:cs="Times New Roman"/>
          <w:b/>
          <w:bCs/>
          <w:w w:val="70"/>
          <w:kern w:val="0"/>
          <w:sz w:val="31"/>
          <w:szCs w:val="31"/>
          <w:lang w:eastAsia="ru-RU"/>
        </w:rPr>
        <w:tab/>
      </w:r>
      <w:r w:rsidRPr="0068650C">
        <w:rPr>
          <w:rFonts w:ascii="Courier New" w:eastAsia="Times New Roman" w:hAnsi="Courier New" w:cs="Times New Roman" w:hint="eastAsia"/>
          <w:b/>
          <w:bCs/>
          <w:w w:val="70"/>
          <w:kern w:val="0"/>
          <w:sz w:val="31"/>
          <w:szCs w:val="31"/>
          <w:lang w:eastAsia="ru-RU"/>
        </w:rPr>
        <w:t>Семиотические</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свойства</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аббревиатур</w:t>
      </w:r>
      <w:r w:rsidRPr="0068650C">
        <w:rPr>
          <w:rFonts w:ascii="Courier New" w:eastAsia="Times New Roman" w:hAnsi="Courier New" w:cs="Times New Roman"/>
          <w:b/>
          <w:bCs/>
          <w:w w:val="70"/>
          <w:kern w:val="0"/>
          <w:sz w:val="31"/>
          <w:szCs w:val="31"/>
          <w:lang w:eastAsia="ru-RU"/>
        </w:rPr>
        <w:tab/>
        <w:t>28</w:t>
      </w:r>
    </w:p>
    <w:p w14:paraId="056808C2"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w:t>
      </w:r>
    </w:p>
    <w:p w14:paraId="03249FCB"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b/>
          <w:bCs/>
          <w:w w:val="70"/>
          <w:kern w:val="0"/>
          <w:sz w:val="31"/>
          <w:szCs w:val="31"/>
          <w:lang w:eastAsia="ru-RU"/>
        </w:rPr>
        <w:t>1.2.1.</w:t>
      </w:r>
      <w:r w:rsidRPr="0068650C">
        <w:rPr>
          <w:rFonts w:ascii="Courier New" w:eastAsia="Times New Roman" w:hAnsi="Courier New" w:cs="Times New Roman"/>
          <w:b/>
          <w:bCs/>
          <w:w w:val="70"/>
          <w:kern w:val="0"/>
          <w:sz w:val="31"/>
          <w:szCs w:val="31"/>
          <w:lang w:eastAsia="ru-RU"/>
        </w:rPr>
        <w:tab/>
      </w:r>
      <w:r w:rsidRPr="0068650C">
        <w:rPr>
          <w:rFonts w:ascii="Courier New" w:eastAsia="Times New Roman" w:hAnsi="Courier New" w:cs="Times New Roman" w:hint="eastAsia"/>
          <w:b/>
          <w:bCs/>
          <w:w w:val="70"/>
          <w:kern w:val="0"/>
          <w:sz w:val="31"/>
          <w:szCs w:val="31"/>
          <w:lang w:eastAsia="ru-RU"/>
        </w:rPr>
        <w:t>Семантика</w:t>
      </w:r>
      <w:r w:rsidRPr="0068650C">
        <w:rPr>
          <w:rFonts w:ascii="Courier New" w:eastAsia="Times New Roman" w:hAnsi="Courier New" w:cs="Times New Roman"/>
          <w:b/>
          <w:bCs/>
          <w:w w:val="70"/>
          <w:kern w:val="0"/>
          <w:sz w:val="31"/>
          <w:szCs w:val="31"/>
          <w:lang w:eastAsia="ru-RU"/>
        </w:rPr>
        <w:tab/>
        <w:t>30</w:t>
      </w:r>
    </w:p>
    <w:p w14:paraId="2F12F3C2"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b/>
          <w:bCs/>
          <w:w w:val="70"/>
          <w:kern w:val="0"/>
          <w:sz w:val="31"/>
          <w:szCs w:val="31"/>
          <w:lang w:eastAsia="ru-RU"/>
        </w:rPr>
        <w:lastRenderedPageBreak/>
        <w:t>1.2.2.</w:t>
      </w:r>
      <w:r w:rsidRPr="0068650C">
        <w:rPr>
          <w:rFonts w:ascii="Courier New" w:eastAsia="Times New Roman" w:hAnsi="Courier New" w:cs="Times New Roman"/>
          <w:b/>
          <w:bCs/>
          <w:w w:val="70"/>
          <w:kern w:val="0"/>
          <w:sz w:val="31"/>
          <w:szCs w:val="31"/>
          <w:lang w:eastAsia="ru-RU"/>
        </w:rPr>
        <w:tab/>
      </w:r>
      <w:r w:rsidRPr="0068650C">
        <w:rPr>
          <w:rFonts w:ascii="Courier New" w:eastAsia="Times New Roman" w:hAnsi="Courier New" w:cs="Times New Roman" w:hint="eastAsia"/>
          <w:b/>
          <w:bCs/>
          <w:w w:val="70"/>
          <w:kern w:val="0"/>
          <w:sz w:val="31"/>
          <w:szCs w:val="31"/>
          <w:lang w:eastAsia="ru-RU"/>
        </w:rPr>
        <w:t>Прагматика</w:t>
      </w:r>
      <w:r w:rsidRPr="0068650C">
        <w:rPr>
          <w:rFonts w:ascii="Courier New" w:eastAsia="Times New Roman" w:hAnsi="Courier New" w:cs="Times New Roman"/>
          <w:b/>
          <w:bCs/>
          <w:w w:val="70"/>
          <w:kern w:val="0"/>
          <w:sz w:val="31"/>
          <w:szCs w:val="31"/>
          <w:lang w:eastAsia="ru-RU"/>
        </w:rPr>
        <w:tab/>
        <w:t>32</w:t>
      </w:r>
    </w:p>
    <w:p w14:paraId="051E181F"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b/>
          <w:bCs/>
          <w:w w:val="70"/>
          <w:kern w:val="0"/>
          <w:sz w:val="31"/>
          <w:szCs w:val="31"/>
          <w:lang w:eastAsia="ru-RU"/>
        </w:rPr>
        <w:t>1.2.3.</w:t>
      </w:r>
      <w:r w:rsidRPr="0068650C">
        <w:rPr>
          <w:rFonts w:ascii="Courier New" w:eastAsia="Times New Roman" w:hAnsi="Courier New" w:cs="Times New Roman"/>
          <w:b/>
          <w:bCs/>
          <w:w w:val="70"/>
          <w:kern w:val="0"/>
          <w:sz w:val="31"/>
          <w:szCs w:val="31"/>
          <w:lang w:eastAsia="ru-RU"/>
        </w:rPr>
        <w:tab/>
      </w:r>
      <w:r w:rsidRPr="0068650C">
        <w:rPr>
          <w:rFonts w:ascii="Courier New" w:eastAsia="Times New Roman" w:hAnsi="Courier New" w:cs="Times New Roman" w:hint="eastAsia"/>
          <w:b/>
          <w:bCs/>
          <w:w w:val="70"/>
          <w:kern w:val="0"/>
          <w:sz w:val="31"/>
          <w:szCs w:val="31"/>
          <w:lang w:eastAsia="ru-RU"/>
        </w:rPr>
        <w:t>Синтактика</w:t>
      </w:r>
      <w:r w:rsidRPr="0068650C">
        <w:rPr>
          <w:rFonts w:ascii="Courier New" w:eastAsia="Times New Roman" w:hAnsi="Courier New" w:cs="Times New Roman"/>
          <w:b/>
          <w:bCs/>
          <w:w w:val="70"/>
          <w:kern w:val="0"/>
          <w:sz w:val="31"/>
          <w:szCs w:val="31"/>
          <w:lang w:eastAsia="ru-RU"/>
        </w:rPr>
        <w:tab/>
        <w:t>36</w:t>
      </w:r>
    </w:p>
    <w:p w14:paraId="6E90220B"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b/>
          <w:bCs/>
          <w:w w:val="70"/>
          <w:kern w:val="0"/>
          <w:sz w:val="31"/>
          <w:szCs w:val="31"/>
          <w:lang w:eastAsia="ru-RU"/>
        </w:rPr>
        <w:t>1.3.</w:t>
      </w:r>
      <w:r w:rsidRPr="0068650C">
        <w:rPr>
          <w:rFonts w:ascii="Courier New" w:eastAsia="Times New Roman" w:hAnsi="Courier New" w:cs="Times New Roman"/>
          <w:b/>
          <w:bCs/>
          <w:w w:val="70"/>
          <w:kern w:val="0"/>
          <w:sz w:val="31"/>
          <w:szCs w:val="31"/>
          <w:lang w:eastAsia="ru-RU"/>
        </w:rPr>
        <w:tab/>
      </w:r>
      <w:r w:rsidRPr="0068650C">
        <w:rPr>
          <w:rFonts w:ascii="Courier New" w:eastAsia="Times New Roman" w:hAnsi="Courier New" w:cs="Times New Roman" w:hint="eastAsia"/>
          <w:b/>
          <w:bCs/>
          <w:w w:val="70"/>
          <w:kern w:val="0"/>
          <w:sz w:val="31"/>
          <w:szCs w:val="31"/>
          <w:lang w:eastAsia="ru-RU"/>
        </w:rPr>
        <w:t>Дезаббревиатуры</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с</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точки</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зрения</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теории</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номинации</w:t>
      </w:r>
      <w:r w:rsidRPr="0068650C">
        <w:rPr>
          <w:rFonts w:ascii="Courier New" w:eastAsia="Times New Roman" w:hAnsi="Courier New" w:cs="Times New Roman"/>
          <w:b/>
          <w:bCs/>
          <w:w w:val="70"/>
          <w:kern w:val="0"/>
          <w:sz w:val="31"/>
          <w:szCs w:val="31"/>
          <w:lang w:eastAsia="ru-RU"/>
        </w:rPr>
        <w:tab/>
        <w:t>38</w:t>
      </w:r>
    </w:p>
    <w:p w14:paraId="2A76F676"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hint="eastAsia"/>
          <w:b/>
          <w:bCs/>
          <w:w w:val="70"/>
          <w:kern w:val="0"/>
          <w:sz w:val="31"/>
          <w:szCs w:val="31"/>
          <w:lang w:eastAsia="ru-RU"/>
        </w:rPr>
        <w:t>Выводы</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по</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первой</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главе</w:t>
      </w:r>
      <w:r w:rsidRPr="0068650C">
        <w:rPr>
          <w:rFonts w:ascii="Courier New" w:eastAsia="Times New Roman" w:hAnsi="Courier New" w:cs="Times New Roman"/>
          <w:b/>
          <w:bCs/>
          <w:w w:val="70"/>
          <w:kern w:val="0"/>
          <w:sz w:val="31"/>
          <w:szCs w:val="31"/>
          <w:lang w:eastAsia="ru-RU"/>
        </w:rPr>
        <w:tab/>
        <w:t>42</w:t>
      </w:r>
    </w:p>
    <w:p w14:paraId="30D9C716"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hint="eastAsia"/>
          <w:b/>
          <w:bCs/>
          <w:w w:val="70"/>
          <w:kern w:val="0"/>
          <w:sz w:val="31"/>
          <w:szCs w:val="31"/>
          <w:lang w:eastAsia="ru-RU"/>
        </w:rPr>
        <w:t>Вторая</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глава</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Лингвопрагматические</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характеристики</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аббревиатур</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в</w:t>
      </w:r>
    </w:p>
    <w:p w14:paraId="2DB77601"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hint="eastAsia"/>
          <w:b/>
          <w:bCs/>
          <w:w w:val="70"/>
          <w:kern w:val="0"/>
          <w:sz w:val="31"/>
          <w:szCs w:val="31"/>
          <w:lang w:eastAsia="ru-RU"/>
        </w:rPr>
        <w:t>современном</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русском</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языке</w:t>
      </w:r>
      <w:r w:rsidRPr="0068650C">
        <w:rPr>
          <w:rFonts w:ascii="Courier New" w:eastAsia="Times New Roman" w:hAnsi="Courier New" w:cs="Times New Roman"/>
          <w:b/>
          <w:bCs/>
          <w:w w:val="70"/>
          <w:kern w:val="0"/>
          <w:sz w:val="31"/>
          <w:szCs w:val="31"/>
          <w:lang w:eastAsia="ru-RU"/>
        </w:rPr>
        <w:tab/>
        <w:t>43</w:t>
      </w:r>
    </w:p>
    <w:p w14:paraId="7236C420"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b/>
          <w:bCs/>
          <w:w w:val="70"/>
          <w:kern w:val="0"/>
          <w:sz w:val="31"/>
          <w:szCs w:val="31"/>
          <w:lang w:eastAsia="ru-RU"/>
        </w:rPr>
        <w:t>2.1.</w:t>
      </w:r>
      <w:r w:rsidRPr="0068650C">
        <w:rPr>
          <w:rFonts w:ascii="Courier New" w:eastAsia="Times New Roman" w:hAnsi="Courier New" w:cs="Times New Roman"/>
          <w:b/>
          <w:bCs/>
          <w:w w:val="70"/>
          <w:kern w:val="0"/>
          <w:sz w:val="31"/>
          <w:szCs w:val="31"/>
          <w:lang w:eastAsia="ru-RU"/>
        </w:rPr>
        <w:tab/>
      </w:r>
      <w:r w:rsidRPr="0068650C">
        <w:rPr>
          <w:rFonts w:ascii="Courier New" w:eastAsia="Times New Roman" w:hAnsi="Courier New" w:cs="Times New Roman" w:hint="eastAsia"/>
          <w:b/>
          <w:bCs/>
          <w:w w:val="70"/>
          <w:kern w:val="0"/>
          <w:sz w:val="31"/>
          <w:szCs w:val="31"/>
          <w:lang w:eastAsia="ru-RU"/>
        </w:rPr>
        <w:t>Аббревиатуры</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как</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социальные</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символы</w:t>
      </w:r>
      <w:r w:rsidRPr="0068650C">
        <w:rPr>
          <w:rFonts w:ascii="Courier New" w:eastAsia="Times New Roman" w:hAnsi="Courier New" w:cs="Times New Roman"/>
          <w:b/>
          <w:bCs/>
          <w:w w:val="70"/>
          <w:kern w:val="0"/>
          <w:sz w:val="31"/>
          <w:szCs w:val="31"/>
          <w:lang w:eastAsia="ru-RU"/>
        </w:rPr>
        <w:tab/>
        <w:t>43</w:t>
      </w:r>
    </w:p>
    <w:p w14:paraId="3A0EEF92"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b/>
          <w:bCs/>
          <w:w w:val="70"/>
          <w:kern w:val="0"/>
          <w:sz w:val="31"/>
          <w:szCs w:val="31"/>
          <w:lang w:eastAsia="ru-RU"/>
        </w:rPr>
        <w:t>2.2.</w:t>
      </w:r>
      <w:r w:rsidRPr="0068650C">
        <w:rPr>
          <w:rFonts w:ascii="Courier New" w:eastAsia="Times New Roman" w:hAnsi="Courier New" w:cs="Times New Roman"/>
          <w:b/>
          <w:bCs/>
          <w:w w:val="70"/>
          <w:kern w:val="0"/>
          <w:sz w:val="31"/>
          <w:szCs w:val="31"/>
          <w:lang w:eastAsia="ru-RU"/>
        </w:rPr>
        <w:tab/>
      </w:r>
      <w:r w:rsidRPr="0068650C">
        <w:rPr>
          <w:rFonts w:ascii="Courier New" w:eastAsia="Times New Roman" w:hAnsi="Courier New" w:cs="Times New Roman" w:hint="eastAsia"/>
          <w:b/>
          <w:bCs/>
          <w:w w:val="70"/>
          <w:kern w:val="0"/>
          <w:sz w:val="31"/>
          <w:szCs w:val="31"/>
          <w:lang w:eastAsia="ru-RU"/>
        </w:rPr>
        <w:t>«Жизненный</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цикл»</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аббревиатуры</w:t>
      </w:r>
      <w:r w:rsidRPr="0068650C">
        <w:rPr>
          <w:rFonts w:ascii="Courier New" w:eastAsia="Times New Roman" w:hAnsi="Courier New" w:cs="Times New Roman"/>
          <w:b/>
          <w:bCs/>
          <w:w w:val="70"/>
          <w:kern w:val="0"/>
          <w:sz w:val="31"/>
          <w:szCs w:val="31"/>
          <w:lang w:eastAsia="ru-RU"/>
        </w:rPr>
        <w:tab/>
        <w:t>54</w:t>
      </w:r>
    </w:p>
    <w:p w14:paraId="6A0975E6"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b/>
          <w:bCs/>
          <w:w w:val="70"/>
          <w:kern w:val="0"/>
          <w:sz w:val="31"/>
          <w:szCs w:val="31"/>
          <w:lang w:eastAsia="ru-RU"/>
        </w:rPr>
        <w:t>2.3.</w:t>
      </w:r>
      <w:r w:rsidRPr="0068650C">
        <w:rPr>
          <w:rFonts w:ascii="Courier New" w:eastAsia="Times New Roman" w:hAnsi="Courier New" w:cs="Times New Roman"/>
          <w:b/>
          <w:bCs/>
          <w:w w:val="70"/>
          <w:kern w:val="0"/>
          <w:sz w:val="31"/>
          <w:szCs w:val="31"/>
          <w:lang w:eastAsia="ru-RU"/>
        </w:rPr>
        <w:tab/>
      </w:r>
      <w:r w:rsidRPr="0068650C">
        <w:rPr>
          <w:rFonts w:ascii="Courier New" w:eastAsia="Times New Roman" w:hAnsi="Courier New" w:cs="Times New Roman" w:hint="eastAsia"/>
          <w:b/>
          <w:bCs/>
          <w:w w:val="70"/>
          <w:kern w:val="0"/>
          <w:sz w:val="31"/>
          <w:szCs w:val="31"/>
          <w:lang w:eastAsia="ru-RU"/>
        </w:rPr>
        <w:t>Качества</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хорошей</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речи</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и</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аббревиация</w:t>
      </w:r>
      <w:r w:rsidRPr="0068650C">
        <w:rPr>
          <w:rFonts w:ascii="Courier New" w:eastAsia="Times New Roman" w:hAnsi="Courier New" w:cs="Times New Roman"/>
          <w:b/>
          <w:bCs/>
          <w:w w:val="70"/>
          <w:kern w:val="0"/>
          <w:sz w:val="31"/>
          <w:szCs w:val="31"/>
          <w:lang w:eastAsia="ru-RU"/>
        </w:rPr>
        <w:tab/>
        <w:t>59</w:t>
      </w:r>
    </w:p>
    <w:p w14:paraId="07FCEBCC"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b/>
          <w:bCs/>
          <w:w w:val="70"/>
          <w:kern w:val="0"/>
          <w:sz w:val="31"/>
          <w:szCs w:val="31"/>
          <w:lang w:eastAsia="ru-RU"/>
        </w:rPr>
        <w:t>2.3.1.</w:t>
      </w:r>
      <w:r w:rsidRPr="0068650C">
        <w:rPr>
          <w:rFonts w:ascii="Courier New" w:eastAsia="Times New Roman" w:hAnsi="Courier New" w:cs="Times New Roman"/>
          <w:b/>
          <w:bCs/>
          <w:w w:val="70"/>
          <w:kern w:val="0"/>
          <w:sz w:val="31"/>
          <w:szCs w:val="31"/>
          <w:lang w:eastAsia="ru-RU"/>
        </w:rPr>
        <w:tab/>
      </w:r>
      <w:r w:rsidRPr="0068650C">
        <w:rPr>
          <w:rFonts w:ascii="Courier New" w:eastAsia="Times New Roman" w:hAnsi="Courier New" w:cs="Times New Roman" w:hint="eastAsia"/>
          <w:b/>
          <w:bCs/>
          <w:w w:val="70"/>
          <w:kern w:val="0"/>
          <w:sz w:val="31"/>
          <w:szCs w:val="31"/>
          <w:lang w:eastAsia="ru-RU"/>
        </w:rPr>
        <w:t>Ясность</w:t>
      </w:r>
      <w:r w:rsidRPr="0068650C">
        <w:rPr>
          <w:rFonts w:ascii="Courier New" w:eastAsia="Times New Roman" w:hAnsi="Courier New" w:cs="Times New Roman"/>
          <w:b/>
          <w:bCs/>
          <w:w w:val="70"/>
          <w:kern w:val="0"/>
          <w:sz w:val="31"/>
          <w:szCs w:val="31"/>
          <w:lang w:eastAsia="ru-RU"/>
        </w:rPr>
        <w:tab/>
        <w:t>59</w:t>
      </w:r>
    </w:p>
    <w:p w14:paraId="0CEEB286"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b/>
          <w:bCs/>
          <w:w w:val="70"/>
          <w:kern w:val="0"/>
          <w:sz w:val="31"/>
          <w:szCs w:val="31"/>
          <w:lang w:eastAsia="ru-RU"/>
        </w:rPr>
        <w:t>2.3.2.</w:t>
      </w:r>
      <w:r w:rsidRPr="0068650C">
        <w:rPr>
          <w:rFonts w:ascii="Courier New" w:eastAsia="Times New Roman" w:hAnsi="Courier New" w:cs="Times New Roman"/>
          <w:b/>
          <w:bCs/>
          <w:w w:val="70"/>
          <w:kern w:val="0"/>
          <w:sz w:val="31"/>
          <w:szCs w:val="31"/>
          <w:lang w:eastAsia="ru-RU"/>
        </w:rPr>
        <w:tab/>
      </w:r>
      <w:r w:rsidRPr="0068650C">
        <w:rPr>
          <w:rFonts w:ascii="Courier New" w:eastAsia="Times New Roman" w:hAnsi="Courier New" w:cs="Times New Roman" w:hint="eastAsia"/>
          <w:b/>
          <w:bCs/>
          <w:w w:val="70"/>
          <w:kern w:val="0"/>
          <w:sz w:val="31"/>
          <w:szCs w:val="31"/>
          <w:lang w:eastAsia="ru-RU"/>
        </w:rPr>
        <w:t>Лаконичность</w:t>
      </w:r>
      <w:r w:rsidRPr="0068650C">
        <w:rPr>
          <w:rFonts w:ascii="Courier New" w:eastAsia="Times New Roman" w:hAnsi="Courier New" w:cs="Times New Roman"/>
          <w:b/>
          <w:bCs/>
          <w:w w:val="70"/>
          <w:kern w:val="0"/>
          <w:sz w:val="31"/>
          <w:szCs w:val="31"/>
          <w:lang w:eastAsia="ru-RU"/>
        </w:rPr>
        <w:tab/>
        <w:t>61</w:t>
      </w:r>
    </w:p>
    <w:p w14:paraId="3C43881C"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b/>
          <w:bCs/>
          <w:w w:val="70"/>
          <w:kern w:val="0"/>
          <w:sz w:val="31"/>
          <w:szCs w:val="31"/>
          <w:lang w:eastAsia="ru-RU"/>
        </w:rPr>
        <w:t>2.3.3.</w:t>
      </w:r>
      <w:r w:rsidRPr="0068650C">
        <w:rPr>
          <w:rFonts w:ascii="Courier New" w:eastAsia="Times New Roman" w:hAnsi="Courier New" w:cs="Times New Roman"/>
          <w:b/>
          <w:bCs/>
          <w:w w:val="70"/>
          <w:kern w:val="0"/>
          <w:sz w:val="31"/>
          <w:szCs w:val="31"/>
          <w:lang w:eastAsia="ru-RU"/>
        </w:rPr>
        <w:tab/>
      </w:r>
      <w:r w:rsidRPr="0068650C">
        <w:rPr>
          <w:rFonts w:ascii="Courier New" w:eastAsia="Times New Roman" w:hAnsi="Courier New" w:cs="Times New Roman" w:hint="eastAsia"/>
          <w:b/>
          <w:bCs/>
          <w:w w:val="70"/>
          <w:kern w:val="0"/>
          <w:sz w:val="31"/>
          <w:szCs w:val="31"/>
          <w:lang w:eastAsia="ru-RU"/>
        </w:rPr>
        <w:t>Красота</w:t>
      </w:r>
      <w:r w:rsidRPr="0068650C">
        <w:rPr>
          <w:rFonts w:ascii="Courier New" w:eastAsia="Times New Roman" w:hAnsi="Courier New" w:cs="Times New Roman"/>
          <w:b/>
          <w:bCs/>
          <w:w w:val="70"/>
          <w:kern w:val="0"/>
          <w:sz w:val="31"/>
          <w:szCs w:val="31"/>
          <w:lang w:eastAsia="ru-RU"/>
        </w:rPr>
        <w:tab/>
        <w:t>63</w:t>
      </w:r>
    </w:p>
    <w:p w14:paraId="05C97451"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b/>
          <w:bCs/>
          <w:w w:val="70"/>
          <w:kern w:val="0"/>
          <w:sz w:val="31"/>
          <w:szCs w:val="31"/>
          <w:lang w:eastAsia="ru-RU"/>
        </w:rPr>
        <w:t>2.3.4.</w:t>
      </w:r>
      <w:r w:rsidRPr="0068650C">
        <w:rPr>
          <w:rFonts w:ascii="Courier New" w:eastAsia="Times New Roman" w:hAnsi="Courier New" w:cs="Times New Roman"/>
          <w:b/>
          <w:bCs/>
          <w:w w:val="70"/>
          <w:kern w:val="0"/>
          <w:sz w:val="31"/>
          <w:szCs w:val="31"/>
          <w:lang w:eastAsia="ru-RU"/>
        </w:rPr>
        <w:tab/>
      </w:r>
      <w:r w:rsidRPr="0068650C">
        <w:rPr>
          <w:rFonts w:ascii="Courier New" w:eastAsia="Times New Roman" w:hAnsi="Courier New" w:cs="Times New Roman" w:hint="eastAsia"/>
          <w:b/>
          <w:bCs/>
          <w:w w:val="70"/>
          <w:kern w:val="0"/>
          <w:sz w:val="31"/>
          <w:szCs w:val="31"/>
          <w:lang w:eastAsia="ru-RU"/>
        </w:rPr>
        <w:t>Уместность</w:t>
      </w:r>
      <w:r w:rsidRPr="0068650C">
        <w:rPr>
          <w:rFonts w:ascii="Courier New" w:eastAsia="Times New Roman" w:hAnsi="Courier New" w:cs="Times New Roman"/>
          <w:b/>
          <w:bCs/>
          <w:w w:val="70"/>
          <w:kern w:val="0"/>
          <w:sz w:val="31"/>
          <w:szCs w:val="31"/>
          <w:lang w:eastAsia="ru-RU"/>
        </w:rPr>
        <w:tab/>
        <w:t>68</w:t>
      </w:r>
    </w:p>
    <w:p w14:paraId="1C7FE83F"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b/>
          <w:bCs/>
          <w:w w:val="70"/>
          <w:kern w:val="0"/>
          <w:sz w:val="31"/>
          <w:szCs w:val="31"/>
          <w:lang w:eastAsia="ru-RU"/>
        </w:rPr>
        <w:t>2.4.</w:t>
      </w:r>
      <w:r w:rsidRPr="0068650C">
        <w:rPr>
          <w:rFonts w:ascii="Courier New" w:eastAsia="Times New Roman" w:hAnsi="Courier New" w:cs="Times New Roman"/>
          <w:b/>
          <w:bCs/>
          <w:w w:val="70"/>
          <w:kern w:val="0"/>
          <w:sz w:val="31"/>
          <w:szCs w:val="31"/>
          <w:lang w:eastAsia="ru-RU"/>
        </w:rPr>
        <w:tab/>
      </w:r>
      <w:r w:rsidRPr="0068650C">
        <w:rPr>
          <w:rFonts w:ascii="Courier New" w:eastAsia="Times New Roman" w:hAnsi="Courier New" w:cs="Times New Roman" w:hint="eastAsia"/>
          <w:b/>
          <w:bCs/>
          <w:w w:val="70"/>
          <w:kern w:val="0"/>
          <w:sz w:val="31"/>
          <w:szCs w:val="31"/>
          <w:lang w:eastAsia="ru-RU"/>
        </w:rPr>
        <w:t>Дискурсивные</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функции</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аббревиатур</w:t>
      </w:r>
      <w:r w:rsidRPr="0068650C">
        <w:rPr>
          <w:rFonts w:ascii="Courier New" w:eastAsia="Times New Roman" w:hAnsi="Courier New" w:cs="Times New Roman"/>
          <w:b/>
          <w:bCs/>
          <w:w w:val="70"/>
          <w:kern w:val="0"/>
          <w:sz w:val="31"/>
          <w:szCs w:val="31"/>
          <w:lang w:eastAsia="ru-RU"/>
        </w:rPr>
        <w:tab/>
        <w:t>69</w:t>
      </w:r>
    </w:p>
    <w:p w14:paraId="71FD81CA"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b/>
          <w:bCs/>
          <w:w w:val="70"/>
          <w:kern w:val="0"/>
          <w:sz w:val="31"/>
          <w:szCs w:val="31"/>
          <w:lang w:eastAsia="ru-RU"/>
        </w:rPr>
        <w:t>2.5.</w:t>
      </w:r>
      <w:r w:rsidRPr="0068650C">
        <w:rPr>
          <w:rFonts w:ascii="Courier New" w:eastAsia="Times New Roman" w:hAnsi="Courier New" w:cs="Times New Roman"/>
          <w:b/>
          <w:bCs/>
          <w:w w:val="70"/>
          <w:kern w:val="0"/>
          <w:sz w:val="31"/>
          <w:szCs w:val="31"/>
          <w:lang w:eastAsia="ru-RU"/>
        </w:rPr>
        <w:tab/>
      </w:r>
      <w:r w:rsidRPr="0068650C">
        <w:rPr>
          <w:rFonts w:ascii="Courier New" w:eastAsia="Times New Roman" w:hAnsi="Courier New" w:cs="Times New Roman" w:hint="eastAsia"/>
          <w:b/>
          <w:bCs/>
          <w:w w:val="70"/>
          <w:kern w:val="0"/>
          <w:sz w:val="31"/>
          <w:szCs w:val="31"/>
          <w:lang w:eastAsia="ru-RU"/>
        </w:rPr>
        <w:t>Прагматика</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«ключевых»</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аббревиатур</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русского</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языка</w:t>
      </w:r>
      <w:r w:rsidRPr="0068650C">
        <w:rPr>
          <w:rFonts w:ascii="Courier New" w:eastAsia="Times New Roman" w:hAnsi="Courier New" w:cs="Times New Roman"/>
          <w:b/>
          <w:bCs/>
          <w:w w:val="70"/>
          <w:kern w:val="0"/>
          <w:sz w:val="31"/>
          <w:szCs w:val="31"/>
          <w:lang w:eastAsia="ru-RU"/>
        </w:rPr>
        <w:t xml:space="preserve"> XXI </w:t>
      </w:r>
      <w:r w:rsidRPr="0068650C">
        <w:rPr>
          <w:rFonts w:ascii="Courier New" w:eastAsia="Times New Roman" w:hAnsi="Courier New" w:cs="Times New Roman" w:hint="eastAsia"/>
          <w:b/>
          <w:bCs/>
          <w:w w:val="70"/>
          <w:kern w:val="0"/>
          <w:sz w:val="31"/>
          <w:szCs w:val="31"/>
          <w:lang w:eastAsia="ru-RU"/>
        </w:rPr>
        <w:t>века</w:t>
      </w:r>
      <w:r w:rsidRPr="0068650C">
        <w:rPr>
          <w:rFonts w:ascii="Courier New" w:eastAsia="Times New Roman" w:hAnsi="Courier New" w:cs="Times New Roman"/>
          <w:b/>
          <w:bCs/>
          <w:w w:val="70"/>
          <w:kern w:val="0"/>
          <w:sz w:val="31"/>
          <w:szCs w:val="31"/>
          <w:lang w:eastAsia="ru-RU"/>
        </w:rPr>
        <w:tab/>
        <w:t>75</w:t>
      </w:r>
    </w:p>
    <w:p w14:paraId="25691879"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hint="eastAsia"/>
          <w:b/>
          <w:bCs/>
          <w:w w:val="70"/>
          <w:kern w:val="0"/>
          <w:sz w:val="31"/>
          <w:szCs w:val="31"/>
          <w:lang w:eastAsia="ru-RU"/>
        </w:rPr>
        <w:t>Выводы</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по</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второй</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главе</w:t>
      </w:r>
      <w:r w:rsidRPr="0068650C">
        <w:rPr>
          <w:rFonts w:ascii="Courier New" w:eastAsia="Times New Roman" w:hAnsi="Courier New" w:cs="Times New Roman"/>
          <w:b/>
          <w:bCs/>
          <w:w w:val="70"/>
          <w:kern w:val="0"/>
          <w:sz w:val="31"/>
          <w:szCs w:val="31"/>
          <w:lang w:eastAsia="ru-RU"/>
        </w:rPr>
        <w:tab/>
        <w:t>81</w:t>
      </w:r>
    </w:p>
    <w:p w14:paraId="4BDC979F"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hint="eastAsia"/>
          <w:b/>
          <w:bCs/>
          <w:w w:val="70"/>
          <w:kern w:val="0"/>
          <w:sz w:val="31"/>
          <w:szCs w:val="31"/>
          <w:lang w:eastAsia="ru-RU"/>
        </w:rPr>
        <w:t>Третья</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глава</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Лингвопрагматические</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функции</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дезаббревиатур</w:t>
      </w:r>
      <w:r w:rsidRPr="0068650C">
        <w:rPr>
          <w:rFonts w:ascii="Courier New" w:eastAsia="Times New Roman" w:hAnsi="Courier New" w:cs="Times New Roman"/>
          <w:b/>
          <w:bCs/>
          <w:w w:val="70"/>
          <w:kern w:val="0"/>
          <w:sz w:val="31"/>
          <w:szCs w:val="31"/>
          <w:lang w:eastAsia="ru-RU"/>
        </w:rPr>
        <w:tab/>
        <w:t>83</w:t>
      </w:r>
    </w:p>
    <w:p w14:paraId="68B19B68"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b/>
          <w:bCs/>
          <w:w w:val="70"/>
          <w:kern w:val="0"/>
          <w:sz w:val="31"/>
          <w:szCs w:val="31"/>
          <w:lang w:eastAsia="ru-RU"/>
        </w:rPr>
        <w:t>3.1.</w:t>
      </w:r>
      <w:r w:rsidRPr="0068650C">
        <w:rPr>
          <w:rFonts w:ascii="Courier New" w:eastAsia="Times New Roman" w:hAnsi="Courier New" w:cs="Times New Roman"/>
          <w:b/>
          <w:bCs/>
          <w:w w:val="70"/>
          <w:kern w:val="0"/>
          <w:sz w:val="31"/>
          <w:szCs w:val="31"/>
          <w:lang w:eastAsia="ru-RU"/>
        </w:rPr>
        <w:tab/>
      </w:r>
      <w:r w:rsidRPr="0068650C">
        <w:rPr>
          <w:rFonts w:ascii="Courier New" w:eastAsia="Times New Roman" w:hAnsi="Courier New" w:cs="Times New Roman" w:hint="eastAsia"/>
          <w:b/>
          <w:bCs/>
          <w:w w:val="70"/>
          <w:kern w:val="0"/>
          <w:sz w:val="31"/>
          <w:szCs w:val="31"/>
          <w:lang w:eastAsia="ru-RU"/>
        </w:rPr>
        <w:t>Дезаббревиатуры</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в</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функции</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криптолаллии</w:t>
      </w:r>
      <w:r w:rsidRPr="0068650C">
        <w:rPr>
          <w:rFonts w:ascii="Courier New" w:eastAsia="Times New Roman" w:hAnsi="Courier New" w:cs="Times New Roman"/>
          <w:b/>
          <w:bCs/>
          <w:w w:val="70"/>
          <w:kern w:val="0"/>
          <w:sz w:val="31"/>
          <w:szCs w:val="31"/>
          <w:lang w:eastAsia="ru-RU"/>
        </w:rPr>
        <w:tab/>
        <w:t>83</w:t>
      </w:r>
    </w:p>
    <w:p w14:paraId="00A3CD29"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b/>
          <w:bCs/>
          <w:w w:val="70"/>
          <w:kern w:val="0"/>
          <w:sz w:val="31"/>
          <w:szCs w:val="31"/>
          <w:lang w:eastAsia="ru-RU"/>
        </w:rPr>
        <w:t>3.2.</w:t>
      </w:r>
      <w:r w:rsidRPr="0068650C">
        <w:rPr>
          <w:rFonts w:ascii="Courier New" w:eastAsia="Times New Roman" w:hAnsi="Courier New" w:cs="Times New Roman"/>
          <w:b/>
          <w:bCs/>
          <w:w w:val="70"/>
          <w:kern w:val="0"/>
          <w:sz w:val="31"/>
          <w:szCs w:val="31"/>
          <w:lang w:eastAsia="ru-RU"/>
        </w:rPr>
        <w:tab/>
      </w:r>
      <w:r w:rsidRPr="0068650C">
        <w:rPr>
          <w:rFonts w:ascii="Courier New" w:eastAsia="Times New Roman" w:hAnsi="Courier New" w:cs="Times New Roman" w:hint="eastAsia"/>
          <w:b/>
          <w:bCs/>
          <w:w w:val="70"/>
          <w:kern w:val="0"/>
          <w:sz w:val="31"/>
          <w:szCs w:val="31"/>
          <w:lang w:eastAsia="ru-RU"/>
        </w:rPr>
        <w:t>Людическая</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дезаббревиация</w:t>
      </w:r>
      <w:r w:rsidRPr="0068650C">
        <w:rPr>
          <w:rFonts w:ascii="Courier New" w:eastAsia="Times New Roman" w:hAnsi="Courier New" w:cs="Times New Roman"/>
          <w:b/>
          <w:bCs/>
          <w:w w:val="70"/>
          <w:kern w:val="0"/>
          <w:sz w:val="31"/>
          <w:szCs w:val="31"/>
          <w:lang w:eastAsia="ru-RU"/>
        </w:rPr>
        <w:tab/>
        <w:t>85</w:t>
      </w:r>
    </w:p>
    <w:p w14:paraId="27025259"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hint="eastAsia"/>
          <w:b/>
          <w:bCs/>
          <w:w w:val="70"/>
          <w:kern w:val="0"/>
          <w:sz w:val="31"/>
          <w:szCs w:val="31"/>
          <w:lang w:eastAsia="ru-RU"/>
        </w:rPr>
        <w:t>Выводы</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по</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третьей</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главе</w:t>
      </w:r>
      <w:r w:rsidRPr="0068650C">
        <w:rPr>
          <w:rFonts w:ascii="Courier New" w:eastAsia="Times New Roman" w:hAnsi="Courier New" w:cs="Times New Roman"/>
          <w:b/>
          <w:bCs/>
          <w:w w:val="70"/>
          <w:kern w:val="0"/>
          <w:sz w:val="31"/>
          <w:szCs w:val="31"/>
          <w:lang w:eastAsia="ru-RU"/>
        </w:rPr>
        <w:tab/>
        <w:t xml:space="preserve">103 </w:t>
      </w:r>
    </w:p>
    <w:p w14:paraId="1F1DD981"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hint="eastAsia"/>
          <w:b/>
          <w:bCs/>
          <w:w w:val="70"/>
          <w:kern w:val="0"/>
          <w:sz w:val="31"/>
          <w:szCs w:val="31"/>
          <w:lang w:eastAsia="ru-RU"/>
        </w:rPr>
        <w:t>з</w:t>
      </w:r>
    </w:p>
    <w:p w14:paraId="572DFF8B"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hint="eastAsia"/>
          <w:b/>
          <w:bCs/>
          <w:w w:val="70"/>
          <w:kern w:val="0"/>
          <w:sz w:val="31"/>
          <w:szCs w:val="31"/>
          <w:lang w:eastAsia="ru-RU"/>
        </w:rPr>
        <w:t>Четвертая</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глава</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Проблемы</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кодификации</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аббревиатур</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и</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деазаббревиатур</w:t>
      </w:r>
      <w:r w:rsidRPr="0068650C">
        <w:rPr>
          <w:rFonts w:ascii="Courier New" w:eastAsia="Times New Roman" w:hAnsi="Courier New" w:cs="Times New Roman"/>
          <w:b/>
          <w:bCs/>
          <w:w w:val="70"/>
          <w:kern w:val="0"/>
          <w:sz w:val="31"/>
          <w:szCs w:val="31"/>
          <w:lang w:eastAsia="ru-RU"/>
        </w:rPr>
        <w:tab/>
        <w:t>104</w:t>
      </w:r>
    </w:p>
    <w:p w14:paraId="1AB1593E"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b/>
          <w:bCs/>
          <w:w w:val="70"/>
          <w:kern w:val="0"/>
          <w:sz w:val="31"/>
          <w:szCs w:val="31"/>
          <w:lang w:eastAsia="ru-RU"/>
        </w:rPr>
        <w:t>4.1.</w:t>
      </w:r>
      <w:r w:rsidRPr="0068650C">
        <w:rPr>
          <w:rFonts w:ascii="Courier New" w:eastAsia="Times New Roman" w:hAnsi="Courier New" w:cs="Times New Roman"/>
          <w:b/>
          <w:bCs/>
          <w:w w:val="70"/>
          <w:kern w:val="0"/>
          <w:sz w:val="31"/>
          <w:szCs w:val="31"/>
          <w:lang w:eastAsia="ru-RU"/>
        </w:rPr>
        <w:tab/>
      </w:r>
      <w:r w:rsidRPr="0068650C">
        <w:rPr>
          <w:rFonts w:ascii="Courier New" w:eastAsia="Times New Roman" w:hAnsi="Courier New" w:cs="Times New Roman" w:hint="eastAsia"/>
          <w:b/>
          <w:bCs/>
          <w:w w:val="70"/>
          <w:kern w:val="0"/>
          <w:sz w:val="31"/>
          <w:szCs w:val="31"/>
          <w:lang w:eastAsia="ru-RU"/>
        </w:rPr>
        <w:t>Аббревиатуры</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и</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дезаббревиатуры</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в</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общих</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и</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аспектных</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словарях</w:t>
      </w:r>
      <w:r w:rsidRPr="0068650C">
        <w:rPr>
          <w:rFonts w:ascii="Courier New" w:eastAsia="Times New Roman" w:hAnsi="Courier New" w:cs="Times New Roman"/>
          <w:b/>
          <w:bCs/>
          <w:w w:val="70"/>
          <w:kern w:val="0"/>
          <w:sz w:val="31"/>
          <w:szCs w:val="31"/>
          <w:lang w:eastAsia="ru-RU"/>
        </w:rPr>
        <w:tab/>
        <w:t>105</w:t>
      </w:r>
    </w:p>
    <w:p w14:paraId="20B9644F"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b/>
          <w:bCs/>
          <w:w w:val="70"/>
          <w:kern w:val="0"/>
          <w:sz w:val="31"/>
          <w:szCs w:val="31"/>
          <w:lang w:eastAsia="ru-RU"/>
        </w:rPr>
        <w:t>4.2.</w:t>
      </w:r>
      <w:r w:rsidRPr="0068650C">
        <w:rPr>
          <w:rFonts w:ascii="Courier New" w:eastAsia="Times New Roman" w:hAnsi="Courier New" w:cs="Times New Roman"/>
          <w:b/>
          <w:bCs/>
          <w:w w:val="70"/>
          <w:kern w:val="0"/>
          <w:sz w:val="31"/>
          <w:szCs w:val="31"/>
          <w:lang w:eastAsia="ru-RU"/>
        </w:rPr>
        <w:tab/>
      </w:r>
      <w:r w:rsidRPr="0068650C">
        <w:rPr>
          <w:rFonts w:ascii="Courier New" w:eastAsia="Times New Roman" w:hAnsi="Courier New" w:cs="Times New Roman" w:hint="eastAsia"/>
          <w:b/>
          <w:bCs/>
          <w:w w:val="70"/>
          <w:kern w:val="0"/>
          <w:sz w:val="31"/>
          <w:szCs w:val="31"/>
          <w:lang w:eastAsia="ru-RU"/>
        </w:rPr>
        <w:t>Опыт</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лексикографического</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портретирования</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аббревиатур</w:t>
      </w:r>
      <w:r w:rsidRPr="0068650C">
        <w:rPr>
          <w:rFonts w:ascii="Courier New" w:eastAsia="Times New Roman" w:hAnsi="Courier New" w:cs="Times New Roman"/>
          <w:b/>
          <w:bCs/>
          <w:w w:val="70"/>
          <w:kern w:val="0"/>
          <w:sz w:val="31"/>
          <w:szCs w:val="31"/>
          <w:lang w:eastAsia="ru-RU"/>
        </w:rPr>
        <w:tab/>
        <w:t>113</w:t>
      </w:r>
    </w:p>
    <w:p w14:paraId="0349FACD"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b/>
          <w:bCs/>
          <w:w w:val="70"/>
          <w:kern w:val="0"/>
          <w:sz w:val="31"/>
          <w:szCs w:val="31"/>
          <w:lang w:eastAsia="ru-RU"/>
        </w:rPr>
        <w:t>4.2.1.</w:t>
      </w:r>
      <w:r w:rsidRPr="0068650C">
        <w:rPr>
          <w:rFonts w:ascii="Courier New" w:eastAsia="Times New Roman" w:hAnsi="Courier New" w:cs="Times New Roman"/>
          <w:b/>
          <w:bCs/>
          <w:w w:val="70"/>
          <w:kern w:val="0"/>
          <w:sz w:val="31"/>
          <w:szCs w:val="31"/>
          <w:lang w:eastAsia="ru-RU"/>
        </w:rPr>
        <w:tab/>
      </w:r>
      <w:r w:rsidRPr="0068650C">
        <w:rPr>
          <w:rFonts w:ascii="Courier New" w:eastAsia="Times New Roman" w:hAnsi="Courier New" w:cs="Times New Roman" w:hint="eastAsia"/>
          <w:b/>
          <w:bCs/>
          <w:w w:val="70"/>
          <w:kern w:val="0"/>
          <w:sz w:val="31"/>
          <w:szCs w:val="31"/>
          <w:lang w:eastAsia="ru-RU"/>
        </w:rPr>
        <w:t>Ликбез</w:t>
      </w:r>
      <w:r w:rsidRPr="0068650C">
        <w:rPr>
          <w:rFonts w:ascii="Courier New" w:eastAsia="Times New Roman" w:hAnsi="Courier New" w:cs="Times New Roman"/>
          <w:b/>
          <w:bCs/>
          <w:w w:val="70"/>
          <w:kern w:val="0"/>
          <w:sz w:val="31"/>
          <w:szCs w:val="31"/>
          <w:lang w:eastAsia="ru-RU"/>
        </w:rPr>
        <w:tab/>
        <w:t>114</w:t>
      </w:r>
    </w:p>
    <w:p w14:paraId="4827449E"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b/>
          <w:bCs/>
          <w:w w:val="70"/>
          <w:kern w:val="0"/>
          <w:sz w:val="31"/>
          <w:szCs w:val="31"/>
          <w:lang w:eastAsia="ru-RU"/>
        </w:rPr>
        <w:t>4.2.2.</w:t>
      </w:r>
      <w:r w:rsidRPr="0068650C">
        <w:rPr>
          <w:rFonts w:ascii="Courier New" w:eastAsia="Times New Roman" w:hAnsi="Courier New" w:cs="Times New Roman"/>
          <w:b/>
          <w:bCs/>
          <w:w w:val="70"/>
          <w:kern w:val="0"/>
          <w:sz w:val="31"/>
          <w:szCs w:val="31"/>
          <w:lang w:eastAsia="ru-RU"/>
        </w:rPr>
        <w:tab/>
      </w:r>
      <w:r w:rsidRPr="0068650C">
        <w:rPr>
          <w:rFonts w:ascii="Courier New" w:eastAsia="Times New Roman" w:hAnsi="Courier New" w:cs="Times New Roman" w:hint="eastAsia"/>
          <w:b/>
          <w:bCs/>
          <w:w w:val="70"/>
          <w:kern w:val="0"/>
          <w:sz w:val="31"/>
          <w:szCs w:val="31"/>
          <w:lang w:eastAsia="ru-RU"/>
        </w:rPr>
        <w:t>Колхоз</w:t>
      </w:r>
      <w:r w:rsidRPr="0068650C">
        <w:rPr>
          <w:rFonts w:ascii="Courier New" w:eastAsia="Times New Roman" w:hAnsi="Courier New" w:cs="Times New Roman"/>
          <w:b/>
          <w:bCs/>
          <w:w w:val="70"/>
          <w:kern w:val="0"/>
          <w:sz w:val="31"/>
          <w:szCs w:val="31"/>
          <w:lang w:eastAsia="ru-RU"/>
        </w:rPr>
        <w:tab/>
        <w:t>117</w:t>
      </w:r>
    </w:p>
    <w:p w14:paraId="25803972"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b/>
          <w:bCs/>
          <w:w w:val="70"/>
          <w:kern w:val="0"/>
          <w:sz w:val="31"/>
          <w:szCs w:val="31"/>
          <w:lang w:eastAsia="ru-RU"/>
        </w:rPr>
        <w:lastRenderedPageBreak/>
        <w:t>4.2.3.</w:t>
      </w:r>
      <w:r w:rsidRPr="0068650C">
        <w:rPr>
          <w:rFonts w:ascii="Courier New" w:eastAsia="Times New Roman" w:hAnsi="Courier New" w:cs="Times New Roman"/>
          <w:b/>
          <w:bCs/>
          <w:w w:val="70"/>
          <w:kern w:val="0"/>
          <w:sz w:val="31"/>
          <w:szCs w:val="31"/>
          <w:lang w:eastAsia="ru-RU"/>
        </w:rPr>
        <w:tab/>
      </w:r>
      <w:r w:rsidRPr="0068650C">
        <w:rPr>
          <w:rFonts w:ascii="Courier New" w:eastAsia="Times New Roman" w:hAnsi="Courier New" w:cs="Times New Roman" w:hint="eastAsia"/>
          <w:b/>
          <w:bCs/>
          <w:w w:val="70"/>
          <w:kern w:val="0"/>
          <w:sz w:val="31"/>
          <w:szCs w:val="31"/>
          <w:lang w:eastAsia="ru-RU"/>
        </w:rPr>
        <w:t>Пиар</w:t>
      </w:r>
      <w:r w:rsidRPr="0068650C">
        <w:rPr>
          <w:rFonts w:ascii="Courier New" w:eastAsia="Times New Roman" w:hAnsi="Courier New" w:cs="Times New Roman"/>
          <w:b/>
          <w:bCs/>
          <w:w w:val="70"/>
          <w:kern w:val="0"/>
          <w:sz w:val="31"/>
          <w:szCs w:val="31"/>
          <w:lang w:eastAsia="ru-RU"/>
        </w:rPr>
        <w:tab/>
        <w:t>119</w:t>
      </w:r>
    </w:p>
    <w:p w14:paraId="43287EF0"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b/>
          <w:bCs/>
          <w:w w:val="70"/>
          <w:kern w:val="0"/>
          <w:sz w:val="31"/>
          <w:szCs w:val="31"/>
          <w:lang w:eastAsia="ru-RU"/>
        </w:rPr>
        <w:t>4.2.4.</w:t>
      </w:r>
      <w:r w:rsidRPr="0068650C">
        <w:rPr>
          <w:rFonts w:ascii="Courier New" w:eastAsia="Times New Roman" w:hAnsi="Courier New" w:cs="Times New Roman"/>
          <w:b/>
          <w:bCs/>
          <w:w w:val="70"/>
          <w:kern w:val="0"/>
          <w:sz w:val="31"/>
          <w:szCs w:val="31"/>
          <w:lang w:eastAsia="ru-RU"/>
        </w:rPr>
        <w:tab/>
      </w:r>
      <w:r w:rsidRPr="0068650C">
        <w:rPr>
          <w:rFonts w:ascii="Courier New" w:eastAsia="Times New Roman" w:hAnsi="Courier New" w:cs="Times New Roman" w:hint="eastAsia"/>
          <w:b/>
          <w:bCs/>
          <w:w w:val="70"/>
          <w:kern w:val="0"/>
          <w:sz w:val="31"/>
          <w:szCs w:val="31"/>
          <w:lang w:eastAsia="ru-RU"/>
        </w:rPr>
        <w:t>Бомж</w:t>
      </w:r>
      <w:r w:rsidRPr="0068650C">
        <w:rPr>
          <w:rFonts w:ascii="Courier New" w:eastAsia="Times New Roman" w:hAnsi="Courier New" w:cs="Times New Roman"/>
          <w:b/>
          <w:bCs/>
          <w:w w:val="70"/>
          <w:kern w:val="0"/>
          <w:sz w:val="31"/>
          <w:szCs w:val="31"/>
          <w:lang w:eastAsia="ru-RU"/>
        </w:rPr>
        <w:tab/>
        <w:t>122</w:t>
      </w:r>
    </w:p>
    <w:p w14:paraId="039AA3B2"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hint="eastAsia"/>
          <w:b/>
          <w:bCs/>
          <w:w w:val="70"/>
          <w:kern w:val="0"/>
          <w:sz w:val="31"/>
          <w:szCs w:val="31"/>
          <w:lang w:eastAsia="ru-RU"/>
        </w:rPr>
        <w:t>Выводы</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по</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четвертой</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главе</w:t>
      </w:r>
      <w:r w:rsidRPr="0068650C">
        <w:rPr>
          <w:rFonts w:ascii="Courier New" w:eastAsia="Times New Roman" w:hAnsi="Courier New" w:cs="Times New Roman"/>
          <w:b/>
          <w:bCs/>
          <w:w w:val="70"/>
          <w:kern w:val="0"/>
          <w:sz w:val="31"/>
          <w:szCs w:val="31"/>
          <w:lang w:eastAsia="ru-RU"/>
        </w:rPr>
        <w:tab/>
        <w:t>124</w:t>
      </w:r>
    </w:p>
    <w:p w14:paraId="5E86835B"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hint="eastAsia"/>
          <w:b/>
          <w:bCs/>
          <w:w w:val="70"/>
          <w:kern w:val="0"/>
          <w:sz w:val="31"/>
          <w:szCs w:val="31"/>
          <w:lang w:eastAsia="ru-RU"/>
        </w:rPr>
        <w:t>Заключение</w:t>
      </w:r>
      <w:r w:rsidRPr="0068650C">
        <w:rPr>
          <w:rFonts w:ascii="Courier New" w:eastAsia="Times New Roman" w:hAnsi="Courier New" w:cs="Times New Roman"/>
          <w:b/>
          <w:bCs/>
          <w:w w:val="70"/>
          <w:kern w:val="0"/>
          <w:sz w:val="31"/>
          <w:szCs w:val="31"/>
          <w:lang w:eastAsia="ru-RU"/>
        </w:rPr>
        <w:tab/>
        <w:t>126</w:t>
      </w:r>
    </w:p>
    <w:p w14:paraId="696A33E4"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hint="eastAsia"/>
          <w:b/>
          <w:bCs/>
          <w:w w:val="70"/>
          <w:kern w:val="0"/>
          <w:sz w:val="31"/>
          <w:szCs w:val="31"/>
          <w:lang w:eastAsia="ru-RU"/>
        </w:rPr>
        <w:t>Список</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сокращений</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словарей</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и</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справочников</w:t>
      </w:r>
      <w:r w:rsidRPr="0068650C">
        <w:rPr>
          <w:rFonts w:ascii="Courier New" w:eastAsia="Times New Roman" w:hAnsi="Courier New" w:cs="Times New Roman"/>
          <w:b/>
          <w:bCs/>
          <w:w w:val="70"/>
          <w:kern w:val="0"/>
          <w:sz w:val="31"/>
          <w:szCs w:val="31"/>
          <w:lang w:eastAsia="ru-RU"/>
        </w:rPr>
        <w:tab/>
        <w:t>131</w:t>
      </w:r>
    </w:p>
    <w:p w14:paraId="2A559902"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hint="eastAsia"/>
          <w:b/>
          <w:bCs/>
          <w:w w:val="70"/>
          <w:kern w:val="0"/>
          <w:sz w:val="31"/>
          <w:szCs w:val="31"/>
          <w:lang w:eastAsia="ru-RU"/>
        </w:rPr>
        <w:t>Библиография</w:t>
      </w:r>
      <w:r w:rsidRPr="0068650C">
        <w:rPr>
          <w:rFonts w:ascii="Courier New" w:eastAsia="Times New Roman" w:hAnsi="Courier New" w:cs="Times New Roman"/>
          <w:b/>
          <w:bCs/>
          <w:w w:val="70"/>
          <w:kern w:val="0"/>
          <w:sz w:val="31"/>
          <w:szCs w:val="31"/>
          <w:lang w:eastAsia="ru-RU"/>
        </w:rPr>
        <w:tab/>
        <w:t>133</w:t>
      </w:r>
    </w:p>
    <w:p w14:paraId="30DB99C6" w14:textId="77777777" w:rsidR="0068650C" w:rsidRPr="0068650C" w:rsidRDefault="0068650C" w:rsidP="0068650C">
      <w:pPr>
        <w:rPr>
          <w:rFonts w:ascii="Courier New" w:eastAsia="Times New Roman" w:hAnsi="Courier New" w:cs="Times New Roman"/>
          <w:b/>
          <w:bCs/>
          <w:w w:val="70"/>
          <w:kern w:val="0"/>
          <w:sz w:val="31"/>
          <w:szCs w:val="31"/>
          <w:lang w:eastAsia="ru-RU"/>
        </w:rPr>
      </w:pPr>
      <w:r w:rsidRPr="0068650C">
        <w:rPr>
          <w:rFonts w:ascii="Courier New" w:eastAsia="Times New Roman" w:hAnsi="Courier New" w:cs="Times New Roman" w:hint="eastAsia"/>
          <w:b/>
          <w:bCs/>
          <w:w w:val="70"/>
          <w:kern w:val="0"/>
          <w:sz w:val="31"/>
          <w:szCs w:val="31"/>
          <w:lang w:eastAsia="ru-RU"/>
        </w:rPr>
        <w:t>Список</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основных</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источников</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иллюстративного</w:t>
      </w:r>
      <w:r w:rsidRPr="0068650C">
        <w:rPr>
          <w:rFonts w:ascii="Courier New" w:eastAsia="Times New Roman" w:hAnsi="Courier New" w:cs="Times New Roman"/>
          <w:b/>
          <w:bCs/>
          <w:w w:val="70"/>
          <w:kern w:val="0"/>
          <w:sz w:val="31"/>
          <w:szCs w:val="31"/>
          <w:lang w:eastAsia="ru-RU"/>
        </w:rPr>
        <w:t xml:space="preserve"> </w:t>
      </w:r>
      <w:r w:rsidRPr="0068650C">
        <w:rPr>
          <w:rFonts w:ascii="Courier New" w:eastAsia="Times New Roman" w:hAnsi="Courier New" w:cs="Times New Roman" w:hint="eastAsia"/>
          <w:b/>
          <w:bCs/>
          <w:w w:val="70"/>
          <w:kern w:val="0"/>
          <w:sz w:val="31"/>
          <w:szCs w:val="31"/>
          <w:lang w:eastAsia="ru-RU"/>
        </w:rPr>
        <w:t>материала</w:t>
      </w:r>
      <w:r w:rsidRPr="0068650C">
        <w:rPr>
          <w:rFonts w:ascii="Courier New" w:eastAsia="Times New Roman" w:hAnsi="Courier New" w:cs="Times New Roman"/>
          <w:b/>
          <w:bCs/>
          <w:w w:val="70"/>
          <w:kern w:val="0"/>
          <w:sz w:val="31"/>
          <w:szCs w:val="31"/>
          <w:lang w:eastAsia="ru-RU"/>
        </w:rPr>
        <w:tab/>
        <w:t xml:space="preserve">154 </w:t>
      </w:r>
    </w:p>
    <w:p w14:paraId="596414EF" w14:textId="210EB9E5" w:rsidR="006D6E98" w:rsidRDefault="006D6E98" w:rsidP="0068650C"/>
    <w:p w14:paraId="4CFE3FA9" w14:textId="07FC042A" w:rsidR="0068650C" w:rsidRDefault="0068650C" w:rsidP="0068650C"/>
    <w:p w14:paraId="6A387DD2" w14:textId="143FD4D5" w:rsidR="0068650C" w:rsidRDefault="0068650C" w:rsidP="0068650C"/>
    <w:p w14:paraId="593B68CF" w14:textId="77777777" w:rsidR="0068650C" w:rsidRPr="0068650C" w:rsidRDefault="0068650C" w:rsidP="0068650C">
      <w:pPr>
        <w:keepNext/>
        <w:keepLines/>
        <w:tabs>
          <w:tab w:val="clear" w:pos="709"/>
        </w:tabs>
        <w:suppressAutoHyphens w:val="0"/>
        <w:spacing w:after="486" w:line="280" w:lineRule="exact"/>
        <w:ind w:firstLine="0"/>
        <w:jc w:val="center"/>
        <w:outlineLvl w:val="1"/>
        <w:rPr>
          <w:rFonts w:ascii="Times New Roman" w:eastAsia="Times New Roman" w:hAnsi="Times New Roman" w:cs="Times New Roman"/>
          <w:b/>
          <w:bCs/>
          <w:kern w:val="0"/>
          <w:sz w:val="28"/>
          <w:szCs w:val="28"/>
          <w:lang w:eastAsia="ru-RU"/>
        </w:rPr>
      </w:pPr>
      <w:bookmarkStart w:id="0" w:name="bookmark41"/>
      <w:r w:rsidRPr="0068650C">
        <w:rPr>
          <w:rFonts w:ascii="Times New Roman" w:eastAsia="Times New Roman" w:hAnsi="Times New Roman" w:cs="Times New Roman"/>
          <w:b/>
          <w:bCs/>
          <w:color w:val="000000"/>
          <w:kern w:val="0"/>
          <w:sz w:val="28"/>
          <w:szCs w:val="28"/>
          <w:shd w:val="clear" w:color="auto" w:fill="FFFFFF"/>
          <w:lang w:eastAsia="ru-RU"/>
        </w:rPr>
        <w:t>Заключение</w:t>
      </w:r>
      <w:bookmarkEnd w:id="0"/>
    </w:p>
    <w:p w14:paraId="5730AD08" w14:textId="77777777" w:rsidR="0068650C" w:rsidRPr="0068650C" w:rsidRDefault="0068650C" w:rsidP="0068650C">
      <w:pPr>
        <w:tabs>
          <w:tab w:val="clear" w:pos="709"/>
          <w:tab w:val="left" w:pos="2245"/>
          <w:tab w:val="left" w:pos="7506"/>
        </w:tabs>
        <w:suppressAutoHyphens w:val="0"/>
        <w:spacing w:after="0" w:line="480" w:lineRule="exact"/>
        <w:ind w:firstLine="760"/>
        <w:rPr>
          <w:rFonts w:ascii="Times New Roman" w:eastAsia="Times New Roman" w:hAnsi="Times New Roman" w:cs="Times New Roman"/>
          <w:kern w:val="0"/>
          <w:sz w:val="28"/>
          <w:szCs w:val="28"/>
          <w:lang w:eastAsia="ru-RU"/>
        </w:rPr>
      </w:pPr>
      <w:r w:rsidRPr="0068650C">
        <w:rPr>
          <w:rFonts w:ascii="Times New Roman" w:eastAsia="Times New Roman" w:hAnsi="Times New Roman" w:cs="Times New Roman"/>
          <w:color w:val="000000"/>
          <w:kern w:val="0"/>
          <w:sz w:val="28"/>
          <w:szCs w:val="28"/>
          <w:shd w:val="clear" w:color="auto" w:fill="FFFFFF"/>
          <w:lang w:eastAsia="ru-RU"/>
        </w:rPr>
        <w:t>История аббревиации как продуктивного способа словообразования (а не простого технического приема укоротить текст, всегда существовавшего на периферии языка) длится уже сто лет. За это время в аббревиатурном арсенале русского языка сформировались свои историзмы и архаизмы, наметилось лексическое «ядро», неподвластное времени. Как и прежде, не иссякает приток аббревиатурных неологизмов. Не случайно XX век вообще и его вторую половину в частности называют «эпохой активной аббревиации». Справедливы</w:t>
      </w:r>
      <w:r w:rsidRPr="0068650C">
        <w:rPr>
          <w:rFonts w:ascii="Times New Roman" w:eastAsia="Times New Roman" w:hAnsi="Times New Roman" w:cs="Times New Roman"/>
          <w:color w:val="000000"/>
          <w:kern w:val="0"/>
          <w:sz w:val="28"/>
          <w:szCs w:val="28"/>
          <w:shd w:val="clear" w:color="auto" w:fill="FFFFFF"/>
          <w:lang w:eastAsia="ru-RU"/>
        </w:rPr>
        <w:tab/>
        <w:t>многократно высказанные оценки</w:t>
      </w:r>
      <w:r w:rsidRPr="0068650C">
        <w:rPr>
          <w:rFonts w:ascii="Times New Roman" w:eastAsia="Times New Roman" w:hAnsi="Times New Roman" w:cs="Times New Roman"/>
          <w:color w:val="000000"/>
          <w:kern w:val="0"/>
          <w:sz w:val="28"/>
          <w:szCs w:val="28"/>
          <w:shd w:val="clear" w:color="auto" w:fill="FFFFFF"/>
          <w:lang w:eastAsia="ru-RU"/>
        </w:rPr>
        <w:tab/>
        <w:t>аббревиатурных</w:t>
      </w:r>
    </w:p>
    <w:p w14:paraId="016AF1F6" w14:textId="77777777" w:rsidR="0068650C" w:rsidRPr="0068650C" w:rsidRDefault="0068650C" w:rsidP="0068650C">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68650C">
        <w:rPr>
          <w:rFonts w:ascii="Times New Roman" w:eastAsia="Times New Roman" w:hAnsi="Times New Roman" w:cs="Times New Roman"/>
          <w:color w:val="000000"/>
          <w:kern w:val="0"/>
          <w:sz w:val="28"/>
          <w:szCs w:val="28"/>
          <w:shd w:val="clear" w:color="auto" w:fill="FFFFFF"/>
          <w:lang w:eastAsia="ru-RU"/>
        </w:rPr>
        <w:t>образований как лаконичных, экономных и динамичных. Не будь у аббревиатурных единиц этих свойств, они вряд ли получили бы столь широкое распространение в языке последних десятилетий. Аббревиатурам в системе имен принадлежит особая роль: они способны обеспечить механизм свертки более сложных и развернутых наименований в более компактные обозначения, обеспечить альтернативные способы выражения сходного содержания. Аббревиация выполняет компрессивную функцию. Экономия языкового выражения и игровые потенции делают аббревитуры востребованными во всех стилях и жанрах современного русского литературного языка.</w:t>
      </w:r>
    </w:p>
    <w:p w14:paraId="7ED12CFA" w14:textId="77777777" w:rsidR="0068650C" w:rsidRPr="0068650C" w:rsidRDefault="0068650C" w:rsidP="0068650C">
      <w:pPr>
        <w:tabs>
          <w:tab w:val="clear" w:pos="709"/>
          <w:tab w:val="left" w:pos="2245"/>
          <w:tab w:val="left" w:pos="3923"/>
          <w:tab w:val="left" w:pos="7506"/>
        </w:tabs>
        <w:suppressAutoHyphens w:val="0"/>
        <w:spacing w:after="0" w:line="480" w:lineRule="exact"/>
        <w:ind w:firstLine="760"/>
        <w:rPr>
          <w:rFonts w:ascii="Times New Roman" w:eastAsia="Times New Roman" w:hAnsi="Times New Roman" w:cs="Times New Roman"/>
          <w:kern w:val="0"/>
          <w:sz w:val="28"/>
          <w:szCs w:val="28"/>
          <w:lang w:eastAsia="ru-RU"/>
        </w:rPr>
      </w:pPr>
      <w:r w:rsidRPr="0068650C">
        <w:rPr>
          <w:rFonts w:ascii="Times New Roman" w:eastAsia="Times New Roman" w:hAnsi="Times New Roman" w:cs="Times New Roman"/>
          <w:color w:val="000000"/>
          <w:kern w:val="0"/>
          <w:sz w:val="28"/>
          <w:szCs w:val="28"/>
          <w:shd w:val="clear" w:color="auto" w:fill="FFFFFF"/>
          <w:lang w:eastAsia="ru-RU"/>
        </w:rPr>
        <w:lastRenderedPageBreak/>
        <w:t>Активная</w:t>
      </w:r>
      <w:r w:rsidRPr="0068650C">
        <w:rPr>
          <w:rFonts w:ascii="Times New Roman" w:eastAsia="Times New Roman" w:hAnsi="Times New Roman" w:cs="Times New Roman"/>
          <w:color w:val="000000"/>
          <w:kern w:val="0"/>
          <w:sz w:val="28"/>
          <w:szCs w:val="28"/>
          <w:shd w:val="clear" w:color="auto" w:fill="FFFFFF"/>
          <w:lang w:eastAsia="ru-RU"/>
        </w:rPr>
        <w:tab/>
        <w:t>экспансия</w:t>
      </w:r>
      <w:r w:rsidRPr="0068650C">
        <w:rPr>
          <w:rFonts w:ascii="Times New Roman" w:eastAsia="Times New Roman" w:hAnsi="Times New Roman" w:cs="Times New Roman"/>
          <w:color w:val="000000"/>
          <w:kern w:val="0"/>
          <w:sz w:val="28"/>
          <w:szCs w:val="28"/>
          <w:shd w:val="clear" w:color="auto" w:fill="FFFFFF"/>
          <w:lang w:eastAsia="ru-RU"/>
        </w:rPr>
        <w:tab/>
        <w:t>латиницы, отмечаемая</w:t>
      </w:r>
      <w:r w:rsidRPr="0068650C">
        <w:rPr>
          <w:rFonts w:ascii="Times New Roman" w:eastAsia="Times New Roman" w:hAnsi="Times New Roman" w:cs="Times New Roman"/>
          <w:color w:val="000000"/>
          <w:kern w:val="0"/>
          <w:sz w:val="28"/>
          <w:szCs w:val="28"/>
          <w:shd w:val="clear" w:color="auto" w:fill="FFFFFF"/>
          <w:lang w:eastAsia="ru-RU"/>
        </w:rPr>
        <w:tab/>
        <w:t>исследователями</w:t>
      </w:r>
    </w:p>
    <w:p w14:paraId="39B75F05" w14:textId="77777777" w:rsidR="0068650C" w:rsidRPr="0068650C" w:rsidRDefault="0068650C" w:rsidP="0068650C">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68650C">
        <w:rPr>
          <w:rFonts w:ascii="Times New Roman" w:eastAsia="Times New Roman" w:hAnsi="Times New Roman" w:cs="Times New Roman"/>
          <w:color w:val="000000"/>
          <w:kern w:val="0"/>
          <w:sz w:val="28"/>
          <w:szCs w:val="28"/>
          <w:shd w:val="clear" w:color="auto" w:fill="FFFFFF"/>
          <w:lang w:eastAsia="ru-RU"/>
        </w:rPr>
        <w:t xml:space="preserve">современного русского языка, отразилась и на аббревиатурах ( </w:t>
      </w:r>
      <w:r w:rsidRPr="0068650C">
        <w:rPr>
          <w:rFonts w:ascii="Times New Roman" w:eastAsia="Times New Roman" w:hAnsi="Times New Roman" w:cs="Times New Roman"/>
          <w:i/>
          <w:iCs/>
          <w:color w:val="000000"/>
          <w:kern w:val="0"/>
          <w:sz w:val="28"/>
          <w:szCs w:val="28"/>
          <w:shd w:val="clear" w:color="auto" w:fill="FFFFFF"/>
          <w:lang w:val="en-US" w:eastAsia="en-US"/>
        </w:rPr>
        <w:t>BMW</w:t>
      </w:r>
      <w:r w:rsidRPr="0068650C">
        <w:rPr>
          <w:rFonts w:ascii="Times New Roman" w:eastAsia="Times New Roman" w:hAnsi="Times New Roman" w:cs="Times New Roman"/>
          <w:i/>
          <w:iCs/>
          <w:color w:val="000000"/>
          <w:kern w:val="0"/>
          <w:sz w:val="28"/>
          <w:szCs w:val="28"/>
          <w:shd w:val="clear" w:color="auto" w:fill="FFFFFF"/>
          <w:lang w:eastAsia="en-US"/>
        </w:rPr>
        <w:t xml:space="preserve">, </w:t>
      </w:r>
      <w:r w:rsidRPr="0068650C">
        <w:rPr>
          <w:rFonts w:ascii="Times New Roman" w:eastAsia="Times New Roman" w:hAnsi="Times New Roman" w:cs="Times New Roman"/>
          <w:i/>
          <w:iCs/>
          <w:color w:val="000000"/>
          <w:kern w:val="0"/>
          <w:sz w:val="28"/>
          <w:szCs w:val="28"/>
          <w:shd w:val="clear" w:color="auto" w:fill="FFFFFF"/>
          <w:lang w:val="en-US" w:eastAsia="en-US"/>
        </w:rPr>
        <w:t>Hi</w:t>
      </w:r>
      <w:r w:rsidRPr="0068650C">
        <w:rPr>
          <w:rFonts w:ascii="Times New Roman" w:eastAsia="Times New Roman" w:hAnsi="Times New Roman" w:cs="Times New Roman"/>
          <w:i/>
          <w:iCs/>
          <w:color w:val="000000"/>
          <w:kern w:val="0"/>
          <w:sz w:val="28"/>
          <w:szCs w:val="28"/>
          <w:shd w:val="clear" w:color="auto" w:fill="FFFFFF"/>
          <w:lang w:eastAsia="en-US"/>
        </w:rPr>
        <w:t>-</w:t>
      </w:r>
      <w:r w:rsidRPr="0068650C">
        <w:rPr>
          <w:rFonts w:ascii="Times New Roman" w:eastAsia="Times New Roman" w:hAnsi="Times New Roman" w:cs="Times New Roman"/>
          <w:i/>
          <w:iCs/>
          <w:color w:val="000000"/>
          <w:kern w:val="0"/>
          <w:sz w:val="28"/>
          <w:szCs w:val="28"/>
          <w:shd w:val="clear" w:color="auto" w:fill="FFFFFF"/>
          <w:lang w:val="en-US" w:eastAsia="en-US"/>
        </w:rPr>
        <w:t>Fi</w:t>
      </w:r>
      <w:r w:rsidRPr="0068650C">
        <w:rPr>
          <w:rFonts w:ascii="Times New Roman" w:eastAsia="Times New Roman" w:hAnsi="Times New Roman" w:cs="Times New Roman"/>
          <w:i/>
          <w:iCs/>
          <w:color w:val="000000"/>
          <w:kern w:val="0"/>
          <w:sz w:val="28"/>
          <w:szCs w:val="28"/>
          <w:shd w:val="clear" w:color="auto" w:fill="FFFFFF"/>
          <w:lang w:eastAsia="en-US"/>
        </w:rPr>
        <w:t xml:space="preserve">, </w:t>
      </w:r>
      <w:r w:rsidRPr="0068650C">
        <w:rPr>
          <w:rFonts w:ascii="Times New Roman" w:eastAsia="Times New Roman" w:hAnsi="Times New Roman" w:cs="Times New Roman"/>
          <w:i/>
          <w:iCs/>
          <w:color w:val="000000"/>
          <w:kern w:val="0"/>
          <w:sz w:val="28"/>
          <w:szCs w:val="28"/>
          <w:shd w:val="clear" w:color="auto" w:fill="FFFFFF"/>
          <w:lang w:val="en-US" w:eastAsia="en-US"/>
        </w:rPr>
        <w:t>CD</w:t>
      </w:r>
      <w:r w:rsidRPr="0068650C">
        <w:rPr>
          <w:rFonts w:ascii="Times New Roman" w:eastAsia="Times New Roman" w:hAnsi="Times New Roman" w:cs="Times New Roman"/>
          <w:i/>
          <w:iCs/>
          <w:color w:val="000000"/>
          <w:kern w:val="0"/>
          <w:sz w:val="28"/>
          <w:szCs w:val="28"/>
          <w:shd w:val="clear" w:color="auto" w:fill="FFFFFF"/>
          <w:lang w:eastAsia="en-US"/>
        </w:rPr>
        <w:t>).</w:t>
      </w:r>
      <w:r w:rsidRPr="0068650C">
        <w:rPr>
          <w:rFonts w:ascii="Times New Roman" w:eastAsia="Times New Roman" w:hAnsi="Times New Roman" w:cs="Times New Roman"/>
          <w:color w:val="000000"/>
          <w:kern w:val="0"/>
          <w:sz w:val="28"/>
          <w:szCs w:val="28"/>
          <w:shd w:val="clear" w:color="auto" w:fill="FFFFFF"/>
          <w:lang w:eastAsia="en-US"/>
        </w:rPr>
        <w:t xml:space="preserve"> </w:t>
      </w:r>
      <w:r w:rsidRPr="0068650C">
        <w:rPr>
          <w:rFonts w:ascii="Times New Roman" w:eastAsia="Times New Roman" w:hAnsi="Times New Roman" w:cs="Times New Roman"/>
          <w:color w:val="000000"/>
          <w:kern w:val="0"/>
          <w:sz w:val="28"/>
          <w:szCs w:val="28"/>
          <w:shd w:val="clear" w:color="auto" w:fill="FFFFFF"/>
          <w:lang w:eastAsia="ru-RU"/>
        </w:rPr>
        <w:t xml:space="preserve">В то же время на примерах современных аббревиатур можно наблюдать, что генеральная линия - переход от макаронической формы с исконной по мере утраты словом экзотичности, семантического и грамматического освоения - остается неизменной (ср. историю номинации </w:t>
      </w:r>
      <w:r w:rsidRPr="0068650C">
        <w:rPr>
          <w:rFonts w:ascii="Times New Roman" w:eastAsia="Times New Roman" w:hAnsi="Times New Roman" w:cs="Times New Roman"/>
          <w:i/>
          <w:iCs/>
          <w:color w:val="000000"/>
          <w:kern w:val="0"/>
          <w:sz w:val="28"/>
          <w:szCs w:val="28"/>
          <w:shd w:val="clear" w:color="auto" w:fill="FFFFFF"/>
          <w:lang w:val="en-US" w:eastAsia="en-US"/>
        </w:rPr>
        <w:t>FR</w:t>
      </w:r>
      <w:r w:rsidRPr="0068650C">
        <w:rPr>
          <w:rFonts w:ascii="Times New Roman" w:eastAsia="Times New Roman" w:hAnsi="Times New Roman" w:cs="Times New Roman"/>
          <w:i/>
          <w:iCs/>
          <w:color w:val="000000"/>
          <w:kern w:val="0"/>
          <w:sz w:val="28"/>
          <w:szCs w:val="28"/>
          <w:shd w:val="clear" w:color="auto" w:fill="FFFFFF"/>
          <w:lang w:eastAsia="en-US"/>
        </w:rPr>
        <w:t>,</w:t>
      </w:r>
      <w:r w:rsidRPr="0068650C">
        <w:rPr>
          <w:rFonts w:ascii="Times New Roman" w:eastAsia="Times New Roman" w:hAnsi="Times New Roman" w:cs="Times New Roman"/>
          <w:color w:val="000000"/>
          <w:kern w:val="0"/>
          <w:sz w:val="28"/>
          <w:szCs w:val="28"/>
          <w:shd w:val="clear" w:color="auto" w:fill="FFFFFF"/>
          <w:lang w:eastAsia="en-US"/>
        </w:rPr>
        <w:t xml:space="preserve"> </w:t>
      </w:r>
      <w:r w:rsidRPr="0068650C">
        <w:rPr>
          <w:rFonts w:ascii="Times New Roman" w:eastAsia="Times New Roman" w:hAnsi="Times New Roman" w:cs="Times New Roman"/>
          <w:color w:val="000000"/>
          <w:kern w:val="0"/>
          <w:sz w:val="28"/>
          <w:szCs w:val="28"/>
          <w:shd w:val="clear" w:color="auto" w:fill="FFFFFF"/>
          <w:lang w:eastAsia="ru-RU"/>
        </w:rPr>
        <w:t xml:space="preserve">которая почти повсеместно сменилась на </w:t>
      </w:r>
      <w:r w:rsidRPr="0068650C">
        <w:rPr>
          <w:rFonts w:ascii="Times New Roman" w:eastAsia="Times New Roman" w:hAnsi="Times New Roman" w:cs="Times New Roman"/>
          <w:i/>
          <w:iCs/>
          <w:color w:val="000000"/>
          <w:kern w:val="0"/>
          <w:sz w:val="28"/>
          <w:szCs w:val="28"/>
          <w:shd w:val="clear" w:color="auto" w:fill="FFFFFF"/>
          <w:lang w:eastAsia="ru-RU"/>
        </w:rPr>
        <w:t>пиар).</w:t>
      </w:r>
    </w:p>
    <w:p w14:paraId="4AC50CEC" w14:textId="77777777" w:rsidR="0068650C" w:rsidRPr="0068650C" w:rsidRDefault="0068650C" w:rsidP="0068650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rPr>
      </w:pPr>
      <w:r w:rsidRPr="0068650C">
        <w:rPr>
          <w:rFonts w:ascii="Times New Roman" w:eastAsia="Times New Roman" w:hAnsi="Times New Roman" w:cs="Times New Roman"/>
          <w:color w:val="000000"/>
          <w:kern w:val="0"/>
          <w:sz w:val="28"/>
          <w:szCs w:val="28"/>
          <w:shd w:val="clear" w:color="auto" w:fill="FFFFFF"/>
          <w:lang w:eastAsia="ru-RU"/>
        </w:rPr>
        <w:t>В процессе лексикализации аббревиатуры нередко далеко отходят в своем семантическом развитии от мотивирующего словосочетания, а также приобретают собственные, не обязательно детерминированными исходным выражением прагматические созначения. Нередко исходное словосочетание и аббревиатура не совпадают не только по лексическому значению, но и по своим стилистическим, прагматическим и функциональным характеристикам.</w:t>
      </w:r>
    </w:p>
    <w:p w14:paraId="048D85DE" w14:textId="77777777" w:rsidR="0068650C" w:rsidRPr="0068650C" w:rsidRDefault="0068650C" w:rsidP="0068650C">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68650C">
        <w:rPr>
          <w:rFonts w:ascii="Times New Roman" w:eastAsia="Times New Roman" w:hAnsi="Times New Roman" w:cs="Times New Roman"/>
          <w:color w:val="000000"/>
          <w:kern w:val="0"/>
          <w:sz w:val="28"/>
          <w:szCs w:val="28"/>
          <w:shd w:val="clear" w:color="auto" w:fill="FFFFFF"/>
          <w:lang w:eastAsia="ru-RU"/>
        </w:rPr>
        <w:t>Как известно, динамика прагматических созначений приобретает радикальный характер в переломные периоды жизни социума, при резкой смене общественных устоев, смене социальной и политико-экономической формации. Это в полной мере можно наблюдать на материале аббревиатур, многие из которых играли роль символов советской эпохи, а затем ушли в пассивный фонд языка.</w:t>
      </w:r>
    </w:p>
    <w:p w14:paraId="445537BE" w14:textId="77777777" w:rsidR="0068650C" w:rsidRPr="0068650C" w:rsidRDefault="0068650C" w:rsidP="0068650C">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68650C">
        <w:rPr>
          <w:rFonts w:ascii="Times New Roman" w:eastAsia="Times New Roman" w:hAnsi="Times New Roman" w:cs="Times New Roman"/>
          <w:color w:val="000000"/>
          <w:kern w:val="0"/>
          <w:sz w:val="28"/>
          <w:szCs w:val="28"/>
          <w:shd w:val="clear" w:color="auto" w:fill="FFFFFF"/>
          <w:lang w:eastAsia="ru-RU"/>
        </w:rPr>
        <w:t xml:space="preserve">Аббревиатуры, даже ушедшие в пассивный запас, - </w:t>
      </w:r>
      <w:r w:rsidRPr="0068650C">
        <w:rPr>
          <w:rFonts w:ascii="Times New Roman" w:eastAsia="Times New Roman" w:hAnsi="Times New Roman" w:cs="Times New Roman"/>
          <w:i/>
          <w:iCs/>
          <w:color w:val="000000"/>
          <w:kern w:val="0"/>
          <w:sz w:val="28"/>
          <w:szCs w:val="28"/>
          <w:shd w:val="clear" w:color="auto" w:fill="FFFFFF"/>
          <w:lang w:eastAsia="ru-RU"/>
        </w:rPr>
        <w:t>это</w:t>
      </w:r>
      <w:r w:rsidRPr="0068650C">
        <w:rPr>
          <w:rFonts w:ascii="Times New Roman" w:eastAsia="Times New Roman" w:hAnsi="Times New Roman" w:cs="Times New Roman"/>
          <w:color w:val="000000"/>
          <w:kern w:val="0"/>
          <w:sz w:val="28"/>
          <w:szCs w:val="28"/>
          <w:shd w:val="clear" w:color="auto" w:fill="FFFFFF"/>
          <w:lang w:eastAsia="ru-RU"/>
        </w:rPr>
        <w:t xml:space="preserve"> часть истории и культуры народа, память о событиях, людях, эпохе. Без обращения к прошлому не возможно успешное словотворчество в настоящем. А.В. Зеленин [2005 : 91] прокомментировал намерение депутата Госдумы Вячеслава Игру нова создать партию с названием </w:t>
      </w:r>
      <w:r w:rsidRPr="0068650C">
        <w:rPr>
          <w:rFonts w:ascii="Times New Roman" w:eastAsia="Times New Roman" w:hAnsi="Times New Roman" w:cs="Times New Roman"/>
          <w:i/>
          <w:iCs/>
          <w:color w:val="000000"/>
          <w:kern w:val="0"/>
          <w:sz w:val="28"/>
          <w:szCs w:val="28"/>
          <w:shd w:val="clear" w:color="auto" w:fill="FFFFFF"/>
          <w:lang w:eastAsia="ru-RU"/>
        </w:rPr>
        <w:t>СЛОН</w:t>
      </w:r>
      <w:r w:rsidRPr="0068650C">
        <w:rPr>
          <w:rFonts w:ascii="Times New Roman" w:eastAsia="Times New Roman" w:hAnsi="Times New Roman" w:cs="Times New Roman"/>
          <w:color w:val="000000"/>
          <w:kern w:val="0"/>
          <w:sz w:val="28"/>
          <w:szCs w:val="28"/>
          <w:shd w:val="clear" w:color="auto" w:fill="FFFFFF"/>
          <w:lang w:eastAsia="ru-RU"/>
        </w:rPr>
        <w:t xml:space="preserve"> (с двумя мотивировками-интерпретаицями: ‘Союз людей, объединенных надеждой’ или ‘Социально-Либеральное Объединение’) как преступное беспамятство. Среди электората может найтись немало памятливых людей, для которых аббревиатура </w:t>
      </w:r>
      <w:r w:rsidRPr="0068650C">
        <w:rPr>
          <w:rFonts w:ascii="Times New Roman" w:eastAsia="Times New Roman" w:hAnsi="Times New Roman" w:cs="Times New Roman"/>
          <w:i/>
          <w:iCs/>
          <w:color w:val="000000"/>
          <w:kern w:val="0"/>
          <w:sz w:val="28"/>
          <w:szCs w:val="28"/>
          <w:shd w:val="clear" w:color="auto" w:fill="FFFFFF"/>
          <w:lang w:eastAsia="ru-RU"/>
        </w:rPr>
        <w:t>СЛОН</w:t>
      </w:r>
      <w:r w:rsidRPr="0068650C">
        <w:rPr>
          <w:rFonts w:ascii="Times New Roman" w:eastAsia="Times New Roman" w:hAnsi="Times New Roman" w:cs="Times New Roman"/>
          <w:color w:val="000000"/>
          <w:kern w:val="0"/>
          <w:sz w:val="28"/>
          <w:szCs w:val="28"/>
          <w:shd w:val="clear" w:color="auto" w:fill="FFFFFF"/>
          <w:lang w:eastAsia="ru-RU"/>
        </w:rPr>
        <w:t xml:space="preserve"> имеет единственный смысл - ‘Соловецкий лагерь особого назначения’ - первая в России концентрационная тюрьма.</w:t>
      </w:r>
    </w:p>
    <w:p w14:paraId="1448404E" w14:textId="77777777" w:rsidR="0068650C" w:rsidRPr="0068650C" w:rsidRDefault="0068650C" w:rsidP="0068650C">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68650C">
        <w:rPr>
          <w:rFonts w:ascii="Times New Roman" w:eastAsia="Times New Roman" w:hAnsi="Times New Roman" w:cs="Times New Roman"/>
          <w:color w:val="000000"/>
          <w:kern w:val="0"/>
          <w:sz w:val="28"/>
          <w:szCs w:val="28"/>
          <w:shd w:val="clear" w:color="auto" w:fill="FFFFFF"/>
          <w:lang w:eastAsia="ru-RU"/>
        </w:rPr>
        <w:t xml:space="preserve">Важная прагматическая функция современных аббревиатур состоит в том, что они активно включаются в разные типы языковой игры. Все исследователи современного русского языка, особенно исследователи языка СМИ, наряду со </w:t>
      </w:r>
      <w:r w:rsidRPr="0068650C">
        <w:rPr>
          <w:rFonts w:ascii="Times New Roman" w:eastAsia="Times New Roman" w:hAnsi="Times New Roman" w:cs="Times New Roman"/>
          <w:color w:val="000000"/>
          <w:kern w:val="0"/>
          <w:sz w:val="28"/>
          <w:szCs w:val="28"/>
          <w:shd w:val="clear" w:color="auto" w:fill="FFFFFF"/>
          <w:lang w:eastAsia="ru-RU"/>
        </w:rPr>
        <w:lastRenderedPageBreak/>
        <w:t>многими другими (нередко — негативными) качествами, отмечают усиление в нем игрового начала. И немалую роль в этих процессах играют аббревиативные образования.</w:t>
      </w:r>
    </w:p>
    <w:p w14:paraId="32D7A05E" w14:textId="77777777" w:rsidR="0068650C" w:rsidRPr="0068650C" w:rsidRDefault="0068650C" w:rsidP="0068650C">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68650C">
        <w:rPr>
          <w:rFonts w:ascii="Times New Roman" w:eastAsia="Times New Roman" w:hAnsi="Times New Roman" w:cs="Times New Roman"/>
          <w:color w:val="000000"/>
          <w:kern w:val="0"/>
          <w:sz w:val="28"/>
          <w:szCs w:val="28"/>
          <w:shd w:val="clear" w:color="auto" w:fill="FFFFFF"/>
          <w:lang w:eastAsia="ru-RU"/>
        </w:rPr>
        <w:t xml:space="preserve">Если аббревиатуры советского времени — это по преимуществу официальные наименования, встроенные в систему формирования серьезного (граничащего со страхом) отношения к социалистическим ценностям, то современная аббревиатура допускает как пафосное, так и ироническое осмысление. Ср., с одной стороны, многочисленные публикации об удвоении </w:t>
      </w:r>
      <w:r w:rsidRPr="0068650C">
        <w:rPr>
          <w:rFonts w:ascii="Times New Roman" w:eastAsia="Times New Roman" w:hAnsi="Times New Roman" w:cs="Times New Roman"/>
          <w:i/>
          <w:iCs/>
          <w:color w:val="000000"/>
          <w:kern w:val="0"/>
          <w:sz w:val="28"/>
          <w:szCs w:val="28"/>
          <w:shd w:val="clear" w:color="auto" w:fill="FFFFFF"/>
          <w:lang w:eastAsia="ru-RU"/>
        </w:rPr>
        <w:t>ВВП</w:t>
      </w:r>
      <w:r w:rsidRPr="0068650C">
        <w:rPr>
          <w:rFonts w:ascii="Times New Roman" w:eastAsia="Times New Roman" w:hAnsi="Times New Roman" w:cs="Times New Roman"/>
          <w:color w:val="000000"/>
          <w:kern w:val="0"/>
          <w:sz w:val="28"/>
          <w:szCs w:val="28"/>
          <w:shd w:val="clear" w:color="auto" w:fill="FFFFFF"/>
          <w:lang w:eastAsia="ru-RU"/>
        </w:rPr>
        <w:t xml:space="preserve"> как о нацпроекте, а, с другой стороны, шутки типа </w:t>
      </w:r>
      <w:r w:rsidRPr="0068650C">
        <w:rPr>
          <w:rFonts w:ascii="Times New Roman" w:eastAsia="Times New Roman" w:hAnsi="Times New Roman" w:cs="Times New Roman"/>
          <w:i/>
          <w:iCs/>
          <w:color w:val="000000"/>
          <w:kern w:val="0"/>
          <w:sz w:val="28"/>
          <w:szCs w:val="28"/>
          <w:shd w:val="clear" w:color="auto" w:fill="FFFFFF"/>
          <w:lang w:eastAsia="ru-RU"/>
        </w:rPr>
        <w:t>Вахтанг Кикабидзе специально поет так, что у россиян создается грустное настроение и не растет ВВП.</w:t>
      </w:r>
    </w:p>
    <w:p w14:paraId="152FFA30" w14:textId="77777777" w:rsidR="0068650C" w:rsidRPr="0068650C" w:rsidRDefault="0068650C" w:rsidP="0068650C">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rPr>
      </w:pPr>
      <w:r w:rsidRPr="0068650C">
        <w:rPr>
          <w:rFonts w:ascii="Times New Roman" w:eastAsia="Times New Roman" w:hAnsi="Times New Roman" w:cs="Times New Roman"/>
          <w:color w:val="000000"/>
          <w:kern w:val="0"/>
          <w:sz w:val="28"/>
          <w:szCs w:val="28"/>
          <w:shd w:val="clear" w:color="auto" w:fill="FFFFFF"/>
          <w:lang w:eastAsia="ru-RU"/>
        </w:rPr>
        <w:t>Аббревиация — это один из ярких примеров воздействия социума на язык. При создании современных инициальных аббревиатурных неологизмов часто преследуются цели сделать новое слово достаточно благозвучным, не вызывающим нежелательных ассоциаций; нередко при этом аббревиатуру маскируют под обычное слово (ср. названия партий и политических движений). В этом проявляется сознательное и целенаправленное вмешательство общества в стихийные процессы словообразования.</w:t>
      </w:r>
    </w:p>
    <w:p w14:paraId="6C9DB437" w14:textId="77777777" w:rsidR="0068650C" w:rsidRPr="0068650C" w:rsidRDefault="0068650C" w:rsidP="0068650C">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rPr>
      </w:pPr>
      <w:r w:rsidRPr="0068650C">
        <w:rPr>
          <w:rFonts w:ascii="Times New Roman" w:eastAsia="Times New Roman" w:hAnsi="Times New Roman" w:cs="Times New Roman"/>
          <w:color w:val="000000"/>
          <w:kern w:val="0"/>
          <w:sz w:val="28"/>
          <w:szCs w:val="28"/>
          <w:shd w:val="clear" w:color="auto" w:fill="FFFFFF"/>
          <w:lang w:eastAsia="ru-RU"/>
        </w:rPr>
        <w:t>Многие аббревиатуры обладают сегодня значительной частотностью, они передают настолько важные для социума понятия и реалии, что могут быть причислены к «ключевым словам эпохи». Без многих аббревиатур сегодня не мыслим соответствующий фрагмент в языковой картине мира. Исследование условий приобретения аббревиатурами прагматических созначений позволяет проследить влияние внеязыковых факторов на семантическое содержание языковых единиц и раскрыть национально</w:t>
      </w:r>
      <w:r w:rsidRPr="0068650C">
        <w:rPr>
          <w:rFonts w:ascii="Times New Roman" w:eastAsia="Times New Roman" w:hAnsi="Times New Roman" w:cs="Times New Roman"/>
          <w:color w:val="000000"/>
          <w:kern w:val="0"/>
          <w:sz w:val="28"/>
          <w:szCs w:val="28"/>
          <w:shd w:val="clear" w:color="auto" w:fill="FFFFFF"/>
          <w:lang w:eastAsia="ru-RU"/>
        </w:rPr>
        <w:softHyphen/>
        <w:t>культурную специфику аббревиатур и дезаббревиатур.</w:t>
      </w:r>
    </w:p>
    <w:p w14:paraId="79178555" w14:textId="77777777" w:rsidR="0068650C" w:rsidRPr="0068650C" w:rsidRDefault="0068650C" w:rsidP="0068650C">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rPr>
      </w:pPr>
      <w:r w:rsidRPr="0068650C">
        <w:rPr>
          <w:rFonts w:ascii="Times New Roman" w:eastAsia="Times New Roman" w:hAnsi="Times New Roman" w:cs="Times New Roman"/>
          <w:color w:val="000000"/>
          <w:kern w:val="0"/>
          <w:sz w:val="28"/>
          <w:szCs w:val="28"/>
          <w:shd w:val="clear" w:color="auto" w:fill="FFFFFF"/>
          <w:lang w:eastAsia="ru-RU"/>
        </w:rPr>
        <w:t xml:space="preserve">Дезаббревиация - это процесс, неотделимый от аббревиации, возникший одновременно с аббревиацией и вместе с ней превратившийся из малозначительного периферийного приема в мощное средство языковой игры. Приоритетные функции дезаббревиации менялись с течением времени: от редко применяемого средства тайноречия (криптолалии) к одному из самых продуктивных источников </w:t>
      </w:r>
      <w:r w:rsidRPr="0068650C">
        <w:rPr>
          <w:rFonts w:ascii="Times New Roman" w:eastAsia="Times New Roman" w:hAnsi="Times New Roman" w:cs="Times New Roman"/>
          <w:color w:val="000000"/>
          <w:kern w:val="0"/>
          <w:sz w:val="28"/>
          <w:szCs w:val="28"/>
          <w:shd w:val="clear" w:color="auto" w:fill="FFFFFF"/>
          <w:lang w:eastAsia="ru-RU"/>
        </w:rPr>
        <w:lastRenderedPageBreak/>
        <w:t>формирования комического эффекта.</w:t>
      </w:r>
    </w:p>
    <w:p w14:paraId="166308B0" w14:textId="77777777" w:rsidR="0068650C" w:rsidRPr="0068650C" w:rsidRDefault="0068650C" w:rsidP="0068650C">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rPr>
      </w:pPr>
      <w:r w:rsidRPr="0068650C">
        <w:rPr>
          <w:rFonts w:ascii="Times New Roman" w:eastAsia="Times New Roman" w:hAnsi="Times New Roman" w:cs="Times New Roman"/>
          <w:color w:val="000000"/>
          <w:kern w:val="0"/>
          <w:sz w:val="28"/>
          <w:szCs w:val="28"/>
          <w:shd w:val="clear" w:color="auto" w:fill="FFFFFF"/>
          <w:lang w:eastAsia="ru-RU"/>
        </w:rPr>
        <w:t>Сегодня можно указать более десятка тематических (лексико</w:t>
      </w:r>
      <w:r w:rsidRPr="0068650C">
        <w:rPr>
          <w:rFonts w:ascii="Times New Roman" w:eastAsia="Times New Roman" w:hAnsi="Times New Roman" w:cs="Times New Roman"/>
          <w:color w:val="000000"/>
          <w:kern w:val="0"/>
          <w:sz w:val="28"/>
          <w:szCs w:val="28"/>
          <w:shd w:val="clear" w:color="auto" w:fill="FFFFFF"/>
          <w:lang w:eastAsia="ru-RU"/>
        </w:rPr>
        <w:softHyphen/>
        <w:t>семантических) групп аббревиатурных наименований, которые чаще всего подвергаются процессу дезаббревиации (наименование политических партий и движений, наименования общественных организаций, учреждений, предприятий и учебных заведений, марки автомобилей и др.). При</w:t>
      </w:r>
    </w:p>
    <w:p w14:paraId="705116AF" w14:textId="77777777" w:rsidR="0068650C" w:rsidRPr="0068650C" w:rsidRDefault="0068650C" w:rsidP="0068650C">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rPr>
      </w:pPr>
      <w:r w:rsidRPr="0068650C">
        <w:rPr>
          <w:rFonts w:ascii="Times New Roman" w:eastAsia="Times New Roman" w:hAnsi="Times New Roman" w:cs="Times New Roman"/>
          <w:color w:val="000000"/>
          <w:kern w:val="0"/>
          <w:sz w:val="28"/>
          <w:szCs w:val="28"/>
          <w:shd w:val="clear" w:color="auto" w:fill="FFFFFF"/>
          <w:lang w:eastAsia="ru-RU"/>
        </w:rPr>
        <w:t>дезаббревиации осуществляется «переиначивание», а значит - снижение, осмеянии высоких (с точки зрения господствующей идеологии) понятий, идей. Для дезаббревиации характерен намеренный разрыв смысловых связей между означающим и означаемым, между формой и содержанием.</w:t>
      </w:r>
    </w:p>
    <w:p w14:paraId="71E0341A" w14:textId="77777777" w:rsidR="0068650C" w:rsidRPr="0068650C" w:rsidRDefault="0068650C" w:rsidP="0068650C">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68650C">
        <w:rPr>
          <w:rFonts w:ascii="Times New Roman" w:eastAsia="Times New Roman" w:hAnsi="Times New Roman" w:cs="Times New Roman"/>
          <w:color w:val="000000"/>
          <w:kern w:val="0"/>
          <w:sz w:val="28"/>
          <w:szCs w:val="28"/>
          <w:shd w:val="clear" w:color="auto" w:fill="FFFFFF"/>
          <w:lang w:eastAsia="ru-RU"/>
        </w:rPr>
        <w:t>Хотя, как известно, языковой юмор ситуативен и по своему существу мало подходит для лексикографирования, факты людической дезаббревиации, будучи фондовыми шутливыми номинациями, могут и должны стать предметом словарной кодификации как в общих изданиях, включающих весь арсенал источников комического в языке, так и в специальном словаре игровых расшифровок. Такой словарь мог бы стать существенным дополнением к популярным сегодня изданиям типа «История СССР в анекдотах».</w:t>
      </w:r>
    </w:p>
    <w:p w14:paraId="413BC574" w14:textId="77777777" w:rsidR="0068650C" w:rsidRPr="0068650C" w:rsidRDefault="0068650C" w:rsidP="0068650C">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68650C">
        <w:rPr>
          <w:rFonts w:ascii="Times New Roman" w:eastAsia="Times New Roman" w:hAnsi="Times New Roman" w:cs="Times New Roman"/>
          <w:color w:val="000000"/>
          <w:kern w:val="0"/>
          <w:sz w:val="28"/>
          <w:szCs w:val="28"/>
          <w:shd w:val="clear" w:color="auto" w:fill="FFFFFF"/>
          <w:lang w:eastAsia="ru-RU"/>
        </w:rPr>
        <w:t xml:space="preserve">Вообще описание в русской лексикографии аббревиатур и, тем более, дезаббревиатур пока еще значительно отстает от растущих потребностей. Как писал В.Д. Девкин [2001 : 85], «во всем есть свои шаблоны и штампы. В словарном деле наметились свои традиции определения жанров. Их ассортимент довольно стабилен и держится в языкознании довольно стойко. Между тем, резервы расширения типов словарей далеко не исчерпаны». В применении к аббревиатурам это проявляется в том, что некоторые их типы традиционно не включаются в толковые словари (несмотря на значительную частотность, деривационную продуктивность, яркие семантические и прагматические характеристики). Специальные же словари сокращений ограничиваются только соотнесением аббревиатуры с исходным словосочетанием и фактически не содержат полноценных словарных статей, посвященных аббревиатурам (с информационной и прагматическими зонами, с текстовыми иллюстрациями и сведениями этимологического и справочного </w:t>
      </w:r>
      <w:r w:rsidRPr="0068650C">
        <w:rPr>
          <w:rFonts w:ascii="Times New Roman" w:eastAsia="Times New Roman" w:hAnsi="Times New Roman" w:cs="Times New Roman"/>
          <w:color w:val="000000"/>
          <w:kern w:val="0"/>
          <w:sz w:val="28"/>
          <w:szCs w:val="28"/>
          <w:shd w:val="clear" w:color="auto" w:fill="FFFFFF"/>
          <w:lang w:eastAsia="ru-RU"/>
        </w:rPr>
        <w:lastRenderedPageBreak/>
        <w:t>характера). Между тем, современная теоретическая лексикография вполне разработала критерии наиболее оптимального описания слова на уровне словаря, но эти разработки еще в очень слабой степени затронули область аббревиации.</w:t>
      </w:r>
    </w:p>
    <w:p w14:paraId="6FD4A64C" w14:textId="2D12BE4C" w:rsidR="0068650C" w:rsidRPr="0068650C" w:rsidRDefault="0068650C" w:rsidP="0068650C">
      <w:r w:rsidRPr="0068650C">
        <w:rPr>
          <w:rFonts w:ascii="Times New Roman" w:eastAsia="Times New Roman" w:hAnsi="Times New Roman" w:cs="Microsoft Sans Serif"/>
          <w:color w:val="000000"/>
          <w:kern w:val="0"/>
          <w:sz w:val="28"/>
          <w:szCs w:val="28"/>
          <w:shd w:val="clear" w:color="auto" w:fill="FFFFFF"/>
          <w:lang w:eastAsia="ru-RU"/>
        </w:rPr>
        <w:t>«Наше время характеризуется ускорением развития лексики. Каждый день, раскрывая газету, мы оказываемся озадаченными новыми словами, некоторые из которых даже трудно расшифровать. Косная, ленивая лингвистика не поспевает интерпретировать новое», - пишет В.Д. Девкин [2001 : 88]. Сказанное (особенно - о трудностях расшифровки) в высшей степени справедливо и по отношению к аббревиатурным единицам. Думаем, что изменить положение дел сможет специальный словарь аббревиатур, основанный на принципах «лексикографического портретирования» лексемы</w:t>
      </w:r>
    </w:p>
    <w:sectPr w:rsidR="0068650C" w:rsidRPr="0068650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B36F3" w14:textId="77777777" w:rsidR="00FE1796" w:rsidRDefault="00FE1796">
      <w:pPr>
        <w:spacing w:after="0" w:line="240" w:lineRule="auto"/>
      </w:pPr>
      <w:r>
        <w:separator/>
      </w:r>
    </w:p>
  </w:endnote>
  <w:endnote w:type="continuationSeparator" w:id="0">
    <w:p w14:paraId="41D5B878" w14:textId="77777777" w:rsidR="00FE1796" w:rsidRDefault="00FE1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w:panose1 w:val="02020609040205080304"/>
    <w:charset w:val="80"/>
    <w:family w:val="roman"/>
    <w:pitch w:val="fixed"/>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EE371" w14:textId="77777777" w:rsidR="00FE1796" w:rsidRDefault="00FE1796"/>
    <w:p w14:paraId="46A84416" w14:textId="77777777" w:rsidR="00FE1796" w:rsidRDefault="00FE1796"/>
    <w:p w14:paraId="4048D842" w14:textId="77777777" w:rsidR="00FE1796" w:rsidRDefault="00FE1796"/>
    <w:p w14:paraId="459D34C4" w14:textId="77777777" w:rsidR="00FE1796" w:rsidRDefault="00FE1796"/>
    <w:p w14:paraId="3AFE2669" w14:textId="77777777" w:rsidR="00FE1796" w:rsidRDefault="00FE1796"/>
    <w:p w14:paraId="43145081" w14:textId="77777777" w:rsidR="00FE1796" w:rsidRDefault="00FE1796"/>
    <w:p w14:paraId="7D612DD7" w14:textId="77777777" w:rsidR="00FE1796" w:rsidRDefault="00FE179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6A2B7A" wp14:editId="3E129F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CFB20" w14:textId="77777777" w:rsidR="00FE1796" w:rsidRDefault="00FE17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6A2B7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2ACFB20" w14:textId="77777777" w:rsidR="00FE1796" w:rsidRDefault="00FE17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288E2A" w14:textId="77777777" w:rsidR="00FE1796" w:rsidRDefault="00FE1796"/>
    <w:p w14:paraId="72E29AE0" w14:textId="77777777" w:rsidR="00FE1796" w:rsidRDefault="00FE1796"/>
    <w:p w14:paraId="7A5C775C" w14:textId="77777777" w:rsidR="00FE1796" w:rsidRDefault="00FE179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8CCCFD" wp14:editId="13A0EA9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25AF5" w14:textId="77777777" w:rsidR="00FE1796" w:rsidRDefault="00FE1796"/>
                          <w:p w14:paraId="22D82EFD" w14:textId="77777777" w:rsidR="00FE1796" w:rsidRDefault="00FE17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8CCCF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C325AF5" w14:textId="77777777" w:rsidR="00FE1796" w:rsidRDefault="00FE1796"/>
                    <w:p w14:paraId="22D82EFD" w14:textId="77777777" w:rsidR="00FE1796" w:rsidRDefault="00FE17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5C0B84" w14:textId="77777777" w:rsidR="00FE1796" w:rsidRDefault="00FE1796"/>
    <w:p w14:paraId="0E32B3FA" w14:textId="77777777" w:rsidR="00FE1796" w:rsidRDefault="00FE1796">
      <w:pPr>
        <w:rPr>
          <w:sz w:val="2"/>
          <w:szCs w:val="2"/>
        </w:rPr>
      </w:pPr>
    </w:p>
    <w:p w14:paraId="4A2F3C4F" w14:textId="77777777" w:rsidR="00FE1796" w:rsidRDefault="00FE1796"/>
    <w:p w14:paraId="11298F46" w14:textId="77777777" w:rsidR="00FE1796" w:rsidRDefault="00FE1796">
      <w:pPr>
        <w:spacing w:after="0" w:line="240" w:lineRule="auto"/>
      </w:pPr>
    </w:p>
  </w:footnote>
  <w:footnote w:type="continuationSeparator" w:id="0">
    <w:p w14:paraId="2A76F4C6" w14:textId="77777777" w:rsidR="00FE1796" w:rsidRDefault="00FE1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5" w15:restartNumberingAfterBreak="0">
    <w:nsid w:val="00000005"/>
    <w:multiLevelType w:val="multilevel"/>
    <w:tmpl w:val="00000004"/>
    <w:lvl w:ilvl="0">
      <w:start w:val="1"/>
      <w:numFmt w:val="bullet"/>
      <w:lvlText w:val="-"/>
      <w:lvlJc w:val="left"/>
      <w:rPr>
        <w:rFonts w:ascii="MS Mincho" w:hAnsi="Courier New" w:cs="MS Mincho"/>
        <w:b/>
        <w:bCs/>
        <w:i w:val="0"/>
        <w:iCs w:val="0"/>
        <w:smallCaps w:val="0"/>
        <w:strike w:val="0"/>
        <w:color w:val="000000"/>
        <w:spacing w:val="-30"/>
        <w:w w:val="100"/>
        <w:position w:val="0"/>
        <w:sz w:val="27"/>
        <w:szCs w:val="27"/>
        <w:u w:val="none"/>
      </w:rPr>
    </w:lvl>
    <w:lvl w:ilvl="1">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6" w15:restartNumberingAfterBreak="0">
    <w:nsid w:val="00000007"/>
    <w:multiLevelType w:val="multilevel"/>
    <w:tmpl w:val="00000006"/>
    <w:lvl w:ilvl="0">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2">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3">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4">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5">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6">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7">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8">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7" w15:restartNumberingAfterBreak="0">
    <w:nsid w:val="00000009"/>
    <w:multiLevelType w:val="multilevel"/>
    <w:tmpl w:val="00000008"/>
    <w:lvl w:ilvl="0">
      <w:start w:val="53"/>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111"/>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174"/>
      <w:numFmt w:val="decimal"/>
      <w:lvlText w:val="%3."/>
      <w:lvlJc w:val="left"/>
      <w:rPr>
        <w:rFonts w:ascii="MS Mincho" w:hAnsi="Courier New" w:cs="MS Mincho"/>
        <w:b/>
        <w:bCs/>
        <w:i w:val="0"/>
        <w:iCs w:val="0"/>
        <w:smallCaps w:val="0"/>
        <w:strike w:val="0"/>
        <w:color w:val="000000"/>
        <w:spacing w:val="0"/>
        <w:w w:val="100"/>
        <w:position w:val="0"/>
        <w:sz w:val="25"/>
        <w:szCs w:val="25"/>
        <w:u w:val="none"/>
      </w:rPr>
    </w:lvl>
    <w:lvl w:ilvl="3">
      <w:start w:val="210"/>
      <w:numFmt w:val="decimal"/>
      <w:lvlText w:val="%4."/>
      <w:lvlJc w:val="left"/>
      <w:rPr>
        <w:rFonts w:ascii="MS Mincho" w:hAnsi="Courier New" w:cs="MS Mincho"/>
        <w:b/>
        <w:bCs/>
        <w:i w:val="0"/>
        <w:iCs w:val="0"/>
        <w:smallCaps w:val="0"/>
        <w:strike w:val="0"/>
        <w:color w:val="000000"/>
        <w:spacing w:val="0"/>
        <w:w w:val="100"/>
        <w:position w:val="0"/>
        <w:sz w:val="25"/>
        <w:szCs w:val="25"/>
        <w:u w:val="none"/>
      </w:rPr>
    </w:lvl>
    <w:lvl w:ilvl="4">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5">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6">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7">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8">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abstractNum>
  <w:abstractNum w:abstractNumId="8" w15:restartNumberingAfterBreak="0">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10"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23"/>
    <w:multiLevelType w:val="multilevel"/>
    <w:tmpl w:val="0000002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8"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2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5"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6"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7"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8"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9"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4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5" w15:restartNumberingAfterBreak="0">
    <w:nsid w:val="00000053"/>
    <w:multiLevelType w:val="multilevel"/>
    <w:tmpl w:val="0000005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abstractNum>
  <w:abstractNum w:abstractNumId="46"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7" w15:restartNumberingAfterBreak="0">
    <w:nsid w:val="00000055"/>
    <w:multiLevelType w:val="multilevel"/>
    <w:tmpl w:val="0000005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8" w15:restartNumberingAfterBreak="0">
    <w:nsid w:val="00000057"/>
    <w:multiLevelType w:val="multilevel"/>
    <w:tmpl w:val="0000005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1"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3" w15:restartNumberingAfterBreak="0">
    <w:nsid w:val="00000061"/>
    <w:multiLevelType w:val="multilevel"/>
    <w:tmpl w:val="0000006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4" w15:restartNumberingAfterBreak="0">
    <w:nsid w:val="00000063"/>
    <w:multiLevelType w:val="multilevel"/>
    <w:tmpl w:val="00000062"/>
    <w:lvl w:ilvl="0">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55" w15:restartNumberingAfterBreak="0">
    <w:nsid w:val="00000065"/>
    <w:multiLevelType w:val="multilevel"/>
    <w:tmpl w:val="000000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6" w15:restartNumberingAfterBreak="0">
    <w:nsid w:val="00000067"/>
    <w:multiLevelType w:val="multilevel"/>
    <w:tmpl w:val="0000006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0" w15:restartNumberingAfterBreak="0">
    <w:nsid w:val="00000077"/>
    <w:multiLevelType w:val="multilevel"/>
    <w:tmpl w:val="00000076"/>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2" w15:restartNumberingAfterBreak="0">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6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65"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6"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7"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8"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9"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0" w15:restartNumberingAfterBreak="0">
    <w:nsid w:val="0000008F"/>
    <w:multiLevelType w:val="multilevel"/>
    <w:tmpl w:val="0000008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3" w15:restartNumberingAfterBreak="0">
    <w:nsid w:val="00000097"/>
    <w:multiLevelType w:val="multilevel"/>
    <w:tmpl w:val="00000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5"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76"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7"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8"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9"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0"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1"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2"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3"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15:restartNumberingAfterBreak="0">
    <w:nsid w:val="000000C7"/>
    <w:multiLevelType w:val="multilevel"/>
    <w:tmpl w:val="000000C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5" w15:restartNumberingAfterBreak="0">
    <w:nsid w:val="000000CD"/>
    <w:multiLevelType w:val="multilevel"/>
    <w:tmpl w:val="000000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6" w15:restartNumberingAfterBreak="0">
    <w:nsid w:val="000000D5"/>
    <w:multiLevelType w:val="multilevel"/>
    <w:tmpl w:val="000000D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7"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0"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1"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2"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3"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4"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5"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6"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7"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8"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9"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2"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3"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4"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5" w15:restartNumberingAfterBreak="0">
    <w:nsid w:val="22AA0CD7"/>
    <w:multiLevelType w:val="singleLevel"/>
    <w:tmpl w:val="A4887E74"/>
    <w:lvl w:ilvl="0">
      <w:start w:val="4"/>
      <w:numFmt w:val="decimal"/>
      <w:lvlText w:val="%1."/>
      <w:legacy w:legacy="1" w:legacySpace="0" w:legacyIndent="279"/>
      <w:lvlJc w:val="left"/>
      <w:rPr>
        <w:rFonts w:ascii="Times New Roman" w:hAnsi="Times New Roman" w:cs="Times New Roman" w:hint="default"/>
      </w:rPr>
    </w:lvl>
  </w:abstractNum>
  <w:abstractNum w:abstractNumId="10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7"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8" w15:restartNumberingAfterBreak="0">
    <w:nsid w:val="2D9C6736"/>
    <w:multiLevelType w:val="singleLevel"/>
    <w:tmpl w:val="7B7E162E"/>
    <w:lvl w:ilvl="0">
      <w:start w:val="2"/>
      <w:numFmt w:val="decimal"/>
      <w:lvlText w:val="%1."/>
      <w:legacy w:legacy="1" w:legacySpace="0" w:legacyIndent="279"/>
      <w:lvlJc w:val="left"/>
      <w:rPr>
        <w:rFonts w:ascii="Times New Roman" w:hAnsi="Times New Roman" w:cs="Times New Roman" w:hint="default"/>
      </w:rPr>
    </w:lvl>
  </w:abstractNum>
  <w:abstractNum w:abstractNumId="109" w15:restartNumberingAfterBreak="0">
    <w:nsid w:val="3D6E6FA7"/>
    <w:multiLevelType w:val="hybridMultilevel"/>
    <w:tmpl w:val="822EC642"/>
    <w:lvl w:ilvl="0" w:tplc="0178A954">
      <w:start w:val="1"/>
      <w:numFmt w:val="decimal"/>
      <w:lvlText w:val="%1."/>
      <w:lvlJc w:val="left"/>
      <w:pPr>
        <w:tabs>
          <w:tab w:val="num" w:pos="17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1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52"/>
  </w:num>
  <w:num w:numId="6">
    <w:abstractNumId w:val="4"/>
  </w:num>
  <w:num w:numId="7">
    <w:abstractNumId w:val="5"/>
  </w:num>
  <w:num w:numId="8">
    <w:abstractNumId w:val="6"/>
  </w:num>
  <w:num w:numId="9">
    <w:abstractNumId w:val="7"/>
  </w:num>
  <w:num w:numId="10">
    <w:abstractNumId w:val="108"/>
  </w:num>
  <w:num w:numId="11">
    <w:abstractNumId w:val="105"/>
  </w:num>
  <w:num w:numId="12">
    <w:abstractNumId w:val="9"/>
  </w:num>
  <w:num w:numId="13">
    <w:abstractNumId w:val="59"/>
  </w:num>
  <w:num w:numId="14">
    <w:abstractNumId w:val="10"/>
  </w:num>
  <w:num w:numId="15">
    <w:abstractNumId w:val="39"/>
  </w:num>
  <w:num w:numId="16">
    <w:abstractNumId w:val="84"/>
  </w:num>
  <w:num w:numId="17">
    <w:abstractNumId w:val="85"/>
  </w:num>
  <w:num w:numId="18">
    <w:abstractNumId w:val="62"/>
  </w:num>
  <w:num w:numId="19">
    <w:abstractNumId w:val="64"/>
  </w:num>
  <w:num w:numId="20">
    <w:abstractNumId w:val="65"/>
  </w:num>
  <w:num w:numId="21">
    <w:abstractNumId w:val="32"/>
  </w:num>
  <w:num w:numId="22">
    <w:abstractNumId w:val="50"/>
  </w:num>
  <w:num w:numId="23">
    <w:abstractNumId w:val="51"/>
  </w:num>
  <w:num w:numId="24">
    <w:abstractNumId w:val="55"/>
  </w:num>
  <w:num w:numId="25">
    <w:abstractNumId w:val="73"/>
  </w:num>
  <w:num w:numId="26">
    <w:abstractNumId w:val="57"/>
  </w:num>
  <w:num w:numId="27">
    <w:abstractNumId w:val="58"/>
  </w:num>
  <w:num w:numId="28">
    <w:abstractNumId w:val="45"/>
  </w:num>
  <w:num w:numId="29">
    <w:abstractNumId w:val="56"/>
  </w:num>
  <w:num w:numId="30">
    <w:abstractNumId w:val="16"/>
  </w:num>
  <w:num w:numId="31">
    <w:abstractNumId w:val="109"/>
  </w:num>
  <w:num w:numId="32">
    <w:abstractNumId w:val="70"/>
  </w:num>
  <w:num w:numId="33">
    <w:abstractNumId w:val="47"/>
  </w:num>
  <w:num w:numId="34">
    <w:abstractNumId w:val="48"/>
  </w:num>
  <w:num w:numId="35">
    <w:abstractNumId w:val="60"/>
  </w:num>
  <w:num w:numId="36">
    <w:abstractNumId w:val="12"/>
  </w:num>
  <w:num w:numId="37">
    <w:abstractNumId w:val="14"/>
  </w:num>
  <w:num w:numId="38">
    <w:abstractNumId w:val="54"/>
  </w:num>
  <w:num w:numId="39">
    <w:abstractNumId w:val="67"/>
  </w:num>
  <w:num w:numId="40">
    <w:abstractNumId w:val="53"/>
  </w:num>
  <w:num w:numId="41">
    <w:abstractNumId w:val="26"/>
  </w:num>
  <w:num w:numId="42">
    <w:abstractNumId w:val="28"/>
  </w:num>
  <w:num w:numId="43">
    <w:abstractNumId w:val="71"/>
  </w:num>
  <w:num w:numId="44">
    <w:abstractNumId w:val="35"/>
  </w:num>
  <w:num w:numId="45">
    <w:abstractNumId w:val="86"/>
  </w:num>
  <w:num w:numId="46">
    <w:abstractNumId w:val="8"/>
  </w:num>
  <w:num w:numId="4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796"/>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103778</TotalTime>
  <Pages>7</Pages>
  <Words>1522</Words>
  <Characters>8680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1094</cp:revision>
  <cp:lastPrinted>2009-02-06T05:36:00Z</cp:lastPrinted>
  <dcterms:created xsi:type="dcterms:W3CDTF">2024-01-07T13:43:00Z</dcterms:created>
  <dcterms:modified xsi:type="dcterms:W3CDTF">2025-05-31T20:28:00Z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