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D7C2" w14:textId="2C55FC3E" w:rsidR="00183277" w:rsidRDefault="00AE10C9" w:rsidP="00AE10C9">
      <w:r w:rsidRPr="00AE10C9">
        <w:rPr>
          <w:rFonts w:hint="eastAsia"/>
        </w:rPr>
        <w:t>Ушаков</w:t>
      </w:r>
      <w:r w:rsidRPr="00AE10C9">
        <w:t xml:space="preserve"> </w:t>
      </w:r>
      <w:r w:rsidRPr="00AE10C9">
        <w:rPr>
          <w:rFonts w:hint="eastAsia"/>
        </w:rPr>
        <w:t>Антон</w:t>
      </w:r>
      <w:r w:rsidRPr="00AE10C9">
        <w:t xml:space="preserve"> </w:t>
      </w:r>
      <w:r w:rsidRPr="00AE10C9">
        <w:rPr>
          <w:rFonts w:hint="eastAsia"/>
        </w:rPr>
        <w:t>Владимирович</w:t>
      </w:r>
      <w:r>
        <w:t xml:space="preserve"> </w:t>
      </w:r>
      <w:r w:rsidRPr="00AE10C9">
        <w:rPr>
          <w:rFonts w:hint="eastAsia"/>
        </w:rPr>
        <w:t>Мещанское</w:t>
      </w:r>
      <w:r w:rsidRPr="00AE10C9">
        <w:t xml:space="preserve"> </w:t>
      </w:r>
      <w:r w:rsidRPr="00AE10C9">
        <w:rPr>
          <w:rFonts w:hint="eastAsia"/>
        </w:rPr>
        <w:t>сословие</w:t>
      </w:r>
      <w:r w:rsidRPr="00AE10C9">
        <w:t xml:space="preserve"> </w:t>
      </w:r>
      <w:r w:rsidRPr="00AE10C9">
        <w:rPr>
          <w:rFonts w:hint="eastAsia"/>
        </w:rPr>
        <w:t>Удмуртии</w:t>
      </w:r>
      <w:r w:rsidRPr="00AE10C9">
        <w:t xml:space="preserve"> </w:t>
      </w:r>
      <w:r w:rsidRPr="00AE10C9">
        <w:rPr>
          <w:rFonts w:hint="eastAsia"/>
        </w:rPr>
        <w:t>второй</w:t>
      </w:r>
      <w:r w:rsidRPr="00AE10C9">
        <w:t xml:space="preserve"> </w:t>
      </w:r>
      <w:r w:rsidRPr="00AE10C9">
        <w:rPr>
          <w:rFonts w:hint="eastAsia"/>
        </w:rPr>
        <w:t>половины</w:t>
      </w:r>
      <w:r w:rsidRPr="00AE10C9">
        <w:t xml:space="preserve"> XIX - </w:t>
      </w:r>
      <w:r w:rsidRPr="00AE10C9">
        <w:rPr>
          <w:rFonts w:hint="eastAsia"/>
        </w:rPr>
        <w:t>начала</w:t>
      </w:r>
      <w:r w:rsidRPr="00AE10C9">
        <w:t xml:space="preserve"> XX </w:t>
      </w:r>
      <w:r w:rsidRPr="00AE10C9">
        <w:rPr>
          <w:rFonts w:hint="eastAsia"/>
        </w:rPr>
        <w:t>века</w:t>
      </w:r>
    </w:p>
    <w:p w14:paraId="2F68CA1E" w14:textId="77777777" w:rsidR="00AE10C9" w:rsidRDefault="00AE10C9" w:rsidP="00AE10C9">
      <w:r>
        <w:rPr>
          <w:rFonts w:hint="eastAsia"/>
        </w:rPr>
        <w:t>ОГЛАВЛЕНИЕ</w:t>
      </w:r>
      <w:r>
        <w:t xml:space="preserve"> </w:t>
      </w:r>
      <w:r>
        <w:rPr>
          <w:rFonts w:hint="eastAsia"/>
        </w:rPr>
        <w:t>ДИССЕРТАЦИИ</w:t>
      </w:r>
    </w:p>
    <w:p w14:paraId="621EB20B" w14:textId="77777777" w:rsidR="00AE10C9" w:rsidRDefault="00AE10C9" w:rsidP="00AE10C9">
      <w:r>
        <w:rPr>
          <w:rFonts w:hint="eastAsia"/>
        </w:rPr>
        <w:t>кандидат</w:t>
      </w:r>
      <w:r>
        <w:t xml:space="preserve"> </w:t>
      </w:r>
      <w:r>
        <w:rPr>
          <w:rFonts w:hint="eastAsia"/>
        </w:rPr>
        <w:t>наук</w:t>
      </w:r>
      <w:r>
        <w:t xml:space="preserve"> </w:t>
      </w:r>
      <w:r>
        <w:rPr>
          <w:rFonts w:hint="eastAsia"/>
        </w:rPr>
        <w:t>Ушаков</w:t>
      </w:r>
      <w:r>
        <w:t xml:space="preserve"> </w:t>
      </w:r>
      <w:r>
        <w:rPr>
          <w:rFonts w:hint="eastAsia"/>
        </w:rPr>
        <w:t>Антон</w:t>
      </w:r>
      <w:r>
        <w:t xml:space="preserve"> </w:t>
      </w:r>
      <w:r>
        <w:rPr>
          <w:rFonts w:hint="eastAsia"/>
        </w:rPr>
        <w:t>Владимирович</w:t>
      </w:r>
    </w:p>
    <w:p w14:paraId="4EA14555" w14:textId="77777777" w:rsidR="00AE10C9" w:rsidRDefault="00AE10C9" w:rsidP="00AE10C9">
      <w:r>
        <w:rPr>
          <w:rFonts w:hint="eastAsia"/>
        </w:rPr>
        <w:t>ВВЕДЕНИЕ</w:t>
      </w:r>
    </w:p>
    <w:p w14:paraId="1BEDB8F4" w14:textId="77777777" w:rsidR="00AE10C9" w:rsidRDefault="00AE10C9" w:rsidP="00AE10C9"/>
    <w:p w14:paraId="09DD31C6" w14:textId="77777777" w:rsidR="00AE10C9" w:rsidRDefault="00AE10C9" w:rsidP="00AE10C9">
      <w:r>
        <w:rPr>
          <w:rFonts w:hint="eastAsia"/>
        </w:rPr>
        <w:t>ГЛАВА</w:t>
      </w:r>
      <w:r>
        <w:t xml:space="preserve"> 1. </w:t>
      </w:r>
      <w:r>
        <w:rPr>
          <w:rFonts w:hint="eastAsia"/>
        </w:rPr>
        <w:t>ИСТОРИКО</w:t>
      </w:r>
      <w:r>
        <w:t>-</w:t>
      </w:r>
      <w:r>
        <w:rPr>
          <w:rFonts w:hint="eastAsia"/>
        </w:rPr>
        <w:t>ДЕМОГРАФИЧЕСКАЯ</w:t>
      </w:r>
      <w:r>
        <w:t xml:space="preserve"> </w:t>
      </w:r>
      <w:r>
        <w:rPr>
          <w:rFonts w:hint="eastAsia"/>
        </w:rPr>
        <w:t>ХАРАКТЕРИСТИКА</w:t>
      </w:r>
    </w:p>
    <w:p w14:paraId="05CB3733" w14:textId="77777777" w:rsidR="00AE10C9" w:rsidRDefault="00AE10C9" w:rsidP="00AE10C9"/>
    <w:p w14:paraId="601150D4" w14:textId="77777777" w:rsidR="00AE10C9" w:rsidRDefault="00AE10C9" w:rsidP="00AE10C9">
      <w:r>
        <w:rPr>
          <w:rFonts w:hint="eastAsia"/>
        </w:rPr>
        <w:t>МЕЩАНСКОГО</w:t>
      </w:r>
      <w:r>
        <w:t xml:space="preserve"> </w:t>
      </w:r>
      <w:r>
        <w:rPr>
          <w:rFonts w:hint="eastAsia"/>
        </w:rPr>
        <w:t>СОСЛОВИЯ</w:t>
      </w:r>
    </w:p>
    <w:p w14:paraId="1356C2CA" w14:textId="77777777" w:rsidR="00AE10C9" w:rsidRDefault="00AE10C9" w:rsidP="00AE10C9"/>
    <w:p w14:paraId="027B76D5" w14:textId="77777777" w:rsidR="00AE10C9" w:rsidRDefault="00AE10C9" w:rsidP="00AE10C9">
      <w:r>
        <w:rPr>
          <w:rFonts w:hint="eastAsia"/>
        </w:rPr>
        <w:t>§</w:t>
      </w:r>
      <w:r>
        <w:t xml:space="preserve"> 1.1. </w:t>
      </w:r>
      <w:r>
        <w:rPr>
          <w:rFonts w:hint="eastAsia"/>
        </w:rPr>
        <w:t>Становление</w:t>
      </w:r>
      <w:r>
        <w:t xml:space="preserve"> </w:t>
      </w:r>
      <w:r>
        <w:rPr>
          <w:rFonts w:hint="eastAsia"/>
        </w:rPr>
        <w:t>и</w:t>
      </w:r>
      <w:r>
        <w:t xml:space="preserve"> </w:t>
      </w:r>
      <w:r>
        <w:rPr>
          <w:rFonts w:hint="eastAsia"/>
        </w:rPr>
        <w:t>трансформация</w:t>
      </w:r>
      <w:r>
        <w:t xml:space="preserve"> </w:t>
      </w:r>
      <w:r>
        <w:rPr>
          <w:rFonts w:hint="eastAsia"/>
        </w:rPr>
        <w:t>правового</w:t>
      </w:r>
      <w:r>
        <w:t xml:space="preserve"> </w:t>
      </w:r>
      <w:r>
        <w:rPr>
          <w:rFonts w:hint="eastAsia"/>
        </w:rPr>
        <w:t>статуса</w:t>
      </w:r>
      <w:r>
        <w:t xml:space="preserve"> </w:t>
      </w:r>
      <w:r>
        <w:rPr>
          <w:rFonts w:hint="eastAsia"/>
        </w:rPr>
        <w:t>мещанского</w:t>
      </w:r>
    </w:p>
    <w:p w14:paraId="558A8CBD" w14:textId="77777777" w:rsidR="00AE10C9" w:rsidRDefault="00AE10C9" w:rsidP="00AE10C9"/>
    <w:p w14:paraId="3F4613D1" w14:textId="77777777" w:rsidR="00AE10C9" w:rsidRDefault="00AE10C9" w:rsidP="00AE10C9">
      <w:r>
        <w:rPr>
          <w:rFonts w:hint="eastAsia"/>
        </w:rPr>
        <w:t>сословия</w:t>
      </w:r>
    </w:p>
    <w:p w14:paraId="7E730BA5" w14:textId="77777777" w:rsidR="00AE10C9" w:rsidRDefault="00AE10C9" w:rsidP="00AE10C9"/>
    <w:p w14:paraId="1E92A72A" w14:textId="77777777" w:rsidR="00AE10C9" w:rsidRDefault="00AE10C9" w:rsidP="00AE10C9">
      <w:r>
        <w:rPr>
          <w:rFonts w:hint="eastAsia"/>
        </w:rPr>
        <w:t>§</w:t>
      </w:r>
      <w:r>
        <w:t xml:space="preserve"> 1.2. </w:t>
      </w:r>
      <w:r>
        <w:rPr>
          <w:rFonts w:hint="eastAsia"/>
        </w:rPr>
        <w:t>Источники</w:t>
      </w:r>
      <w:r>
        <w:t xml:space="preserve"> </w:t>
      </w:r>
      <w:r>
        <w:rPr>
          <w:rFonts w:hint="eastAsia"/>
        </w:rPr>
        <w:t>формирования</w:t>
      </w:r>
      <w:r>
        <w:t xml:space="preserve"> </w:t>
      </w:r>
      <w:r>
        <w:rPr>
          <w:rFonts w:hint="eastAsia"/>
        </w:rPr>
        <w:t>и</w:t>
      </w:r>
      <w:r>
        <w:t xml:space="preserve"> </w:t>
      </w:r>
      <w:r>
        <w:rPr>
          <w:rFonts w:hint="eastAsia"/>
        </w:rPr>
        <w:t>динамика</w:t>
      </w:r>
      <w:r>
        <w:t xml:space="preserve"> </w:t>
      </w:r>
      <w:r>
        <w:rPr>
          <w:rFonts w:hint="eastAsia"/>
        </w:rPr>
        <w:t>численности</w:t>
      </w:r>
      <w:r>
        <w:t xml:space="preserve"> </w:t>
      </w:r>
      <w:r>
        <w:rPr>
          <w:rFonts w:hint="eastAsia"/>
        </w:rPr>
        <w:t>сословия</w:t>
      </w:r>
    </w:p>
    <w:p w14:paraId="7B23B139" w14:textId="77777777" w:rsidR="00AE10C9" w:rsidRDefault="00AE10C9" w:rsidP="00AE10C9"/>
    <w:p w14:paraId="2352D60A" w14:textId="77777777" w:rsidR="00AE10C9" w:rsidRDefault="00AE10C9" w:rsidP="00AE10C9">
      <w:r>
        <w:rPr>
          <w:rFonts w:hint="eastAsia"/>
        </w:rPr>
        <w:t>ГЛАВА</w:t>
      </w:r>
      <w:r>
        <w:t xml:space="preserve"> 2. </w:t>
      </w:r>
      <w:r>
        <w:rPr>
          <w:rFonts w:hint="eastAsia"/>
        </w:rPr>
        <w:t>ХОЗЯЙСТВЕННАЯ</w:t>
      </w:r>
      <w:r>
        <w:t xml:space="preserve"> </w:t>
      </w:r>
      <w:r>
        <w:rPr>
          <w:rFonts w:hint="eastAsia"/>
        </w:rPr>
        <w:t>ИНИЦИАТИВА</w:t>
      </w:r>
      <w:r>
        <w:t xml:space="preserve"> </w:t>
      </w:r>
      <w:r>
        <w:rPr>
          <w:rFonts w:hint="eastAsia"/>
        </w:rPr>
        <w:t>КАК</w:t>
      </w:r>
      <w:r>
        <w:t xml:space="preserve"> </w:t>
      </w:r>
      <w:r>
        <w:rPr>
          <w:rFonts w:hint="eastAsia"/>
        </w:rPr>
        <w:t>ОСНОВА</w:t>
      </w:r>
    </w:p>
    <w:p w14:paraId="3BE9FAB3" w14:textId="77777777" w:rsidR="00AE10C9" w:rsidRDefault="00AE10C9" w:rsidP="00AE10C9"/>
    <w:p w14:paraId="1A43804B" w14:textId="77777777" w:rsidR="00AE10C9" w:rsidRDefault="00AE10C9" w:rsidP="00AE10C9">
      <w:r>
        <w:rPr>
          <w:rFonts w:hint="eastAsia"/>
        </w:rPr>
        <w:t>ЖИЗНЕДЕЯТЕЛЬНОСТИ</w:t>
      </w:r>
      <w:r>
        <w:t xml:space="preserve"> </w:t>
      </w:r>
      <w:r>
        <w:rPr>
          <w:rFonts w:hint="eastAsia"/>
        </w:rPr>
        <w:t>МЕЩАНСКОГО</w:t>
      </w:r>
      <w:r>
        <w:t xml:space="preserve"> </w:t>
      </w:r>
      <w:r>
        <w:rPr>
          <w:rFonts w:hint="eastAsia"/>
        </w:rPr>
        <w:t>СОСЛОВИЯ</w:t>
      </w:r>
    </w:p>
    <w:p w14:paraId="2A9D79DD" w14:textId="77777777" w:rsidR="00AE10C9" w:rsidRDefault="00AE10C9" w:rsidP="00AE10C9"/>
    <w:p w14:paraId="7658EB19" w14:textId="77777777" w:rsidR="00AE10C9" w:rsidRDefault="00AE10C9" w:rsidP="00AE10C9">
      <w:r>
        <w:rPr>
          <w:rFonts w:hint="eastAsia"/>
        </w:rPr>
        <w:t>§</w:t>
      </w:r>
      <w:r>
        <w:t xml:space="preserve"> 2.1. </w:t>
      </w:r>
      <w:r>
        <w:rPr>
          <w:rFonts w:hint="eastAsia"/>
        </w:rPr>
        <w:t>Мещанское</w:t>
      </w:r>
      <w:r>
        <w:t xml:space="preserve"> </w:t>
      </w:r>
      <w:r>
        <w:rPr>
          <w:rFonts w:hint="eastAsia"/>
        </w:rPr>
        <w:t>домохозяйство</w:t>
      </w:r>
      <w:r>
        <w:t xml:space="preserve"> </w:t>
      </w:r>
      <w:r>
        <w:rPr>
          <w:rFonts w:hint="eastAsia"/>
        </w:rPr>
        <w:t>в</w:t>
      </w:r>
      <w:r>
        <w:t xml:space="preserve"> </w:t>
      </w:r>
      <w:r>
        <w:rPr>
          <w:rFonts w:hint="eastAsia"/>
        </w:rPr>
        <w:t>системе</w:t>
      </w:r>
      <w:r>
        <w:t xml:space="preserve"> </w:t>
      </w:r>
      <w:r>
        <w:rPr>
          <w:rFonts w:hint="eastAsia"/>
        </w:rPr>
        <w:t>городского</w:t>
      </w:r>
      <w:r>
        <w:t xml:space="preserve"> </w:t>
      </w:r>
      <w:r>
        <w:rPr>
          <w:rFonts w:hint="eastAsia"/>
        </w:rPr>
        <w:t>землепользования</w:t>
      </w:r>
    </w:p>
    <w:p w14:paraId="4C4019CA" w14:textId="77777777" w:rsidR="00AE10C9" w:rsidRDefault="00AE10C9" w:rsidP="00AE10C9"/>
    <w:p w14:paraId="522A3006" w14:textId="77777777" w:rsidR="00AE10C9" w:rsidRDefault="00AE10C9" w:rsidP="00AE10C9">
      <w:r>
        <w:rPr>
          <w:rFonts w:hint="eastAsia"/>
        </w:rPr>
        <w:t>§</w:t>
      </w:r>
      <w:r>
        <w:t xml:space="preserve"> 2.2. </w:t>
      </w:r>
      <w:r>
        <w:rPr>
          <w:rFonts w:hint="eastAsia"/>
        </w:rPr>
        <w:t>Профессиональная</w:t>
      </w:r>
      <w:r>
        <w:t xml:space="preserve"> </w:t>
      </w:r>
      <w:r>
        <w:rPr>
          <w:rFonts w:hint="eastAsia"/>
        </w:rPr>
        <w:t>и</w:t>
      </w:r>
      <w:r>
        <w:t xml:space="preserve"> </w:t>
      </w:r>
      <w:r>
        <w:rPr>
          <w:rFonts w:hint="eastAsia"/>
        </w:rPr>
        <w:t>предпринимательская</w:t>
      </w:r>
      <w:r>
        <w:t xml:space="preserve"> </w:t>
      </w:r>
      <w:r>
        <w:rPr>
          <w:rFonts w:hint="eastAsia"/>
        </w:rPr>
        <w:t>деятельность</w:t>
      </w:r>
      <w:r>
        <w:t xml:space="preserve"> </w:t>
      </w:r>
      <w:r>
        <w:rPr>
          <w:rFonts w:hint="eastAsia"/>
        </w:rPr>
        <w:t>мещан</w:t>
      </w:r>
    </w:p>
    <w:p w14:paraId="3781479F" w14:textId="77777777" w:rsidR="00AE10C9" w:rsidRDefault="00AE10C9" w:rsidP="00AE10C9"/>
    <w:p w14:paraId="75A578BF" w14:textId="77777777" w:rsidR="00AE10C9" w:rsidRDefault="00AE10C9" w:rsidP="00AE10C9">
      <w:r>
        <w:rPr>
          <w:rFonts w:hint="eastAsia"/>
        </w:rPr>
        <w:t>ГЛАВА</w:t>
      </w:r>
      <w:r>
        <w:t xml:space="preserve"> 3. </w:t>
      </w:r>
      <w:r>
        <w:rPr>
          <w:rFonts w:hint="eastAsia"/>
        </w:rPr>
        <w:t>МЕЩАНСКИЕ</w:t>
      </w:r>
      <w:r>
        <w:t xml:space="preserve"> </w:t>
      </w:r>
      <w:r>
        <w:rPr>
          <w:rFonts w:hint="eastAsia"/>
        </w:rPr>
        <w:t>УПРАВЫ</w:t>
      </w:r>
      <w:r>
        <w:t xml:space="preserve"> </w:t>
      </w:r>
      <w:r>
        <w:rPr>
          <w:rFonts w:hint="eastAsia"/>
        </w:rPr>
        <w:t>КАК</w:t>
      </w:r>
      <w:r>
        <w:t xml:space="preserve"> </w:t>
      </w:r>
      <w:r>
        <w:rPr>
          <w:rFonts w:hint="eastAsia"/>
        </w:rPr>
        <w:t>ОРГАНЫ</w:t>
      </w:r>
      <w:r>
        <w:t xml:space="preserve"> </w:t>
      </w:r>
      <w:r>
        <w:rPr>
          <w:rFonts w:hint="eastAsia"/>
        </w:rPr>
        <w:t>СОСЛОВНОГО</w:t>
      </w:r>
    </w:p>
    <w:p w14:paraId="68163D5B" w14:textId="77777777" w:rsidR="00AE10C9" w:rsidRDefault="00AE10C9" w:rsidP="00AE10C9"/>
    <w:p w14:paraId="383CC392" w14:textId="77777777" w:rsidR="00AE10C9" w:rsidRDefault="00AE10C9" w:rsidP="00AE10C9">
      <w:r>
        <w:rPr>
          <w:rFonts w:hint="eastAsia"/>
        </w:rPr>
        <w:t>САМОУПРАВЛЕНИЯ</w:t>
      </w:r>
    </w:p>
    <w:p w14:paraId="0E278704" w14:textId="77777777" w:rsidR="00AE10C9" w:rsidRDefault="00AE10C9" w:rsidP="00AE10C9"/>
    <w:p w14:paraId="1D73692A" w14:textId="77777777" w:rsidR="00AE10C9" w:rsidRDefault="00AE10C9" w:rsidP="00AE10C9">
      <w:r>
        <w:rPr>
          <w:rFonts w:hint="eastAsia"/>
        </w:rPr>
        <w:lastRenderedPageBreak/>
        <w:t>§</w:t>
      </w:r>
      <w:r>
        <w:t xml:space="preserve"> 3.1. </w:t>
      </w:r>
      <w:r>
        <w:rPr>
          <w:rFonts w:hint="eastAsia"/>
        </w:rPr>
        <w:t>Структура</w:t>
      </w:r>
      <w:r>
        <w:t xml:space="preserve">, </w:t>
      </w:r>
      <w:r>
        <w:rPr>
          <w:rFonts w:hint="eastAsia"/>
        </w:rPr>
        <w:t>источники</w:t>
      </w:r>
      <w:r>
        <w:t xml:space="preserve"> </w:t>
      </w:r>
      <w:r>
        <w:rPr>
          <w:rFonts w:hint="eastAsia"/>
        </w:rPr>
        <w:t>формирования</w:t>
      </w:r>
      <w:r>
        <w:t xml:space="preserve"> </w:t>
      </w:r>
      <w:r>
        <w:rPr>
          <w:rFonts w:hint="eastAsia"/>
        </w:rPr>
        <w:t>и</w:t>
      </w:r>
      <w:r>
        <w:t xml:space="preserve"> </w:t>
      </w:r>
      <w:r>
        <w:rPr>
          <w:rFonts w:hint="eastAsia"/>
        </w:rPr>
        <w:t>функции</w:t>
      </w:r>
      <w:r>
        <w:t xml:space="preserve"> </w:t>
      </w:r>
      <w:r>
        <w:rPr>
          <w:rFonts w:hint="eastAsia"/>
        </w:rPr>
        <w:t>мещанских</w:t>
      </w:r>
      <w:r>
        <w:t xml:space="preserve"> </w:t>
      </w:r>
      <w:r>
        <w:rPr>
          <w:rFonts w:hint="eastAsia"/>
        </w:rPr>
        <w:t>управ</w:t>
      </w:r>
    </w:p>
    <w:p w14:paraId="6F963963" w14:textId="77777777" w:rsidR="00AE10C9" w:rsidRDefault="00AE10C9" w:rsidP="00AE10C9"/>
    <w:p w14:paraId="71246F97" w14:textId="77777777" w:rsidR="00AE10C9" w:rsidRDefault="00AE10C9" w:rsidP="00AE10C9">
      <w:r>
        <w:rPr>
          <w:rFonts w:hint="eastAsia"/>
        </w:rPr>
        <w:t>§</w:t>
      </w:r>
      <w:r>
        <w:t xml:space="preserve"> 3.2. </w:t>
      </w:r>
      <w:r>
        <w:rPr>
          <w:rFonts w:hint="eastAsia"/>
        </w:rPr>
        <w:t>Взаимодействие</w:t>
      </w:r>
      <w:r>
        <w:t xml:space="preserve"> </w:t>
      </w:r>
      <w:r>
        <w:rPr>
          <w:rFonts w:hint="eastAsia"/>
        </w:rPr>
        <w:t>мещанских</w:t>
      </w:r>
      <w:r>
        <w:t xml:space="preserve"> </w:t>
      </w:r>
      <w:r>
        <w:rPr>
          <w:rFonts w:hint="eastAsia"/>
        </w:rPr>
        <w:t>управ</w:t>
      </w:r>
      <w:r>
        <w:t xml:space="preserve"> </w:t>
      </w:r>
      <w:r>
        <w:rPr>
          <w:rFonts w:hint="eastAsia"/>
        </w:rPr>
        <w:t>с</w:t>
      </w:r>
      <w:r>
        <w:t xml:space="preserve"> </w:t>
      </w:r>
      <w:r>
        <w:rPr>
          <w:rFonts w:hint="eastAsia"/>
        </w:rPr>
        <w:t>органами</w:t>
      </w:r>
      <w:r>
        <w:t xml:space="preserve"> </w:t>
      </w:r>
      <w:r>
        <w:rPr>
          <w:rFonts w:hint="eastAsia"/>
        </w:rPr>
        <w:t>городского</w:t>
      </w:r>
      <w:r>
        <w:t xml:space="preserve"> </w:t>
      </w:r>
      <w:r>
        <w:rPr>
          <w:rFonts w:hint="eastAsia"/>
        </w:rPr>
        <w:t>самоуправления</w:t>
      </w:r>
    </w:p>
    <w:p w14:paraId="1DD9F1F6" w14:textId="77777777" w:rsidR="00AE10C9" w:rsidRDefault="00AE10C9" w:rsidP="00AE10C9"/>
    <w:p w14:paraId="4D2438D1" w14:textId="77777777" w:rsidR="00AE10C9" w:rsidRDefault="00AE10C9" w:rsidP="00AE10C9">
      <w:r>
        <w:rPr>
          <w:rFonts w:hint="eastAsia"/>
        </w:rPr>
        <w:t>ЗАКЛЮЧЕНИЕ</w:t>
      </w:r>
    </w:p>
    <w:p w14:paraId="01A48A96" w14:textId="77777777" w:rsidR="00AE10C9" w:rsidRDefault="00AE10C9" w:rsidP="00AE10C9"/>
    <w:p w14:paraId="20655C1C" w14:textId="77777777" w:rsidR="00AE10C9" w:rsidRDefault="00AE10C9" w:rsidP="00AE10C9">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B8B59D0" w14:textId="77777777" w:rsidR="00AE10C9" w:rsidRDefault="00AE10C9" w:rsidP="00AE10C9"/>
    <w:p w14:paraId="06805A54" w14:textId="5C017C61" w:rsidR="00AE10C9" w:rsidRPr="00AE10C9" w:rsidRDefault="00AE10C9" w:rsidP="00AE10C9">
      <w:r>
        <w:rPr>
          <w:rFonts w:hint="eastAsia"/>
        </w:rPr>
        <w:t>ПРИЛОЖЕНИЯ</w:t>
      </w:r>
    </w:p>
    <w:sectPr w:rsidR="00AE10C9" w:rsidRPr="00AE10C9" w:rsidSect="002B65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9C30" w14:textId="77777777" w:rsidR="002B65FC" w:rsidRDefault="002B65FC">
      <w:pPr>
        <w:spacing w:after="0" w:line="240" w:lineRule="auto"/>
      </w:pPr>
      <w:r>
        <w:separator/>
      </w:r>
    </w:p>
  </w:endnote>
  <w:endnote w:type="continuationSeparator" w:id="0">
    <w:p w14:paraId="10FD6BDE" w14:textId="77777777" w:rsidR="002B65FC" w:rsidRDefault="002B6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476D6" w14:textId="77777777" w:rsidR="002B65FC" w:rsidRDefault="002B65FC"/>
    <w:p w14:paraId="01BFB189" w14:textId="77777777" w:rsidR="002B65FC" w:rsidRDefault="002B65FC"/>
    <w:p w14:paraId="320A7451" w14:textId="77777777" w:rsidR="002B65FC" w:rsidRDefault="002B65FC"/>
    <w:p w14:paraId="561D0CF6" w14:textId="77777777" w:rsidR="002B65FC" w:rsidRDefault="002B65FC"/>
    <w:p w14:paraId="3387196D" w14:textId="77777777" w:rsidR="002B65FC" w:rsidRDefault="002B65FC"/>
    <w:p w14:paraId="60E73F31" w14:textId="77777777" w:rsidR="002B65FC" w:rsidRDefault="002B65FC"/>
    <w:p w14:paraId="2270176A" w14:textId="77777777" w:rsidR="002B65FC" w:rsidRDefault="002B65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635616" wp14:editId="1BEA56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A3D4F" w14:textId="77777777" w:rsidR="002B65FC" w:rsidRDefault="002B65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6356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6A3D4F" w14:textId="77777777" w:rsidR="002B65FC" w:rsidRDefault="002B65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3F0477" w14:textId="77777777" w:rsidR="002B65FC" w:rsidRDefault="002B65FC"/>
    <w:p w14:paraId="299B2398" w14:textId="77777777" w:rsidR="002B65FC" w:rsidRDefault="002B65FC"/>
    <w:p w14:paraId="3FB15A4E" w14:textId="77777777" w:rsidR="002B65FC" w:rsidRDefault="002B65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FF4B55" wp14:editId="67F9BB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9496C" w14:textId="77777777" w:rsidR="002B65FC" w:rsidRDefault="002B65FC"/>
                          <w:p w14:paraId="2172A29B" w14:textId="77777777" w:rsidR="002B65FC" w:rsidRDefault="002B65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FF4B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A9496C" w14:textId="77777777" w:rsidR="002B65FC" w:rsidRDefault="002B65FC"/>
                    <w:p w14:paraId="2172A29B" w14:textId="77777777" w:rsidR="002B65FC" w:rsidRDefault="002B65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E2453F" w14:textId="77777777" w:rsidR="002B65FC" w:rsidRDefault="002B65FC"/>
    <w:p w14:paraId="30872C5F" w14:textId="77777777" w:rsidR="002B65FC" w:rsidRDefault="002B65FC">
      <w:pPr>
        <w:rPr>
          <w:sz w:val="2"/>
          <w:szCs w:val="2"/>
        </w:rPr>
      </w:pPr>
    </w:p>
    <w:p w14:paraId="4CBE11FA" w14:textId="77777777" w:rsidR="002B65FC" w:rsidRDefault="002B65FC"/>
    <w:p w14:paraId="32C47904" w14:textId="77777777" w:rsidR="002B65FC" w:rsidRDefault="002B65FC">
      <w:pPr>
        <w:spacing w:after="0" w:line="240" w:lineRule="auto"/>
      </w:pPr>
    </w:p>
  </w:footnote>
  <w:footnote w:type="continuationSeparator" w:id="0">
    <w:p w14:paraId="6CE3142C" w14:textId="77777777" w:rsidR="002B65FC" w:rsidRDefault="002B6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5FC"/>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51824</TotalTime>
  <Pages>2</Pages>
  <Words>130</Words>
  <Characters>743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760</cp:revision>
  <cp:lastPrinted>2009-02-06T05:36:00Z</cp:lastPrinted>
  <dcterms:created xsi:type="dcterms:W3CDTF">2024-01-07T13:43:00Z</dcterms:created>
  <dcterms:modified xsi:type="dcterms:W3CDTF">2024-03-30T12:09:00Z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