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5152" w14:textId="0716E59E" w:rsidR="006A2C71" w:rsidRDefault="004431C6" w:rsidP="004431C6">
      <w:r w:rsidRPr="004431C6">
        <w:rPr>
          <w:rFonts w:hint="eastAsia"/>
        </w:rPr>
        <w:t>Григорьева</w:t>
      </w:r>
      <w:r w:rsidRPr="004431C6">
        <w:t xml:space="preserve"> </w:t>
      </w:r>
      <w:r w:rsidRPr="004431C6">
        <w:rPr>
          <w:rFonts w:hint="eastAsia"/>
        </w:rPr>
        <w:t>Ольга</w:t>
      </w:r>
      <w:r w:rsidRPr="004431C6">
        <w:t xml:space="preserve"> </w:t>
      </w:r>
      <w:r w:rsidRPr="004431C6">
        <w:rPr>
          <w:rFonts w:hint="eastAsia"/>
        </w:rPr>
        <w:t>Геннадьевна</w:t>
      </w:r>
      <w:r>
        <w:t xml:space="preserve"> </w:t>
      </w:r>
      <w:r w:rsidRPr="004431C6">
        <w:rPr>
          <w:rFonts w:hint="eastAsia"/>
        </w:rPr>
        <w:t>Эволюция</w:t>
      </w:r>
      <w:r w:rsidRPr="004431C6">
        <w:t xml:space="preserve"> </w:t>
      </w:r>
      <w:r w:rsidRPr="004431C6">
        <w:rPr>
          <w:rFonts w:hint="eastAsia"/>
        </w:rPr>
        <w:t>правового</w:t>
      </w:r>
      <w:r w:rsidRPr="004431C6">
        <w:t xml:space="preserve"> </w:t>
      </w:r>
      <w:r w:rsidRPr="004431C6">
        <w:rPr>
          <w:rFonts w:hint="eastAsia"/>
        </w:rPr>
        <w:t>регулирования</w:t>
      </w:r>
      <w:r w:rsidRPr="004431C6">
        <w:t xml:space="preserve"> </w:t>
      </w:r>
      <w:r w:rsidRPr="004431C6">
        <w:rPr>
          <w:rFonts w:hint="eastAsia"/>
        </w:rPr>
        <w:t>сотрудничества</w:t>
      </w:r>
      <w:r w:rsidRPr="004431C6">
        <w:t xml:space="preserve"> </w:t>
      </w:r>
      <w:r w:rsidRPr="004431C6">
        <w:rPr>
          <w:rFonts w:hint="eastAsia"/>
        </w:rPr>
        <w:t>Советского</w:t>
      </w:r>
      <w:r w:rsidRPr="004431C6">
        <w:t xml:space="preserve"> </w:t>
      </w:r>
      <w:r w:rsidRPr="004431C6">
        <w:rPr>
          <w:rFonts w:hint="eastAsia"/>
        </w:rPr>
        <w:t>государства</w:t>
      </w:r>
      <w:r w:rsidRPr="004431C6">
        <w:t xml:space="preserve"> </w:t>
      </w:r>
      <w:r w:rsidRPr="004431C6">
        <w:rPr>
          <w:rFonts w:hint="eastAsia"/>
        </w:rPr>
        <w:t>с</w:t>
      </w:r>
      <w:r w:rsidRPr="004431C6">
        <w:t xml:space="preserve"> </w:t>
      </w:r>
      <w:r w:rsidRPr="004431C6">
        <w:rPr>
          <w:rFonts w:hint="eastAsia"/>
        </w:rPr>
        <w:t>зарубежными</w:t>
      </w:r>
      <w:r w:rsidRPr="004431C6">
        <w:t xml:space="preserve"> </w:t>
      </w:r>
      <w:r w:rsidRPr="004431C6">
        <w:rPr>
          <w:rFonts w:hint="eastAsia"/>
        </w:rPr>
        <w:t>странами</w:t>
      </w:r>
      <w:r w:rsidRPr="004431C6">
        <w:t xml:space="preserve"> </w:t>
      </w:r>
      <w:r w:rsidRPr="004431C6">
        <w:rPr>
          <w:rFonts w:hint="eastAsia"/>
        </w:rPr>
        <w:t>по</w:t>
      </w:r>
      <w:r w:rsidRPr="004431C6">
        <w:t xml:space="preserve"> </w:t>
      </w:r>
      <w:r w:rsidRPr="004431C6">
        <w:rPr>
          <w:rFonts w:hint="eastAsia"/>
        </w:rPr>
        <w:t>гражданским</w:t>
      </w:r>
      <w:r w:rsidRPr="004431C6">
        <w:t xml:space="preserve"> </w:t>
      </w:r>
      <w:r w:rsidRPr="004431C6">
        <w:rPr>
          <w:rFonts w:hint="eastAsia"/>
        </w:rPr>
        <w:t>и</w:t>
      </w:r>
      <w:r w:rsidRPr="004431C6">
        <w:t xml:space="preserve"> </w:t>
      </w:r>
      <w:r w:rsidRPr="004431C6">
        <w:rPr>
          <w:rFonts w:hint="eastAsia"/>
        </w:rPr>
        <w:t>семейным</w:t>
      </w:r>
      <w:r w:rsidRPr="004431C6">
        <w:t xml:space="preserve"> </w:t>
      </w:r>
      <w:r w:rsidRPr="004431C6">
        <w:rPr>
          <w:rFonts w:hint="eastAsia"/>
        </w:rPr>
        <w:t>делам</w:t>
      </w:r>
      <w:r w:rsidRPr="004431C6">
        <w:t xml:space="preserve"> (1918-1991 </w:t>
      </w:r>
      <w:r w:rsidRPr="004431C6">
        <w:rPr>
          <w:rFonts w:hint="eastAsia"/>
        </w:rPr>
        <w:t>гг</w:t>
      </w:r>
      <w:r w:rsidRPr="004431C6">
        <w:t>.)</w:t>
      </w:r>
    </w:p>
    <w:p w14:paraId="588EDC6E" w14:textId="77777777" w:rsidR="004431C6" w:rsidRDefault="004431C6" w:rsidP="004431C6">
      <w:r>
        <w:rPr>
          <w:rFonts w:hint="eastAsia"/>
        </w:rPr>
        <w:t>ОГЛАВЛЕНИЕ</w:t>
      </w:r>
      <w:r>
        <w:t xml:space="preserve"> </w:t>
      </w:r>
      <w:r>
        <w:rPr>
          <w:rFonts w:hint="eastAsia"/>
        </w:rPr>
        <w:t>ДИССЕРТАЦИИ</w:t>
      </w:r>
    </w:p>
    <w:p w14:paraId="7BAB5547" w14:textId="77777777" w:rsidR="004431C6" w:rsidRDefault="004431C6" w:rsidP="004431C6">
      <w:r>
        <w:rPr>
          <w:rFonts w:hint="eastAsia"/>
        </w:rPr>
        <w:t>доктор</w:t>
      </w:r>
      <w:r>
        <w:t xml:space="preserve"> </w:t>
      </w:r>
      <w:r>
        <w:rPr>
          <w:rFonts w:hint="eastAsia"/>
        </w:rPr>
        <w:t>наук</w:t>
      </w:r>
      <w:r>
        <w:t xml:space="preserve"> </w:t>
      </w:r>
      <w:r>
        <w:rPr>
          <w:rFonts w:hint="eastAsia"/>
        </w:rPr>
        <w:t>Григорьева</w:t>
      </w:r>
      <w:r>
        <w:t xml:space="preserve"> </w:t>
      </w:r>
      <w:r>
        <w:rPr>
          <w:rFonts w:hint="eastAsia"/>
        </w:rPr>
        <w:t>Ольга</w:t>
      </w:r>
      <w:r>
        <w:t xml:space="preserve"> </w:t>
      </w:r>
      <w:r>
        <w:rPr>
          <w:rFonts w:hint="eastAsia"/>
        </w:rPr>
        <w:t>Геннадьевна</w:t>
      </w:r>
    </w:p>
    <w:p w14:paraId="76F38584" w14:textId="77777777" w:rsidR="004431C6" w:rsidRDefault="004431C6" w:rsidP="004431C6">
      <w:r>
        <w:rPr>
          <w:rFonts w:hint="eastAsia"/>
        </w:rPr>
        <w:t>ВВЕДЕНИЕ</w:t>
      </w:r>
    </w:p>
    <w:p w14:paraId="77561B8D" w14:textId="77777777" w:rsidR="004431C6" w:rsidRDefault="004431C6" w:rsidP="004431C6"/>
    <w:p w14:paraId="3D6BE124" w14:textId="77777777" w:rsidR="004431C6" w:rsidRDefault="004431C6" w:rsidP="004431C6">
      <w:r>
        <w:rPr>
          <w:rFonts w:hint="eastAsia"/>
        </w:rPr>
        <w:t>Глава</w:t>
      </w:r>
      <w:r>
        <w:t xml:space="preserve"> 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СОТРУДНИЧЕСТВА</w:t>
      </w:r>
      <w:r>
        <w:t xml:space="preserve"> </w:t>
      </w:r>
      <w:r>
        <w:rPr>
          <w:rFonts w:hint="eastAsia"/>
        </w:rPr>
        <w:t>СОВЕТСКОГО</w:t>
      </w:r>
      <w:r>
        <w:t xml:space="preserve"> </w:t>
      </w:r>
      <w:r>
        <w:rPr>
          <w:rFonts w:hint="eastAsia"/>
        </w:rPr>
        <w:t>ГОСУДАРСТВА</w:t>
      </w:r>
      <w:r>
        <w:t xml:space="preserve"> </w:t>
      </w:r>
      <w:r>
        <w:rPr>
          <w:rFonts w:hint="eastAsia"/>
        </w:rPr>
        <w:t>С</w:t>
      </w:r>
      <w:r>
        <w:t xml:space="preserve"> </w:t>
      </w:r>
      <w:r>
        <w:rPr>
          <w:rFonts w:hint="eastAsia"/>
        </w:rPr>
        <w:t>ЗАРУБЕЖНЫМИ</w:t>
      </w:r>
      <w:r>
        <w:t xml:space="preserve"> </w:t>
      </w:r>
      <w:r>
        <w:rPr>
          <w:rFonts w:hint="eastAsia"/>
        </w:rPr>
        <w:t>СТРАНАМИ</w:t>
      </w:r>
      <w:r>
        <w:t xml:space="preserve"> </w:t>
      </w:r>
      <w:r>
        <w:rPr>
          <w:rFonts w:hint="eastAsia"/>
        </w:rPr>
        <w:t>ПО</w:t>
      </w:r>
      <w:r>
        <w:t xml:space="preserve"> </w:t>
      </w:r>
      <w:r>
        <w:rPr>
          <w:rFonts w:hint="eastAsia"/>
        </w:rPr>
        <w:t>ГРАЖДАНСКИМ</w:t>
      </w:r>
      <w:r>
        <w:t xml:space="preserve"> </w:t>
      </w:r>
      <w:r>
        <w:rPr>
          <w:rFonts w:hint="eastAsia"/>
        </w:rPr>
        <w:t>И</w:t>
      </w:r>
      <w:r>
        <w:t xml:space="preserve"> </w:t>
      </w:r>
      <w:r>
        <w:rPr>
          <w:rFonts w:hint="eastAsia"/>
        </w:rPr>
        <w:t>СЕМЕЙНЫМ</w:t>
      </w:r>
      <w:r>
        <w:t xml:space="preserve"> </w:t>
      </w:r>
      <w:r>
        <w:rPr>
          <w:rFonts w:hint="eastAsia"/>
        </w:rPr>
        <w:t>ДЕЛАМ</w:t>
      </w:r>
      <w:r>
        <w:t xml:space="preserve"> </w:t>
      </w:r>
      <w:r>
        <w:rPr>
          <w:rFonts w:hint="eastAsia"/>
        </w:rPr>
        <w:t>В</w:t>
      </w:r>
      <w:r>
        <w:t xml:space="preserve"> </w:t>
      </w:r>
      <w:r>
        <w:rPr>
          <w:rFonts w:hint="eastAsia"/>
        </w:rPr>
        <w:t>СИСТЕМЕ</w:t>
      </w:r>
      <w:r>
        <w:t xml:space="preserve"> </w:t>
      </w:r>
      <w:r>
        <w:rPr>
          <w:rFonts w:hint="eastAsia"/>
        </w:rPr>
        <w:t>СТАНОВЛЕНИЯ</w:t>
      </w:r>
      <w:r>
        <w:t xml:space="preserve"> </w:t>
      </w:r>
      <w:r>
        <w:rPr>
          <w:rFonts w:hint="eastAsia"/>
        </w:rPr>
        <w:t>И</w:t>
      </w:r>
      <w:r>
        <w:t xml:space="preserve"> </w:t>
      </w:r>
      <w:r>
        <w:rPr>
          <w:rFonts w:hint="eastAsia"/>
        </w:rPr>
        <w:t>РАЗВИТИЯ</w:t>
      </w:r>
    </w:p>
    <w:p w14:paraId="6EA8F1B9" w14:textId="77777777" w:rsidR="004431C6" w:rsidRDefault="004431C6" w:rsidP="004431C6"/>
    <w:p w14:paraId="624E49A1" w14:textId="77777777" w:rsidR="004431C6" w:rsidRDefault="004431C6" w:rsidP="004431C6">
      <w:r>
        <w:rPr>
          <w:rFonts w:hint="eastAsia"/>
        </w:rPr>
        <w:t>МЕЖГОСУДАРСТВЕННЫХ</w:t>
      </w:r>
      <w:r>
        <w:t xml:space="preserve"> </w:t>
      </w:r>
      <w:r>
        <w:rPr>
          <w:rFonts w:hint="eastAsia"/>
        </w:rPr>
        <w:t>СВЯЗЕЙ</w:t>
      </w:r>
    </w:p>
    <w:p w14:paraId="706B9667" w14:textId="77777777" w:rsidR="004431C6" w:rsidRDefault="004431C6" w:rsidP="004431C6"/>
    <w:p w14:paraId="6A75E35A" w14:textId="77777777" w:rsidR="004431C6" w:rsidRDefault="004431C6" w:rsidP="004431C6">
      <w:r>
        <w:rPr>
          <w:rFonts w:hint="eastAsia"/>
        </w:rPr>
        <w:t>§</w:t>
      </w:r>
      <w:r>
        <w:t xml:space="preserve"> 1. </w:t>
      </w:r>
      <w:r>
        <w:rPr>
          <w:rFonts w:hint="eastAsia"/>
        </w:rPr>
        <w:t>Истоки</w:t>
      </w:r>
      <w:r>
        <w:t xml:space="preserve"> </w:t>
      </w:r>
      <w:r>
        <w:rPr>
          <w:rFonts w:hint="eastAsia"/>
        </w:rPr>
        <w:t>межгосударственного</w:t>
      </w:r>
      <w:r>
        <w:t xml:space="preserve"> </w:t>
      </w:r>
      <w:r>
        <w:rPr>
          <w:rFonts w:hint="eastAsia"/>
        </w:rPr>
        <w:t>сотрудничества</w:t>
      </w:r>
      <w:r>
        <w:t xml:space="preserve"> </w:t>
      </w:r>
      <w:r>
        <w:rPr>
          <w:rFonts w:hint="eastAsia"/>
        </w:rPr>
        <w:t>по</w:t>
      </w:r>
      <w:r>
        <w:t xml:space="preserve"> </w:t>
      </w:r>
      <w:r>
        <w:rPr>
          <w:rFonts w:hint="eastAsia"/>
        </w:rPr>
        <w:t>гражданским</w:t>
      </w:r>
      <w:r>
        <w:t xml:space="preserve"> </w:t>
      </w:r>
      <w:r>
        <w:rPr>
          <w:rFonts w:hint="eastAsia"/>
        </w:rPr>
        <w:t>и</w:t>
      </w:r>
    </w:p>
    <w:p w14:paraId="479FF04D" w14:textId="77777777" w:rsidR="004431C6" w:rsidRDefault="004431C6" w:rsidP="004431C6"/>
    <w:p w14:paraId="5DD2966F" w14:textId="77777777" w:rsidR="004431C6" w:rsidRDefault="004431C6" w:rsidP="004431C6">
      <w:r>
        <w:rPr>
          <w:rFonts w:hint="eastAsia"/>
        </w:rPr>
        <w:t>семейным</w:t>
      </w:r>
      <w:r>
        <w:t xml:space="preserve"> </w:t>
      </w:r>
      <w:r>
        <w:rPr>
          <w:rFonts w:hint="eastAsia"/>
        </w:rPr>
        <w:t>делам</w:t>
      </w:r>
      <w:r>
        <w:t xml:space="preserve"> </w:t>
      </w:r>
      <w:r>
        <w:rPr>
          <w:rFonts w:hint="eastAsia"/>
        </w:rPr>
        <w:t>в</w:t>
      </w:r>
      <w:r>
        <w:t xml:space="preserve"> </w:t>
      </w:r>
      <w:r>
        <w:rPr>
          <w:rFonts w:hint="eastAsia"/>
        </w:rPr>
        <w:t>русском</w:t>
      </w:r>
      <w:r>
        <w:t xml:space="preserve"> </w:t>
      </w:r>
      <w:r>
        <w:rPr>
          <w:rFonts w:hint="eastAsia"/>
        </w:rPr>
        <w:t>праве</w:t>
      </w:r>
    </w:p>
    <w:p w14:paraId="72E1FFB5" w14:textId="77777777" w:rsidR="004431C6" w:rsidRDefault="004431C6" w:rsidP="004431C6"/>
    <w:p w14:paraId="631BA55C" w14:textId="77777777" w:rsidR="004431C6" w:rsidRDefault="004431C6" w:rsidP="004431C6">
      <w:r>
        <w:rPr>
          <w:rFonts w:hint="eastAsia"/>
        </w:rPr>
        <w:t>§</w:t>
      </w:r>
      <w:r>
        <w:t xml:space="preserve"> 2. </w:t>
      </w:r>
      <w:r>
        <w:rPr>
          <w:rFonts w:hint="eastAsia"/>
        </w:rPr>
        <w:t>Юридическая</w:t>
      </w:r>
      <w:r>
        <w:t xml:space="preserve"> </w:t>
      </w:r>
      <w:r>
        <w:rPr>
          <w:rFonts w:hint="eastAsia"/>
        </w:rPr>
        <w:t>природа</w:t>
      </w:r>
      <w:r>
        <w:t xml:space="preserve"> </w:t>
      </w:r>
      <w:r>
        <w:rPr>
          <w:rFonts w:hint="eastAsia"/>
        </w:rPr>
        <w:t>правового</w:t>
      </w:r>
      <w:r>
        <w:t xml:space="preserve"> </w:t>
      </w:r>
      <w:r>
        <w:rPr>
          <w:rFonts w:hint="eastAsia"/>
        </w:rPr>
        <w:t>сотрудничества</w:t>
      </w:r>
    </w:p>
    <w:p w14:paraId="36A395C3" w14:textId="77777777" w:rsidR="004431C6" w:rsidRDefault="004431C6" w:rsidP="004431C6"/>
    <w:p w14:paraId="3CB51D6D" w14:textId="77777777" w:rsidR="004431C6" w:rsidRDefault="004431C6" w:rsidP="004431C6">
      <w:r>
        <w:rPr>
          <w:rFonts w:hint="eastAsia"/>
        </w:rPr>
        <w:t>Советского</w:t>
      </w:r>
      <w:r>
        <w:t xml:space="preserve"> </w:t>
      </w:r>
      <w:r>
        <w:rPr>
          <w:rFonts w:hint="eastAsia"/>
        </w:rPr>
        <w:t>государства</w:t>
      </w:r>
      <w:r>
        <w:t xml:space="preserve"> </w:t>
      </w:r>
      <w:r>
        <w:rPr>
          <w:rFonts w:hint="eastAsia"/>
        </w:rPr>
        <w:t>с</w:t>
      </w:r>
      <w:r>
        <w:t xml:space="preserve"> </w:t>
      </w:r>
      <w:r>
        <w:rPr>
          <w:rFonts w:hint="eastAsia"/>
        </w:rPr>
        <w:t>зарубежными</w:t>
      </w:r>
      <w:r>
        <w:t xml:space="preserve"> </w:t>
      </w:r>
      <w:r>
        <w:rPr>
          <w:rFonts w:hint="eastAsia"/>
        </w:rPr>
        <w:t>странами</w:t>
      </w:r>
    </w:p>
    <w:p w14:paraId="0B36B24C" w14:textId="77777777" w:rsidR="004431C6" w:rsidRDefault="004431C6" w:rsidP="004431C6"/>
    <w:p w14:paraId="4C62BCF7" w14:textId="77777777" w:rsidR="004431C6" w:rsidRDefault="004431C6" w:rsidP="004431C6">
      <w:r>
        <w:rPr>
          <w:rFonts w:hint="eastAsia"/>
        </w:rPr>
        <w:t>по</w:t>
      </w:r>
      <w:r>
        <w:t xml:space="preserve"> </w:t>
      </w:r>
      <w:r>
        <w:rPr>
          <w:rFonts w:hint="eastAsia"/>
        </w:rPr>
        <w:t>гражданским</w:t>
      </w:r>
      <w:r>
        <w:t xml:space="preserve"> </w:t>
      </w:r>
      <w:r>
        <w:rPr>
          <w:rFonts w:hint="eastAsia"/>
        </w:rPr>
        <w:t>и</w:t>
      </w:r>
      <w:r>
        <w:t xml:space="preserve"> </w:t>
      </w:r>
      <w:r>
        <w:rPr>
          <w:rFonts w:hint="eastAsia"/>
        </w:rPr>
        <w:t>семейным</w:t>
      </w:r>
      <w:r>
        <w:t xml:space="preserve"> </w:t>
      </w:r>
      <w:r>
        <w:rPr>
          <w:rFonts w:hint="eastAsia"/>
        </w:rPr>
        <w:t>делам</w:t>
      </w:r>
    </w:p>
    <w:p w14:paraId="02F821C8" w14:textId="77777777" w:rsidR="004431C6" w:rsidRDefault="004431C6" w:rsidP="004431C6"/>
    <w:p w14:paraId="0434A52A" w14:textId="77777777" w:rsidR="004431C6" w:rsidRDefault="004431C6" w:rsidP="004431C6">
      <w:r>
        <w:rPr>
          <w:rFonts w:hint="eastAsia"/>
        </w:rPr>
        <w:t>§</w:t>
      </w:r>
      <w:r>
        <w:t xml:space="preserve"> 3. </w:t>
      </w:r>
      <w:r>
        <w:rPr>
          <w:rFonts w:hint="eastAsia"/>
        </w:rPr>
        <w:t>«</w:t>
      </w:r>
      <w:r>
        <w:rPr>
          <w:rFonts w:hint="eastAsia"/>
        </w:rPr>
        <w:t>Сотрудничество</w:t>
      </w:r>
      <w:r>
        <w:t xml:space="preserve"> </w:t>
      </w:r>
      <w:r>
        <w:rPr>
          <w:rFonts w:hint="eastAsia"/>
        </w:rPr>
        <w:t>с</w:t>
      </w:r>
      <w:r>
        <w:t xml:space="preserve"> </w:t>
      </w:r>
      <w:r>
        <w:rPr>
          <w:rFonts w:hint="eastAsia"/>
        </w:rPr>
        <w:t>зарубежными</w:t>
      </w:r>
      <w:r>
        <w:t xml:space="preserve"> </w:t>
      </w:r>
      <w:r>
        <w:rPr>
          <w:rFonts w:hint="eastAsia"/>
        </w:rPr>
        <w:t>странами</w:t>
      </w:r>
      <w:r>
        <w:t xml:space="preserve"> </w:t>
      </w:r>
      <w:r>
        <w:rPr>
          <w:rFonts w:hint="eastAsia"/>
        </w:rPr>
        <w:t>по</w:t>
      </w:r>
      <w:r>
        <w:t xml:space="preserve"> </w:t>
      </w:r>
      <w:r>
        <w:rPr>
          <w:rFonts w:hint="eastAsia"/>
        </w:rPr>
        <w:t>гражданским</w:t>
      </w:r>
      <w:r>
        <w:t xml:space="preserve"> </w:t>
      </w:r>
      <w:r>
        <w:rPr>
          <w:rFonts w:hint="eastAsia"/>
        </w:rPr>
        <w:t>и</w:t>
      </w:r>
      <w:r>
        <w:t xml:space="preserve"> </w:t>
      </w:r>
      <w:r>
        <w:rPr>
          <w:rFonts w:hint="eastAsia"/>
        </w:rPr>
        <w:t>семейным</w:t>
      </w:r>
      <w:r>
        <w:t xml:space="preserve"> </w:t>
      </w:r>
      <w:r>
        <w:rPr>
          <w:rFonts w:hint="eastAsia"/>
        </w:rPr>
        <w:t>делам</w:t>
      </w:r>
      <w:r>
        <w:rPr>
          <w:rFonts w:hint="eastAsia"/>
        </w:rPr>
        <w:t>»</w:t>
      </w:r>
      <w:r>
        <w:t xml:space="preserve"> </w:t>
      </w:r>
      <w:r>
        <w:rPr>
          <w:rFonts w:hint="eastAsia"/>
        </w:rPr>
        <w:t>и</w:t>
      </w:r>
      <w:r>
        <w:t xml:space="preserve"> </w:t>
      </w:r>
      <w:r>
        <w:rPr>
          <w:rFonts w:hint="eastAsia"/>
        </w:rPr>
        <w:t>«</w:t>
      </w:r>
      <w:r>
        <w:rPr>
          <w:rFonts w:hint="eastAsia"/>
        </w:rPr>
        <w:t>международная</w:t>
      </w:r>
      <w:r>
        <w:t xml:space="preserve"> </w:t>
      </w:r>
      <w:r>
        <w:rPr>
          <w:rFonts w:hint="eastAsia"/>
        </w:rPr>
        <w:t>правовая</w:t>
      </w:r>
      <w:r>
        <w:t xml:space="preserve"> </w:t>
      </w:r>
      <w:r>
        <w:rPr>
          <w:rFonts w:hint="eastAsia"/>
        </w:rPr>
        <w:t>помощь</w:t>
      </w:r>
      <w:r>
        <w:t xml:space="preserve"> </w:t>
      </w:r>
      <w:r>
        <w:rPr>
          <w:rFonts w:hint="eastAsia"/>
        </w:rPr>
        <w:t>по</w:t>
      </w:r>
      <w:r>
        <w:t xml:space="preserve"> </w:t>
      </w:r>
      <w:r>
        <w:rPr>
          <w:rFonts w:hint="eastAsia"/>
        </w:rPr>
        <w:t>гражданским</w:t>
      </w:r>
      <w:r>
        <w:t xml:space="preserve"> </w:t>
      </w:r>
      <w:r>
        <w:rPr>
          <w:rFonts w:hint="eastAsia"/>
        </w:rPr>
        <w:t>и</w:t>
      </w:r>
      <w:r>
        <w:t xml:space="preserve"> </w:t>
      </w:r>
      <w:r>
        <w:rPr>
          <w:rFonts w:hint="eastAsia"/>
        </w:rPr>
        <w:t>семейным</w:t>
      </w:r>
      <w:r>
        <w:t xml:space="preserve"> </w:t>
      </w:r>
      <w:r>
        <w:rPr>
          <w:rFonts w:hint="eastAsia"/>
        </w:rPr>
        <w:t>делам</w:t>
      </w:r>
      <w:r>
        <w:rPr>
          <w:rFonts w:hint="eastAsia"/>
        </w:rPr>
        <w:t>»</w:t>
      </w:r>
      <w:r>
        <w:t xml:space="preserve">: </w:t>
      </w:r>
      <w:r>
        <w:rPr>
          <w:rFonts w:hint="eastAsia"/>
        </w:rPr>
        <w:t>соотношение</w:t>
      </w:r>
      <w:r>
        <w:t xml:space="preserve"> </w:t>
      </w:r>
      <w:r>
        <w:rPr>
          <w:rFonts w:hint="eastAsia"/>
        </w:rPr>
        <w:t>понятий</w:t>
      </w:r>
      <w:r>
        <w:t xml:space="preserve"> </w:t>
      </w:r>
      <w:r>
        <w:rPr>
          <w:rFonts w:hint="eastAsia"/>
        </w:rPr>
        <w:t>в</w:t>
      </w:r>
      <w:r>
        <w:t xml:space="preserve"> </w:t>
      </w:r>
      <w:r>
        <w:rPr>
          <w:rFonts w:hint="eastAsia"/>
        </w:rPr>
        <w:t>отечественной</w:t>
      </w:r>
      <w:r>
        <w:t xml:space="preserve"> </w:t>
      </w:r>
      <w:r>
        <w:rPr>
          <w:rFonts w:hint="eastAsia"/>
        </w:rPr>
        <w:t>историографии</w:t>
      </w:r>
      <w:r>
        <w:t xml:space="preserve">76 </w:t>
      </w:r>
      <w:r>
        <w:rPr>
          <w:rFonts w:hint="eastAsia"/>
        </w:rPr>
        <w:t>§</w:t>
      </w:r>
      <w:r>
        <w:t xml:space="preserve"> 4. </w:t>
      </w:r>
      <w:r>
        <w:rPr>
          <w:rFonts w:hint="eastAsia"/>
        </w:rPr>
        <w:t>Периодизация</w:t>
      </w:r>
      <w:r>
        <w:t xml:space="preserve"> </w:t>
      </w:r>
      <w:r>
        <w:rPr>
          <w:rFonts w:hint="eastAsia"/>
        </w:rPr>
        <w:t>эволюции</w:t>
      </w:r>
      <w:r>
        <w:t xml:space="preserve"> </w:t>
      </w:r>
      <w:r>
        <w:rPr>
          <w:rFonts w:hint="eastAsia"/>
        </w:rPr>
        <w:t>правового</w:t>
      </w:r>
      <w:r>
        <w:t xml:space="preserve"> </w:t>
      </w:r>
      <w:r>
        <w:rPr>
          <w:rFonts w:hint="eastAsia"/>
        </w:rPr>
        <w:t>регулирования</w:t>
      </w:r>
      <w:r>
        <w:t xml:space="preserve"> </w:t>
      </w:r>
      <w:r>
        <w:rPr>
          <w:rFonts w:hint="eastAsia"/>
        </w:rPr>
        <w:t>сотрудничества</w:t>
      </w:r>
    </w:p>
    <w:p w14:paraId="72B0F5E1" w14:textId="77777777" w:rsidR="004431C6" w:rsidRDefault="004431C6" w:rsidP="004431C6"/>
    <w:p w14:paraId="09D59D5C" w14:textId="77777777" w:rsidR="004431C6" w:rsidRDefault="004431C6" w:rsidP="004431C6">
      <w:r>
        <w:rPr>
          <w:rFonts w:hint="eastAsia"/>
        </w:rPr>
        <w:t>Советского</w:t>
      </w:r>
      <w:r>
        <w:t xml:space="preserve"> </w:t>
      </w:r>
      <w:r>
        <w:rPr>
          <w:rFonts w:hint="eastAsia"/>
        </w:rPr>
        <w:t>государства</w:t>
      </w:r>
      <w:r>
        <w:t xml:space="preserve"> </w:t>
      </w:r>
      <w:r>
        <w:rPr>
          <w:rFonts w:hint="eastAsia"/>
        </w:rPr>
        <w:t>с</w:t>
      </w:r>
      <w:r>
        <w:t xml:space="preserve"> </w:t>
      </w:r>
      <w:r>
        <w:rPr>
          <w:rFonts w:hint="eastAsia"/>
        </w:rPr>
        <w:t>зарубежными</w:t>
      </w:r>
      <w:r>
        <w:t xml:space="preserve"> </w:t>
      </w:r>
      <w:r>
        <w:rPr>
          <w:rFonts w:hint="eastAsia"/>
        </w:rPr>
        <w:t>странами</w:t>
      </w:r>
      <w:r>
        <w:t xml:space="preserve"> </w:t>
      </w:r>
      <w:r>
        <w:rPr>
          <w:rFonts w:hint="eastAsia"/>
        </w:rPr>
        <w:t>по</w:t>
      </w:r>
      <w:r>
        <w:t xml:space="preserve"> </w:t>
      </w:r>
      <w:r>
        <w:rPr>
          <w:rFonts w:hint="eastAsia"/>
        </w:rPr>
        <w:t>гражданским</w:t>
      </w:r>
    </w:p>
    <w:p w14:paraId="63029AE0" w14:textId="77777777" w:rsidR="004431C6" w:rsidRDefault="004431C6" w:rsidP="004431C6"/>
    <w:p w14:paraId="75FC7603" w14:textId="77777777" w:rsidR="004431C6" w:rsidRDefault="004431C6" w:rsidP="004431C6">
      <w:r>
        <w:rPr>
          <w:rFonts w:hint="eastAsia"/>
        </w:rPr>
        <w:lastRenderedPageBreak/>
        <w:t>и</w:t>
      </w:r>
      <w:r>
        <w:t xml:space="preserve"> </w:t>
      </w:r>
      <w:r>
        <w:rPr>
          <w:rFonts w:hint="eastAsia"/>
        </w:rPr>
        <w:t>семейным</w:t>
      </w:r>
      <w:r>
        <w:t xml:space="preserve"> </w:t>
      </w:r>
      <w:r>
        <w:rPr>
          <w:rFonts w:hint="eastAsia"/>
        </w:rPr>
        <w:t>делам</w:t>
      </w:r>
    </w:p>
    <w:p w14:paraId="71484DD8" w14:textId="77777777" w:rsidR="004431C6" w:rsidRDefault="004431C6" w:rsidP="004431C6"/>
    <w:p w14:paraId="7DDF41F0" w14:textId="77777777" w:rsidR="004431C6" w:rsidRDefault="004431C6" w:rsidP="004431C6">
      <w:r>
        <w:rPr>
          <w:rFonts w:hint="eastAsia"/>
        </w:rPr>
        <w:t>Глава</w:t>
      </w:r>
      <w:r>
        <w:t xml:space="preserve"> 2.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ИНСТИТУТА</w:t>
      </w:r>
      <w:r>
        <w:t xml:space="preserve"> </w:t>
      </w:r>
      <w:r>
        <w:rPr>
          <w:rFonts w:hint="eastAsia"/>
        </w:rPr>
        <w:t>МЕЖДУНАРОДНОЙ</w:t>
      </w:r>
      <w:r>
        <w:t xml:space="preserve"> </w:t>
      </w:r>
      <w:r>
        <w:rPr>
          <w:rFonts w:hint="eastAsia"/>
        </w:rPr>
        <w:t>ПРАВОВОЙ</w:t>
      </w:r>
      <w:r>
        <w:t xml:space="preserve"> </w:t>
      </w:r>
      <w:r>
        <w:rPr>
          <w:rFonts w:hint="eastAsia"/>
        </w:rPr>
        <w:t>ПОМОЩИ</w:t>
      </w:r>
      <w:r>
        <w:t xml:space="preserve"> </w:t>
      </w:r>
      <w:r>
        <w:rPr>
          <w:rFonts w:hint="eastAsia"/>
        </w:rPr>
        <w:t>ПО</w:t>
      </w:r>
      <w:r>
        <w:t xml:space="preserve"> </w:t>
      </w:r>
      <w:r>
        <w:rPr>
          <w:rFonts w:hint="eastAsia"/>
        </w:rPr>
        <w:t>ГРАЖДАНСКИМ</w:t>
      </w:r>
      <w:r>
        <w:t xml:space="preserve"> </w:t>
      </w:r>
      <w:r>
        <w:rPr>
          <w:rFonts w:hint="eastAsia"/>
        </w:rPr>
        <w:t>И</w:t>
      </w:r>
      <w:r>
        <w:t xml:space="preserve"> </w:t>
      </w:r>
      <w:r>
        <w:rPr>
          <w:rFonts w:hint="eastAsia"/>
        </w:rPr>
        <w:t>СЕМЕЙНЫМ</w:t>
      </w:r>
      <w:r>
        <w:t xml:space="preserve"> </w:t>
      </w:r>
      <w:r>
        <w:rPr>
          <w:rFonts w:hint="eastAsia"/>
        </w:rPr>
        <w:t>ДЕЛАМ</w:t>
      </w:r>
      <w:r>
        <w:t xml:space="preserve"> </w:t>
      </w:r>
      <w:r>
        <w:rPr>
          <w:rFonts w:hint="eastAsia"/>
        </w:rPr>
        <w:t>В</w:t>
      </w:r>
      <w:r>
        <w:t xml:space="preserve"> </w:t>
      </w:r>
      <w:r>
        <w:rPr>
          <w:rFonts w:hint="eastAsia"/>
        </w:rPr>
        <w:t>СИСТЕМЕ</w:t>
      </w:r>
      <w:r>
        <w:t xml:space="preserve"> </w:t>
      </w:r>
      <w:r>
        <w:rPr>
          <w:rFonts w:hint="eastAsia"/>
        </w:rPr>
        <w:t>СОВЕТСКОГО</w:t>
      </w:r>
      <w:r>
        <w:t xml:space="preserve"> </w:t>
      </w:r>
      <w:r>
        <w:rPr>
          <w:rFonts w:hint="eastAsia"/>
        </w:rPr>
        <w:t>ПРАВА</w:t>
      </w:r>
      <w:r>
        <w:t xml:space="preserve"> </w:t>
      </w:r>
      <w:r>
        <w:rPr>
          <w:rFonts w:hint="eastAsia"/>
        </w:rPr>
        <w:t>В</w:t>
      </w:r>
      <w:r>
        <w:t xml:space="preserve"> </w:t>
      </w:r>
      <w:r>
        <w:rPr>
          <w:rFonts w:hint="eastAsia"/>
        </w:rPr>
        <w:t>ПРОЦЕССЕ</w:t>
      </w:r>
      <w:r>
        <w:t xml:space="preserve"> </w:t>
      </w:r>
      <w:r>
        <w:rPr>
          <w:rFonts w:hint="eastAsia"/>
        </w:rPr>
        <w:t>РЕАЛИЗАЦИИ</w:t>
      </w:r>
    </w:p>
    <w:p w14:paraId="78F198BC" w14:textId="77777777" w:rsidR="004431C6" w:rsidRDefault="004431C6" w:rsidP="004431C6"/>
    <w:p w14:paraId="677D4A92" w14:textId="77777777" w:rsidR="004431C6" w:rsidRDefault="004431C6" w:rsidP="004431C6">
      <w:r>
        <w:rPr>
          <w:rFonts w:hint="eastAsia"/>
        </w:rPr>
        <w:t>СОТРУДНИЧЕСТВА</w:t>
      </w:r>
      <w:r>
        <w:t xml:space="preserve"> </w:t>
      </w:r>
      <w:r>
        <w:rPr>
          <w:rFonts w:hint="eastAsia"/>
        </w:rPr>
        <w:t>С</w:t>
      </w:r>
      <w:r>
        <w:t xml:space="preserve"> </w:t>
      </w:r>
      <w:r>
        <w:rPr>
          <w:rFonts w:hint="eastAsia"/>
        </w:rPr>
        <w:t>ЗАРУБЕЖНЫМИ</w:t>
      </w:r>
      <w:r>
        <w:t xml:space="preserve"> </w:t>
      </w:r>
      <w:r>
        <w:rPr>
          <w:rFonts w:hint="eastAsia"/>
        </w:rPr>
        <w:t>СТРАНАМИ</w:t>
      </w:r>
      <w:r>
        <w:t xml:space="preserve"> </w:t>
      </w:r>
      <w:r>
        <w:rPr>
          <w:rFonts w:hint="eastAsia"/>
        </w:rPr>
        <w:t>В</w:t>
      </w:r>
      <w:r>
        <w:t xml:space="preserve"> 1918-1991 </w:t>
      </w:r>
      <w:r>
        <w:rPr>
          <w:rFonts w:hint="eastAsia"/>
        </w:rPr>
        <w:t>ГГ</w:t>
      </w:r>
    </w:p>
    <w:p w14:paraId="4CA2C0FE" w14:textId="77777777" w:rsidR="004431C6" w:rsidRDefault="004431C6" w:rsidP="004431C6"/>
    <w:p w14:paraId="1AD2B714" w14:textId="77777777" w:rsidR="004431C6" w:rsidRDefault="004431C6" w:rsidP="004431C6">
      <w:r>
        <w:rPr>
          <w:rFonts w:hint="eastAsia"/>
        </w:rPr>
        <w:t>§</w:t>
      </w:r>
      <w:r>
        <w:t xml:space="preserve"> 1. </w:t>
      </w:r>
      <w:r>
        <w:rPr>
          <w:rFonts w:hint="eastAsia"/>
        </w:rPr>
        <w:t>Факторы</w:t>
      </w:r>
      <w:r>
        <w:t xml:space="preserve"> </w:t>
      </w:r>
      <w:r>
        <w:rPr>
          <w:rFonts w:hint="eastAsia"/>
        </w:rPr>
        <w:t>эволюции</w:t>
      </w:r>
      <w:r>
        <w:t xml:space="preserve"> </w:t>
      </w:r>
      <w:r>
        <w:rPr>
          <w:rFonts w:hint="eastAsia"/>
        </w:rPr>
        <w:t>правового</w:t>
      </w:r>
      <w:r>
        <w:t xml:space="preserve"> </w:t>
      </w:r>
      <w:r>
        <w:rPr>
          <w:rFonts w:hint="eastAsia"/>
        </w:rPr>
        <w:t>регулирования</w:t>
      </w:r>
      <w:r>
        <w:t xml:space="preserve"> </w:t>
      </w:r>
      <w:r>
        <w:rPr>
          <w:rFonts w:hint="eastAsia"/>
        </w:rPr>
        <w:t>сотрудничества</w:t>
      </w:r>
    </w:p>
    <w:p w14:paraId="20C635D6" w14:textId="77777777" w:rsidR="004431C6" w:rsidRDefault="004431C6" w:rsidP="004431C6"/>
    <w:p w14:paraId="6F0C15BA" w14:textId="77777777" w:rsidR="004431C6" w:rsidRDefault="004431C6" w:rsidP="004431C6">
      <w:r>
        <w:rPr>
          <w:rFonts w:hint="eastAsia"/>
        </w:rPr>
        <w:t>Советского</w:t>
      </w:r>
      <w:r>
        <w:t xml:space="preserve"> </w:t>
      </w:r>
      <w:r>
        <w:rPr>
          <w:rFonts w:hint="eastAsia"/>
        </w:rPr>
        <w:t>государства</w:t>
      </w:r>
      <w:r>
        <w:t xml:space="preserve"> </w:t>
      </w:r>
      <w:r>
        <w:rPr>
          <w:rFonts w:hint="eastAsia"/>
        </w:rPr>
        <w:t>с</w:t>
      </w:r>
      <w:r>
        <w:t xml:space="preserve"> </w:t>
      </w:r>
      <w:r>
        <w:rPr>
          <w:rFonts w:hint="eastAsia"/>
        </w:rPr>
        <w:t>зарубежными</w:t>
      </w:r>
      <w:r>
        <w:t xml:space="preserve"> </w:t>
      </w:r>
      <w:r>
        <w:rPr>
          <w:rFonts w:hint="eastAsia"/>
        </w:rPr>
        <w:t>странами</w:t>
      </w:r>
      <w:r>
        <w:t xml:space="preserve"> </w:t>
      </w:r>
      <w:r>
        <w:rPr>
          <w:rFonts w:hint="eastAsia"/>
        </w:rPr>
        <w:t>по</w:t>
      </w:r>
      <w:r>
        <w:t xml:space="preserve"> </w:t>
      </w:r>
      <w:r>
        <w:rPr>
          <w:rFonts w:hint="eastAsia"/>
        </w:rPr>
        <w:t>гражданским</w:t>
      </w:r>
    </w:p>
    <w:p w14:paraId="3DAA693F" w14:textId="77777777" w:rsidR="004431C6" w:rsidRDefault="004431C6" w:rsidP="004431C6"/>
    <w:p w14:paraId="4D946649" w14:textId="77777777" w:rsidR="004431C6" w:rsidRDefault="004431C6" w:rsidP="004431C6">
      <w:r>
        <w:rPr>
          <w:rFonts w:hint="eastAsia"/>
        </w:rPr>
        <w:t>и</w:t>
      </w:r>
      <w:r>
        <w:t xml:space="preserve"> </w:t>
      </w:r>
      <w:r>
        <w:rPr>
          <w:rFonts w:hint="eastAsia"/>
        </w:rPr>
        <w:t>семейным</w:t>
      </w:r>
      <w:r>
        <w:t xml:space="preserve"> </w:t>
      </w:r>
      <w:r>
        <w:rPr>
          <w:rFonts w:hint="eastAsia"/>
        </w:rPr>
        <w:t>делам</w:t>
      </w:r>
    </w:p>
    <w:p w14:paraId="5124D489" w14:textId="77777777" w:rsidR="004431C6" w:rsidRDefault="004431C6" w:rsidP="004431C6"/>
    <w:p w14:paraId="0CFA79B1" w14:textId="77777777" w:rsidR="004431C6" w:rsidRDefault="004431C6" w:rsidP="004431C6">
      <w:r>
        <w:rPr>
          <w:rFonts w:hint="eastAsia"/>
        </w:rPr>
        <w:t>§</w:t>
      </w:r>
      <w:r>
        <w:t xml:space="preserve"> 2. </w:t>
      </w:r>
      <w:r>
        <w:rPr>
          <w:rFonts w:hint="eastAsia"/>
        </w:rPr>
        <w:t>Эволюция</w:t>
      </w:r>
      <w:r>
        <w:t xml:space="preserve"> </w:t>
      </w:r>
      <w:r>
        <w:rPr>
          <w:rFonts w:hint="eastAsia"/>
        </w:rPr>
        <w:t>международно</w:t>
      </w:r>
      <w:r>
        <w:t>-</w:t>
      </w:r>
      <w:r>
        <w:rPr>
          <w:rFonts w:hint="eastAsia"/>
        </w:rPr>
        <w:t>правового</w:t>
      </w:r>
      <w:r>
        <w:t xml:space="preserve"> </w:t>
      </w:r>
      <w:r>
        <w:rPr>
          <w:rFonts w:hint="eastAsia"/>
        </w:rPr>
        <w:t>регулирования</w:t>
      </w:r>
      <w:r>
        <w:t xml:space="preserve"> </w:t>
      </w:r>
      <w:r>
        <w:rPr>
          <w:rFonts w:hint="eastAsia"/>
        </w:rPr>
        <w:t>правовой</w:t>
      </w:r>
      <w:r>
        <w:t xml:space="preserve"> </w:t>
      </w:r>
      <w:r>
        <w:rPr>
          <w:rFonts w:hint="eastAsia"/>
        </w:rPr>
        <w:t>помощи</w:t>
      </w:r>
    </w:p>
    <w:p w14:paraId="001B40B0" w14:textId="77777777" w:rsidR="004431C6" w:rsidRDefault="004431C6" w:rsidP="004431C6"/>
    <w:p w14:paraId="308D5B0F" w14:textId="77777777" w:rsidR="004431C6" w:rsidRDefault="004431C6" w:rsidP="004431C6">
      <w:r>
        <w:rPr>
          <w:rFonts w:hint="eastAsia"/>
        </w:rPr>
        <w:t>по</w:t>
      </w:r>
      <w:r>
        <w:t xml:space="preserve"> </w:t>
      </w:r>
      <w:r>
        <w:rPr>
          <w:rFonts w:hint="eastAsia"/>
        </w:rPr>
        <w:t>гражданским</w:t>
      </w:r>
      <w:r>
        <w:t xml:space="preserve"> </w:t>
      </w:r>
      <w:r>
        <w:rPr>
          <w:rFonts w:hint="eastAsia"/>
        </w:rPr>
        <w:t>и</w:t>
      </w:r>
      <w:r>
        <w:t xml:space="preserve"> </w:t>
      </w:r>
      <w:r>
        <w:rPr>
          <w:rFonts w:hint="eastAsia"/>
        </w:rPr>
        <w:t>семейным</w:t>
      </w:r>
      <w:r>
        <w:t xml:space="preserve"> </w:t>
      </w:r>
      <w:r>
        <w:rPr>
          <w:rFonts w:hint="eastAsia"/>
        </w:rPr>
        <w:t>делам</w:t>
      </w:r>
      <w:r>
        <w:t xml:space="preserve"> </w:t>
      </w:r>
      <w:r>
        <w:rPr>
          <w:rFonts w:hint="eastAsia"/>
        </w:rPr>
        <w:t>в</w:t>
      </w:r>
      <w:r>
        <w:t xml:space="preserve"> 1918-1991 </w:t>
      </w:r>
      <w:r>
        <w:rPr>
          <w:rFonts w:hint="eastAsia"/>
        </w:rPr>
        <w:t>гг</w:t>
      </w:r>
    </w:p>
    <w:p w14:paraId="39EB0DFE" w14:textId="77777777" w:rsidR="004431C6" w:rsidRDefault="004431C6" w:rsidP="004431C6"/>
    <w:p w14:paraId="09848C57" w14:textId="77777777" w:rsidR="004431C6" w:rsidRDefault="004431C6" w:rsidP="004431C6">
      <w:r>
        <w:rPr>
          <w:rFonts w:hint="eastAsia"/>
        </w:rPr>
        <w:t>§</w:t>
      </w:r>
      <w:r>
        <w:t xml:space="preserve"> 3. </w:t>
      </w:r>
      <w:r>
        <w:rPr>
          <w:rFonts w:hint="eastAsia"/>
        </w:rPr>
        <w:t>Эволюция</w:t>
      </w:r>
      <w:r>
        <w:t xml:space="preserve"> </w:t>
      </w:r>
      <w:r>
        <w:rPr>
          <w:rFonts w:hint="eastAsia"/>
        </w:rPr>
        <w:t>механизма</w:t>
      </w:r>
      <w:r>
        <w:t xml:space="preserve"> </w:t>
      </w:r>
      <w:r>
        <w:rPr>
          <w:rFonts w:hint="eastAsia"/>
        </w:rPr>
        <w:t>законодательного</w:t>
      </w:r>
      <w:r>
        <w:t xml:space="preserve"> </w:t>
      </w:r>
      <w:r>
        <w:rPr>
          <w:rFonts w:hint="eastAsia"/>
        </w:rPr>
        <w:t>регулирования</w:t>
      </w:r>
      <w:r>
        <w:t xml:space="preserve"> </w:t>
      </w:r>
      <w:r>
        <w:rPr>
          <w:rFonts w:hint="eastAsia"/>
        </w:rPr>
        <w:t>международной</w:t>
      </w:r>
      <w:r>
        <w:t xml:space="preserve"> </w:t>
      </w:r>
      <w:r>
        <w:rPr>
          <w:rFonts w:hint="eastAsia"/>
        </w:rPr>
        <w:t>правовой</w:t>
      </w:r>
      <w:r>
        <w:t xml:space="preserve"> </w:t>
      </w:r>
      <w:r>
        <w:rPr>
          <w:rFonts w:hint="eastAsia"/>
        </w:rPr>
        <w:t>помощи</w:t>
      </w:r>
      <w:r>
        <w:t xml:space="preserve"> </w:t>
      </w:r>
      <w:r>
        <w:rPr>
          <w:rFonts w:hint="eastAsia"/>
        </w:rPr>
        <w:t>по</w:t>
      </w:r>
      <w:r>
        <w:t xml:space="preserve"> </w:t>
      </w:r>
      <w:r>
        <w:rPr>
          <w:rFonts w:hint="eastAsia"/>
        </w:rPr>
        <w:t>гражданским</w:t>
      </w:r>
      <w:r>
        <w:t xml:space="preserve"> </w:t>
      </w:r>
      <w:r>
        <w:rPr>
          <w:rFonts w:hint="eastAsia"/>
        </w:rPr>
        <w:t>и</w:t>
      </w:r>
      <w:r>
        <w:t xml:space="preserve"> </w:t>
      </w:r>
      <w:r>
        <w:rPr>
          <w:rFonts w:hint="eastAsia"/>
        </w:rPr>
        <w:t>семейным</w:t>
      </w:r>
      <w:r>
        <w:t xml:space="preserve"> </w:t>
      </w:r>
      <w:r>
        <w:rPr>
          <w:rFonts w:hint="eastAsia"/>
        </w:rPr>
        <w:t>делам</w:t>
      </w:r>
      <w:r>
        <w:t xml:space="preserve">... 171 </w:t>
      </w:r>
      <w:r>
        <w:rPr>
          <w:rFonts w:hint="eastAsia"/>
        </w:rPr>
        <w:t>в</w:t>
      </w:r>
      <w:r>
        <w:t xml:space="preserve"> 1918-1991 </w:t>
      </w:r>
      <w:r>
        <w:rPr>
          <w:rFonts w:hint="eastAsia"/>
        </w:rPr>
        <w:t>гг</w:t>
      </w:r>
    </w:p>
    <w:p w14:paraId="3D088886" w14:textId="77777777" w:rsidR="004431C6" w:rsidRDefault="004431C6" w:rsidP="004431C6"/>
    <w:p w14:paraId="0B6A48E3" w14:textId="77777777" w:rsidR="004431C6" w:rsidRDefault="004431C6" w:rsidP="004431C6">
      <w:r>
        <w:rPr>
          <w:rFonts w:hint="eastAsia"/>
        </w:rPr>
        <w:t>§</w:t>
      </w:r>
      <w:r>
        <w:t xml:space="preserve"> 4. </w:t>
      </w:r>
      <w:r>
        <w:rPr>
          <w:rFonts w:hint="eastAsia"/>
        </w:rPr>
        <w:t>Институционализация</w:t>
      </w:r>
      <w:r>
        <w:t xml:space="preserve"> </w:t>
      </w:r>
      <w:r>
        <w:rPr>
          <w:rFonts w:hint="eastAsia"/>
        </w:rPr>
        <w:t>международной</w:t>
      </w:r>
      <w:r>
        <w:t xml:space="preserve"> </w:t>
      </w:r>
      <w:r>
        <w:rPr>
          <w:rFonts w:hint="eastAsia"/>
        </w:rPr>
        <w:t>правовой</w:t>
      </w:r>
      <w:r>
        <w:t xml:space="preserve"> </w:t>
      </w:r>
      <w:r>
        <w:rPr>
          <w:rFonts w:hint="eastAsia"/>
        </w:rPr>
        <w:t>помощи</w:t>
      </w:r>
      <w:r>
        <w:t xml:space="preserve"> </w:t>
      </w:r>
      <w:r>
        <w:rPr>
          <w:rFonts w:hint="eastAsia"/>
        </w:rPr>
        <w:t>по</w:t>
      </w:r>
      <w:r>
        <w:t xml:space="preserve"> </w:t>
      </w:r>
      <w:r>
        <w:rPr>
          <w:rFonts w:hint="eastAsia"/>
        </w:rPr>
        <w:t>гражданским</w:t>
      </w:r>
      <w:r>
        <w:t xml:space="preserve"> </w:t>
      </w:r>
      <w:r>
        <w:rPr>
          <w:rFonts w:hint="eastAsia"/>
        </w:rPr>
        <w:t>и</w:t>
      </w:r>
      <w:r>
        <w:t xml:space="preserve"> </w:t>
      </w:r>
      <w:r>
        <w:rPr>
          <w:rFonts w:hint="eastAsia"/>
        </w:rPr>
        <w:t>семейным</w:t>
      </w:r>
      <w:r>
        <w:t xml:space="preserve"> </w:t>
      </w:r>
      <w:r>
        <w:rPr>
          <w:rFonts w:hint="eastAsia"/>
        </w:rPr>
        <w:t>делам</w:t>
      </w:r>
      <w:r>
        <w:t xml:space="preserve"> </w:t>
      </w:r>
      <w:r>
        <w:rPr>
          <w:rFonts w:hint="eastAsia"/>
        </w:rPr>
        <w:t>в</w:t>
      </w:r>
      <w:r>
        <w:t xml:space="preserve"> </w:t>
      </w:r>
      <w:r>
        <w:rPr>
          <w:rFonts w:hint="eastAsia"/>
        </w:rPr>
        <w:t>качестве</w:t>
      </w:r>
      <w:r>
        <w:t xml:space="preserve"> </w:t>
      </w:r>
      <w:r>
        <w:rPr>
          <w:rFonts w:hint="eastAsia"/>
        </w:rPr>
        <w:t>комплексного</w:t>
      </w:r>
      <w:r>
        <w:t xml:space="preserve"> </w:t>
      </w:r>
      <w:r>
        <w:rPr>
          <w:rFonts w:hint="eastAsia"/>
        </w:rPr>
        <w:t>межотраслевого</w:t>
      </w:r>
    </w:p>
    <w:p w14:paraId="077AD588" w14:textId="77777777" w:rsidR="004431C6" w:rsidRDefault="004431C6" w:rsidP="004431C6"/>
    <w:p w14:paraId="0E5E6434" w14:textId="77777777" w:rsidR="004431C6" w:rsidRDefault="004431C6" w:rsidP="004431C6">
      <w:r>
        <w:rPr>
          <w:rFonts w:hint="eastAsia"/>
        </w:rPr>
        <w:t>образования</w:t>
      </w:r>
      <w:r>
        <w:t xml:space="preserve"> </w:t>
      </w:r>
      <w:r>
        <w:rPr>
          <w:rFonts w:hint="eastAsia"/>
        </w:rPr>
        <w:t>в</w:t>
      </w:r>
      <w:r>
        <w:t xml:space="preserve"> </w:t>
      </w:r>
      <w:r>
        <w:rPr>
          <w:rFonts w:hint="eastAsia"/>
        </w:rPr>
        <w:t>системе</w:t>
      </w:r>
      <w:r>
        <w:t xml:space="preserve"> </w:t>
      </w:r>
      <w:r>
        <w:rPr>
          <w:rFonts w:hint="eastAsia"/>
        </w:rPr>
        <w:t>советского</w:t>
      </w:r>
      <w:r>
        <w:t xml:space="preserve"> </w:t>
      </w:r>
      <w:r>
        <w:rPr>
          <w:rFonts w:hint="eastAsia"/>
        </w:rPr>
        <w:t>права</w:t>
      </w:r>
    </w:p>
    <w:p w14:paraId="5636CF4B" w14:textId="77777777" w:rsidR="004431C6" w:rsidRDefault="004431C6" w:rsidP="004431C6"/>
    <w:p w14:paraId="0FBB5720" w14:textId="77777777" w:rsidR="004431C6" w:rsidRDefault="004431C6" w:rsidP="004431C6">
      <w:r>
        <w:rPr>
          <w:rFonts w:hint="eastAsia"/>
        </w:rPr>
        <w:t>Глава</w:t>
      </w:r>
      <w:r>
        <w:t xml:space="preserve"> 3. </w:t>
      </w:r>
      <w:r>
        <w:rPr>
          <w:rFonts w:hint="eastAsia"/>
        </w:rPr>
        <w:t>СУБЪЕКТЫ</w:t>
      </w:r>
      <w:r>
        <w:t xml:space="preserve">, </w:t>
      </w:r>
      <w:r>
        <w:rPr>
          <w:rFonts w:hint="eastAsia"/>
        </w:rPr>
        <w:t>ПОРЯДОК</w:t>
      </w:r>
      <w:r>
        <w:t xml:space="preserve"> </w:t>
      </w:r>
      <w:r>
        <w:rPr>
          <w:rFonts w:hint="eastAsia"/>
        </w:rPr>
        <w:t>И</w:t>
      </w:r>
      <w:r>
        <w:t xml:space="preserve"> </w:t>
      </w:r>
      <w:r>
        <w:rPr>
          <w:rFonts w:hint="eastAsia"/>
        </w:rPr>
        <w:t>ФОРМЫ</w:t>
      </w:r>
      <w:r>
        <w:t xml:space="preserve"> </w:t>
      </w:r>
      <w:r>
        <w:rPr>
          <w:rFonts w:hint="eastAsia"/>
        </w:rPr>
        <w:t>ОКАЗАНИЯ</w:t>
      </w:r>
      <w:r>
        <w:t xml:space="preserve"> </w:t>
      </w:r>
      <w:r>
        <w:rPr>
          <w:rFonts w:hint="eastAsia"/>
        </w:rPr>
        <w:t>МЕЖДУНАРОДНОЙ</w:t>
      </w:r>
      <w:r>
        <w:t xml:space="preserve"> </w:t>
      </w:r>
      <w:r>
        <w:rPr>
          <w:rFonts w:hint="eastAsia"/>
        </w:rPr>
        <w:t>ПРАВОВОЙ</w:t>
      </w:r>
      <w:r>
        <w:t xml:space="preserve"> </w:t>
      </w:r>
      <w:r>
        <w:rPr>
          <w:rFonts w:hint="eastAsia"/>
        </w:rPr>
        <w:t>ПОМОЩИ</w:t>
      </w:r>
      <w:r>
        <w:t xml:space="preserve"> </w:t>
      </w:r>
      <w:r>
        <w:rPr>
          <w:rFonts w:hint="eastAsia"/>
        </w:rPr>
        <w:t>ПО</w:t>
      </w:r>
      <w:r>
        <w:t xml:space="preserve"> </w:t>
      </w:r>
      <w:r>
        <w:rPr>
          <w:rFonts w:hint="eastAsia"/>
        </w:rPr>
        <w:t>ГРАЖДАНСКИМ</w:t>
      </w:r>
      <w:r>
        <w:t xml:space="preserve"> </w:t>
      </w:r>
      <w:r>
        <w:rPr>
          <w:rFonts w:hint="eastAsia"/>
        </w:rPr>
        <w:t>И</w:t>
      </w:r>
      <w:r>
        <w:t xml:space="preserve"> </w:t>
      </w:r>
      <w:r>
        <w:rPr>
          <w:rFonts w:hint="eastAsia"/>
        </w:rPr>
        <w:t>СЕМЕЙНЫМ</w:t>
      </w:r>
      <w:r>
        <w:t xml:space="preserve"> </w:t>
      </w:r>
      <w:r>
        <w:rPr>
          <w:rFonts w:hint="eastAsia"/>
        </w:rPr>
        <w:t>ДЕЛАМ</w:t>
      </w:r>
      <w:r>
        <w:t xml:space="preserve"> </w:t>
      </w:r>
      <w:r>
        <w:rPr>
          <w:rFonts w:hint="eastAsia"/>
        </w:rPr>
        <w:t>В</w:t>
      </w:r>
      <w:r>
        <w:t xml:space="preserve"> </w:t>
      </w:r>
      <w:r>
        <w:rPr>
          <w:rFonts w:hint="eastAsia"/>
        </w:rPr>
        <w:t>СОВЕТСКОМ</w:t>
      </w:r>
      <w:r>
        <w:t xml:space="preserve"> </w:t>
      </w:r>
      <w:r>
        <w:rPr>
          <w:rFonts w:hint="eastAsia"/>
        </w:rPr>
        <w:t>ГОСУДАРСТВЕ</w:t>
      </w:r>
      <w:r>
        <w:t xml:space="preserve"> </w:t>
      </w:r>
      <w:r>
        <w:rPr>
          <w:rFonts w:hint="eastAsia"/>
        </w:rPr>
        <w:t>В</w:t>
      </w:r>
      <w:r>
        <w:t xml:space="preserve"> 1918-1991 </w:t>
      </w:r>
      <w:r>
        <w:rPr>
          <w:rFonts w:hint="eastAsia"/>
        </w:rPr>
        <w:t>ГГ</w:t>
      </w:r>
      <w:r>
        <w:t xml:space="preserve">.... 249 </w:t>
      </w:r>
      <w:r>
        <w:rPr>
          <w:rFonts w:hint="eastAsia"/>
        </w:rPr>
        <w:t>§</w:t>
      </w:r>
      <w:r>
        <w:t xml:space="preserve"> 1. </w:t>
      </w:r>
      <w:r>
        <w:rPr>
          <w:rFonts w:hint="eastAsia"/>
        </w:rPr>
        <w:t>Динамика</w:t>
      </w:r>
      <w:r>
        <w:t xml:space="preserve"> </w:t>
      </w:r>
      <w:r>
        <w:rPr>
          <w:rFonts w:hint="eastAsia"/>
        </w:rPr>
        <w:t>полномочий</w:t>
      </w:r>
      <w:r>
        <w:t xml:space="preserve"> </w:t>
      </w:r>
      <w:r>
        <w:rPr>
          <w:rFonts w:hint="eastAsia"/>
        </w:rPr>
        <w:t>советских</w:t>
      </w:r>
      <w:r>
        <w:t xml:space="preserve"> </w:t>
      </w:r>
      <w:r>
        <w:rPr>
          <w:rFonts w:hint="eastAsia"/>
        </w:rPr>
        <w:t>органов</w:t>
      </w:r>
      <w:r>
        <w:t xml:space="preserve"> </w:t>
      </w:r>
      <w:r>
        <w:rPr>
          <w:rFonts w:hint="eastAsia"/>
        </w:rPr>
        <w:t>внешних</w:t>
      </w:r>
      <w:r>
        <w:t xml:space="preserve"> </w:t>
      </w:r>
      <w:r>
        <w:rPr>
          <w:rFonts w:hint="eastAsia"/>
        </w:rPr>
        <w:t>сношений</w:t>
      </w:r>
      <w:r>
        <w:t xml:space="preserve"> </w:t>
      </w:r>
      <w:r>
        <w:rPr>
          <w:rFonts w:hint="eastAsia"/>
        </w:rPr>
        <w:lastRenderedPageBreak/>
        <w:t>по</w:t>
      </w:r>
      <w:r>
        <w:t xml:space="preserve"> </w:t>
      </w:r>
      <w:r>
        <w:rPr>
          <w:rFonts w:hint="eastAsia"/>
        </w:rPr>
        <w:t>оказанию</w:t>
      </w:r>
      <w:r>
        <w:t xml:space="preserve"> </w:t>
      </w:r>
      <w:r>
        <w:rPr>
          <w:rFonts w:hint="eastAsia"/>
        </w:rPr>
        <w:t>международной</w:t>
      </w:r>
      <w:r>
        <w:t xml:space="preserve"> </w:t>
      </w:r>
      <w:r>
        <w:rPr>
          <w:rFonts w:hint="eastAsia"/>
        </w:rPr>
        <w:t>правовой</w:t>
      </w:r>
      <w:r>
        <w:t xml:space="preserve"> </w:t>
      </w:r>
      <w:r>
        <w:rPr>
          <w:rFonts w:hint="eastAsia"/>
        </w:rPr>
        <w:t>помощи</w:t>
      </w:r>
      <w:r>
        <w:t xml:space="preserve"> </w:t>
      </w:r>
      <w:r>
        <w:rPr>
          <w:rFonts w:hint="eastAsia"/>
        </w:rPr>
        <w:t>по</w:t>
      </w:r>
      <w:r>
        <w:t xml:space="preserve"> </w:t>
      </w:r>
      <w:r>
        <w:rPr>
          <w:rFonts w:hint="eastAsia"/>
        </w:rPr>
        <w:t>гражданским</w:t>
      </w:r>
      <w:r>
        <w:t xml:space="preserve"> </w:t>
      </w:r>
      <w:r>
        <w:rPr>
          <w:rFonts w:hint="eastAsia"/>
        </w:rPr>
        <w:t>и</w:t>
      </w:r>
      <w:r>
        <w:t xml:space="preserve"> </w:t>
      </w:r>
      <w:r>
        <w:rPr>
          <w:rFonts w:hint="eastAsia"/>
        </w:rPr>
        <w:t>семейным</w:t>
      </w:r>
    </w:p>
    <w:p w14:paraId="210A292A" w14:textId="77777777" w:rsidR="004431C6" w:rsidRDefault="004431C6" w:rsidP="004431C6"/>
    <w:p w14:paraId="1DD9EF20" w14:textId="77777777" w:rsidR="004431C6" w:rsidRDefault="004431C6" w:rsidP="004431C6">
      <w:r>
        <w:rPr>
          <w:rFonts w:hint="eastAsia"/>
        </w:rPr>
        <w:t>делам</w:t>
      </w:r>
    </w:p>
    <w:p w14:paraId="4CB76150" w14:textId="77777777" w:rsidR="004431C6" w:rsidRDefault="004431C6" w:rsidP="004431C6"/>
    <w:p w14:paraId="321D06DD" w14:textId="77777777" w:rsidR="004431C6" w:rsidRDefault="004431C6" w:rsidP="004431C6">
      <w:r>
        <w:rPr>
          <w:rFonts w:hint="eastAsia"/>
        </w:rPr>
        <w:t>§</w:t>
      </w:r>
      <w:r>
        <w:t xml:space="preserve"> 2. </w:t>
      </w:r>
      <w:r>
        <w:rPr>
          <w:rFonts w:hint="eastAsia"/>
        </w:rPr>
        <w:t>Участие</w:t>
      </w:r>
      <w:r>
        <w:t xml:space="preserve"> </w:t>
      </w:r>
      <w:r>
        <w:rPr>
          <w:rFonts w:hint="eastAsia"/>
        </w:rPr>
        <w:t>советских</w:t>
      </w:r>
      <w:r>
        <w:t xml:space="preserve"> </w:t>
      </w:r>
      <w:r>
        <w:rPr>
          <w:rFonts w:hint="eastAsia"/>
        </w:rPr>
        <w:t>учреждений</w:t>
      </w:r>
      <w:r>
        <w:t xml:space="preserve"> </w:t>
      </w:r>
      <w:r>
        <w:rPr>
          <w:rFonts w:hint="eastAsia"/>
        </w:rPr>
        <w:t>юстиции</w:t>
      </w:r>
      <w:r>
        <w:t xml:space="preserve"> </w:t>
      </w:r>
      <w:r>
        <w:rPr>
          <w:rFonts w:hint="eastAsia"/>
        </w:rPr>
        <w:t>в</w:t>
      </w:r>
      <w:r>
        <w:t xml:space="preserve"> </w:t>
      </w:r>
      <w:r>
        <w:rPr>
          <w:rFonts w:hint="eastAsia"/>
        </w:rPr>
        <w:t>оказании</w:t>
      </w:r>
      <w:r>
        <w:t xml:space="preserve"> </w:t>
      </w:r>
      <w:r>
        <w:rPr>
          <w:rFonts w:hint="eastAsia"/>
        </w:rPr>
        <w:t>международной</w:t>
      </w:r>
    </w:p>
    <w:p w14:paraId="1E9D2D18" w14:textId="77777777" w:rsidR="004431C6" w:rsidRDefault="004431C6" w:rsidP="004431C6"/>
    <w:p w14:paraId="0ED7BF46" w14:textId="77777777" w:rsidR="004431C6" w:rsidRDefault="004431C6" w:rsidP="004431C6">
      <w:r>
        <w:rPr>
          <w:rFonts w:hint="eastAsia"/>
        </w:rPr>
        <w:t>правовой</w:t>
      </w:r>
      <w:r>
        <w:t xml:space="preserve"> </w:t>
      </w:r>
      <w:r>
        <w:rPr>
          <w:rFonts w:hint="eastAsia"/>
        </w:rPr>
        <w:t>помощи</w:t>
      </w:r>
    </w:p>
    <w:p w14:paraId="05D193D6" w14:textId="77777777" w:rsidR="004431C6" w:rsidRDefault="004431C6" w:rsidP="004431C6"/>
    <w:p w14:paraId="54211D15" w14:textId="77777777" w:rsidR="004431C6" w:rsidRDefault="004431C6" w:rsidP="004431C6">
      <w:r>
        <w:rPr>
          <w:rFonts w:hint="eastAsia"/>
        </w:rPr>
        <w:t>§</w:t>
      </w:r>
      <w:r>
        <w:t xml:space="preserve"> 3. </w:t>
      </w:r>
      <w:r>
        <w:rPr>
          <w:rFonts w:hint="eastAsia"/>
        </w:rPr>
        <w:t>Участие</w:t>
      </w:r>
      <w:r>
        <w:t xml:space="preserve"> </w:t>
      </w:r>
      <w:r>
        <w:rPr>
          <w:rFonts w:hint="eastAsia"/>
        </w:rPr>
        <w:t>органов</w:t>
      </w:r>
      <w:r>
        <w:t xml:space="preserve"> </w:t>
      </w:r>
      <w:r>
        <w:rPr>
          <w:rFonts w:hint="eastAsia"/>
        </w:rPr>
        <w:t>нотариата</w:t>
      </w:r>
      <w:r>
        <w:t xml:space="preserve"> </w:t>
      </w:r>
      <w:r>
        <w:rPr>
          <w:rFonts w:hint="eastAsia"/>
        </w:rPr>
        <w:t>в</w:t>
      </w:r>
      <w:r>
        <w:t xml:space="preserve"> </w:t>
      </w:r>
      <w:r>
        <w:rPr>
          <w:rFonts w:hint="eastAsia"/>
        </w:rPr>
        <w:t>оказании</w:t>
      </w:r>
    </w:p>
    <w:p w14:paraId="15658C24" w14:textId="77777777" w:rsidR="004431C6" w:rsidRDefault="004431C6" w:rsidP="004431C6"/>
    <w:p w14:paraId="73BE0EED" w14:textId="77777777" w:rsidR="004431C6" w:rsidRDefault="004431C6" w:rsidP="004431C6">
      <w:r>
        <w:rPr>
          <w:rFonts w:hint="eastAsia"/>
        </w:rPr>
        <w:t>международной</w:t>
      </w:r>
      <w:r>
        <w:t xml:space="preserve"> </w:t>
      </w:r>
      <w:r>
        <w:rPr>
          <w:rFonts w:hint="eastAsia"/>
        </w:rPr>
        <w:t>правовой</w:t>
      </w:r>
      <w:r>
        <w:t xml:space="preserve"> </w:t>
      </w:r>
      <w:r>
        <w:rPr>
          <w:rFonts w:hint="eastAsia"/>
        </w:rPr>
        <w:t>помощи</w:t>
      </w:r>
    </w:p>
    <w:p w14:paraId="5D4F8FBC" w14:textId="77777777" w:rsidR="004431C6" w:rsidRDefault="004431C6" w:rsidP="004431C6"/>
    <w:p w14:paraId="504A0007" w14:textId="77777777" w:rsidR="004431C6" w:rsidRDefault="004431C6" w:rsidP="004431C6">
      <w:r>
        <w:rPr>
          <w:rFonts w:hint="eastAsia"/>
        </w:rPr>
        <w:t>§</w:t>
      </w:r>
      <w:r>
        <w:t xml:space="preserve"> 4. </w:t>
      </w:r>
      <w:r>
        <w:rPr>
          <w:rFonts w:hint="eastAsia"/>
        </w:rPr>
        <w:t>Развитие</w:t>
      </w:r>
      <w:r>
        <w:t xml:space="preserve"> </w:t>
      </w:r>
      <w:r>
        <w:rPr>
          <w:rFonts w:hint="eastAsia"/>
        </w:rPr>
        <w:t>форм</w:t>
      </w:r>
      <w:r>
        <w:t xml:space="preserve"> </w:t>
      </w:r>
      <w:r>
        <w:rPr>
          <w:rFonts w:hint="eastAsia"/>
        </w:rPr>
        <w:t>и</w:t>
      </w:r>
      <w:r>
        <w:t xml:space="preserve"> </w:t>
      </w:r>
      <w:r>
        <w:rPr>
          <w:rFonts w:hint="eastAsia"/>
        </w:rPr>
        <w:t>порядка</w:t>
      </w:r>
      <w:r>
        <w:t xml:space="preserve"> </w:t>
      </w:r>
      <w:r>
        <w:rPr>
          <w:rFonts w:hint="eastAsia"/>
        </w:rPr>
        <w:t>оказания</w:t>
      </w:r>
      <w:r>
        <w:t xml:space="preserve"> </w:t>
      </w:r>
      <w:r>
        <w:rPr>
          <w:rFonts w:hint="eastAsia"/>
        </w:rPr>
        <w:t>международной</w:t>
      </w:r>
      <w:r>
        <w:t xml:space="preserve"> </w:t>
      </w:r>
      <w:r>
        <w:rPr>
          <w:rFonts w:hint="eastAsia"/>
        </w:rPr>
        <w:t>правовой</w:t>
      </w:r>
    </w:p>
    <w:p w14:paraId="41EFF97D" w14:textId="77777777" w:rsidR="004431C6" w:rsidRDefault="004431C6" w:rsidP="004431C6"/>
    <w:p w14:paraId="2E430E4C" w14:textId="77777777" w:rsidR="004431C6" w:rsidRDefault="004431C6" w:rsidP="004431C6">
      <w:r>
        <w:rPr>
          <w:rFonts w:hint="eastAsia"/>
        </w:rPr>
        <w:t>помощи</w:t>
      </w:r>
      <w:r>
        <w:t xml:space="preserve"> </w:t>
      </w:r>
      <w:r>
        <w:rPr>
          <w:rFonts w:hint="eastAsia"/>
        </w:rPr>
        <w:t>в</w:t>
      </w:r>
      <w:r>
        <w:t xml:space="preserve"> </w:t>
      </w:r>
      <w:r>
        <w:rPr>
          <w:rFonts w:hint="eastAsia"/>
        </w:rPr>
        <w:t>рамках</w:t>
      </w:r>
      <w:r>
        <w:t xml:space="preserve"> </w:t>
      </w:r>
      <w:r>
        <w:rPr>
          <w:rFonts w:hint="eastAsia"/>
        </w:rPr>
        <w:t>различных</w:t>
      </w:r>
      <w:r>
        <w:t xml:space="preserve"> </w:t>
      </w:r>
      <w:r>
        <w:rPr>
          <w:rFonts w:hint="eastAsia"/>
        </w:rPr>
        <w:t>моделей</w:t>
      </w:r>
      <w:r>
        <w:t xml:space="preserve"> </w:t>
      </w:r>
      <w:r>
        <w:rPr>
          <w:rFonts w:hint="eastAsia"/>
        </w:rPr>
        <w:t>международного</w:t>
      </w:r>
      <w:r>
        <w:t xml:space="preserve"> </w:t>
      </w:r>
      <w:r>
        <w:rPr>
          <w:rFonts w:hint="eastAsia"/>
        </w:rPr>
        <w:t>сотрудничества</w:t>
      </w:r>
    </w:p>
    <w:p w14:paraId="5D8843F0" w14:textId="77777777" w:rsidR="004431C6" w:rsidRDefault="004431C6" w:rsidP="004431C6"/>
    <w:p w14:paraId="4FA32F38" w14:textId="77777777" w:rsidR="004431C6" w:rsidRDefault="004431C6" w:rsidP="004431C6">
      <w:r>
        <w:rPr>
          <w:rFonts w:hint="eastAsia"/>
        </w:rPr>
        <w:t>Советского</w:t>
      </w:r>
      <w:r>
        <w:t xml:space="preserve"> </w:t>
      </w:r>
      <w:r>
        <w:rPr>
          <w:rFonts w:hint="eastAsia"/>
        </w:rPr>
        <w:t>государства</w:t>
      </w:r>
    </w:p>
    <w:p w14:paraId="425759CD" w14:textId="77777777" w:rsidR="004431C6" w:rsidRDefault="004431C6" w:rsidP="004431C6"/>
    <w:p w14:paraId="2C1CDAE0" w14:textId="77777777" w:rsidR="004431C6" w:rsidRDefault="004431C6" w:rsidP="004431C6">
      <w:r>
        <w:rPr>
          <w:rFonts w:hint="eastAsia"/>
        </w:rPr>
        <w:t>ЗАКЛЮЧЕНИЕ</w:t>
      </w:r>
    </w:p>
    <w:p w14:paraId="6A058F33" w14:textId="77777777" w:rsidR="004431C6" w:rsidRDefault="004431C6" w:rsidP="004431C6"/>
    <w:p w14:paraId="30B0100C" w14:textId="725390D5" w:rsidR="004431C6" w:rsidRPr="004431C6" w:rsidRDefault="004431C6" w:rsidP="004431C6">
      <w:r>
        <w:rPr>
          <w:rFonts w:hint="eastAsia"/>
        </w:rPr>
        <w:t>СПИСОК</w:t>
      </w:r>
      <w:r>
        <w:t xml:space="preserve"> </w:t>
      </w:r>
      <w:r>
        <w:rPr>
          <w:rFonts w:hint="eastAsia"/>
        </w:rPr>
        <w:t>ЛИТЕРАТУРЫ</w:t>
      </w:r>
    </w:p>
    <w:sectPr w:rsidR="004431C6" w:rsidRPr="004431C6" w:rsidSect="00FE154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C2A3" w14:textId="77777777" w:rsidR="00FE1546" w:rsidRDefault="00FE1546">
      <w:pPr>
        <w:spacing w:after="0" w:line="240" w:lineRule="auto"/>
      </w:pPr>
      <w:r>
        <w:separator/>
      </w:r>
    </w:p>
  </w:endnote>
  <w:endnote w:type="continuationSeparator" w:id="0">
    <w:p w14:paraId="6D4F490C" w14:textId="77777777" w:rsidR="00FE1546" w:rsidRDefault="00FE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A3E9" w14:textId="77777777" w:rsidR="00FE1546" w:rsidRDefault="00FE1546"/>
    <w:p w14:paraId="012A1C02" w14:textId="77777777" w:rsidR="00FE1546" w:rsidRDefault="00FE1546"/>
    <w:p w14:paraId="47811DAB" w14:textId="77777777" w:rsidR="00FE1546" w:rsidRDefault="00FE1546"/>
    <w:p w14:paraId="3F5BF1A7" w14:textId="77777777" w:rsidR="00FE1546" w:rsidRDefault="00FE1546"/>
    <w:p w14:paraId="45527261" w14:textId="77777777" w:rsidR="00FE1546" w:rsidRDefault="00FE1546"/>
    <w:p w14:paraId="06FABD7F" w14:textId="77777777" w:rsidR="00FE1546" w:rsidRDefault="00FE1546"/>
    <w:p w14:paraId="5C4464D6" w14:textId="77777777" w:rsidR="00FE1546" w:rsidRDefault="00FE15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9E348E" wp14:editId="005312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DE820" w14:textId="77777777" w:rsidR="00FE1546" w:rsidRDefault="00FE15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9E34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6DE820" w14:textId="77777777" w:rsidR="00FE1546" w:rsidRDefault="00FE15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DD4C52" w14:textId="77777777" w:rsidR="00FE1546" w:rsidRDefault="00FE1546"/>
    <w:p w14:paraId="32C5B2D1" w14:textId="77777777" w:rsidR="00FE1546" w:rsidRDefault="00FE1546"/>
    <w:p w14:paraId="6569CB46" w14:textId="77777777" w:rsidR="00FE1546" w:rsidRDefault="00FE15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03A154" wp14:editId="3C50C8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6E958" w14:textId="77777777" w:rsidR="00FE1546" w:rsidRDefault="00FE1546"/>
                          <w:p w14:paraId="14F2A84B" w14:textId="77777777" w:rsidR="00FE1546" w:rsidRDefault="00FE15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03A1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C6E958" w14:textId="77777777" w:rsidR="00FE1546" w:rsidRDefault="00FE1546"/>
                    <w:p w14:paraId="14F2A84B" w14:textId="77777777" w:rsidR="00FE1546" w:rsidRDefault="00FE15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A823FC" w14:textId="77777777" w:rsidR="00FE1546" w:rsidRDefault="00FE1546"/>
    <w:p w14:paraId="1B792F13" w14:textId="77777777" w:rsidR="00FE1546" w:rsidRDefault="00FE1546">
      <w:pPr>
        <w:rPr>
          <w:sz w:val="2"/>
          <w:szCs w:val="2"/>
        </w:rPr>
      </w:pPr>
    </w:p>
    <w:p w14:paraId="130FAC0B" w14:textId="77777777" w:rsidR="00FE1546" w:rsidRDefault="00FE1546"/>
    <w:p w14:paraId="5B47E80D" w14:textId="77777777" w:rsidR="00FE1546" w:rsidRDefault="00FE1546">
      <w:pPr>
        <w:spacing w:after="0" w:line="240" w:lineRule="auto"/>
      </w:pPr>
    </w:p>
  </w:footnote>
  <w:footnote w:type="continuationSeparator" w:id="0">
    <w:p w14:paraId="08B3D6CB" w14:textId="77777777" w:rsidR="00FE1546" w:rsidRDefault="00FE1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6"/>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58743</TotalTime>
  <Pages>3</Pages>
  <Words>357</Words>
  <Characters>2037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1401</cp:revision>
  <cp:lastPrinted>2009-02-06T05:36:00Z</cp:lastPrinted>
  <dcterms:created xsi:type="dcterms:W3CDTF">2024-01-07T13:43:00Z</dcterms:created>
  <dcterms:modified xsi:type="dcterms:W3CDTF">2024-04-05T22:39:00Z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