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590CF" w14:textId="1F5BEA5A" w:rsidR="00EA558F" w:rsidRDefault="006C17B7" w:rsidP="006C17B7">
      <w:pPr>
        <w:rPr>
          <w:rFonts w:ascii="Times New Roman" w:eastAsia="Arial Unicode MS" w:hAnsi="Times New Roman" w:cs="Times New Roman"/>
          <w:b/>
          <w:bCs/>
          <w:color w:val="000000"/>
          <w:kern w:val="0"/>
          <w:sz w:val="28"/>
          <w:szCs w:val="28"/>
          <w:lang w:eastAsia="ru-RU" w:bidi="uk-UA"/>
        </w:rPr>
      </w:pPr>
      <w:r w:rsidRPr="006C17B7">
        <w:rPr>
          <w:rFonts w:ascii="Times New Roman" w:eastAsia="Arial Unicode MS" w:hAnsi="Times New Roman" w:cs="Times New Roman" w:hint="eastAsia"/>
          <w:b/>
          <w:bCs/>
          <w:color w:val="000000"/>
          <w:kern w:val="0"/>
          <w:sz w:val="28"/>
          <w:szCs w:val="28"/>
          <w:lang w:eastAsia="ru-RU" w:bidi="uk-UA"/>
        </w:rPr>
        <w:t>Байков</w:t>
      </w:r>
      <w:r w:rsidRPr="006C17B7">
        <w:rPr>
          <w:rFonts w:ascii="Times New Roman" w:eastAsia="Arial Unicode MS" w:hAnsi="Times New Roman" w:cs="Times New Roman"/>
          <w:b/>
          <w:bCs/>
          <w:color w:val="000000"/>
          <w:kern w:val="0"/>
          <w:sz w:val="28"/>
          <w:szCs w:val="28"/>
          <w:lang w:eastAsia="ru-RU" w:bidi="uk-UA"/>
        </w:rPr>
        <w:t xml:space="preserve"> </w:t>
      </w:r>
      <w:r w:rsidRPr="006C17B7">
        <w:rPr>
          <w:rFonts w:ascii="Times New Roman" w:eastAsia="Arial Unicode MS" w:hAnsi="Times New Roman" w:cs="Times New Roman" w:hint="eastAsia"/>
          <w:b/>
          <w:bCs/>
          <w:color w:val="000000"/>
          <w:kern w:val="0"/>
          <w:sz w:val="28"/>
          <w:szCs w:val="28"/>
          <w:lang w:eastAsia="ru-RU" w:bidi="uk-UA"/>
        </w:rPr>
        <w:t>Дмитрий</w:t>
      </w:r>
      <w:r w:rsidRPr="006C17B7">
        <w:rPr>
          <w:rFonts w:ascii="Times New Roman" w:eastAsia="Arial Unicode MS" w:hAnsi="Times New Roman" w:cs="Times New Roman"/>
          <w:b/>
          <w:bCs/>
          <w:color w:val="000000"/>
          <w:kern w:val="0"/>
          <w:sz w:val="28"/>
          <w:szCs w:val="28"/>
          <w:lang w:eastAsia="ru-RU" w:bidi="uk-UA"/>
        </w:rPr>
        <w:t xml:space="preserve"> </w:t>
      </w:r>
      <w:r w:rsidRPr="006C17B7">
        <w:rPr>
          <w:rFonts w:ascii="Times New Roman" w:eastAsia="Arial Unicode MS" w:hAnsi="Times New Roman" w:cs="Times New Roman" w:hint="eastAsia"/>
          <w:b/>
          <w:bCs/>
          <w:color w:val="000000"/>
          <w:kern w:val="0"/>
          <w:sz w:val="28"/>
          <w:szCs w:val="28"/>
          <w:lang w:eastAsia="ru-RU" w:bidi="uk-UA"/>
        </w:rPr>
        <w:t>Михайлович</w:t>
      </w:r>
      <w:r>
        <w:rPr>
          <w:rFonts w:ascii="Times New Roman" w:eastAsia="Arial Unicode MS" w:hAnsi="Times New Roman" w:cs="Times New Roman" w:hint="eastAsia"/>
          <w:b/>
          <w:bCs/>
          <w:color w:val="000000"/>
          <w:kern w:val="0"/>
          <w:sz w:val="28"/>
          <w:szCs w:val="28"/>
          <w:lang w:eastAsia="ru-RU" w:bidi="uk-UA"/>
        </w:rPr>
        <w:t xml:space="preserve"> </w:t>
      </w:r>
      <w:r w:rsidRPr="006C17B7">
        <w:rPr>
          <w:rFonts w:ascii="Times New Roman" w:eastAsia="Arial Unicode MS" w:hAnsi="Times New Roman" w:cs="Times New Roman" w:hint="eastAsia"/>
          <w:b/>
          <w:bCs/>
          <w:color w:val="000000"/>
          <w:kern w:val="0"/>
          <w:sz w:val="28"/>
          <w:szCs w:val="28"/>
          <w:lang w:eastAsia="ru-RU" w:bidi="uk-UA"/>
        </w:rPr>
        <w:t>Формирование</w:t>
      </w:r>
      <w:r w:rsidRPr="006C17B7">
        <w:rPr>
          <w:rFonts w:ascii="Times New Roman" w:eastAsia="Arial Unicode MS" w:hAnsi="Times New Roman" w:cs="Times New Roman"/>
          <w:b/>
          <w:bCs/>
          <w:color w:val="000000"/>
          <w:kern w:val="0"/>
          <w:sz w:val="28"/>
          <w:szCs w:val="28"/>
          <w:lang w:eastAsia="ru-RU" w:bidi="uk-UA"/>
        </w:rPr>
        <w:t xml:space="preserve"> </w:t>
      </w:r>
      <w:r w:rsidRPr="006C17B7">
        <w:rPr>
          <w:rFonts w:ascii="Times New Roman" w:eastAsia="Arial Unicode MS" w:hAnsi="Times New Roman" w:cs="Times New Roman" w:hint="eastAsia"/>
          <w:b/>
          <w:bCs/>
          <w:color w:val="000000"/>
          <w:kern w:val="0"/>
          <w:sz w:val="28"/>
          <w:szCs w:val="28"/>
          <w:lang w:eastAsia="ru-RU" w:bidi="uk-UA"/>
        </w:rPr>
        <w:t>профессионально</w:t>
      </w:r>
      <w:r w:rsidRPr="006C17B7">
        <w:rPr>
          <w:rFonts w:ascii="Times New Roman" w:eastAsia="Arial Unicode MS" w:hAnsi="Times New Roman" w:cs="Times New Roman"/>
          <w:b/>
          <w:bCs/>
          <w:color w:val="000000"/>
          <w:kern w:val="0"/>
          <w:sz w:val="28"/>
          <w:szCs w:val="28"/>
          <w:lang w:eastAsia="ru-RU" w:bidi="uk-UA"/>
        </w:rPr>
        <w:t>-</w:t>
      </w:r>
      <w:r w:rsidRPr="006C17B7">
        <w:rPr>
          <w:rFonts w:ascii="Times New Roman" w:eastAsia="Arial Unicode MS" w:hAnsi="Times New Roman" w:cs="Times New Roman" w:hint="eastAsia"/>
          <w:b/>
          <w:bCs/>
          <w:color w:val="000000"/>
          <w:kern w:val="0"/>
          <w:sz w:val="28"/>
          <w:szCs w:val="28"/>
          <w:lang w:eastAsia="ru-RU" w:bidi="uk-UA"/>
        </w:rPr>
        <w:t>личностной</w:t>
      </w:r>
      <w:r w:rsidRPr="006C17B7">
        <w:rPr>
          <w:rFonts w:ascii="Times New Roman" w:eastAsia="Arial Unicode MS" w:hAnsi="Times New Roman" w:cs="Times New Roman"/>
          <w:b/>
          <w:bCs/>
          <w:color w:val="000000"/>
          <w:kern w:val="0"/>
          <w:sz w:val="28"/>
          <w:szCs w:val="28"/>
          <w:lang w:eastAsia="ru-RU" w:bidi="uk-UA"/>
        </w:rPr>
        <w:t xml:space="preserve"> </w:t>
      </w:r>
      <w:r w:rsidRPr="006C17B7">
        <w:rPr>
          <w:rFonts w:ascii="Times New Roman" w:eastAsia="Arial Unicode MS" w:hAnsi="Times New Roman" w:cs="Times New Roman" w:hint="eastAsia"/>
          <w:b/>
          <w:bCs/>
          <w:color w:val="000000"/>
          <w:kern w:val="0"/>
          <w:sz w:val="28"/>
          <w:szCs w:val="28"/>
          <w:lang w:eastAsia="ru-RU" w:bidi="uk-UA"/>
        </w:rPr>
        <w:t>готовности</w:t>
      </w:r>
      <w:r w:rsidRPr="006C17B7">
        <w:rPr>
          <w:rFonts w:ascii="Times New Roman" w:eastAsia="Arial Unicode MS" w:hAnsi="Times New Roman" w:cs="Times New Roman"/>
          <w:b/>
          <w:bCs/>
          <w:color w:val="000000"/>
          <w:kern w:val="0"/>
          <w:sz w:val="28"/>
          <w:szCs w:val="28"/>
          <w:lang w:eastAsia="ru-RU" w:bidi="uk-UA"/>
        </w:rPr>
        <w:t xml:space="preserve"> </w:t>
      </w:r>
      <w:r w:rsidRPr="006C17B7">
        <w:rPr>
          <w:rFonts w:ascii="Times New Roman" w:eastAsia="Arial Unicode MS" w:hAnsi="Times New Roman" w:cs="Times New Roman" w:hint="eastAsia"/>
          <w:b/>
          <w:bCs/>
          <w:color w:val="000000"/>
          <w:kern w:val="0"/>
          <w:sz w:val="28"/>
          <w:szCs w:val="28"/>
          <w:lang w:eastAsia="ru-RU" w:bidi="uk-UA"/>
        </w:rPr>
        <w:t>сотрудников</w:t>
      </w:r>
      <w:r w:rsidRPr="006C17B7">
        <w:rPr>
          <w:rFonts w:ascii="Times New Roman" w:eastAsia="Arial Unicode MS" w:hAnsi="Times New Roman" w:cs="Times New Roman"/>
          <w:b/>
          <w:bCs/>
          <w:color w:val="000000"/>
          <w:kern w:val="0"/>
          <w:sz w:val="28"/>
          <w:szCs w:val="28"/>
          <w:lang w:eastAsia="ru-RU" w:bidi="uk-UA"/>
        </w:rPr>
        <w:t xml:space="preserve"> </w:t>
      </w:r>
      <w:r w:rsidRPr="006C17B7">
        <w:rPr>
          <w:rFonts w:ascii="Times New Roman" w:eastAsia="Arial Unicode MS" w:hAnsi="Times New Roman" w:cs="Times New Roman" w:hint="eastAsia"/>
          <w:b/>
          <w:bCs/>
          <w:color w:val="000000"/>
          <w:kern w:val="0"/>
          <w:sz w:val="28"/>
          <w:szCs w:val="28"/>
          <w:lang w:eastAsia="ru-RU" w:bidi="uk-UA"/>
        </w:rPr>
        <w:t>органов</w:t>
      </w:r>
      <w:r w:rsidRPr="006C17B7">
        <w:rPr>
          <w:rFonts w:ascii="Times New Roman" w:eastAsia="Arial Unicode MS" w:hAnsi="Times New Roman" w:cs="Times New Roman"/>
          <w:b/>
          <w:bCs/>
          <w:color w:val="000000"/>
          <w:kern w:val="0"/>
          <w:sz w:val="28"/>
          <w:szCs w:val="28"/>
          <w:lang w:eastAsia="ru-RU" w:bidi="uk-UA"/>
        </w:rPr>
        <w:t xml:space="preserve"> </w:t>
      </w:r>
      <w:r w:rsidRPr="006C17B7">
        <w:rPr>
          <w:rFonts w:ascii="Times New Roman" w:eastAsia="Arial Unicode MS" w:hAnsi="Times New Roman" w:cs="Times New Roman" w:hint="eastAsia"/>
          <w:b/>
          <w:bCs/>
          <w:color w:val="000000"/>
          <w:kern w:val="0"/>
          <w:sz w:val="28"/>
          <w:szCs w:val="28"/>
          <w:lang w:eastAsia="ru-RU" w:bidi="uk-UA"/>
        </w:rPr>
        <w:t>внутренних</w:t>
      </w:r>
      <w:r w:rsidRPr="006C17B7">
        <w:rPr>
          <w:rFonts w:ascii="Times New Roman" w:eastAsia="Arial Unicode MS" w:hAnsi="Times New Roman" w:cs="Times New Roman"/>
          <w:b/>
          <w:bCs/>
          <w:color w:val="000000"/>
          <w:kern w:val="0"/>
          <w:sz w:val="28"/>
          <w:szCs w:val="28"/>
          <w:lang w:eastAsia="ru-RU" w:bidi="uk-UA"/>
        </w:rPr>
        <w:t xml:space="preserve"> </w:t>
      </w:r>
      <w:r w:rsidRPr="006C17B7">
        <w:rPr>
          <w:rFonts w:ascii="Times New Roman" w:eastAsia="Arial Unicode MS" w:hAnsi="Times New Roman" w:cs="Times New Roman" w:hint="eastAsia"/>
          <w:b/>
          <w:bCs/>
          <w:color w:val="000000"/>
          <w:kern w:val="0"/>
          <w:sz w:val="28"/>
          <w:szCs w:val="28"/>
          <w:lang w:eastAsia="ru-RU" w:bidi="uk-UA"/>
        </w:rPr>
        <w:t>дел</w:t>
      </w:r>
      <w:r w:rsidRPr="006C17B7">
        <w:rPr>
          <w:rFonts w:ascii="Times New Roman" w:eastAsia="Arial Unicode MS" w:hAnsi="Times New Roman" w:cs="Times New Roman"/>
          <w:b/>
          <w:bCs/>
          <w:color w:val="000000"/>
          <w:kern w:val="0"/>
          <w:sz w:val="28"/>
          <w:szCs w:val="28"/>
          <w:lang w:eastAsia="ru-RU" w:bidi="uk-UA"/>
        </w:rPr>
        <w:t xml:space="preserve"> </w:t>
      </w:r>
      <w:r w:rsidRPr="006C17B7">
        <w:rPr>
          <w:rFonts w:ascii="Times New Roman" w:eastAsia="Arial Unicode MS" w:hAnsi="Times New Roman" w:cs="Times New Roman" w:hint="eastAsia"/>
          <w:b/>
          <w:bCs/>
          <w:color w:val="000000"/>
          <w:kern w:val="0"/>
          <w:sz w:val="28"/>
          <w:szCs w:val="28"/>
          <w:lang w:eastAsia="ru-RU" w:bidi="uk-UA"/>
        </w:rPr>
        <w:t>к</w:t>
      </w:r>
      <w:r w:rsidRPr="006C17B7">
        <w:rPr>
          <w:rFonts w:ascii="Times New Roman" w:eastAsia="Arial Unicode MS" w:hAnsi="Times New Roman" w:cs="Times New Roman"/>
          <w:b/>
          <w:bCs/>
          <w:color w:val="000000"/>
          <w:kern w:val="0"/>
          <w:sz w:val="28"/>
          <w:szCs w:val="28"/>
          <w:lang w:eastAsia="ru-RU" w:bidi="uk-UA"/>
        </w:rPr>
        <w:t xml:space="preserve"> </w:t>
      </w:r>
      <w:r w:rsidRPr="006C17B7">
        <w:rPr>
          <w:rFonts w:ascii="Times New Roman" w:eastAsia="Arial Unicode MS" w:hAnsi="Times New Roman" w:cs="Times New Roman" w:hint="eastAsia"/>
          <w:b/>
          <w:bCs/>
          <w:color w:val="000000"/>
          <w:kern w:val="0"/>
          <w:sz w:val="28"/>
          <w:szCs w:val="28"/>
          <w:lang w:eastAsia="ru-RU" w:bidi="uk-UA"/>
        </w:rPr>
        <w:t>противодействию</w:t>
      </w:r>
      <w:r w:rsidRPr="006C17B7">
        <w:rPr>
          <w:rFonts w:ascii="Times New Roman" w:eastAsia="Arial Unicode MS" w:hAnsi="Times New Roman" w:cs="Times New Roman"/>
          <w:b/>
          <w:bCs/>
          <w:color w:val="000000"/>
          <w:kern w:val="0"/>
          <w:sz w:val="28"/>
          <w:szCs w:val="28"/>
          <w:lang w:eastAsia="ru-RU" w:bidi="uk-UA"/>
        </w:rPr>
        <w:t xml:space="preserve"> </w:t>
      </w:r>
      <w:r w:rsidRPr="006C17B7">
        <w:rPr>
          <w:rFonts w:ascii="Times New Roman" w:eastAsia="Arial Unicode MS" w:hAnsi="Times New Roman" w:cs="Times New Roman" w:hint="eastAsia"/>
          <w:b/>
          <w:bCs/>
          <w:color w:val="000000"/>
          <w:kern w:val="0"/>
          <w:sz w:val="28"/>
          <w:szCs w:val="28"/>
          <w:lang w:eastAsia="ru-RU" w:bidi="uk-UA"/>
        </w:rPr>
        <w:t>информационным</w:t>
      </w:r>
      <w:r w:rsidRPr="006C17B7">
        <w:rPr>
          <w:rFonts w:ascii="Times New Roman" w:eastAsia="Arial Unicode MS" w:hAnsi="Times New Roman" w:cs="Times New Roman"/>
          <w:b/>
          <w:bCs/>
          <w:color w:val="000000"/>
          <w:kern w:val="0"/>
          <w:sz w:val="28"/>
          <w:szCs w:val="28"/>
          <w:lang w:eastAsia="ru-RU" w:bidi="uk-UA"/>
        </w:rPr>
        <w:t xml:space="preserve"> </w:t>
      </w:r>
      <w:r w:rsidRPr="006C17B7">
        <w:rPr>
          <w:rFonts w:ascii="Times New Roman" w:eastAsia="Arial Unicode MS" w:hAnsi="Times New Roman" w:cs="Times New Roman" w:hint="eastAsia"/>
          <w:b/>
          <w:bCs/>
          <w:color w:val="000000"/>
          <w:kern w:val="0"/>
          <w:sz w:val="28"/>
          <w:szCs w:val="28"/>
          <w:lang w:eastAsia="ru-RU" w:bidi="uk-UA"/>
        </w:rPr>
        <w:t>угрозам</w:t>
      </w:r>
      <w:r w:rsidRPr="006C17B7">
        <w:rPr>
          <w:rFonts w:ascii="Times New Roman" w:eastAsia="Arial Unicode MS" w:hAnsi="Times New Roman" w:cs="Times New Roman"/>
          <w:b/>
          <w:bCs/>
          <w:color w:val="000000"/>
          <w:kern w:val="0"/>
          <w:sz w:val="28"/>
          <w:szCs w:val="28"/>
          <w:lang w:eastAsia="ru-RU" w:bidi="uk-UA"/>
        </w:rPr>
        <w:t xml:space="preserve"> </w:t>
      </w:r>
      <w:r w:rsidRPr="006C17B7">
        <w:rPr>
          <w:rFonts w:ascii="Times New Roman" w:eastAsia="Arial Unicode MS" w:hAnsi="Times New Roman" w:cs="Times New Roman" w:hint="eastAsia"/>
          <w:b/>
          <w:bCs/>
          <w:color w:val="000000"/>
          <w:kern w:val="0"/>
          <w:sz w:val="28"/>
          <w:szCs w:val="28"/>
          <w:lang w:eastAsia="ru-RU" w:bidi="uk-UA"/>
        </w:rPr>
        <w:t>в</w:t>
      </w:r>
      <w:r w:rsidRPr="006C17B7">
        <w:rPr>
          <w:rFonts w:ascii="Times New Roman" w:eastAsia="Arial Unicode MS" w:hAnsi="Times New Roman" w:cs="Times New Roman"/>
          <w:b/>
          <w:bCs/>
          <w:color w:val="000000"/>
          <w:kern w:val="0"/>
          <w:sz w:val="28"/>
          <w:szCs w:val="28"/>
          <w:lang w:eastAsia="ru-RU" w:bidi="uk-UA"/>
        </w:rPr>
        <w:t xml:space="preserve"> </w:t>
      </w:r>
      <w:r w:rsidRPr="006C17B7">
        <w:rPr>
          <w:rFonts w:ascii="Times New Roman" w:eastAsia="Arial Unicode MS" w:hAnsi="Times New Roman" w:cs="Times New Roman" w:hint="eastAsia"/>
          <w:b/>
          <w:bCs/>
          <w:color w:val="000000"/>
          <w:kern w:val="0"/>
          <w:sz w:val="28"/>
          <w:szCs w:val="28"/>
          <w:lang w:eastAsia="ru-RU" w:bidi="uk-UA"/>
        </w:rPr>
        <w:t>сети</w:t>
      </w:r>
      <w:r w:rsidRPr="006C17B7">
        <w:rPr>
          <w:rFonts w:ascii="Times New Roman" w:eastAsia="Arial Unicode MS" w:hAnsi="Times New Roman" w:cs="Times New Roman"/>
          <w:b/>
          <w:bCs/>
          <w:color w:val="000000"/>
          <w:kern w:val="0"/>
          <w:sz w:val="28"/>
          <w:szCs w:val="28"/>
          <w:lang w:eastAsia="ru-RU" w:bidi="uk-UA"/>
        </w:rPr>
        <w:t xml:space="preserve"> </w:t>
      </w:r>
      <w:r w:rsidRPr="006C17B7">
        <w:rPr>
          <w:rFonts w:ascii="Times New Roman" w:eastAsia="Arial Unicode MS" w:hAnsi="Times New Roman" w:cs="Times New Roman" w:hint="eastAsia"/>
          <w:b/>
          <w:bCs/>
          <w:color w:val="000000"/>
          <w:kern w:val="0"/>
          <w:sz w:val="28"/>
          <w:szCs w:val="28"/>
          <w:lang w:eastAsia="ru-RU" w:bidi="uk-UA"/>
        </w:rPr>
        <w:t>Интернет</w:t>
      </w:r>
    </w:p>
    <w:p w14:paraId="03710F1C" w14:textId="77777777" w:rsidR="006C17B7" w:rsidRDefault="006C17B7" w:rsidP="006C17B7">
      <w:pPr>
        <w:rPr>
          <w:lang w:bidi="uk-UA"/>
        </w:rPr>
      </w:pPr>
      <w:r>
        <w:rPr>
          <w:rFonts w:hint="eastAsia"/>
          <w:lang w:bidi="uk-UA"/>
        </w:rPr>
        <w:t>ОГЛАВЛЕНИЕ</w:t>
      </w:r>
      <w:r>
        <w:rPr>
          <w:lang w:bidi="uk-UA"/>
        </w:rPr>
        <w:t xml:space="preserve"> </w:t>
      </w:r>
      <w:r>
        <w:rPr>
          <w:rFonts w:hint="eastAsia"/>
          <w:lang w:bidi="uk-UA"/>
        </w:rPr>
        <w:t>ДИССЕРТАЦИИ</w:t>
      </w:r>
    </w:p>
    <w:p w14:paraId="235D5919" w14:textId="77777777" w:rsidR="006C17B7" w:rsidRDefault="006C17B7" w:rsidP="006C17B7">
      <w:pPr>
        <w:rPr>
          <w:lang w:bidi="uk-UA"/>
        </w:rPr>
      </w:pPr>
      <w:r>
        <w:rPr>
          <w:rFonts w:hint="eastAsia"/>
          <w:lang w:bidi="uk-UA"/>
        </w:rPr>
        <w:t>кандидат</w:t>
      </w:r>
      <w:r>
        <w:rPr>
          <w:lang w:bidi="uk-UA"/>
        </w:rPr>
        <w:t xml:space="preserve"> </w:t>
      </w:r>
      <w:r>
        <w:rPr>
          <w:rFonts w:hint="eastAsia"/>
          <w:lang w:bidi="uk-UA"/>
        </w:rPr>
        <w:t>наук</w:t>
      </w:r>
      <w:r>
        <w:rPr>
          <w:lang w:bidi="uk-UA"/>
        </w:rPr>
        <w:t xml:space="preserve"> </w:t>
      </w:r>
      <w:r>
        <w:rPr>
          <w:rFonts w:hint="eastAsia"/>
          <w:lang w:bidi="uk-UA"/>
        </w:rPr>
        <w:t>Байков</w:t>
      </w:r>
      <w:r>
        <w:rPr>
          <w:lang w:bidi="uk-UA"/>
        </w:rPr>
        <w:t xml:space="preserve"> </w:t>
      </w:r>
      <w:r>
        <w:rPr>
          <w:rFonts w:hint="eastAsia"/>
          <w:lang w:bidi="uk-UA"/>
        </w:rPr>
        <w:t>Дмитрий</w:t>
      </w:r>
      <w:r>
        <w:rPr>
          <w:lang w:bidi="uk-UA"/>
        </w:rPr>
        <w:t xml:space="preserve"> </w:t>
      </w:r>
      <w:r>
        <w:rPr>
          <w:rFonts w:hint="eastAsia"/>
          <w:lang w:bidi="uk-UA"/>
        </w:rPr>
        <w:t>Михайлович</w:t>
      </w:r>
    </w:p>
    <w:p w14:paraId="4F2FE933" w14:textId="77777777" w:rsidR="006C17B7" w:rsidRDefault="006C17B7" w:rsidP="006C17B7">
      <w:pPr>
        <w:rPr>
          <w:lang w:bidi="uk-UA"/>
        </w:rPr>
      </w:pPr>
      <w:r>
        <w:rPr>
          <w:rFonts w:hint="eastAsia"/>
          <w:lang w:bidi="uk-UA"/>
        </w:rPr>
        <w:t>Введение</w:t>
      </w:r>
    </w:p>
    <w:p w14:paraId="7C12308D" w14:textId="77777777" w:rsidR="006C17B7" w:rsidRDefault="006C17B7" w:rsidP="006C17B7">
      <w:pPr>
        <w:rPr>
          <w:lang w:bidi="uk-UA"/>
        </w:rPr>
      </w:pPr>
    </w:p>
    <w:p w14:paraId="60DD880F" w14:textId="77777777" w:rsidR="006C17B7" w:rsidRDefault="006C17B7" w:rsidP="006C17B7">
      <w:pPr>
        <w:rPr>
          <w:lang w:bidi="uk-UA"/>
        </w:rPr>
      </w:pPr>
      <w:r>
        <w:rPr>
          <w:rFonts w:hint="eastAsia"/>
          <w:lang w:bidi="uk-UA"/>
        </w:rPr>
        <w:t>ГЛАВА</w:t>
      </w:r>
      <w:r>
        <w:rPr>
          <w:lang w:bidi="uk-UA"/>
        </w:rPr>
        <w:t xml:space="preserve"> 1. </w:t>
      </w:r>
      <w:r>
        <w:rPr>
          <w:rFonts w:hint="eastAsia"/>
          <w:lang w:bidi="uk-UA"/>
        </w:rPr>
        <w:t>ТЕОРЕТИЧЕСКИЕ</w:t>
      </w:r>
      <w:r>
        <w:rPr>
          <w:lang w:bidi="uk-UA"/>
        </w:rPr>
        <w:t xml:space="preserve"> </w:t>
      </w:r>
      <w:r>
        <w:rPr>
          <w:rFonts w:hint="eastAsia"/>
          <w:lang w:bidi="uk-UA"/>
        </w:rPr>
        <w:t>АСПЕКТЫ</w:t>
      </w:r>
      <w:r>
        <w:rPr>
          <w:lang w:bidi="uk-UA"/>
        </w:rPr>
        <w:t xml:space="preserve"> </w:t>
      </w:r>
      <w:r>
        <w:rPr>
          <w:rFonts w:hint="eastAsia"/>
          <w:lang w:bidi="uk-UA"/>
        </w:rPr>
        <w:t>ФОРМИРОВАНИЯ</w:t>
      </w:r>
      <w:r>
        <w:rPr>
          <w:lang w:bidi="uk-UA"/>
        </w:rPr>
        <w:t xml:space="preserve"> </w:t>
      </w:r>
      <w:r>
        <w:rPr>
          <w:rFonts w:hint="eastAsia"/>
          <w:lang w:bidi="uk-UA"/>
        </w:rPr>
        <w:t>ПРОФЕССИОНАЛЬНО</w:t>
      </w:r>
      <w:r>
        <w:rPr>
          <w:lang w:bidi="uk-UA"/>
        </w:rPr>
        <w:t>-</w:t>
      </w:r>
      <w:r>
        <w:rPr>
          <w:rFonts w:hint="eastAsia"/>
          <w:lang w:bidi="uk-UA"/>
        </w:rPr>
        <w:t>ЛИЧНОСТНОЙ</w:t>
      </w:r>
      <w:r>
        <w:rPr>
          <w:lang w:bidi="uk-UA"/>
        </w:rPr>
        <w:t xml:space="preserve"> </w:t>
      </w:r>
      <w:r>
        <w:rPr>
          <w:rFonts w:hint="eastAsia"/>
          <w:lang w:bidi="uk-UA"/>
        </w:rPr>
        <w:t>ГОТОВНОСТИ</w:t>
      </w:r>
      <w:r>
        <w:rPr>
          <w:lang w:bidi="uk-UA"/>
        </w:rPr>
        <w:t xml:space="preserve"> </w:t>
      </w:r>
      <w:r>
        <w:rPr>
          <w:rFonts w:hint="eastAsia"/>
          <w:lang w:bidi="uk-UA"/>
        </w:rPr>
        <w:t>СОТРУДНИКОВ</w:t>
      </w:r>
      <w:r>
        <w:rPr>
          <w:lang w:bidi="uk-UA"/>
        </w:rPr>
        <w:t xml:space="preserve"> </w:t>
      </w:r>
      <w:r>
        <w:rPr>
          <w:rFonts w:hint="eastAsia"/>
          <w:lang w:bidi="uk-UA"/>
        </w:rPr>
        <w:t>ОРГАНОВ</w:t>
      </w:r>
      <w:r>
        <w:rPr>
          <w:lang w:bidi="uk-UA"/>
        </w:rPr>
        <w:t xml:space="preserve"> </w:t>
      </w:r>
      <w:r>
        <w:rPr>
          <w:rFonts w:hint="eastAsia"/>
          <w:lang w:bidi="uk-UA"/>
        </w:rPr>
        <w:t>ВНУТРЕННИХ</w:t>
      </w:r>
      <w:r>
        <w:rPr>
          <w:lang w:bidi="uk-UA"/>
        </w:rPr>
        <w:t xml:space="preserve"> </w:t>
      </w:r>
      <w:r>
        <w:rPr>
          <w:rFonts w:hint="eastAsia"/>
          <w:lang w:bidi="uk-UA"/>
        </w:rPr>
        <w:t>ДЕЛ</w:t>
      </w:r>
      <w:r>
        <w:rPr>
          <w:lang w:bidi="uk-UA"/>
        </w:rPr>
        <w:t xml:space="preserve"> </w:t>
      </w:r>
      <w:r>
        <w:rPr>
          <w:rFonts w:hint="eastAsia"/>
          <w:lang w:bidi="uk-UA"/>
        </w:rPr>
        <w:t>К</w:t>
      </w:r>
      <w:r>
        <w:rPr>
          <w:lang w:bidi="uk-UA"/>
        </w:rPr>
        <w:t xml:space="preserve"> </w:t>
      </w:r>
      <w:r>
        <w:rPr>
          <w:rFonts w:hint="eastAsia"/>
          <w:lang w:bidi="uk-UA"/>
        </w:rPr>
        <w:t>ПРОТИВОДЕЙСТВИЮ</w:t>
      </w:r>
      <w:r>
        <w:rPr>
          <w:lang w:bidi="uk-UA"/>
        </w:rPr>
        <w:t xml:space="preserve"> </w:t>
      </w:r>
      <w:r>
        <w:rPr>
          <w:rFonts w:hint="eastAsia"/>
          <w:lang w:bidi="uk-UA"/>
        </w:rPr>
        <w:t>ИНФОРМАЦИОННЫМ</w:t>
      </w:r>
      <w:r>
        <w:rPr>
          <w:lang w:bidi="uk-UA"/>
        </w:rPr>
        <w:t xml:space="preserve"> </w:t>
      </w:r>
      <w:r>
        <w:rPr>
          <w:rFonts w:hint="eastAsia"/>
          <w:lang w:bidi="uk-UA"/>
        </w:rPr>
        <w:t>УГРОЗАМ</w:t>
      </w:r>
      <w:r>
        <w:rPr>
          <w:lang w:bidi="uk-UA"/>
        </w:rPr>
        <w:t xml:space="preserve"> </w:t>
      </w:r>
      <w:r>
        <w:rPr>
          <w:rFonts w:hint="eastAsia"/>
          <w:lang w:bidi="uk-UA"/>
        </w:rPr>
        <w:t>В</w:t>
      </w:r>
      <w:r>
        <w:rPr>
          <w:lang w:bidi="uk-UA"/>
        </w:rPr>
        <w:t xml:space="preserve"> </w:t>
      </w:r>
      <w:r>
        <w:rPr>
          <w:rFonts w:hint="eastAsia"/>
          <w:lang w:bidi="uk-UA"/>
        </w:rPr>
        <w:t>СЕТИ</w:t>
      </w:r>
      <w:r>
        <w:rPr>
          <w:lang w:bidi="uk-UA"/>
        </w:rPr>
        <w:t xml:space="preserve"> </w:t>
      </w:r>
      <w:r>
        <w:rPr>
          <w:rFonts w:hint="eastAsia"/>
          <w:lang w:bidi="uk-UA"/>
        </w:rPr>
        <w:t>ИНТЕРНЕТ</w:t>
      </w:r>
    </w:p>
    <w:p w14:paraId="2DB98496" w14:textId="77777777" w:rsidR="006C17B7" w:rsidRDefault="006C17B7" w:rsidP="006C17B7">
      <w:pPr>
        <w:rPr>
          <w:lang w:bidi="uk-UA"/>
        </w:rPr>
      </w:pPr>
    </w:p>
    <w:p w14:paraId="41203FDD" w14:textId="77777777" w:rsidR="006C17B7" w:rsidRDefault="006C17B7" w:rsidP="006C17B7">
      <w:pPr>
        <w:rPr>
          <w:lang w:bidi="uk-UA"/>
        </w:rPr>
      </w:pPr>
      <w:r>
        <w:rPr>
          <w:lang w:bidi="uk-UA"/>
        </w:rPr>
        <w:t xml:space="preserve">1.1. </w:t>
      </w:r>
      <w:r>
        <w:rPr>
          <w:rFonts w:hint="eastAsia"/>
          <w:lang w:bidi="uk-UA"/>
        </w:rPr>
        <w:t>Информационные</w:t>
      </w:r>
      <w:r>
        <w:rPr>
          <w:lang w:bidi="uk-UA"/>
        </w:rPr>
        <w:t xml:space="preserve"> </w:t>
      </w:r>
      <w:r>
        <w:rPr>
          <w:rFonts w:hint="eastAsia"/>
          <w:lang w:bidi="uk-UA"/>
        </w:rPr>
        <w:t>угрозы</w:t>
      </w:r>
      <w:r>
        <w:rPr>
          <w:lang w:bidi="uk-UA"/>
        </w:rPr>
        <w:t xml:space="preserve"> </w:t>
      </w:r>
      <w:r>
        <w:rPr>
          <w:rFonts w:hint="eastAsia"/>
          <w:lang w:bidi="uk-UA"/>
        </w:rPr>
        <w:t>в</w:t>
      </w:r>
      <w:r>
        <w:rPr>
          <w:lang w:bidi="uk-UA"/>
        </w:rPr>
        <w:t xml:space="preserve"> </w:t>
      </w:r>
      <w:r>
        <w:rPr>
          <w:rFonts w:hint="eastAsia"/>
          <w:lang w:bidi="uk-UA"/>
        </w:rPr>
        <w:t>сети</w:t>
      </w:r>
      <w:r>
        <w:rPr>
          <w:lang w:bidi="uk-UA"/>
        </w:rPr>
        <w:t xml:space="preserve"> </w:t>
      </w:r>
      <w:r>
        <w:rPr>
          <w:rFonts w:hint="eastAsia"/>
          <w:lang w:bidi="uk-UA"/>
        </w:rPr>
        <w:t>Интернет</w:t>
      </w:r>
      <w:r>
        <w:rPr>
          <w:lang w:bidi="uk-UA"/>
        </w:rPr>
        <w:t xml:space="preserve">: </w:t>
      </w:r>
      <w:r>
        <w:rPr>
          <w:rFonts w:hint="eastAsia"/>
          <w:lang w:bidi="uk-UA"/>
        </w:rPr>
        <w:t>понятие</w:t>
      </w:r>
      <w:r>
        <w:rPr>
          <w:lang w:bidi="uk-UA"/>
        </w:rPr>
        <w:t xml:space="preserve">, </w:t>
      </w:r>
      <w:r>
        <w:rPr>
          <w:rFonts w:hint="eastAsia"/>
          <w:lang w:bidi="uk-UA"/>
        </w:rPr>
        <w:t>сущность</w:t>
      </w:r>
      <w:r>
        <w:rPr>
          <w:lang w:bidi="uk-UA"/>
        </w:rPr>
        <w:t xml:space="preserve">, </w:t>
      </w:r>
      <w:r>
        <w:rPr>
          <w:rFonts w:hint="eastAsia"/>
          <w:lang w:bidi="uk-UA"/>
        </w:rPr>
        <w:t>содержание</w:t>
      </w:r>
    </w:p>
    <w:p w14:paraId="0D3EE52B" w14:textId="77777777" w:rsidR="006C17B7" w:rsidRDefault="006C17B7" w:rsidP="006C17B7">
      <w:pPr>
        <w:rPr>
          <w:lang w:bidi="uk-UA"/>
        </w:rPr>
      </w:pPr>
    </w:p>
    <w:p w14:paraId="40EA5AF8" w14:textId="77777777" w:rsidR="006C17B7" w:rsidRDefault="006C17B7" w:rsidP="006C17B7">
      <w:pPr>
        <w:rPr>
          <w:lang w:bidi="uk-UA"/>
        </w:rPr>
      </w:pPr>
      <w:r>
        <w:rPr>
          <w:lang w:bidi="uk-UA"/>
        </w:rPr>
        <w:t xml:space="preserve">1.2. </w:t>
      </w:r>
      <w:r>
        <w:rPr>
          <w:rFonts w:hint="eastAsia"/>
          <w:lang w:bidi="uk-UA"/>
        </w:rPr>
        <w:t>Содержательные</w:t>
      </w:r>
      <w:r>
        <w:rPr>
          <w:lang w:bidi="uk-UA"/>
        </w:rPr>
        <w:t xml:space="preserve"> </w:t>
      </w:r>
      <w:r>
        <w:rPr>
          <w:rFonts w:hint="eastAsia"/>
          <w:lang w:bidi="uk-UA"/>
        </w:rPr>
        <w:t>аспекты</w:t>
      </w:r>
      <w:r>
        <w:rPr>
          <w:lang w:bidi="uk-UA"/>
        </w:rPr>
        <w:t xml:space="preserve"> </w:t>
      </w:r>
      <w:r>
        <w:rPr>
          <w:rFonts w:hint="eastAsia"/>
          <w:lang w:bidi="uk-UA"/>
        </w:rPr>
        <w:t>обучения</w:t>
      </w:r>
      <w:r>
        <w:rPr>
          <w:lang w:bidi="uk-UA"/>
        </w:rPr>
        <w:t xml:space="preserve"> </w:t>
      </w:r>
      <w:r>
        <w:rPr>
          <w:rFonts w:hint="eastAsia"/>
          <w:lang w:bidi="uk-UA"/>
        </w:rPr>
        <w:t>и</w:t>
      </w:r>
      <w:r>
        <w:rPr>
          <w:lang w:bidi="uk-UA"/>
        </w:rPr>
        <w:t xml:space="preserve"> </w:t>
      </w:r>
      <w:r>
        <w:rPr>
          <w:rFonts w:hint="eastAsia"/>
          <w:lang w:bidi="uk-UA"/>
        </w:rPr>
        <w:t>воспитания</w:t>
      </w:r>
      <w:r>
        <w:rPr>
          <w:lang w:bidi="uk-UA"/>
        </w:rPr>
        <w:t xml:space="preserve"> </w:t>
      </w:r>
      <w:r>
        <w:rPr>
          <w:rFonts w:hint="eastAsia"/>
          <w:lang w:bidi="uk-UA"/>
        </w:rPr>
        <w:t>сотрудников</w:t>
      </w:r>
      <w:r>
        <w:rPr>
          <w:lang w:bidi="uk-UA"/>
        </w:rPr>
        <w:t xml:space="preserve"> </w:t>
      </w:r>
      <w:r>
        <w:rPr>
          <w:rFonts w:hint="eastAsia"/>
          <w:lang w:bidi="uk-UA"/>
        </w:rPr>
        <w:t>органов</w:t>
      </w:r>
      <w:r>
        <w:rPr>
          <w:lang w:bidi="uk-UA"/>
        </w:rPr>
        <w:t xml:space="preserve"> </w:t>
      </w:r>
      <w:r>
        <w:rPr>
          <w:rFonts w:hint="eastAsia"/>
          <w:lang w:bidi="uk-UA"/>
        </w:rPr>
        <w:t>внутренних</w:t>
      </w:r>
      <w:r>
        <w:rPr>
          <w:lang w:bidi="uk-UA"/>
        </w:rPr>
        <w:t xml:space="preserve"> </w:t>
      </w:r>
      <w:r>
        <w:rPr>
          <w:rFonts w:hint="eastAsia"/>
          <w:lang w:bidi="uk-UA"/>
        </w:rPr>
        <w:t>дел</w:t>
      </w:r>
    </w:p>
    <w:p w14:paraId="79B0A658" w14:textId="77777777" w:rsidR="006C17B7" w:rsidRDefault="006C17B7" w:rsidP="006C17B7">
      <w:pPr>
        <w:rPr>
          <w:lang w:bidi="uk-UA"/>
        </w:rPr>
      </w:pPr>
    </w:p>
    <w:p w14:paraId="08EA7E66" w14:textId="77777777" w:rsidR="006C17B7" w:rsidRDefault="006C17B7" w:rsidP="006C17B7">
      <w:pPr>
        <w:rPr>
          <w:lang w:bidi="uk-UA"/>
        </w:rPr>
      </w:pPr>
      <w:r>
        <w:rPr>
          <w:lang w:bidi="uk-UA"/>
        </w:rPr>
        <w:t xml:space="preserve">1.3. </w:t>
      </w:r>
      <w:r>
        <w:rPr>
          <w:rFonts w:hint="eastAsia"/>
          <w:lang w:bidi="uk-UA"/>
        </w:rPr>
        <w:t>Содержание</w:t>
      </w:r>
      <w:r>
        <w:rPr>
          <w:lang w:bidi="uk-UA"/>
        </w:rPr>
        <w:t xml:space="preserve">, </w:t>
      </w:r>
      <w:r>
        <w:rPr>
          <w:rFonts w:hint="eastAsia"/>
          <w:lang w:bidi="uk-UA"/>
        </w:rPr>
        <w:t>структура</w:t>
      </w:r>
      <w:r>
        <w:rPr>
          <w:lang w:bidi="uk-UA"/>
        </w:rPr>
        <w:t xml:space="preserve"> </w:t>
      </w:r>
      <w:r>
        <w:rPr>
          <w:rFonts w:hint="eastAsia"/>
          <w:lang w:bidi="uk-UA"/>
        </w:rPr>
        <w:t>профессионально</w:t>
      </w:r>
      <w:r>
        <w:rPr>
          <w:lang w:bidi="uk-UA"/>
        </w:rPr>
        <w:t>-</w:t>
      </w:r>
      <w:r>
        <w:rPr>
          <w:rFonts w:hint="eastAsia"/>
          <w:lang w:bidi="uk-UA"/>
        </w:rPr>
        <w:t>личностной</w:t>
      </w:r>
      <w:r>
        <w:rPr>
          <w:lang w:bidi="uk-UA"/>
        </w:rPr>
        <w:t xml:space="preserve"> </w:t>
      </w:r>
      <w:r>
        <w:rPr>
          <w:rFonts w:hint="eastAsia"/>
          <w:lang w:bidi="uk-UA"/>
        </w:rPr>
        <w:t>готовности</w:t>
      </w:r>
      <w:r>
        <w:rPr>
          <w:lang w:bidi="uk-UA"/>
        </w:rPr>
        <w:t xml:space="preserve"> </w:t>
      </w:r>
      <w:r>
        <w:rPr>
          <w:rFonts w:hint="eastAsia"/>
          <w:lang w:bidi="uk-UA"/>
        </w:rPr>
        <w:t>сотрудников</w:t>
      </w:r>
      <w:r>
        <w:rPr>
          <w:lang w:bidi="uk-UA"/>
        </w:rPr>
        <w:t xml:space="preserve"> </w:t>
      </w:r>
      <w:r>
        <w:rPr>
          <w:rFonts w:hint="eastAsia"/>
          <w:lang w:bidi="uk-UA"/>
        </w:rPr>
        <w:t>органов</w:t>
      </w:r>
      <w:r>
        <w:rPr>
          <w:lang w:bidi="uk-UA"/>
        </w:rPr>
        <w:t xml:space="preserve"> </w:t>
      </w:r>
      <w:r>
        <w:rPr>
          <w:rFonts w:hint="eastAsia"/>
          <w:lang w:bidi="uk-UA"/>
        </w:rPr>
        <w:t>внутренних</w:t>
      </w:r>
      <w:r>
        <w:rPr>
          <w:lang w:bidi="uk-UA"/>
        </w:rPr>
        <w:t xml:space="preserve"> </w:t>
      </w:r>
      <w:r>
        <w:rPr>
          <w:rFonts w:hint="eastAsia"/>
          <w:lang w:bidi="uk-UA"/>
        </w:rPr>
        <w:t>дел</w:t>
      </w:r>
      <w:r>
        <w:rPr>
          <w:lang w:bidi="uk-UA"/>
        </w:rPr>
        <w:t xml:space="preserve"> </w:t>
      </w:r>
      <w:r>
        <w:rPr>
          <w:rFonts w:hint="eastAsia"/>
          <w:lang w:bidi="uk-UA"/>
        </w:rPr>
        <w:t>к</w:t>
      </w:r>
      <w:r>
        <w:rPr>
          <w:lang w:bidi="uk-UA"/>
        </w:rPr>
        <w:t xml:space="preserve"> </w:t>
      </w:r>
      <w:r>
        <w:rPr>
          <w:rFonts w:hint="eastAsia"/>
          <w:lang w:bidi="uk-UA"/>
        </w:rPr>
        <w:t>противодействию</w:t>
      </w:r>
      <w:r>
        <w:rPr>
          <w:lang w:bidi="uk-UA"/>
        </w:rPr>
        <w:t xml:space="preserve"> </w:t>
      </w:r>
      <w:r>
        <w:rPr>
          <w:rFonts w:hint="eastAsia"/>
          <w:lang w:bidi="uk-UA"/>
        </w:rPr>
        <w:t>информационным</w:t>
      </w:r>
      <w:r>
        <w:rPr>
          <w:lang w:bidi="uk-UA"/>
        </w:rPr>
        <w:t xml:space="preserve"> </w:t>
      </w:r>
      <w:r>
        <w:rPr>
          <w:rFonts w:hint="eastAsia"/>
          <w:lang w:bidi="uk-UA"/>
        </w:rPr>
        <w:t>угрозам</w:t>
      </w:r>
      <w:r>
        <w:rPr>
          <w:lang w:bidi="uk-UA"/>
        </w:rPr>
        <w:t xml:space="preserve"> </w:t>
      </w:r>
      <w:r>
        <w:rPr>
          <w:rFonts w:hint="eastAsia"/>
          <w:lang w:bidi="uk-UA"/>
        </w:rPr>
        <w:t>в</w:t>
      </w:r>
      <w:r>
        <w:rPr>
          <w:lang w:bidi="uk-UA"/>
        </w:rPr>
        <w:t xml:space="preserve"> </w:t>
      </w:r>
      <w:r>
        <w:rPr>
          <w:rFonts w:hint="eastAsia"/>
          <w:lang w:bidi="uk-UA"/>
        </w:rPr>
        <w:t>сети</w:t>
      </w:r>
      <w:r>
        <w:rPr>
          <w:lang w:bidi="uk-UA"/>
        </w:rPr>
        <w:t xml:space="preserve"> </w:t>
      </w:r>
      <w:r>
        <w:rPr>
          <w:rFonts w:hint="eastAsia"/>
          <w:lang w:bidi="uk-UA"/>
        </w:rPr>
        <w:t>Интернет</w:t>
      </w:r>
    </w:p>
    <w:p w14:paraId="26FFCF6C" w14:textId="77777777" w:rsidR="006C17B7" w:rsidRDefault="006C17B7" w:rsidP="006C17B7">
      <w:pPr>
        <w:rPr>
          <w:lang w:bidi="uk-UA"/>
        </w:rPr>
      </w:pPr>
    </w:p>
    <w:p w14:paraId="3EC516D6" w14:textId="77777777" w:rsidR="006C17B7" w:rsidRDefault="006C17B7" w:rsidP="006C17B7">
      <w:pPr>
        <w:rPr>
          <w:lang w:bidi="uk-UA"/>
        </w:rPr>
      </w:pPr>
      <w:r>
        <w:rPr>
          <w:rFonts w:hint="eastAsia"/>
          <w:lang w:bidi="uk-UA"/>
        </w:rPr>
        <w:t>и</w:t>
      </w:r>
      <w:r>
        <w:rPr>
          <w:lang w:bidi="uk-UA"/>
        </w:rPr>
        <w:t xml:space="preserve"> </w:t>
      </w:r>
      <w:r>
        <w:rPr>
          <w:rFonts w:hint="eastAsia"/>
          <w:lang w:bidi="uk-UA"/>
        </w:rPr>
        <w:t>условия</w:t>
      </w:r>
      <w:r>
        <w:rPr>
          <w:lang w:bidi="uk-UA"/>
        </w:rPr>
        <w:t xml:space="preserve"> </w:t>
      </w:r>
      <w:r>
        <w:rPr>
          <w:rFonts w:hint="eastAsia"/>
          <w:lang w:bidi="uk-UA"/>
        </w:rPr>
        <w:t>её</w:t>
      </w:r>
      <w:r>
        <w:rPr>
          <w:lang w:bidi="uk-UA"/>
        </w:rPr>
        <w:t xml:space="preserve"> </w:t>
      </w:r>
      <w:r>
        <w:rPr>
          <w:rFonts w:hint="eastAsia"/>
          <w:lang w:bidi="uk-UA"/>
        </w:rPr>
        <w:t>формирования</w:t>
      </w:r>
    </w:p>
    <w:p w14:paraId="2A09D6DA" w14:textId="77777777" w:rsidR="006C17B7" w:rsidRDefault="006C17B7" w:rsidP="006C17B7">
      <w:pPr>
        <w:rPr>
          <w:lang w:bidi="uk-UA"/>
        </w:rPr>
      </w:pPr>
    </w:p>
    <w:p w14:paraId="56842B22" w14:textId="77777777" w:rsidR="006C17B7" w:rsidRDefault="006C17B7" w:rsidP="006C17B7">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первой</w:t>
      </w:r>
      <w:r>
        <w:rPr>
          <w:lang w:bidi="uk-UA"/>
        </w:rPr>
        <w:t xml:space="preserve"> </w:t>
      </w:r>
      <w:r>
        <w:rPr>
          <w:rFonts w:hint="eastAsia"/>
          <w:lang w:bidi="uk-UA"/>
        </w:rPr>
        <w:t>главе</w:t>
      </w:r>
    </w:p>
    <w:p w14:paraId="27778B33" w14:textId="77777777" w:rsidR="006C17B7" w:rsidRDefault="006C17B7" w:rsidP="006C17B7">
      <w:pPr>
        <w:rPr>
          <w:lang w:bidi="uk-UA"/>
        </w:rPr>
      </w:pPr>
    </w:p>
    <w:p w14:paraId="3023E0D2" w14:textId="77777777" w:rsidR="006C17B7" w:rsidRDefault="006C17B7" w:rsidP="006C17B7">
      <w:pPr>
        <w:rPr>
          <w:lang w:bidi="uk-UA"/>
        </w:rPr>
      </w:pPr>
      <w:r>
        <w:rPr>
          <w:rFonts w:hint="eastAsia"/>
          <w:lang w:bidi="uk-UA"/>
        </w:rPr>
        <w:t>ГЛАВА</w:t>
      </w:r>
      <w:r>
        <w:rPr>
          <w:lang w:bidi="uk-UA"/>
        </w:rPr>
        <w:t xml:space="preserve"> 2. </w:t>
      </w:r>
      <w:r>
        <w:rPr>
          <w:rFonts w:hint="eastAsia"/>
          <w:lang w:bidi="uk-UA"/>
        </w:rPr>
        <w:t>ПЕДАГОГИЧЕСКИЙ</w:t>
      </w:r>
      <w:r>
        <w:rPr>
          <w:lang w:bidi="uk-UA"/>
        </w:rPr>
        <w:t xml:space="preserve"> </w:t>
      </w:r>
      <w:r>
        <w:rPr>
          <w:rFonts w:hint="eastAsia"/>
          <w:lang w:bidi="uk-UA"/>
        </w:rPr>
        <w:t>ЭКСПЕРИМЕНТ</w:t>
      </w:r>
      <w:r>
        <w:rPr>
          <w:lang w:bidi="uk-UA"/>
        </w:rPr>
        <w:t xml:space="preserve"> </w:t>
      </w:r>
      <w:r>
        <w:rPr>
          <w:rFonts w:hint="eastAsia"/>
          <w:lang w:bidi="uk-UA"/>
        </w:rPr>
        <w:t>ПО</w:t>
      </w:r>
      <w:r>
        <w:rPr>
          <w:lang w:bidi="uk-UA"/>
        </w:rPr>
        <w:t xml:space="preserve"> </w:t>
      </w:r>
      <w:r>
        <w:rPr>
          <w:rFonts w:hint="eastAsia"/>
          <w:lang w:bidi="uk-UA"/>
        </w:rPr>
        <w:t>ФОРМИРОВАНИЮ</w:t>
      </w:r>
      <w:r>
        <w:rPr>
          <w:lang w:bidi="uk-UA"/>
        </w:rPr>
        <w:t xml:space="preserve"> </w:t>
      </w:r>
      <w:r>
        <w:rPr>
          <w:rFonts w:hint="eastAsia"/>
          <w:lang w:bidi="uk-UA"/>
        </w:rPr>
        <w:t>ПРОФЕССИОНАЛЬНО</w:t>
      </w:r>
      <w:r>
        <w:rPr>
          <w:lang w:bidi="uk-UA"/>
        </w:rPr>
        <w:t>-</w:t>
      </w:r>
      <w:r>
        <w:rPr>
          <w:rFonts w:hint="eastAsia"/>
          <w:lang w:bidi="uk-UA"/>
        </w:rPr>
        <w:t>ЛИЧНОСТНОЙ</w:t>
      </w:r>
      <w:r>
        <w:rPr>
          <w:lang w:bidi="uk-UA"/>
        </w:rPr>
        <w:t xml:space="preserve"> </w:t>
      </w:r>
      <w:r>
        <w:rPr>
          <w:rFonts w:hint="eastAsia"/>
          <w:lang w:bidi="uk-UA"/>
        </w:rPr>
        <w:t>ГОТОВНОСТИ</w:t>
      </w:r>
      <w:r>
        <w:rPr>
          <w:lang w:bidi="uk-UA"/>
        </w:rPr>
        <w:t xml:space="preserve"> </w:t>
      </w:r>
      <w:r>
        <w:rPr>
          <w:rFonts w:hint="eastAsia"/>
          <w:lang w:bidi="uk-UA"/>
        </w:rPr>
        <w:t>СОТРУДНИКОВ</w:t>
      </w:r>
      <w:r>
        <w:rPr>
          <w:lang w:bidi="uk-UA"/>
        </w:rPr>
        <w:t xml:space="preserve"> </w:t>
      </w:r>
      <w:r>
        <w:rPr>
          <w:rFonts w:hint="eastAsia"/>
          <w:lang w:bidi="uk-UA"/>
        </w:rPr>
        <w:t>ОРГАНОВ</w:t>
      </w:r>
      <w:r>
        <w:rPr>
          <w:lang w:bidi="uk-UA"/>
        </w:rPr>
        <w:t xml:space="preserve"> </w:t>
      </w:r>
      <w:r>
        <w:rPr>
          <w:rFonts w:hint="eastAsia"/>
          <w:lang w:bidi="uk-UA"/>
        </w:rPr>
        <w:t>ВНУТРЕННИХ</w:t>
      </w:r>
      <w:r>
        <w:rPr>
          <w:lang w:bidi="uk-UA"/>
        </w:rPr>
        <w:t xml:space="preserve"> </w:t>
      </w:r>
      <w:r>
        <w:rPr>
          <w:rFonts w:hint="eastAsia"/>
          <w:lang w:bidi="uk-UA"/>
        </w:rPr>
        <w:t>ДЕЛ</w:t>
      </w:r>
      <w:r>
        <w:rPr>
          <w:lang w:bidi="uk-UA"/>
        </w:rPr>
        <w:t xml:space="preserve"> </w:t>
      </w:r>
      <w:r>
        <w:rPr>
          <w:rFonts w:hint="eastAsia"/>
          <w:lang w:bidi="uk-UA"/>
        </w:rPr>
        <w:t>К</w:t>
      </w:r>
      <w:r>
        <w:rPr>
          <w:lang w:bidi="uk-UA"/>
        </w:rPr>
        <w:t xml:space="preserve"> </w:t>
      </w:r>
      <w:r>
        <w:rPr>
          <w:rFonts w:hint="eastAsia"/>
          <w:lang w:bidi="uk-UA"/>
        </w:rPr>
        <w:t>ПРОТИВОДЕЙСТВИЮ</w:t>
      </w:r>
      <w:r>
        <w:rPr>
          <w:lang w:bidi="uk-UA"/>
        </w:rPr>
        <w:t xml:space="preserve"> </w:t>
      </w:r>
      <w:r>
        <w:rPr>
          <w:rFonts w:hint="eastAsia"/>
          <w:lang w:bidi="uk-UA"/>
        </w:rPr>
        <w:t>ИНФОРМАЦИОННЫМ</w:t>
      </w:r>
      <w:r>
        <w:rPr>
          <w:lang w:bidi="uk-UA"/>
        </w:rPr>
        <w:t xml:space="preserve"> </w:t>
      </w:r>
      <w:r>
        <w:rPr>
          <w:rFonts w:hint="eastAsia"/>
          <w:lang w:bidi="uk-UA"/>
        </w:rPr>
        <w:t>УГРОЗАМ</w:t>
      </w:r>
      <w:r>
        <w:rPr>
          <w:lang w:bidi="uk-UA"/>
        </w:rPr>
        <w:t xml:space="preserve"> </w:t>
      </w:r>
      <w:r>
        <w:rPr>
          <w:rFonts w:hint="eastAsia"/>
          <w:lang w:bidi="uk-UA"/>
        </w:rPr>
        <w:t>В</w:t>
      </w:r>
      <w:r>
        <w:rPr>
          <w:lang w:bidi="uk-UA"/>
        </w:rPr>
        <w:t xml:space="preserve"> </w:t>
      </w:r>
      <w:r>
        <w:rPr>
          <w:rFonts w:hint="eastAsia"/>
          <w:lang w:bidi="uk-UA"/>
        </w:rPr>
        <w:t>СЕТИ</w:t>
      </w:r>
      <w:r>
        <w:rPr>
          <w:lang w:bidi="uk-UA"/>
        </w:rPr>
        <w:t xml:space="preserve"> </w:t>
      </w:r>
      <w:r>
        <w:rPr>
          <w:rFonts w:hint="eastAsia"/>
          <w:lang w:bidi="uk-UA"/>
        </w:rPr>
        <w:t>ИНТЕРНЕТ</w:t>
      </w:r>
    </w:p>
    <w:p w14:paraId="6B74A217" w14:textId="77777777" w:rsidR="006C17B7" w:rsidRDefault="006C17B7" w:rsidP="006C17B7">
      <w:pPr>
        <w:rPr>
          <w:lang w:bidi="uk-UA"/>
        </w:rPr>
      </w:pPr>
    </w:p>
    <w:p w14:paraId="747B4955" w14:textId="77777777" w:rsidR="006C17B7" w:rsidRDefault="006C17B7" w:rsidP="006C17B7">
      <w:pPr>
        <w:rPr>
          <w:lang w:bidi="uk-UA"/>
        </w:rPr>
      </w:pPr>
      <w:r>
        <w:rPr>
          <w:lang w:bidi="uk-UA"/>
        </w:rPr>
        <w:t xml:space="preserve">2.1. </w:t>
      </w:r>
      <w:r>
        <w:rPr>
          <w:rFonts w:hint="eastAsia"/>
          <w:lang w:bidi="uk-UA"/>
        </w:rPr>
        <w:t>Модель</w:t>
      </w:r>
      <w:r>
        <w:rPr>
          <w:lang w:bidi="uk-UA"/>
        </w:rPr>
        <w:t xml:space="preserve"> </w:t>
      </w:r>
      <w:r>
        <w:rPr>
          <w:rFonts w:hint="eastAsia"/>
          <w:lang w:bidi="uk-UA"/>
        </w:rPr>
        <w:t>формирования</w:t>
      </w:r>
      <w:r>
        <w:rPr>
          <w:lang w:bidi="uk-UA"/>
        </w:rPr>
        <w:t xml:space="preserve"> </w:t>
      </w:r>
      <w:r>
        <w:rPr>
          <w:rFonts w:hint="eastAsia"/>
          <w:lang w:bidi="uk-UA"/>
        </w:rPr>
        <w:t>профессионально</w:t>
      </w:r>
      <w:r>
        <w:rPr>
          <w:lang w:bidi="uk-UA"/>
        </w:rPr>
        <w:t>-</w:t>
      </w:r>
      <w:r>
        <w:rPr>
          <w:rFonts w:hint="eastAsia"/>
          <w:lang w:bidi="uk-UA"/>
        </w:rPr>
        <w:t>личностной</w:t>
      </w:r>
      <w:r>
        <w:rPr>
          <w:lang w:bidi="uk-UA"/>
        </w:rPr>
        <w:t xml:space="preserve"> </w:t>
      </w:r>
      <w:r>
        <w:rPr>
          <w:rFonts w:hint="eastAsia"/>
          <w:lang w:bidi="uk-UA"/>
        </w:rPr>
        <w:t>готовности</w:t>
      </w:r>
      <w:r>
        <w:rPr>
          <w:lang w:bidi="uk-UA"/>
        </w:rPr>
        <w:t xml:space="preserve"> </w:t>
      </w:r>
      <w:r>
        <w:rPr>
          <w:rFonts w:hint="eastAsia"/>
          <w:lang w:bidi="uk-UA"/>
        </w:rPr>
        <w:t>сотрудников</w:t>
      </w:r>
      <w:r>
        <w:rPr>
          <w:lang w:bidi="uk-UA"/>
        </w:rPr>
        <w:t xml:space="preserve"> </w:t>
      </w:r>
      <w:r>
        <w:rPr>
          <w:rFonts w:hint="eastAsia"/>
          <w:lang w:bidi="uk-UA"/>
        </w:rPr>
        <w:t>органов</w:t>
      </w:r>
      <w:r>
        <w:rPr>
          <w:lang w:bidi="uk-UA"/>
        </w:rPr>
        <w:t xml:space="preserve"> </w:t>
      </w:r>
      <w:r>
        <w:rPr>
          <w:rFonts w:hint="eastAsia"/>
          <w:lang w:bidi="uk-UA"/>
        </w:rPr>
        <w:t>внутренних</w:t>
      </w:r>
      <w:r>
        <w:rPr>
          <w:lang w:bidi="uk-UA"/>
        </w:rPr>
        <w:t xml:space="preserve"> </w:t>
      </w:r>
      <w:r>
        <w:rPr>
          <w:rFonts w:hint="eastAsia"/>
          <w:lang w:bidi="uk-UA"/>
        </w:rPr>
        <w:t>дел</w:t>
      </w:r>
      <w:r>
        <w:rPr>
          <w:lang w:bidi="uk-UA"/>
        </w:rPr>
        <w:t xml:space="preserve"> </w:t>
      </w:r>
      <w:r>
        <w:rPr>
          <w:rFonts w:hint="eastAsia"/>
          <w:lang w:bidi="uk-UA"/>
        </w:rPr>
        <w:t>к</w:t>
      </w:r>
      <w:r>
        <w:rPr>
          <w:lang w:bidi="uk-UA"/>
        </w:rPr>
        <w:t xml:space="preserve"> </w:t>
      </w:r>
      <w:r>
        <w:rPr>
          <w:rFonts w:hint="eastAsia"/>
          <w:lang w:bidi="uk-UA"/>
        </w:rPr>
        <w:t>противодействию</w:t>
      </w:r>
      <w:r>
        <w:rPr>
          <w:lang w:bidi="uk-UA"/>
        </w:rPr>
        <w:t xml:space="preserve"> </w:t>
      </w:r>
      <w:r>
        <w:rPr>
          <w:rFonts w:hint="eastAsia"/>
          <w:lang w:bidi="uk-UA"/>
        </w:rPr>
        <w:t>информационным</w:t>
      </w:r>
      <w:r>
        <w:rPr>
          <w:lang w:bidi="uk-UA"/>
        </w:rPr>
        <w:t xml:space="preserve"> </w:t>
      </w:r>
      <w:r>
        <w:rPr>
          <w:rFonts w:hint="eastAsia"/>
          <w:lang w:bidi="uk-UA"/>
        </w:rPr>
        <w:t>угрозам</w:t>
      </w:r>
      <w:r>
        <w:rPr>
          <w:lang w:bidi="uk-UA"/>
        </w:rPr>
        <w:t xml:space="preserve"> </w:t>
      </w:r>
      <w:r>
        <w:rPr>
          <w:rFonts w:hint="eastAsia"/>
          <w:lang w:bidi="uk-UA"/>
        </w:rPr>
        <w:t>в</w:t>
      </w:r>
      <w:r>
        <w:rPr>
          <w:lang w:bidi="uk-UA"/>
        </w:rPr>
        <w:t xml:space="preserve"> </w:t>
      </w:r>
      <w:r>
        <w:rPr>
          <w:rFonts w:hint="eastAsia"/>
          <w:lang w:bidi="uk-UA"/>
        </w:rPr>
        <w:t>сети</w:t>
      </w:r>
      <w:r>
        <w:rPr>
          <w:lang w:bidi="uk-UA"/>
        </w:rPr>
        <w:t xml:space="preserve"> </w:t>
      </w:r>
      <w:r>
        <w:rPr>
          <w:rFonts w:hint="eastAsia"/>
          <w:lang w:bidi="uk-UA"/>
        </w:rPr>
        <w:t>Интернет</w:t>
      </w:r>
      <w:r>
        <w:rPr>
          <w:lang w:bidi="uk-UA"/>
        </w:rPr>
        <w:t xml:space="preserve"> </w:t>
      </w:r>
      <w:r>
        <w:rPr>
          <w:rFonts w:hint="eastAsia"/>
          <w:lang w:bidi="uk-UA"/>
        </w:rPr>
        <w:t>как</w:t>
      </w:r>
      <w:r>
        <w:rPr>
          <w:lang w:bidi="uk-UA"/>
        </w:rPr>
        <w:t xml:space="preserve"> </w:t>
      </w:r>
      <w:r>
        <w:rPr>
          <w:rFonts w:hint="eastAsia"/>
          <w:lang w:bidi="uk-UA"/>
        </w:rPr>
        <w:t>фундамент</w:t>
      </w:r>
      <w:r>
        <w:rPr>
          <w:lang w:bidi="uk-UA"/>
        </w:rPr>
        <w:t xml:space="preserve"> </w:t>
      </w:r>
      <w:r>
        <w:rPr>
          <w:rFonts w:hint="eastAsia"/>
          <w:lang w:bidi="uk-UA"/>
        </w:rPr>
        <w:t>эксперимента</w:t>
      </w:r>
    </w:p>
    <w:p w14:paraId="38B9412F" w14:textId="77777777" w:rsidR="006C17B7" w:rsidRDefault="006C17B7" w:rsidP="006C17B7">
      <w:pPr>
        <w:rPr>
          <w:lang w:bidi="uk-UA"/>
        </w:rPr>
      </w:pPr>
    </w:p>
    <w:p w14:paraId="360672EE" w14:textId="77777777" w:rsidR="006C17B7" w:rsidRDefault="006C17B7" w:rsidP="006C17B7">
      <w:pPr>
        <w:rPr>
          <w:lang w:bidi="uk-UA"/>
        </w:rPr>
      </w:pPr>
      <w:r>
        <w:rPr>
          <w:lang w:bidi="uk-UA"/>
        </w:rPr>
        <w:t xml:space="preserve">2.2. </w:t>
      </w:r>
      <w:r>
        <w:rPr>
          <w:rFonts w:hint="eastAsia"/>
          <w:lang w:bidi="uk-UA"/>
        </w:rPr>
        <w:t>Педагогическая</w:t>
      </w:r>
      <w:r>
        <w:rPr>
          <w:lang w:bidi="uk-UA"/>
        </w:rPr>
        <w:t xml:space="preserve"> </w:t>
      </w:r>
      <w:r>
        <w:rPr>
          <w:rFonts w:hint="eastAsia"/>
          <w:lang w:bidi="uk-UA"/>
        </w:rPr>
        <w:t>программа</w:t>
      </w:r>
      <w:r>
        <w:rPr>
          <w:lang w:bidi="uk-UA"/>
        </w:rPr>
        <w:t xml:space="preserve"> </w:t>
      </w:r>
      <w:r>
        <w:rPr>
          <w:rFonts w:hint="eastAsia"/>
          <w:lang w:bidi="uk-UA"/>
        </w:rPr>
        <w:t>формирования</w:t>
      </w:r>
      <w:r>
        <w:rPr>
          <w:lang w:bidi="uk-UA"/>
        </w:rPr>
        <w:t xml:space="preserve"> </w:t>
      </w:r>
      <w:r>
        <w:rPr>
          <w:rFonts w:hint="eastAsia"/>
          <w:lang w:bidi="uk-UA"/>
        </w:rPr>
        <w:t>профессионально</w:t>
      </w:r>
      <w:r>
        <w:rPr>
          <w:lang w:bidi="uk-UA"/>
        </w:rPr>
        <w:t>-</w:t>
      </w:r>
      <w:r>
        <w:rPr>
          <w:rFonts w:hint="eastAsia"/>
          <w:lang w:bidi="uk-UA"/>
        </w:rPr>
        <w:t>личностной</w:t>
      </w:r>
      <w:r>
        <w:rPr>
          <w:lang w:bidi="uk-UA"/>
        </w:rPr>
        <w:t xml:space="preserve"> </w:t>
      </w:r>
      <w:r>
        <w:rPr>
          <w:rFonts w:hint="eastAsia"/>
          <w:lang w:bidi="uk-UA"/>
        </w:rPr>
        <w:t>готовности</w:t>
      </w:r>
      <w:r>
        <w:rPr>
          <w:lang w:bidi="uk-UA"/>
        </w:rPr>
        <w:t xml:space="preserve"> </w:t>
      </w:r>
      <w:r>
        <w:rPr>
          <w:rFonts w:hint="eastAsia"/>
          <w:lang w:bidi="uk-UA"/>
        </w:rPr>
        <w:t>сотрудников</w:t>
      </w:r>
      <w:r>
        <w:rPr>
          <w:lang w:bidi="uk-UA"/>
        </w:rPr>
        <w:t xml:space="preserve"> </w:t>
      </w:r>
      <w:r>
        <w:rPr>
          <w:rFonts w:hint="eastAsia"/>
          <w:lang w:bidi="uk-UA"/>
        </w:rPr>
        <w:t>органов</w:t>
      </w:r>
      <w:r>
        <w:rPr>
          <w:lang w:bidi="uk-UA"/>
        </w:rPr>
        <w:t xml:space="preserve"> </w:t>
      </w:r>
      <w:r>
        <w:rPr>
          <w:rFonts w:hint="eastAsia"/>
          <w:lang w:bidi="uk-UA"/>
        </w:rPr>
        <w:t>внутренних</w:t>
      </w:r>
      <w:r>
        <w:rPr>
          <w:lang w:bidi="uk-UA"/>
        </w:rPr>
        <w:t xml:space="preserve"> </w:t>
      </w:r>
      <w:r>
        <w:rPr>
          <w:rFonts w:hint="eastAsia"/>
          <w:lang w:bidi="uk-UA"/>
        </w:rPr>
        <w:t>дел</w:t>
      </w:r>
      <w:r>
        <w:rPr>
          <w:lang w:bidi="uk-UA"/>
        </w:rPr>
        <w:t xml:space="preserve"> </w:t>
      </w:r>
      <w:r>
        <w:rPr>
          <w:rFonts w:hint="eastAsia"/>
          <w:lang w:bidi="uk-UA"/>
        </w:rPr>
        <w:t>к</w:t>
      </w:r>
      <w:r>
        <w:rPr>
          <w:lang w:bidi="uk-UA"/>
        </w:rPr>
        <w:t xml:space="preserve"> </w:t>
      </w:r>
      <w:r>
        <w:rPr>
          <w:rFonts w:hint="eastAsia"/>
          <w:lang w:bidi="uk-UA"/>
        </w:rPr>
        <w:t>противодействию</w:t>
      </w:r>
      <w:r>
        <w:rPr>
          <w:lang w:bidi="uk-UA"/>
        </w:rPr>
        <w:t xml:space="preserve"> </w:t>
      </w:r>
      <w:r>
        <w:rPr>
          <w:rFonts w:hint="eastAsia"/>
          <w:lang w:bidi="uk-UA"/>
        </w:rPr>
        <w:t>информационным</w:t>
      </w:r>
      <w:r>
        <w:rPr>
          <w:lang w:bidi="uk-UA"/>
        </w:rPr>
        <w:t xml:space="preserve"> </w:t>
      </w:r>
      <w:r>
        <w:rPr>
          <w:rFonts w:hint="eastAsia"/>
          <w:lang w:bidi="uk-UA"/>
        </w:rPr>
        <w:t>угрозам</w:t>
      </w:r>
      <w:r>
        <w:rPr>
          <w:lang w:bidi="uk-UA"/>
        </w:rPr>
        <w:t xml:space="preserve"> </w:t>
      </w:r>
      <w:r>
        <w:rPr>
          <w:rFonts w:hint="eastAsia"/>
          <w:lang w:bidi="uk-UA"/>
        </w:rPr>
        <w:t>в</w:t>
      </w:r>
      <w:r>
        <w:rPr>
          <w:lang w:bidi="uk-UA"/>
        </w:rPr>
        <w:t xml:space="preserve"> </w:t>
      </w:r>
      <w:r>
        <w:rPr>
          <w:rFonts w:hint="eastAsia"/>
          <w:lang w:bidi="uk-UA"/>
        </w:rPr>
        <w:t>сети</w:t>
      </w:r>
      <w:r>
        <w:rPr>
          <w:lang w:bidi="uk-UA"/>
        </w:rPr>
        <w:t xml:space="preserve"> </w:t>
      </w:r>
      <w:r>
        <w:rPr>
          <w:rFonts w:hint="eastAsia"/>
          <w:lang w:bidi="uk-UA"/>
        </w:rPr>
        <w:t>Интернет</w:t>
      </w:r>
    </w:p>
    <w:p w14:paraId="3073D98C" w14:textId="77777777" w:rsidR="006C17B7" w:rsidRDefault="006C17B7" w:rsidP="006C17B7">
      <w:pPr>
        <w:rPr>
          <w:lang w:bidi="uk-UA"/>
        </w:rPr>
      </w:pPr>
    </w:p>
    <w:p w14:paraId="676D9577" w14:textId="77777777" w:rsidR="006C17B7" w:rsidRDefault="006C17B7" w:rsidP="006C17B7">
      <w:pPr>
        <w:rPr>
          <w:lang w:bidi="uk-UA"/>
        </w:rPr>
      </w:pPr>
      <w:r>
        <w:rPr>
          <w:lang w:bidi="uk-UA"/>
        </w:rPr>
        <w:t xml:space="preserve">2.3. </w:t>
      </w:r>
      <w:r>
        <w:rPr>
          <w:rFonts w:hint="eastAsia"/>
          <w:lang w:bidi="uk-UA"/>
        </w:rPr>
        <w:t>Организация</w:t>
      </w:r>
      <w:r>
        <w:rPr>
          <w:lang w:bidi="uk-UA"/>
        </w:rPr>
        <w:t xml:space="preserve"> </w:t>
      </w:r>
      <w:r>
        <w:rPr>
          <w:rFonts w:hint="eastAsia"/>
          <w:lang w:bidi="uk-UA"/>
        </w:rPr>
        <w:t>педагогического</w:t>
      </w:r>
      <w:r>
        <w:rPr>
          <w:lang w:bidi="uk-UA"/>
        </w:rPr>
        <w:t xml:space="preserve"> </w:t>
      </w:r>
      <w:r>
        <w:rPr>
          <w:rFonts w:hint="eastAsia"/>
          <w:lang w:bidi="uk-UA"/>
        </w:rPr>
        <w:t>эксперимента</w:t>
      </w:r>
      <w:r>
        <w:rPr>
          <w:lang w:bidi="uk-UA"/>
        </w:rPr>
        <w:t xml:space="preserve"> </w:t>
      </w:r>
      <w:r>
        <w:rPr>
          <w:rFonts w:hint="eastAsia"/>
          <w:lang w:bidi="uk-UA"/>
        </w:rPr>
        <w:t>по</w:t>
      </w:r>
      <w:r>
        <w:rPr>
          <w:lang w:bidi="uk-UA"/>
        </w:rPr>
        <w:t xml:space="preserve"> </w:t>
      </w:r>
      <w:r>
        <w:rPr>
          <w:rFonts w:hint="eastAsia"/>
          <w:lang w:bidi="uk-UA"/>
        </w:rPr>
        <w:t>формированию</w:t>
      </w:r>
      <w:r>
        <w:rPr>
          <w:lang w:bidi="uk-UA"/>
        </w:rPr>
        <w:t xml:space="preserve"> </w:t>
      </w:r>
      <w:r>
        <w:rPr>
          <w:rFonts w:hint="eastAsia"/>
          <w:lang w:bidi="uk-UA"/>
        </w:rPr>
        <w:t>профессионально</w:t>
      </w:r>
      <w:r>
        <w:rPr>
          <w:lang w:bidi="uk-UA"/>
        </w:rPr>
        <w:t>-</w:t>
      </w:r>
      <w:r>
        <w:rPr>
          <w:rFonts w:hint="eastAsia"/>
          <w:lang w:bidi="uk-UA"/>
        </w:rPr>
        <w:t>личностной</w:t>
      </w:r>
      <w:r>
        <w:rPr>
          <w:lang w:bidi="uk-UA"/>
        </w:rPr>
        <w:t xml:space="preserve"> </w:t>
      </w:r>
      <w:r>
        <w:rPr>
          <w:rFonts w:hint="eastAsia"/>
          <w:lang w:bidi="uk-UA"/>
        </w:rPr>
        <w:t>готовности</w:t>
      </w:r>
      <w:r>
        <w:rPr>
          <w:lang w:bidi="uk-UA"/>
        </w:rPr>
        <w:t xml:space="preserve"> </w:t>
      </w:r>
      <w:r>
        <w:rPr>
          <w:rFonts w:hint="eastAsia"/>
          <w:lang w:bidi="uk-UA"/>
        </w:rPr>
        <w:t>сотрудников</w:t>
      </w:r>
      <w:r>
        <w:rPr>
          <w:lang w:bidi="uk-UA"/>
        </w:rPr>
        <w:t xml:space="preserve"> </w:t>
      </w:r>
      <w:r>
        <w:rPr>
          <w:rFonts w:hint="eastAsia"/>
          <w:lang w:bidi="uk-UA"/>
        </w:rPr>
        <w:t>органов</w:t>
      </w:r>
      <w:r>
        <w:rPr>
          <w:lang w:bidi="uk-UA"/>
        </w:rPr>
        <w:t xml:space="preserve"> </w:t>
      </w:r>
      <w:r>
        <w:rPr>
          <w:rFonts w:hint="eastAsia"/>
          <w:lang w:bidi="uk-UA"/>
        </w:rPr>
        <w:t>внутренних</w:t>
      </w:r>
      <w:r>
        <w:rPr>
          <w:lang w:bidi="uk-UA"/>
        </w:rPr>
        <w:t xml:space="preserve"> </w:t>
      </w:r>
      <w:r>
        <w:rPr>
          <w:rFonts w:hint="eastAsia"/>
          <w:lang w:bidi="uk-UA"/>
        </w:rPr>
        <w:t>дел</w:t>
      </w:r>
      <w:r>
        <w:rPr>
          <w:lang w:bidi="uk-UA"/>
        </w:rPr>
        <w:t xml:space="preserve"> </w:t>
      </w:r>
      <w:r>
        <w:rPr>
          <w:rFonts w:hint="eastAsia"/>
          <w:lang w:bidi="uk-UA"/>
        </w:rPr>
        <w:t>к</w:t>
      </w:r>
      <w:r>
        <w:rPr>
          <w:lang w:bidi="uk-UA"/>
        </w:rPr>
        <w:t xml:space="preserve"> </w:t>
      </w:r>
      <w:r>
        <w:rPr>
          <w:rFonts w:hint="eastAsia"/>
          <w:lang w:bidi="uk-UA"/>
        </w:rPr>
        <w:t>противодействию</w:t>
      </w:r>
      <w:r>
        <w:rPr>
          <w:lang w:bidi="uk-UA"/>
        </w:rPr>
        <w:t xml:space="preserve"> </w:t>
      </w:r>
      <w:r>
        <w:rPr>
          <w:rFonts w:hint="eastAsia"/>
          <w:lang w:bidi="uk-UA"/>
        </w:rPr>
        <w:t>информационным</w:t>
      </w:r>
      <w:r>
        <w:rPr>
          <w:lang w:bidi="uk-UA"/>
        </w:rPr>
        <w:t xml:space="preserve"> </w:t>
      </w:r>
      <w:r>
        <w:rPr>
          <w:rFonts w:hint="eastAsia"/>
          <w:lang w:bidi="uk-UA"/>
        </w:rPr>
        <w:t>угрозам</w:t>
      </w:r>
      <w:r>
        <w:rPr>
          <w:lang w:bidi="uk-UA"/>
        </w:rPr>
        <w:t xml:space="preserve"> </w:t>
      </w:r>
      <w:r>
        <w:rPr>
          <w:rFonts w:hint="eastAsia"/>
          <w:lang w:bidi="uk-UA"/>
        </w:rPr>
        <w:t>в</w:t>
      </w:r>
      <w:r>
        <w:rPr>
          <w:lang w:bidi="uk-UA"/>
        </w:rPr>
        <w:t xml:space="preserve"> </w:t>
      </w:r>
      <w:r>
        <w:rPr>
          <w:rFonts w:hint="eastAsia"/>
          <w:lang w:bidi="uk-UA"/>
        </w:rPr>
        <w:t>сети</w:t>
      </w:r>
      <w:r>
        <w:rPr>
          <w:lang w:bidi="uk-UA"/>
        </w:rPr>
        <w:t xml:space="preserve"> </w:t>
      </w:r>
      <w:r>
        <w:rPr>
          <w:rFonts w:hint="eastAsia"/>
          <w:lang w:bidi="uk-UA"/>
        </w:rPr>
        <w:t>Интернет</w:t>
      </w:r>
    </w:p>
    <w:p w14:paraId="720BEC9D" w14:textId="77777777" w:rsidR="006C17B7" w:rsidRDefault="006C17B7" w:rsidP="006C17B7">
      <w:pPr>
        <w:rPr>
          <w:lang w:bidi="uk-UA"/>
        </w:rPr>
      </w:pPr>
    </w:p>
    <w:p w14:paraId="4E8142F0" w14:textId="77777777" w:rsidR="006C17B7" w:rsidRDefault="006C17B7" w:rsidP="006C17B7">
      <w:pPr>
        <w:rPr>
          <w:lang w:bidi="uk-UA"/>
        </w:rPr>
      </w:pPr>
      <w:r>
        <w:rPr>
          <w:lang w:bidi="uk-UA"/>
        </w:rPr>
        <w:t xml:space="preserve">2.4. </w:t>
      </w:r>
      <w:r>
        <w:rPr>
          <w:rFonts w:hint="eastAsia"/>
          <w:lang w:bidi="uk-UA"/>
        </w:rPr>
        <w:t>Анализ</w:t>
      </w:r>
      <w:r>
        <w:rPr>
          <w:lang w:bidi="uk-UA"/>
        </w:rPr>
        <w:t xml:space="preserve"> </w:t>
      </w:r>
      <w:r>
        <w:rPr>
          <w:rFonts w:hint="eastAsia"/>
          <w:lang w:bidi="uk-UA"/>
        </w:rPr>
        <w:t>и</w:t>
      </w:r>
      <w:r>
        <w:rPr>
          <w:lang w:bidi="uk-UA"/>
        </w:rPr>
        <w:t xml:space="preserve"> </w:t>
      </w:r>
      <w:r>
        <w:rPr>
          <w:rFonts w:hint="eastAsia"/>
          <w:lang w:bidi="uk-UA"/>
        </w:rPr>
        <w:t>описание</w:t>
      </w:r>
      <w:r>
        <w:rPr>
          <w:lang w:bidi="uk-UA"/>
        </w:rPr>
        <w:t xml:space="preserve"> </w:t>
      </w:r>
      <w:r>
        <w:rPr>
          <w:rFonts w:hint="eastAsia"/>
          <w:lang w:bidi="uk-UA"/>
        </w:rPr>
        <w:t>результатов</w:t>
      </w:r>
      <w:r>
        <w:rPr>
          <w:lang w:bidi="uk-UA"/>
        </w:rPr>
        <w:t xml:space="preserve"> </w:t>
      </w:r>
      <w:r>
        <w:rPr>
          <w:rFonts w:hint="eastAsia"/>
          <w:lang w:bidi="uk-UA"/>
        </w:rPr>
        <w:t>эксперимента</w:t>
      </w:r>
      <w:r>
        <w:rPr>
          <w:lang w:bidi="uk-UA"/>
        </w:rPr>
        <w:t xml:space="preserve">, </w:t>
      </w:r>
      <w:r>
        <w:rPr>
          <w:rFonts w:hint="eastAsia"/>
          <w:lang w:bidi="uk-UA"/>
        </w:rPr>
        <w:t>пути</w:t>
      </w:r>
      <w:r>
        <w:rPr>
          <w:lang w:bidi="uk-UA"/>
        </w:rPr>
        <w:t xml:space="preserve"> </w:t>
      </w:r>
      <w:r>
        <w:rPr>
          <w:rFonts w:hint="eastAsia"/>
          <w:lang w:bidi="uk-UA"/>
        </w:rPr>
        <w:t>совершенствования</w:t>
      </w:r>
      <w:r>
        <w:rPr>
          <w:lang w:bidi="uk-UA"/>
        </w:rPr>
        <w:t xml:space="preserve"> </w:t>
      </w:r>
      <w:r>
        <w:rPr>
          <w:rFonts w:hint="eastAsia"/>
          <w:lang w:bidi="uk-UA"/>
        </w:rPr>
        <w:t>учебно</w:t>
      </w:r>
      <w:r>
        <w:rPr>
          <w:lang w:bidi="uk-UA"/>
        </w:rPr>
        <w:t>-</w:t>
      </w:r>
      <w:r>
        <w:rPr>
          <w:rFonts w:hint="eastAsia"/>
          <w:lang w:bidi="uk-UA"/>
        </w:rPr>
        <w:t>воспитательного</w:t>
      </w:r>
      <w:r>
        <w:rPr>
          <w:lang w:bidi="uk-UA"/>
        </w:rPr>
        <w:t xml:space="preserve"> </w:t>
      </w:r>
      <w:r>
        <w:rPr>
          <w:rFonts w:hint="eastAsia"/>
          <w:lang w:bidi="uk-UA"/>
        </w:rPr>
        <w:t>процесса</w:t>
      </w:r>
      <w:r>
        <w:rPr>
          <w:lang w:bidi="uk-UA"/>
        </w:rPr>
        <w:t xml:space="preserve"> </w:t>
      </w:r>
      <w:r>
        <w:rPr>
          <w:rFonts w:hint="eastAsia"/>
          <w:lang w:bidi="uk-UA"/>
        </w:rPr>
        <w:t>по</w:t>
      </w:r>
      <w:r>
        <w:rPr>
          <w:lang w:bidi="uk-UA"/>
        </w:rPr>
        <w:t xml:space="preserve"> </w:t>
      </w:r>
      <w:r>
        <w:rPr>
          <w:rFonts w:hint="eastAsia"/>
          <w:lang w:bidi="uk-UA"/>
        </w:rPr>
        <w:t>формированию</w:t>
      </w:r>
      <w:r>
        <w:rPr>
          <w:lang w:bidi="uk-UA"/>
        </w:rPr>
        <w:t xml:space="preserve"> </w:t>
      </w:r>
      <w:r>
        <w:rPr>
          <w:rFonts w:hint="eastAsia"/>
          <w:lang w:bidi="uk-UA"/>
        </w:rPr>
        <w:t>профессионально</w:t>
      </w:r>
      <w:r>
        <w:rPr>
          <w:lang w:bidi="uk-UA"/>
        </w:rPr>
        <w:t>-</w:t>
      </w:r>
      <w:r>
        <w:rPr>
          <w:rFonts w:hint="eastAsia"/>
          <w:lang w:bidi="uk-UA"/>
        </w:rPr>
        <w:t>личностной</w:t>
      </w:r>
      <w:r>
        <w:rPr>
          <w:lang w:bidi="uk-UA"/>
        </w:rPr>
        <w:t xml:space="preserve"> </w:t>
      </w:r>
      <w:r>
        <w:rPr>
          <w:rFonts w:hint="eastAsia"/>
          <w:lang w:bidi="uk-UA"/>
        </w:rPr>
        <w:t>готовности</w:t>
      </w:r>
      <w:r>
        <w:rPr>
          <w:lang w:bidi="uk-UA"/>
        </w:rPr>
        <w:t xml:space="preserve"> </w:t>
      </w:r>
      <w:r>
        <w:rPr>
          <w:rFonts w:hint="eastAsia"/>
          <w:lang w:bidi="uk-UA"/>
        </w:rPr>
        <w:t>сотрудников</w:t>
      </w:r>
      <w:r>
        <w:rPr>
          <w:lang w:bidi="uk-UA"/>
        </w:rPr>
        <w:t xml:space="preserve"> </w:t>
      </w:r>
      <w:r>
        <w:rPr>
          <w:rFonts w:hint="eastAsia"/>
          <w:lang w:bidi="uk-UA"/>
        </w:rPr>
        <w:t>органов</w:t>
      </w:r>
      <w:r>
        <w:rPr>
          <w:lang w:bidi="uk-UA"/>
        </w:rPr>
        <w:t xml:space="preserve"> </w:t>
      </w:r>
      <w:r>
        <w:rPr>
          <w:rFonts w:hint="eastAsia"/>
          <w:lang w:bidi="uk-UA"/>
        </w:rPr>
        <w:t>внутренних</w:t>
      </w:r>
      <w:r>
        <w:rPr>
          <w:lang w:bidi="uk-UA"/>
        </w:rPr>
        <w:t xml:space="preserve"> </w:t>
      </w:r>
      <w:r>
        <w:rPr>
          <w:rFonts w:hint="eastAsia"/>
          <w:lang w:bidi="uk-UA"/>
        </w:rPr>
        <w:t>дел</w:t>
      </w:r>
      <w:r>
        <w:rPr>
          <w:lang w:bidi="uk-UA"/>
        </w:rPr>
        <w:t xml:space="preserve"> </w:t>
      </w:r>
      <w:r>
        <w:rPr>
          <w:rFonts w:hint="eastAsia"/>
          <w:lang w:bidi="uk-UA"/>
        </w:rPr>
        <w:t>к</w:t>
      </w:r>
      <w:r>
        <w:rPr>
          <w:lang w:bidi="uk-UA"/>
        </w:rPr>
        <w:t xml:space="preserve"> </w:t>
      </w:r>
      <w:r>
        <w:rPr>
          <w:rFonts w:hint="eastAsia"/>
          <w:lang w:bidi="uk-UA"/>
        </w:rPr>
        <w:t>противодействию</w:t>
      </w:r>
      <w:r>
        <w:rPr>
          <w:lang w:bidi="uk-UA"/>
        </w:rPr>
        <w:t xml:space="preserve"> </w:t>
      </w:r>
      <w:r>
        <w:rPr>
          <w:rFonts w:hint="eastAsia"/>
          <w:lang w:bidi="uk-UA"/>
        </w:rPr>
        <w:t>информационным</w:t>
      </w:r>
      <w:r>
        <w:rPr>
          <w:lang w:bidi="uk-UA"/>
        </w:rPr>
        <w:t xml:space="preserve"> </w:t>
      </w:r>
      <w:r>
        <w:rPr>
          <w:rFonts w:hint="eastAsia"/>
          <w:lang w:bidi="uk-UA"/>
        </w:rPr>
        <w:t>угрозам</w:t>
      </w:r>
      <w:r>
        <w:rPr>
          <w:lang w:bidi="uk-UA"/>
        </w:rPr>
        <w:t xml:space="preserve"> </w:t>
      </w:r>
      <w:r>
        <w:rPr>
          <w:rFonts w:hint="eastAsia"/>
          <w:lang w:bidi="uk-UA"/>
        </w:rPr>
        <w:t>в</w:t>
      </w:r>
    </w:p>
    <w:p w14:paraId="4FF1CD6C" w14:textId="77777777" w:rsidR="006C17B7" w:rsidRDefault="006C17B7" w:rsidP="006C17B7">
      <w:pPr>
        <w:rPr>
          <w:lang w:bidi="uk-UA"/>
        </w:rPr>
      </w:pPr>
    </w:p>
    <w:p w14:paraId="0A629914" w14:textId="77777777" w:rsidR="006C17B7" w:rsidRDefault="006C17B7" w:rsidP="006C17B7">
      <w:pPr>
        <w:rPr>
          <w:lang w:bidi="uk-UA"/>
        </w:rPr>
      </w:pPr>
      <w:r>
        <w:rPr>
          <w:rFonts w:hint="eastAsia"/>
          <w:lang w:bidi="uk-UA"/>
        </w:rPr>
        <w:t>сети</w:t>
      </w:r>
      <w:r>
        <w:rPr>
          <w:lang w:bidi="uk-UA"/>
        </w:rPr>
        <w:t xml:space="preserve"> </w:t>
      </w:r>
      <w:r>
        <w:rPr>
          <w:rFonts w:hint="eastAsia"/>
          <w:lang w:bidi="uk-UA"/>
        </w:rPr>
        <w:t>Интернет</w:t>
      </w:r>
    </w:p>
    <w:p w14:paraId="03975CE0" w14:textId="77777777" w:rsidR="006C17B7" w:rsidRDefault="006C17B7" w:rsidP="006C17B7">
      <w:pPr>
        <w:rPr>
          <w:lang w:bidi="uk-UA"/>
        </w:rPr>
      </w:pPr>
    </w:p>
    <w:p w14:paraId="60D2B139" w14:textId="77777777" w:rsidR="006C17B7" w:rsidRDefault="006C17B7" w:rsidP="006C17B7">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второй</w:t>
      </w:r>
      <w:r>
        <w:rPr>
          <w:lang w:bidi="uk-UA"/>
        </w:rPr>
        <w:t xml:space="preserve"> </w:t>
      </w:r>
      <w:r>
        <w:rPr>
          <w:rFonts w:hint="eastAsia"/>
          <w:lang w:bidi="uk-UA"/>
        </w:rPr>
        <w:t>главе</w:t>
      </w:r>
    </w:p>
    <w:p w14:paraId="0DE5CC39" w14:textId="77777777" w:rsidR="006C17B7" w:rsidRDefault="006C17B7" w:rsidP="006C17B7">
      <w:pPr>
        <w:rPr>
          <w:lang w:bidi="uk-UA"/>
        </w:rPr>
      </w:pPr>
    </w:p>
    <w:p w14:paraId="43D86B7E" w14:textId="77777777" w:rsidR="006C17B7" w:rsidRDefault="006C17B7" w:rsidP="006C17B7">
      <w:pPr>
        <w:rPr>
          <w:lang w:bidi="uk-UA"/>
        </w:rPr>
      </w:pPr>
      <w:r>
        <w:rPr>
          <w:rFonts w:hint="eastAsia"/>
          <w:lang w:bidi="uk-UA"/>
        </w:rPr>
        <w:t>Заключение</w:t>
      </w:r>
    </w:p>
    <w:p w14:paraId="60A090DF" w14:textId="77777777" w:rsidR="006C17B7" w:rsidRDefault="006C17B7" w:rsidP="006C17B7">
      <w:pPr>
        <w:rPr>
          <w:lang w:bidi="uk-UA"/>
        </w:rPr>
      </w:pPr>
    </w:p>
    <w:p w14:paraId="0AE29B86" w14:textId="77777777" w:rsidR="006C17B7" w:rsidRDefault="006C17B7" w:rsidP="006C17B7">
      <w:pPr>
        <w:rPr>
          <w:lang w:bidi="uk-UA"/>
        </w:rPr>
      </w:pPr>
      <w:r>
        <w:rPr>
          <w:rFonts w:hint="eastAsia"/>
          <w:lang w:bidi="uk-UA"/>
        </w:rPr>
        <w:t>Список</w:t>
      </w:r>
      <w:r>
        <w:rPr>
          <w:lang w:bidi="uk-UA"/>
        </w:rPr>
        <w:t xml:space="preserve"> </w:t>
      </w:r>
      <w:r>
        <w:rPr>
          <w:rFonts w:hint="eastAsia"/>
          <w:lang w:bidi="uk-UA"/>
        </w:rPr>
        <w:t>использованной</w:t>
      </w:r>
      <w:r>
        <w:rPr>
          <w:lang w:bidi="uk-UA"/>
        </w:rPr>
        <w:t xml:space="preserve"> </w:t>
      </w:r>
      <w:r>
        <w:rPr>
          <w:rFonts w:hint="eastAsia"/>
          <w:lang w:bidi="uk-UA"/>
        </w:rPr>
        <w:t>литературы</w:t>
      </w:r>
    </w:p>
    <w:p w14:paraId="3275155C" w14:textId="77777777" w:rsidR="006C17B7" w:rsidRDefault="006C17B7" w:rsidP="006C17B7">
      <w:pPr>
        <w:rPr>
          <w:lang w:bidi="uk-UA"/>
        </w:rPr>
      </w:pPr>
    </w:p>
    <w:p w14:paraId="50C12E4E" w14:textId="77777777" w:rsidR="006C17B7" w:rsidRDefault="006C17B7" w:rsidP="006C17B7">
      <w:pPr>
        <w:rPr>
          <w:lang w:bidi="uk-UA"/>
        </w:rPr>
      </w:pPr>
      <w:r>
        <w:rPr>
          <w:rFonts w:hint="eastAsia"/>
          <w:lang w:bidi="uk-UA"/>
        </w:rPr>
        <w:t>Список</w:t>
      </w:r>
      <w:r>
        <w:rPr>
          <w:lang w:bidi="uk-UA"/>
        </w:rPr>
        <w:t xml:space="preserve"> </w:t>
      </w:r>
      <w:r>
        <w:rPr>
          <w:rFonts w:hint="eastAsia"/>
          <w:lang w:bidi="uk-UA"/>
        </w:rPr>
        <w:t>сокращений</w:t>
      </w:r>
    </w:p>
    <w:p w14:paraId="1E1A55E8" w14:textId="77777777" w:rsidR="006C17B7" w:rsidRDefault="006C17B7" w:rsidP="006C17B7">
      <w:pPr>
        <w:rPr>
          <w:lang w:bidi="uk-UA"/>
        </w:rPr>
      </w:pPr>
    </w:p>
    <w:p w14:paraId="735E6A83" w14:textId="77777777" w:rsidR="006C17B7" w:rsidRDefault="006C17B7" w:rsidP="006C17B7">
      <w:pPr>
        <w:rPr>
          <w:lang w:bidi="uk-UA"/>
        </w:rPr>
      </w:pPr>
      <w:r>
        <w:rPr>
          <w:rFonts w:hint="eastAsia"/>
          <w:lang w:bidi="uk-UA"/>
        </w:rPr>
        <w:t>Приложение</w:t>
      </w:r>
      <w:r>
        <w:rPr>
          <w:lang w:bidi="uk-UA"/>
        </w:rPr>
        <w:t xml:space="preserve"> </w:t>
      </w:r>
      <w:r>
        <w:rPr>
          <w:rFonts w:hint="eastAsia"/>
          <w:lang w:bidi="uk-UA"/>
        </w:rPr>
        <w:t>А</w:t>
      </w:r>
      <w:r>
        <w:rPr>
          <w:lang w:bidi="uk-UA"/>
        </w:rPr>
        <w:t xml:space="preserve">. </w:t>
      </w:r>
      <w:r>
        <w:rPr>
          <w:rFonts w:hint="eastAsia"/>
          <w:lang w:bidi="uk-UA"/>
        </w:rPr>
        <w:t>Модель</w:t>
      </w:r>
      <w:r>
        <w:rPr>
          <w:lang w:bidi="uk-UA"/>
        </w:rPr>
        <w:t xml:space="preserve"> </w:t>
      </w:r>
      <w:r>
        <w:rPr>
          <w:rFonts w:hint="eastAsia"/>
          <w:lang w:bidi="uk-UA"/>
        </w:rPr>
        <w:t>формирования</w:t>
      </w:r>
      <w:r>
        <w:rPr>
          <w:lang w:bidi="uk-UA"/>
        </w:rPr>
        <w:t xml:space="preserve"> </w:t>
      </w:r>
      <w:r>
        <w:rPr>
          <w:rFonts w:hint="eastAsia"/>
          <w:lang w:bidi="uk-UA"/>
        </w:rPr>
        <w:t>профессионально</w:t>
      </w:r>
      <w:r>
        <w:rPr>
          <w:lang w:bidi="uk-UA"/>
        </w:rPr>
        <w:t>-</w:t>
      </w:r>
      <w:r>
        <w:rPr>
          <w:rFonts w:hint="eastAsia"/>
          <w:lang w:bidi="uk-UA"/>
        </w:rPr>
        <w:t>личностной</w:t>
      </w:r>
      <w:r>
        <w:rPr>
          <w:lang w:bidi="uk-UA"/>
        </w:rPr>
        <w:t xml:space="preserve"> </w:t>
      </w:r>
      <w:r>
        <w:rPr>
          <w:rFonts w:hint="eastAsia"/>
          <w:lang w:bidi="uk-UA"/>
        </w:rPr>
        <w:t>готовности</w:t>
      </w:r>
      <w:r>
        <w:rPr>
          <w:lang w:bidi="uk-UA"/>
        </w:rPr>
        <w:t xml:space="preserve"> </w:t>
      </w:r>
      <w:r>
        <w:rPr>
          <w:rFonts w:hint="eastAsia"/>
          <w:lang w:bidi="uk-UA"/>
        </w:rPr>
        <w:t>сотрудников</w:t>
      </w:r>
      <w:r>
        <w:rPr>
          <w:lang w:bidi="uk-UA"/>
        </w:rPr>
        <w:t xml:space="preserve"> </w:t>
      </w:r>
      <w:r>
        <w:rPr>
          <w:rFonts w:hint="eastAsia"/>
          <w:lang w:bidi="uk-UA"/>
        </w:rPr>
        <w:t>органов</w:t>
      </w:r>
      <w:r>
        <w:rPr>
          <w:lang w:bidi="uk-UA"/>
        </w:rPr>
        <w:t xml:space="preserve"> </w:t>
      </w:r>
      <w:r>
        <w:rPr>
          <w:rFonts w:hint="eastAsia"/>
          <w:lang w:bidi="uk-UA"/>
        </w:rPr>
        <w:t>внутренних</w:t>
      </w:r>
      <w:r>
        <w:rPr>
          <w:lang w:bidi="uk-UA"/>
        </w:rPr>
        <w:t xml:space="preserve"> </w:t>
      </w:r>
      <w:r>
        <w:rPr>
          <w:rFonts w:hint="eastAsia"/>
          <w:lang w:bidi="uk-UA"/>
        </w:rPr>
        <w:t>дел</w:t>
      </w:r>
      <w:r>
        <w:rPr>
          <w:lang w:bidi="uk-UA"/>
        </w:rPr>
        <w:t xml:space="preserve"> </w:t>
      </w:r>
      <w:r>
        <w:rPr>
          <w:rFonts w:hint="eastAsia"/>
          <w:lang w:bidi="uk-UA"/>
        </w:rPr>
        <w:t>к</w:t>
      </w:r>
      <w:r>
        <w:rPr>
          <w:lang w:bidi="uk-UA"/>
        </w:rPr>
        <w:t xml:space="preserve"> </w:t>
      </w:r>
      <w:r>
        <w:rPr>
          <w:rFonts w:hint="eastAsia"/>
          <w:lang w:bidi="uk-UA"/>
        </w:rPr>
        <w:t>противодействию</w:t>
      </w:r>
      <w:r>
        <w:rPr>
          <w:lang w:bidi="uk-UA"/>
        </w:rPr>
        <w:t xml:space="preserve"> </w:t>
      </w:r>
      <w:r>
        <w:rPr>
          <w:rFonts w:hint="eastAsia"/>
          <w:lang w:bidi="uk-UA"/>
        </w:rPr>
        <w:t>информационным</w:t>
      </w:r>
      <w:r>
        <w:rPr>
          <w:lang w:bidi="uk-UA"/>
        </w:rPr>
        <w:t xml:space="preserve"> </w:t>
      </w:r>
      <w:r>
        <w:rPr>
          <w:rFonts w:hint="eastAsia"/>
          <w:lang w:bidi="uk-UA"/>
        </w:rPr>
        <w:t>угрозам</w:t>
      </w:r>
      <w:r>
        <w:rPr>
          <w:lang w:bidi="uk-UA"/>
        </w:rPr>
        <w:t xml:space="preserve"> </w:t>
      </w:r>
      <w:r>
        <w:rPr>
          <w:rFonts w:hint="eastAsia"/>
          <w:lang w:bidi="uk-UA"/>
        </w:rPr>
        <w:t>в</w:t>
      </w:r>
    </w:p>
    <w:p w14:paraId="08291D80" w14:textId="77777777" w:rsidR="006C17B7" w:rsidRDefault="006C17B7" w:rsidP="006C17B7">
      <w:pPr>
        <w:rPr>
          <w:lang w:bidi="uk-UA"/>
        </w:rPr>
      </w:pPr>
    </w:p>
    <w:p w14:paraId="2C5D7F5C" w14:textId="77777777" w:rsidR="006C17B7" w:rsidRDefault="006C17B7" w:rsidP="006C17B7">
      <w:pPr>
        <w:rPr>
          <w:lang w:bidi="uk-UA"/>
        </w:rPr>
      </w:pPr>
      <w:r>
        <w:rPr>
          <w:rFonts w:hint="eastAsia"/>
          <w:lang w:bidi="uk-UA"/>
        </w:rPr>
        <w:t>сети</w:t>
      </w:r>
      <w:r>
        <w:rPr>
          <w:lang w:bidi="uk-UA"/>
        </w:rPr>
        <w:t xml:space="preserve"> </w:t>
      </w:r>
      <w:r>
        <w:rPr>
          <w:rFonts w:hint="eastAsia"/>
          <w:lang w:bidi="uk-UA"/>
        </w:rPr>
        <w:t>Интернет</w:t>
      </w:r>
    </w:p>
    <w:p w14:paraId="19EBA751" w14:textId="77777777" w:rsidR="006C17B7" w:rsidRDefault="006C17B7" w:rsidP="006C17B7">
      <w:pPr>
        <w:rPr>
          <w:lang w:bidi="uk-UA"/>
        </w:rPr>
      </w:pPr>
    </w:p>
    <w:p w14:paraId="007E9F6D" w14:textId="77777777" w:rsidR="006C17B7" w:rsidRDefault="006C17B7" w:rsidP="006C17B7">
      <w:pPr>
        <w:rPr>
          <w:lang w:bidi="uk-UA"/>
        </w:rPr>
      </w:pPr>
      <w:r>
        <w:rPr>
          <w:rFonts w:hint="eastAsia"/>
          <w:lang w:bidi="uk-UA"/>
        </w:rPr>
        <w:t>Приложение</w:t>
      </w:r>
      <w:r>
        <w:rPr>
          <w:lang w:bidi="uk-UA"/>
        </w:rPr>
        <w:t xml:space="preserve"> </w:t>
      </w:r>
      <w:r>
        <w:rPr>
          <w:rFonts w:hint="eastAsia"/>
          <w:lang w:bidi="uk-UA"/>
        </w:rPr>
        <w:t>Б</w:t>
      </w:r>
      <w:r>
        <w:rPr>
          <w:lang w:bidi="uk-UA"/>
        </w:rPr>
        <w:t xml:space="preserve">. </w:t>
      </w:r>
      <w:r>
        <w:rPr>
          <w:rFonts w:hint="eastAsia"/>
          <w:lang w:bidi="uk-UA"/>
        </w:rPr>
        <w:t>Педагогическая</w:t>
      </w:r>
      <w:r>
        <w:rPr>
          <w:lang w:bidi="uk-UA"/>
        </w:rPr>
        <w:t xml:space="preserve"> </w:t>
      </w:r>
      <w:r>
        <w:rPr>
          <w:rFonts w:hint="eastAsia"/>
          <w:lang w:bidi="uk-UA"/>
        </w:rPr>
        <w:t>программа</w:t>
      </w:r>
      <w:r>
        <w:rPr>
          <w:lang w:bidi="uk-UA"/>
        </w:rPr>
        <w:t xml:space="preserve"> </w:t>
      </w:r>
      <w:r>
        <w:rPr>
          <w:rFonts w:hint="eastAsia"/>
          <w:lang w:bidi="uk-UA"/>
        </w:rPr>
        <w:t>формирования</w:t>
      </w:r>
      <w:r>
        <w:rPr>
          <w:lang w:bidi="uk-UA"/>
        </w:rPr>
        <w:t xml:space="preserve"> </w:t>
      </w:r>
      <w:r>
        <w:rPr>
          <w:rFonts w:hint="eastAsia"/>
          <w:lang w:bidi="uk-UA"/>
        </w:rPr>
        <w:t>профессионально</w:t>
      </w:r>
      <w:r>
        <w:rPr>
          <w:lang w:bidi="uk-UA"/>
        </w:rPr>
        <w:t>-</w:t>
      </w:r>
      <w:r>
        <w:rPr>
          <w:rFonts w:hint="eastAsia"/>
          <w:lang w:bidi="uk-UA"/>
        </w:rPr>
        <w:t>личностной</w:t>
      </w:r>
      <w:r>
        <w:rPr>
          <w:lang w:bidi="uk-UA"/>
        </w:rPr>
        <w:t xml:space="preserve"> </w:t>
      </w:r>
      <w:r>
        <w:rPr>
          <w:rFonts w:hint="eastAsia"/>
          <w:lang w:bidi="uk-UA"/>
        </w:rPr>
        <w:t>готовности</w:t>
      </w:r>
      <w:r>
        <w:rPr>
          <w:lang w:bidi="uk-UA"/>
        </w:rPr>
        <w:t xml:space="preserve"> </w:t>
      </w:r>
      <w:r>
        <w:rPr>
          <w:rFonts w:hint="eastAsia"/>
          <w:lang w:bidi="uk-UA"/>
        </w:rPr>
        <w:t>сотр</w:t>
      </w:r>
      <w:r>
        <w:rPr>
          <w:rFonts w:hint="eastAsia"/>
          <w:lang w:bidi="uk-UA"/>
        </w:rPr>
        <w:lastRenderedPageBreak/>
        <w:t>удников</w:t>
      </w:r>
      <w:r>
        <w:rPr>
          <w:lang w:bidi="uk-UA"/>
        </w:rPr>
        <w:t xml:space="preserve"> </w:t>
      </w:r>
      <w:r>
        <w:rPr>
          <w:rFonts w:hint="eastAsia"/>
          <w:lang w:bidi="uk-UA"/>
        </w:rPr>
        <w:t>органов</w:t>
      </w:r>
      <w:r>
        <w:rPr>
          <w:lang w:bidi="uk-UA"/>
        </w:rPr>
        <w:t xml:space="preserve"> </w:t>
      </w:r>
      <w:r>
        <w:rPr>
          <w:rFonts w:hint="eastAsia"/>
          <w:lang w:bidi="uk-UA"/>
        </w:rPr>
        <w:t>внутренних</w:t>
      </w:r>
      <w:r>
        <w:rPr>
          <w:lang w:bidi="uk-UA"/>
        </w:rPr>
        <w:t xml:space="preserve"> </w:t>
      </w:r>
      <w:r>
        <w:rPr>
          <w:rFonts w:hint="eastAsia"/>
          <w:lang w:bidi="uk-UA"/>
        </w:rPr>
        <w:t>дел</w:t>
      </w:r>
      <w:r>
        <w:rPr>
          <w:lang w:bidi="uk-UA"/>
        </w:rPr>
        <w:t xml:space="preserve"> </w:t>
      </w:r>
      <w:r>
        <w:rPr>
          <w:rFonts w:hint="eastAsia"/>
          <w:lang w:bidi="uk-UA"/>
        </w:rPr>
        <w:t>к</w:t>
      </w:r>
      <w:r>
        <w:rPr>
          <w:lang w:bidi="uk-UA"/>
        </w:rPr>
        <w:t xml:space="preserve"> </w:t>
      </w:r>
      <w:r>
        <w:rPr>
          <w:rFonts w:hint="eastAsia"/>
          <w:lang w:bidi="uk-UA"/>
        </w:rPr>
        <w:t>противодействию</w:t>
      </w:r>
      <w:r>
        <w:rPr>
          <w:lang w:bidi="uk-UA"/>
        </w:rPr>
        <w:t xml:space="preserve"> </w:t>
      </w:r>
      <w:r>
        <w:rPr>
          <w:rFonts w:hint="eastAsia"/>
          <w:lang w:bidi="uk-UA"/>
        </w:rPr>
        <w:t>информационным</w:t>
      </w:r>
    </w:p>
    <w:p w14:paraId="14B6D9A3" w14:textId="77777777" w:rsidR="006C17B7" w:rsidRDefault="006C17B7" w:rsidP="006C17B7">
      <w:pPr>
        <w:rPr>
          <w:lang w:bidi="uk-UA"/>
        </w:rPr>
      </w:pPr>
    </w:p>
    <w:p w14:paraId="45C80F2B" w14:textId="77777777" w:rsidR="006C17B7" w:rsidRDefault="006C17B7" w:rsidP="006C17B7">
      <w:pPr>
        <w:rPr>
          <w:lang w:bidi="uk-UA"/>
        </w:rPr>
      </w:pPr>
      <w:r>
        <w:rPr>
          <w:rFonts w:hint="eastAsia"/>
          <w:lang w:bidi="uk-UA"/>
        </w:rPr>
        <w:t>угрозам</w:t>
      </w:r>
      <w:r>
        <w:rPr>
          <w:lang w:bidi="uk-UA"/>
        </w:rPr>
        <w:t xml:space="preserve"> </w:t>
      </w:r>
      <w:r>
        <w:rPr>
          <w:rFonts w:hint="eastAsia"/>
          <w:lang w:bidi="uk-UA"/>
        </w:rPr>
        <w:t>в</w:t>
      </w:r>
      <w:r>
        <w:rPr>
          <w:lang w:bidi="uk-UA"/>
        </w:rPr>
        <w:t xml:space="preserve"> </w:t>
      </w:r>
      <w:r>
        <w:rPr>
          <w:rFonts w:hint="eastAsia"/>
          <w:lang w:bidi="uk-UA"/>
        </w:rPr>
        <w:t>сети</w:t>
      </w:r>
      <w:r>
        <w:rPr>
          <w:lang w:bidi="uk-UA"/>
        </w:rPr>
        <w:t xml:space="preserve"> </w:t>
      </w:r>
      <w:r>
        <w:rPr>
          <w:rFonts w:hint="eastAsia"/>
          <w:lang w:bidi="uk-UA"/>
        </w:rPr>
        <w:t>Интернет</w:t>
      </w:r>
    </w:p>
    <w:p w14:paraId="26FAB881" w14:textId="77777777" w:rsidR="006C17B7" w:rsidRDefault="006C17B7" w:rsidP="006C17B7">
      <w:pPr>
        <w:rPr>
          <w:lang w:bidi="uk-UA"/>
        </w:rPr>
      </w:pPr>
    </w:p>
    <w:p w14:paraId="7B8500C8" w14:textId="77777777" w:rsidR="006C17B7" w:rsidRDefault="006C17B7" w:rsidP="006C17B7">
      <w:pPr>
        <w:rPr>
          <w:lang w:bidi="uk-UA"/>
        </w:rPr>
      </w:pPr>
      <w:r>
        <w:rPr>
          <w:rFonts w:hint="eastAsia"/>
          <w:lang w:bidi="uk-UA"/>
        </w:rPr>
        <w:t>Приложение</w:t>
      </w:r>
      <w:r>
        <w:rPr>
          <w:lang w:bidi="uk-UA"/>
        </w:rPr>
        <w:t xml:space="preserve"> </w:t>
      </w:r>
      <w:r>
        <w:rPr>
          <w:rFonts w:hint="eastAsia"/>
          <w:lang w:bidi="uk-UA"/>
        </w:rPr>
        <w:t>В</w:t>
      </w:r>
      <w:r>
        <w:rPr>
          <w:lang w:bidi="uk-UA"/>
        </w:rPr>
        <w:t xml:space="preserve">. </w:t>
      </w:r>
      <w:r>
        <w:rPr>
          <w:rFonts w:hint="eastAsia"/>
          <w:lang w:bidi="uk-UA"/>
        </w:rPr>
        <w:t>Экспертный</w:t>
      </w:r>
      <w:r>
        <w:rPr>
          <w:lang w:bidi="uk-UA"/>
        </w:rPr>
        <w:t xml:space="preserve"> </w:t>
      </w:r>
      <w:r>
        <w:rPr>
          <w:rFonts w:hint="eastAsia"/>
          <w:lang w:bidi="uk-UA"/>
        </w:rPr>
        <w:t>опросник</w:t>
      </w:r>
    </w:p>
    <w:p w14:paraId="387BE348" w14:textId="77777777" w:rsidR="006C17B7" w:rsidRDefault="006C17B7" w:rsidP="006C17B7">
      <w:pPr>
        <w:rPr>
          <w:lang w:bidi="uk-UA"/>
        </w:rPr>
      </w:pPr>
    </w:p>
    <w:p w14:paraId="03CB06EB" w14:textId="77777777" w:rsidR="006C17B7" w:rsidRDefault="006C17B7" w:rsidP="006C17B7">
      <w:pPr>
        <w:rPr>
          <w:lang w:bidi="uk-UA"/>
        </w:rPr>
      </w:pPr>
      <w:r>
        <w:rPr>
          <w:rFonts w:hint="eastAsia"/>
          <w:lang w:bidi="uk-UA"/>
        </w:rPr>
        <w:t>Приложение</w:t>
      </w:r>
      <w:r>
        <w:rPr>
          <w:lang w:bidi="uk-UA"/>
        </w:rPr>
        <w:t xml:space="preserve"> </w:t>
      </w:r>
      <w:r>
        <w:rPr>
          <w:rFonts w:hint="eastAsia"/>
          <w:lang w:bidi="uk-UA"/>
        </w:rPr>
        <w:t>Г</w:t>
      </w:r>
      <w:r>
        <w:rPr>
          <w:lang w:bidi="uk-UA"/>
        </w:rPr>
        <w:t xml:space="preserve">. </w:t>
      </w:r>
      <w:r>
        <w:rPr>
          <w:rFonts w:hint="eastAsia"/>
          <w:lang w:bidi="uk-UA"/>
        </w:rPr>
        <w:t>Анкета</w:t>
      </w:r>
      <w:r>
        <w:rPr>
          <w:lang w:bidi="uk-UA"/>
        </w:rPr>
        <w:t xml:space="preserve"> </w:t>
      </w:r>
      <w:r>
        <w:rPr>
          <w:rFonts w:hint="eastAsia"/>
          <w:lang w:bidi="uk-UA"/>
        </w:rPr>
        <w:t>для</w:t>
      </w:r>
      <w:r>
        <w:rPr>
          <w:lang w:bidi="uk-UA"/>
        </w:rPr>
        <w:t xml:space="preserve"> </w:t>
      </w:r>
      <w:r>
        <w:rPr>
          <w:rFonts w:hint="eastAsia"/>
          <w:lang w:bidi="uk-UA"/>
        </w:rPr>
        <w:t>сотрудников</w:t>
      </w:r>
      <w:r>
        <w:rPr>
          <w:lang w:bidi="uk-UA"/>
        </w:rPr>
        <w:t xml:space="preserve"> </w:t>
      </w:r>
      <w:r>
        <w:rPr>
          <w:rFonts w:hint="eastAsia"/>
          <w:lang w:bidi="uk-UA"/>
        </w:rPr>
        <w:t>органов</w:t>
      </w:r>
      <w:r>
        <w:rPr>
          <w:lang w:bidi="uk-UA"/>
        </w:rPr>
        <w:t xml:space="preserve"> </w:t>
      </w:r>
      <w:r>
        <w:rPr>
          <w:rFonts w:hint="eastAsia"/>
          <w:lang w:bidi="uk-UA"/>
        </w:rPr>
        <w:t>внутренних</w:t>
      </w:r>
      <w:r>
        <w:rPr>
          <w:lang w:bidi="uk-UA"/>
        </w:rPr>
        <w:t xml:space="preserve"> </w:t>
      </w:r>
      <w:r>
        <w:rPr>
          <w:rFonts w:hint="eastAsia"/>
          <w:lang w:bidi="uk-UA"/>
        </w:rPr>
        <w:t>дел</w:t>
      </w:r>
    </w:p>
    <w:p w14:paraId="1ED51CF8" w14:textId="77777777" w:rsidR="006C17B7" w:rsidRDefault="006C17B7" w:rsidP="006C17B7">
      <w:pPr>
        <w:rPr>
          <w:lang w:bidi="uk-UA"/>
        </w:rPr>
      </w:pPr>
    </w:p>
    <w:p w14:paraId="70C52763" w14:textId="77777777" w:rsidR="006C17B7" w:rsidRDefault="006C17B7" w:rsidP="006C17B7">
      <w:pPr>
        <w:rPr>
          <w:lang w:bidi="uk-UA"/>
        </w:rPr>
      </w:pPr>
      <w:r>
        <w:rPr>
          <w:rFonts w:hint="eastAsia"/>
          <w:lang w:bidi="uk-UA"/>
        </w:rPr>
        <w:t>Приложение</w:t>
      </w:r>
      <w:r>
        <w:rPr>
          <w:lang w:bidi="uk-UA"/>
        </w:rPr>
        <w:t xml:space="preserve"> </w:t>
      </w:r>
      <w:r>
        <w:rPr>
          <w:rFonts w:hint="eastAsia"/>
          <w:lang w:bidi="uk-UA"/>
        </w:rPr>
        <w:t>Д</w:t>
      </w:r>
      <w:r>
        <w:rPr>
          <w:lang w:bidi="uk-UA"/>
        </w:rPr>
        <w:t xml:space="preserve"> </w:t>
      </w:r>
      <w:r>
        <w:rPr>
          <w:rFonts w:hint="eastAsia"/>
          <w:lang w:bidi="uk-UA"/>
        </w:rPr>
        <w:t>Тест</w:t>
      </w:r>
      <w:r>
        <w:rPr>
          <w:lang w:bidi="uk-UA"/>
        </w:rPr>
        <w:t xml:space="preserve"> </w:t>
      </w:r>
      <w:r>
        <w:rPr>
          <w:rFonts w:hint="eastAsia"/>
          <w:lang w:bidi="uk-UA"/>
        </w:rPr>
        <w:t>на</w:t>
      </w:r>
      <w:r>
        <w:rPr>
          <w:lang w:bidi="uk-UA"/>
        </w:rPr>
        <w:t xml:space="preserve"> </w:t>
      </w:r>
      <w:r>
        <w:rPr>
          <w:rFonts w:hint="eastAsia"/>
          <w:lang w:bidi="uk-UA"/>
        </w:rPr>
        <w:t>определение</w:t>
      </w:r>
      <w:r>
        <w:rPr>
          <w:lang w:bidi="uk-UA"/>
        </w:rPr>
        <w:t xml:space="preserve"> </w:t>
      </w:r>
      <w:r>
        <w:rPr>
          <w:rFonts w:hint="eastAsia"/>
          <w:lang w:bidi="uk-UA"/>
        </w:rPr>
        <w:t>уровня</w:t>
      </w:r>
      <w:r>
        <w:rPr>
          <w:lang w:bidi="uk-UA"/>
        </w:rPr>
        <w:t xml:space="preserve"> </w:t>
      </w:r>
      <w:r>
        <w:rPr>
          <w:rFonts w:hint="eastAsia"/>
          <w:lang w:bidi="uk-UA"/>
        </w:rPr>
        <w:t>профессиональных</w:t>
      </w:r>
      <w:r>
        <w:rPr>
          <w:lang w:bidi="uk-UA"/>
        </w:rPr>
        <w:t xml:space="preserve"> </w:t>
      </w:r>
      <w:r>
        <w:rPr>
          <w:rFonts w:hint="eastAsia"/>
          <w:lang w:bidi="uk-UA"/>
        </w:rPr>
        <w:t>знаний</w:t>
      </w:r>
      <w:r>
        <w:rPr>
          <w:lang w:bidi="uk-UA"/>
        </w:rPr>
        <w:t xml:space="preserve">, </w:t>
      </w:r>
      <w:r>
        <w:rPr>
          <w:rFonts w:hint="eastAsia"/>
          <w:lang w:bidi="uk-UA"/>
        </w:rPr>
        <w:t>умений</w:t>
      </w:r>
      <w:r>
        <w:rPr>
          <w:lang w:bidi="uk-UA"/>
        </w:rPr>
        <w:t xml:space="preserve"> </w:t>
      </w:r>
      <w:r>
        <w:rPr>
          <w:rFonts w:hint="eastAsia"/>
          <w:lang w:bidi="uk-UA"/>
        </w:rPr>
        <w:t>и</w:t>
      </w:r>
    </w:p>
    <w:p w14:paraId="48007AFE" w14:textId="77777777" w:rsidR="006C17B7" w:rsidRDefault="006C17B7" w:rsidP="006C17B7">
      <w:pPr>
        <w:rPr>
          <w:lang w:bidi="uk-UA"/>
        </w:rPr>
      </w:pPr>
    </w:p>
    <w:p w14:paraId="557B2C27" w14:textId="77777777" w:rsidR="006C17B7" w:rsidRDefault="006C17B7" w:rsidP="006C17B7">
      <w:pPr>
        <w:rPr>
          <w:lang w:bidi="uk-UA"/>
        </w:rPr>
      </w:pPr>
      <w:r>
        <w:rPr>
          <w:rFonts w:hint="eastAsia"/>
          <w:lang w:bidi="uk-UA"/>
        </w:rPr>
        <w:t>навыков</w:t>
      </w:r>
      <w:r>
        <w:rPr>
          <w:lang w:bidi="uk-UA"/>
        </w:rPr>
        <w:t xml:space="preserve"> </w:t>
      </w:r>
      <w:r>
        <w:rPr>
          <w:rFonts w:hint="eastAsia"/>
          <w:lang w:bidi="uk-UA"/>
        </w:rPr>
        <w:t>сотрудников</w:t>
      </w:r>
      <w:r>
        <w:rPr>
          <w:lang w:bidi="uk-UA"/>
        </w:rPr>
        <w:t xml:space="preserve"> </w:t>
      </w:r>
      <w:r>
        <w:rPr>
          <w:rFonts w:hint="eastAsia"/>
          <w:lang w:bidi="uk-UA"/>
        </w:rPr>
        <w:t>органов</w:t>
      </w:r>
      <w:r>
        <w:rPr>
          <w:lang w:bidi="uk-UA"/>
        </w:rPr>
        <w:t xml:space="preserve"> </w:t>
      </w:r>
      <w:r>
        <w:rPr>
          <w:rFonts w:hint="eastAsia"/>
          <w:lang w:bidi="uk-UA"/>
        </w:rPr>
        <w:t>внутренних</w:t>
      </w:r>
      <w:r>
        <w:rPr>
          <w:lang w:bidi="uk-UA"/>
        </w:rPr>
        <w:t xml:space="preserve"> </w:t>
      </w:r>
      <w:r>
        <w:rPr>
          <w:rFonts w:hint="eastAsia"/>
          <w:lang w:bidi="uk-UA"/>
        </w:rPr>
        <w:t>дел</w:t>
      </w:r>
    </w:p>
    <w:p w14:paraId="7159B1C0" w14:textId="77777777" w:rsidR="006C17B7" w:rsidRDefault="006C17B7" w:rsidP="006C17B7">
      <w:pPr>
        <w:rPr>
          <w:lang w:bidi="uk-UA"/>
        </w:rPr>
      </w:pPr>
    </w:p>
    <w:p w14:paraId="19050DEF" w14:textId="77777777" w:rsidR="006C17B7" w:rsidRDefault="006C17B7" w:rsidP="006C17B7">
      <w:pPr>
        <w:rPr>
          <w:lang w:bidi="uk-UA"/>
        </w:rPr>
      </w:pPr>
      <w:r>
        <w:rPr>
          <w:rFonts w:hint="eastAsia"/>
          <w:lang w:bidi="uk-UA"/>
        </w:rPr>
        <w:t>Приложение</w:t>
      </w:r>
      <w:r>
        <w:rPr>
          <w:lang w:bidi="uk-UA"/>
        </w:rPr>
        <w:t xml:space="preserve"> </w:t>
      </w:r>
      <w:r>
        <w:rPr>
          <w:rFonts w:hint="eastAsia"/>
          <w:lang w:bidi="uk-UA"/>
        </w:rPr>
        <w:t>Е</w:t>
      </w:r>
      <w:r>
        <w:rPr>
          <w:lang w:bidi="uk-UA"/>
        </w:rPr>
        <w:t xml:space="preserve">. </w:t>
      </w:r>
      <w:r>
        <w:rPr>
          <w:rFonts w:hint="eastAsia"/>
          <w:lang w:bidi="uk-UA"/>
        </w:rPr>
        <w:t>Методика</w:t>
      </w:r>
      <w:r>
        <w:rPr>
          <w:lang w:bidi="uk-UA"/>
        </w:rPr>
        <w:t xml:space="preserve"> </w:t>
      </w:r>
      <w:r>
        <w:rPr>
          <w:rFonts w:hint="eastAsia"/>
          <w:lang w:bidi="uk-UA"/>
        </w:rPr>
        <w:t>«</w:t>
      </w:r>
      <w:r>
        <w:rPr>
          <w:rFonts w:hint="eastAsia"/>
          <w:lang w:bidi="uk-UA"/>
        </w:rPr>
        <w:t>Индивидуально</w:t>
      </w:r>
      <w:r>
        <w:rPr>
          <w:lang w:bidi="uk-UA"/>
        </w:rPr>
        <w:t>-</w:t>
      </w:r>
      <w:r>
        <w:rPr>
          <w:rFonts w:hint="eastAsia"/>
          <w:lang w:bidi="uk-UA"/>
        </w:rPr>
        <w:t>типологический</w:t>
      </w:r>
      <w:r>
        <w:rPr>
          <w:lang w:bidi="uk-UA"/>
        </w:rPr>
        <w:t xml:space="preserve"> </w:t>
      </w:r>
      <w:r>
        <w:rPr>
          <w:rFonts w:hint="eastAsia"/>
          <w:lang w:bidi="uk-UA"/>
        </w:rPr>
        <w:t>опросник</w:t>
      </w:r>
      <w:r>
        <w:rPr>
          <w:rFonts w:hint="eastAsia"/>
          <w:lang w:bidi="uk-UA"/>
        </w:rPr>
        <w:t>»</w:t>
      </w:r>
      <w:r>
        <w:rPr>
          <w:lang w:bidi="uk-UA"/>
        </w:rPr>
        <w:t xml:space="preserve"> </w:t>
      </w:r>
      <w:r>
        <w:rPr>
          <w:rFonts w:hint="eastAsia"/>
          <w:lang w:bidi="uk-UA"/>
        </w:rPr>
        <w:t>Л</w:t>
      </w:r>
      <w:r>
        <w:rPr>
          <w:lang w:bidi="uk-UA"/>
        </w:rPr>
        <w:t>.</w:t>
      </w:r>
      <w:r>
        <w:rPr>
          <w:rFonts w:hint="eastAsia"/>
          <w:lang w:bidi="uk-UA"/>
        </w:rPr>
        <w:t>Н</w:t>
      </w:r>
      <w:r>
        <w:rPr>
          <w:lang w:bidi="uk-UA"/>
        </w:rPr>
        <w:t xml:space="preserve">. </w:t>
      </w:r>
      <w:r>
        <w:rPr>
          <w:rFonts w:hint="eastAsia"/>
          <w:lang w:bidi="uk-UA"/>
        </w:rPr>
        <w:t>Собчик</w:t>
      </w:r>
      <w:r>
        <w:rPr>
          <w:lang w:bidi="uk-UA"/>
        </w:rPr>
        <w:t xml:space="preserve">. 245 </w:t>
      </w:r>
      <w:r>
        <w:rPr>
          <w:rFonts w:hint="eastAsia"/>
          <w:lang w:bidi="uk-UA"/>
        </w:rPr>
        <w:t>Приложение</w:t>
      </w:r>
      <w:r>
        <w:rPr>
          <w:lang w:bidi="uk-UA"/>
        </w:rPr>
        <w:t xml:space="preserve"> </w:t>
      </w:r>
      <w:r>
        <w:rPr>
          <w:rFonts w:hint="eastAsia"/>
          <w:lang w:bidi="uk-UA"/>
        </w:rPr>
        <w:t>Ж</w:t>
      </w:r>
      <w:r>
        <w:rPr>
          <w:lang w:bidi="uk-UA"/>
        </w:rPr>
        <w:t xml:space="preserve">. </w:t>
      </w:r>
      <w:r>
        <w:rPr>
          <w:rFonts w:hint="eastAsia"/>
          <w:lang w:bidi="uk-UA"/>
        </w:rPr>
        <w:t>Методика</w:t>
      </w:r>
      <w:r>
        <w:rPr>
          <w:lang w:bidi="uk-UA"/>
        </w:rPr>
        <w:t xml:space="preserve"> </w:t>
      </w:r>
      <w:r>
        <w:rPr>
          <w:rFonts w:hint="eastAsia"/>
          <w:lang w:bidi="uk-UA"/>
        </w:rPr>
        <w:t>«</w:t>
      </w:r>
      <w:r>
        <w:rPr>
          <w:rFonts w:hint="eastAsia"/>
          <w:lang w:bidi="uk-UA"/>
        </w:rPr>
        <w:t>Определение</w:t>
      </w:r>
      <w:r>
        <w:rPr>
          <w:lang w:bidi="uk-UA"/>
        </w:rPr>
        <w:t xml:space="preserve"> </w:t>
      </w:r>
      <w:r>
        <w:rPr>
          <w:rFonts w:hint="eastAsia"/>
          <w:lang w:bidi="uk-UA"/>
        </w:rPr>
        <w:t>склонности</w:t>
      </w:r>
      <w:r>
        <w:rPr>
          <w:lang w:bidi="uk-UA"/>
        </w:rPr>
        <w:t xml:space="preserve"> </w:t>
      </w:r>
      <w:r>
        <w:rPr>
          <w:rFonts w:hint="eastAsia"/>
          <w:lang w:bidi="uk-UA"/>
        </w:rPr>
        <w:t>к</w:t>
      </w:r>
      <w:r>
        <w:rPr>
          <w:lang w:bidi="uk-UA"/>
        </w:rPr>
        <w:t xml:space="preserve"> </w:t>
      </w:r>
      <w:r>
        <w:rPr>
          <w:rFonts w:hint="eastAsia"/>
          <w:lang w:bidi="uk-UA"/>
        </w:rPr>
        <w:t>отклоняющемуся</w:t>
      </w:r>
      <w:r>
        <w:rPr>
          <w:lang w:bidi="uk-UA"/>
        </w:rPr>
        <w:t xml:space="preserve"> </w:t>
      </w:r>
      <w:r>
        <w:rPr>
          <w:rFonts w:hint="eastAsia"/>
          <w:lang w:bidi="uk-UA"/>
        </w:rPr>
        <w:t>поведению</w:t>
      </w:r>
      <w:r>
        <w:rPr>
          <w:rFonts w:hint="eastAsia"/>
          <w:lang w:bidi="uk-UA"/>
        </w:rPr>
        <w:t>»</w:t>
      </w:r>
    </w:p>
    <w:p w14:paraId="71F454F9" w14:textId="77777777" w:rsidR="006C17B7" w:rsidRDefault="006C17B7" w:rsidP="006C17B7">
      <w:pPr>
        <w:rPr>
          <w:lang w:bidi="uk-UA"/>
        </w:rPr>
      </w:pPr>
    </w:p>
    <w:p w14:paraId="456CDBC7" w14:textId="77777777" w:rsidR="006C17B7" w:rsidRDefault="006C17B7" w:rsidP="006C17B7">
      <w:pPr>
        <w:rPr>
          <w:lang w:bidi="uk-UA"/>
        </w:rPr>
      </w:pPr>
      <w:r>
        <w:rPr>
          <w:lang w:bidi="uk-UA"/>
        </w:rPr>
        <w:t>(</w:t>
      </w:r>
      <w:r>
        <w:rPr>
          <w:rFonts w:hint="eastAsia"/>
          <w:lang w:bidi="uk-UA"/>
        </w:rPr>
        <w:t>А</w:t>
      </w:r>
      <w:r>
        <w:rPr>
          <w:lang w:bidi="uk-UA"/>
        </w:rPr>
        <w:t xml:space="preserve"> </w:t>
      </w:r>
      <w:r>
        <w:rPr>
          <w:rFonts w:hint="eastAsia"/>
          <w:lang w:bidi="uk-UA"/>
        </w:rPr>
        <w:t>Н</w:t>
      </w:r>
      <w:r>
        <w:rPr>
          <w:lang w:bidi="uk-UA"/>
        </w:rPr>
        <w:t xml:space="preserve">. </w:t>
      </w:r>
      <w:r>
        <w:rPr>
          <w:rFonts w:hint="eastAsia"/>
          <w:lang w:bidi="uk-UA"/>
        </w:rPr>
        <w:t>Орел</w:t>
      </w:r>
      <w:r>
        <w:rPr>
          <w:lang w:bidi="uk-UA"/>
        </w:rPr>
        <w:t>)</w:t>
      </w:r>
    </w:p>
    <w:p w14:paraId="7C383CED" w14:textId="77777777" w:rsidR="006C17B7" w:rsidRDefault="006C17B7" w:rsidP="006C17B7">
      <w:pPr>
        <w:rPr>
          <w:lang w:bidi="uk-UA"/>
        </w:rPr>
      </w:pPr>
    </w:p>
    <w:p w14:paraId="148655EC" w14:textId="77777777" w:rsidR="006C17B7" w:rsidRDefault="006C17B7" w:rsidP="006C17B7">
      <w:pPr>
        <w:rPr>
          <w:lang w:bidi="uk-UA"/>
        </w:rPr>
      </w:pPr>
      <w:r>
        <w:rPr>
          <w:rFonts w:hint="eastAsia"/>
          <w:lang w:bidi="uk-UA"/>
        </w:rPr>
        <w:t>Приложение</w:t>
      </w:r>
      <w:r>
        <w:rPr>
          <w:lang w:bidi="uk-UA"/>
        </w:rPr>
        <w:t xml:space="preserve"> </w:t>
      </w:r>
      <w:r>
        <w:rPr>
          <w:rFonts w:hint="eastAsia"/>
          <w:lang w:bidi="uk-UA"/>
        </w:rPr>
        <w:t>З</w:t>
      </w:r>
      <w:r>
        <w:rPr>
          <w:lang w:bidi="uk-UA"/>
        </w:rPr>
        <w:t xml:space="preserve">. </w:t>
      </w:r>
      <w:r>
        <w:rPr>
          <w:rFonts w:hint="eastAsia"/>
          <w:lang w:bidi="uk-UA"/>
        </w:rPr>
        <w:t>Методика</w:t>
      </w:r>
      <w:r>
        <w:rPr>
          <w:lang w:bidi="uk-UA"/>
        </w:rPr>
        <w:t xml:space="preserve"> </w:t>
      </w:r>
      <w:r>
        <w:rPr>
          <w:rFonts w:hint="eastAsia"/>
          <w:lang w:bidi="uk-UA"/>
        </w:rPr>
        <w:t>«</w:t>
      </w:r>
      <w:r>
        <w:rPr>
          <w:rFonts w:hint="eastAsia"/>
          <w:lang w:bidi="uk-UA"/>
        </w:rPr>
        <w:t>Локус</w:t>
      </w:r>
      <w:r>
        <w:rPr>
          <w:lang w:bidi="uk-UA"/>
        </w:rPr>
        <w:t xml:space="preserve"> </w:t>
      </w:r>
      <w:r>
        <w:rPr>
          <w:rFonts w:hint="eastAsia"/>
          <w:lang w:bidi="uk-UA"/>
        </w:rPr>
        <w:t>контроля</w:t>
      </w:r>
      <w:r>
        <w:rPr>
          <w:rFonts w:hint="eastAsia"/>
          <w:lang w:bidi="uk-UA"/>
        </w:rPr>
        <w:t>»</w:t>
      </w:r>
      <w:r>
        <w:rPr>
          <w:lang w:bidi="uk-UA"/>
        </w:rPr>
        <w:t xml:space="preserve"> </w:t>
      </w:r>
      <w:r>
        <w:rPr>
          <w:rFonts w:hint="eastAsia"/>
          <w:lang w:bidi="uk-UA"/>
        </w:rPr>
        <w:t>Дж</w:t>
      </w:r>
      <w:r>
        <w:rPr>
          <w:lang w:bidi="uk-UA"/>
        </w:rPr>
        <w:t xml:space="preserve">. </w:t>
      </w:r>
      <w:r>
        <w:rPr>
          <w:rFonts w:hint="eastAsia"/>
          <w:lang w:bidi="uk-UA"/>
        </w:rPr>
        <w:t>Роттера</w:t>
      </w:r>
    </w:p>
    <w:p w14:paraId="009B0219" w14:textId="77777777" w:rsidR="006C17B7" w:rsidRDefault="006C17B7" w:rsidP="006C17B7">
      <w:pPr>
        <w:rPr>
          <w:lang w:bidi="uk-UA"/>
        </w:rPr>
      </w:pPr>
    </w:p>
    <w:p w14:paraId="55AC37DF" w14:textId="77777777" w:rsidR="006C17B7" w:rsidRDefault="006C17B7" w:rsidP="006C17B7">
      <w:pPr>
        <w:rPr>
          <w:lang w:bidi="uk-UA"/>
        </w:rPr>
      </w:pPr>
      <w:r>
        <w:rPr>
          <w:rFonts w:hint="eastAsia"/>
          <w:lang w:bidi="uk-UA"/>
        </w:rPr>
        <w:t>Приложение</w:t>
      </w:r>
      <w:r>
        <w:rPr>
          <w:lang w:bidi="uk-UA"/>
        </w:rPr>
        <w:t xml:space="preserve"> </w:t>
      </w:r>
      <w:r>
        <w:rPr>
          <w:rFonts w:hint="eastAsia"/>
          <w:lang w:bidi="uk-UA"/>
        </w:rPr>
        <w:t>И</w:t>
      </w:r>
      <w:r>
        <w:rPr>
          <w:lang w:bidi="uk-UA"/>
        </w:rPr>
        <w:t xml:space="preserve">. </w:t>
      </w:r>
      <w:r>
        <w:rPr>
          <w:rFonts w:hint="eastAsia"/>
          <w:lang w:bidi="uk-UA"/>
        </w:rPr>
        <w:t>Тест</w:t>
      </w:r>
      <w:r>
        <w:rPr>
          <w:lang w:bidi="uk-UA"/>
        </w:rPr>
        <w:t xml:space="preserve"> </w:t>
      </w:r>
      <w:r>
        <w:rPr>
          <w:rFonts w:hint="eastAsia"/>
          <w:lang w:bidi="uk-UA"/>
        </w:rPr>
        <w:t>на</w:t>
      </w:r>
      <w:r>
        <w:rPr>
          <w:lang w:bidi="uk-UA"/>
        </w:rPr>
        <w:t xml:space="preserve"> </w:t>
      </w:r>
      <w:r>
        <w:rPr>
          <w:rFonts w:hint="eastAsia"/>
          <w:lang w:bidi="uk-UA"/>
        </w:rPr>
        <w:t>выявление</w:t>
      </w:r>
      <w:r>
        <w:rPr>
          <w:lang w:bidi="uk-UA"/>
        </w:rPr>
        <w:t xml:space="preserve"> </w:t>
      </w:r>
      <w:r>
        <w:rPr>
          <w:rFonts w:hint="eastAsia"/>
          <w:lang w:bidi="uk-UA"/>
        </w:rPr>
        <w:t>уровня</w:t>
      </w:r>
      <w:r>
        <w:rPr>
          <w:lang w:bidi="uk-UA"/>
        </w:rPr>
        <w:t xml:space="preserve"> </w:t>
      </w:r>
      <w:r>
        <w:rPr>
          <w:rFonts w:hint="eastAsia"/>
          <w:lang w:bidi="uk-UA"/>
        </w:rPr>
        <w:t>суггестивности</w:t>
      </w:r>
      <w:r>
        <w:rPr>
          <w:lang w:bidi="uk-UA"/>
        </w:rPr>
        <w:t xml:space="preserve"> (</w:t>
      </w:r>
      <w:r>
        <w:rPr>
          <w:rFonts w:hint="eastAsia"/>
          <w:lang w:bidi="uk-UA"/>
        </w:rPr>
        <w:t>внушаемости</w:t>
      </w:r>
      <w:r>
        <w:rPr>
          <w:lang w:bidi="uk-UA"/>
        </w:rPr>
        <w:t>)</w:t>
      </w:r>
    </w:p>
    <w:p w14:paraId="4AE84818" w14:textId="77777777" w:rsidR="006C17B7" w:rsidRDefault="006C17B7" w:rsidP="006C17B7">
      <w:pPr>
        <w:rPr>
          <w:lang w:bidi="uk-UA"/>
        </w:rPr>
      </w:pPr>
    </w:p>
    <w:p w14:paraId="69C89AF4" w14:textId="4C229D1B" w:rsidR="006C17B7" w:rsidRPr="006C17B7" w:rsidRDefault="006C17B7" w:rsidP="006C17B7">
      <w:pPr>
        <w:rPr>
          <w:lang w:bidi="uk-UA"/>
        </w:rPr>
      </w:pPr>
      <w:r>
        <w:rPr>
          <w:rFonts w:hint="eastAsia"/>
          <w:lang w:bidi="uk-UA"/>
        </w:rPr>
        <w:t>Приложение</w:t>
      </w:r>
      <w:r>
        <w:rPr>
          <w:lang w:bidi="uk-UA"/>
        </w:rPr>
        <w:t xml:space="preserve"> </w:t>
      </w:r>
      <w:r>
        <w:rPr>
          <w:rFonts w:hint="eastAsia"/>
          <w:lang w:bidi="uk-UA"/>
        </w:rPr>
        <w:t>К</w:t>
      </w:r>
      <w:r>
        <w:rPr>
          <w:lang w:bidi="uk-UA"/>
        </w:rPr>
        <w:t xml:space="preserve">. </w:t>
      </w:r>
      <w:r>
        <w:rPr>
          <w:rFonts w:hint="eastAsia"/>
          <w:lang w:bidi="uk-UA"/>
        </w:rPr>
        <w:t>Методика</w:t>
      </w:r>
      <w:r>
        <w:rPr>
          <w:lang w:bidi="uk-UA"/>
        </w:rPr>
        <w:t xml:space="preserve"> </w:t>
      </w:r>
      <w:r>
        <w:rPr>
          <w:rFonts w:hint="eastAsia"/>
          <w:lang w:bidi="uk-UA"/>
        </w:rPr>
        <w:t>«</w:t>
      </w:r>
      <w:r>
        <w:rPr>
          <w:rFonts w:hint="eastAsia"/>
          <w:lang w:bidi="uk-UA"/>
        </w:rPr>
        <w:t>Самооценка</w:t>
      </w:r>
      <w:r>
        <w:rPr>
          <w:lang w:bidi="uk-UA"/>
        </w:rPr>
        <w:t xml:space="preserve"> </w:t>
      </w:r>
      <w:r>
        <w:rPr>
          <w:rFonts w:hint="eastAsia"/>
          <w:lang w:bidi="uk-UA"/>
        </w:rPr>
        <w:t>уровня</w:t>
      </w:r>
      <w:r>
        <w:rPr>
          <w:lang w:bidi="uk-UA"/>
        </w:rPr>
        <w:t xml:space="preserve"> </w:t>
      </w:r>
      <w:r>
        <w:rPr>
          <w:rFonts w:hint="eastAsia"/>
          <w:lang w:bidi="uk-UA"/>
        </w:rPr>
        <w:t>онтогенетической</w:t>
      </w:r>
      <w:r>
        <w:rPr>
          <w:lang w:bidi="uk-UA"/>
        </w:rPr>
        <w:t xml:space="preserve"> </w:t>
      </w:r>
      <w:r>
        <w:rPr>
          <w:rFonts w:hint="eastAsia"/>
          <w:lang w:bidi="uk-UA"/>
        </w:rPr>
        <w:t>рефлексии</w:t>
      </w:r>
      <w:r>
        <w:rPr>
          <w:rFonts w:hint="eastAsia"/>
          <w:lang w:bidi="uk-UA"/>
        </w:rPr>
        <w:t>»</w:t>
      </w:r>
    </w:p>
    <w:sectPr w:rsidR="006C17B7" w:rsidRPr="006C17B7" w:rsidSect="00432FB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12AD7" w14:textId="77777777" w:rsidR="00432FB9" w:rsidRDefault="00432FB9">
      <w:pPr>
        <w:spacing w:after="0" w:line="240" w:lineRule="auto"/>
      </w:pPr>
      <w:r>
        <w:separator/>
      </w:r>
    </w:p>
  </w:endnote>
  <w:endnote w:type="continuationSeparator" w:id="0">
    <w:p w14:paraId="3AFDA584" w14:textId="77777777" w:rsidR="00432FB9" w:rsidRDefault="00432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C64B2" w14:textId="77777777" w:rsidR="00432FB9" w:rsidRDefault="00432FB9"/>
    <w:p w14:paraId="722FE909" w14:textId="77777777" w:rsidR="00432FB9" w:rsidRDefault="00432FB9"/>
    <w:p w14:paraId="330BFF72" w14:textId="77777777" w:rsidR="00432FB9" w:rsidRDefault="00432FB9"/>
    <w:p w14:paraId="6E5397F2" w14:textId="77777777" w:rsidR="00432FB9" w:rsidRDefault="00432FB9"/>
    <w:p w14:paraId="17F90F76" w14:textId="77777777" w:rsidR="00432FB9" w:rsidRDefault="00432FB9"/>
    <w:p w14:paraId="48D2CEC0" w14:textId="77777777" w:rsidR="00432FB9" w:rsidRDefault="00432FB9"/>
    <w:p w14:paraId="5A526E05" w14:textId="77777777" w:rsidR="00432FB9" w:rsidRDefault="00432FB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CF676CF" wp14:editId="7638BB6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C18382" w14:textId="77777777" w:rsidR="00432FB9" w:rsidRDefault="00432FB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F676C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6C18382" w14:textId="77777777" w:rsidR="00432FB9" w:rsidRDefault="00432FB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753A097" w14:textId="77777777" w:rsidR="00432FB9" w:rsidRDefault="00432FB9"/>
    <w:p w14:paraId="4E44947A" w14:textId="77777777" w:rsidR="00432FB9" w:rsidRDefault="00432FB9"/>
    <w:p w14:paraId="3800DB12" w14:textId="77777777" w:rsidR="00432FB9" w:rsidRDefault="00432FB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979BD26" wp14:editId="4E5A422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475A0D" w14:textId="77777777" w:rsidR="00432FB9" w:rsidRDefault="00432FB9"/>
                          <w:p w14:paraId="24567473" w14:textId="77777777" w:rsidR="00432FB9" w:rsidRDefault="00432FB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79BD2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8475A0D" w14:textId="77777777" w:rsidR="00432FB9" w:rsidRDefault="00432FB9"/>
                    <w:p w14:paraId="24567473" w14:textId="77777777" w:rsidR="00432FB9" w:rsidRDefault="00432FB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3E117B6" w14:textId="77777777" w:rsidR="00432FB9" w:rsidRDefault="00432FB9"/>
    <w:p w14:paraId="3D57503F" w14:textId="77777777" w:rsidR="00432FB9" w:rsidRDefault="00432FB9">
      <w:pPr>
        <w:rPr>
          <w:sz w:val="2"/>
          <w:szCs w:val="2"/>
        </w:rPr>
      </w:pPr>
    </w:p>
    <w:p w14:paraId="59AE6464" w14:textId="77777777" w:rsidR="00432FB9" w:rsidRDefault="00432FB9"/>
    <w:p w14:paraId="124E3290" w14:textId="77777777" w:rsidR="00432FB9" w:rsidRDefault="00432FB9">
      <w:pPr>
        <w:spacing w:after="0" w:line="240" w:lineRule="auto"/>
      </w:pPr>
    </w:p>
  </w:footnote>
  <w:footnote w:type="continuationSeparator" w:id="0">
    <w:p w14:paraId="7D26079C" w14:textId="77777777" w:rsidR="00432FB9" w:rsidRDefault="00432F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B9"/>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47"/>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C06"/>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4016</TotalTime>
  <Pages>3</Pages>
  <Words>415</Words>
  <Characters>2372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293</cp:revision>
  <cp:lastPrinted>2009-02-06T05:36:00Z</cp:lastPrinted>
  <dcterms:created xsi:type="dcterms:W3CDTF">2024-01-07T13:43:00Z</dcterms:created>
  <dcterms:modified xsi:type="dcterms:W3CDTF">2024-01-16T18:21:00Z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