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5A702D" w:rsidRDefault="00182903" w:rsidP="005A702D">
      <w:r w:rsidRPr="00B16312">
        <w:rPr>
          <w:rFonts w:ascii="Times New Roman" w:hAnsi="Times New Roman" w:cs="Times New Roman"/>
          <w:b/>
          <w:sz w:val="24"/>
          <w:szCs w:val="24"/>
        </w:rPr>
        <w:t xml:space="preserve">Сініченко Анна Вікторівна, </w:t>
      </w:r>
      <w:r w:rsidRPr="00B16312">
        <w:rPr>
          <w:rFonts w:ascii="Times New Roman" w:hAnsi="Times New Roman" w:cs="Times New Roman"/>
          <w:sz w:val="24"/>
          <w:szCs w:val="24"/>
        </w:rPr>
        <w:t xml:space="preserve">асистент кафедри організації та економіки фармації і технології ліків, </w:t>
      </w:r>
      <w:r w:rsidRPr="00B16312">
        <w:rPr>
          <w:rFonts w:ascii="Times New Roman" w:hAnsi="Times New Roman" w:cs="Times New Roman"/>
          <w:bCs/>
          <w:sz w:val="24"/>
          <w:szCs w:val="24"/>
        </w:rPr>
        <w:t xml:space="preserve">Івано-Франківський національний медичний університет. </w:t>
      </w:r>
      <w:r w:rsidRPr="00B16312">
        <w:rPr>
          <w:rFonts w:ascii="Times New Roman" w:hAnsi="Times New Roman" w:cs="Times New Roman"/>
          <w:iCs/>
          <w:sz w:val="24"/>
          <w:szCs w:val="24"/>
        </w:rPr>
        <w:t>Назва дисертації</w:t>
      </w:r>
      <w:r w:rsidRPr="00B16312">
        <w:rPr>
          <w:rFonts w:ascii="Times New Roman" w:hAnsi="Times New Roman" w:cs="Times New Roman"/>
          <w:sz w:val="24"/>
          <w:szCs w:val="24"/>
        </w:rPr>
        <w:t xml:space="preserve">: «Фармакогностичне дослідження культивованих видів роду </w:t>
      </w:r>
      <w:r w:rsidRPr="00B16312">
        <w:rPr>
          <w:rFonts w:ascii="Times New Roman" w:hAnsi="Times New Roman" w:cs="Times New Roman"/>
          <w:i/>
          <w:iCs/>
          <w:sz w:val="24"/>
          <w:szCs w:val="24"/>
        </w:rPr>
        <w:t>Primula L.</w:t>
      </w:r>
      <w:r w:rsidRPr="00B16312">
        <w:rPr>
          <w:rFonts w:ascii="Times New Roman" w:hAnsi="Times New Roman" w:cs="Times New Roman"/>
          <w:sz w:val="24"/>
          <w:szCs w:val="24"/>
        </w:rPr>
        <w:t>»</w:t>
      </w:r>
      <w:r w:rsidRPr="00B16312">
        <w:rPr>
          <w:rFonts w:ascii="Times New Roman" w:hAnsi="Times New Roman" w:cs="Times New Roman"/>
          <w:spacing w:val="-6"/>
          <w:sz w:val="24"/>
          <w:szCs w:val="24"/>
        </w:rPr>
        <w:t xml:space="preserve">. </w:t>
      </w:r>
      <w:r w:rsidRPr="00B16312">
        <w:rPr>
          <w:rFonts w:ascii="Times New Roman" w:hAnsi="Times New Roman" w:cs="Times New Roman"/>
          <w:iCs/>
          <w:sz w:val="24"/>
          <w:szCs w:val="24"/>
        </w:rPr>
        <w:t>Шифр та назва</w:t>
      </w:r>
      <w:r w:rsidRPr="00B16312">
        <w:rPr>
          <w:rFonts w:ascii="Times New Roman" w:hAnsi="Times New Roman" w:cs="Times New Roman"/>
          <w:b/>
          <w:bCs/>
          <w:i/>
          <w:sz w:val="24"/>
          <w:szCs w:val="24"/>
        </w:rPr>
        <w:t xml:space="preserve"> </w:t>
      </w:r>
      <w:r w:rsidRPr="00B16312">
        <w:rPr>
          <w:rFonts w:ascii="Times New Roman" w:hAnsi="Times New Roman" w:cs="Times New Roman"/>
          <w:iCs/>
          <w:sz w:val="24"/>
          <w:szCs w:val="24"/>
        </w:rPr>
        <w:t xml:space="preserve">спеціальності </w:t>
      </w:r>
      <w:r w:rsidRPr="00B16312">
        <w:rPr>
          <w:rFonts w:ascii="Times New Roman" w:hAnsi="Times New Roman" w:cs="Times New Roman"/>
          <w:b/>
          <w:bCs/>
          <w:sz w:val="24"/>
          <w:szCs w:val="24"/>
        </w:rPr>
        <w:t xml:space="preserve">– </w:t>
      </w:r>
      <w:r w:rsidRPr="00B16312">
        <w:rPr>
          <w:rFonts w:ascii="Times New Roman" w:hAnsi="Times New Roman" w:cs="Times New Roman"/>
          <w:sz w:val="24"/>
          <w:szCs w:val="24"/>
        </w:rPr>
        <w:t>15.00.02 – фармацевтична хімія та фармакогнозія. Спецрада Д 17.600.03 Запорізького державного медичного університету</w:t>
      </w:r>
    </w:p>
    <w:sectPr w:rsidR="00925CD0" w:rsidRPr="005A702D"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DD655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DD6553">
                  <w:pPr>
                    <w:spacing w:line="240" w:lineRule="auto"/>
                  </w:pPr>
                  <w:fldSimple w:instr=" PAGE \* MERGEFORMAT ">
                    <w:r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DD6553">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20E27-392E-4ECF-9995-0D4A18AE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Pages>
  <Words>57</Words>
  <Characters>328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187</cp:revision>
  <cp:lastPrinted>2009-02-06T05:36:00Z</cp:lastPrinted>
  <dcterms:created xsi:type="dcterms:W3CDTF">2020-07-11T20:42:00Z</dcterms:created>
  <dcterms:modified xsi:type="dcterms:W3CDTF">2020-07-19T12:33:00Z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