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9B59"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Ігнатова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Олена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Миколаївна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кандидат</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наук</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доцент</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декан</w:t>
      </w:r>
    </w:p>
    <w:p w14:paraId="29C76E04"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факультету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іноземних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мов</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Вінницького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державного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університету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імені</w:t>
      </w:r>
    </w:p>
    <w:p w14:paraId="62D44A45"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Михайла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Коцюбинського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Назва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дисертації</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w:t>
      </w:r>
      <w:r w:rsidRPr="00CB0CE8">
        <w:rPr>
          <w:rFonts w:ascii="Helvetica" w:hAnsi="Helvetica" w:cs="Helvetica" w:hint="eastAsia"/>
          <w:b/>
          <w:bCs/>
          <w:color w:val="222222"/>
          <w:sz w:val="21"/>
          <w:szCs w:val="21"/>
        </w:rPr>
        <w:t>Теоретичні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та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методичні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засади</w:t>
      </w:r>
    </w:p>
    <w:p w14:paraId="05322976"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професійної</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підготовки</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майбутніх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педагогів</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міжкультурної</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комунікації</w:t>
      </w:r>
      <w:r w:rsidRPr="00CB0CE8">
        <w:rPr>
          <w:rFonts w:ascii="Helvetica" w:hAnsi="Helvetica" w:cs="Helvetica" w:hint="eastAsia"/>
          <w:b/>
          <w:bCs/>
          <w:color w:val="222222"/>
          <w:sz w:val="21"/>
          <w:szCs w:val="21"/>
        </w:rPr>
        <w:t>»</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Шифр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та</w:t>
      </w:r>
    </w:p>
    <w:p w14:paraId="706D5906"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назва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спеціальності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w:t>
      </w:r>
      <w:r w:rsidRPr="00CB0CE8">
        <w:rPr>
          <w:rFonts w:ascii="Helvetica" w:hAnsi="Helvetica" w:cs="Helvetica"/>
          <w:b/>
          <w:bCs/>
          <w:color w:val="222222"/>
          <w:sz w:val="21"/>
          <w:szCs w:val="21"/>
        </w:rPr>
        <w:t xml:space="preserve"> 13.00.04 </w:t>
      </w:r>
      <w:r w:rsidRPr="00CB0CE8">
        <w:rPr>
          <w:rFonts w:ascii="Helvetica" w:hAnsi="Helvetica" w:cs="Helvetica" w:hint="eastAsia"/>
          <w:b/>
          <w:bCs/>
          <w:color w:val="222222"/>
          <w:sz w:val="21"/>
          <w:szCs w:val="21"/>
        </w:rPr>
        <w:t>«</w:t>
      </w:r>
      <w:r w:rsidRPr="00CB0CE8">
        <w:rPr>
          <w:rFonts w:ascii="Helvetica" w:hAnsi="Helvetica" w:cs="Helvetica" w:hint="eastAsia"/>
          <w:b/>
          <w:bCs/>
          <w:color w:val="222222"/>
          <w:sz w:val="21"/>
          <w:szCs w:val="21"/>
        </w:rPr>
        <w:t>Теорія</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методика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професійної</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освіти</w:t>
      </w:r>
      <w:r w:rsidRPr="00CB0CE8">
        <w:rPr>
          <w:rFonts w:ascii="Helvetica" w:hAnsi="Helvetica" w:cs="Helvetica" w:hint="eastAsia"/>
          <w:b/>
          <w:bCs/>
          <w:color w:val="222222"/>
          <w:sz w:val="21"/>
          <w:szCs w:val="21"/>
        </w:rPr>
        <w:t>»</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Докторська</w:t>
      </w:r>
    </w:p>
    <w:p w14:paraId="2DFD2E1F"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рада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w:t>
      </w:r>
      <w:r w:rsidRPr="00CB0CE8">
        <w:rPr>
          <w:rFonts w:ascii="Helvetica" w:hAnsi="Helvetica" w:cs="Helvetica"/>
          <w:b/>
          <w:bCs/>
          <w:color w:val="222222"/>
          <w:sz w:val="21"/>
          <w:szCs w:val="21"/>
        </w:rPr>
        <w:t xml:space="preserve"> 23.053.02 </w:t>
      </w:r>
      <w:r w:rsidRPr="00CB0CE8">
        <w:rPr>
          <w:rFonts w:ascii="Helvetica" w:hAnsi="Helvetica" w:cs="Helvetica" w:hint="eastAsia"/>
          <w:b/>
          <w:bCs/>
          <w:color w:val="222222"/>
          <w:sz w:val="21"/>
          <w:szCs w:val="21"/>
        </w:rPr>
        <w:t>Центральноукраїнського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державного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університету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імені</w:t>
      </w:r>
    </w:p>
    <w:p w14:paraId="64DF2750"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Володимира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Винниченка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Кропивницький</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вул</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Шевченка</w:t>
      </w:r>
      <w:r w:rsidRPr="00CB0CE8">
        <w:rPr>
          <w:rFonts w:ascii="Helvetica" w:hAnsi="Helvetica" w:cs="Helvetica"/>
          <w:b/>
          <w:bCs/>
          <w:color w:val="222222"/>
          <w:sz w:val="21"/>
          <w:szCs w:val="21"/>
        </w:rPr>
        <w:t xml:space="preserve">, 1, 25006, </w:t>
      </w:r>
      <w:r w:rsidRPr="00CB0CE8">
        <w:rPr>
          <w:rFonts w:ascii="Helvetica" w:hAnsi="Helvetica" w:cs="Helvetica" w:hint="eastAsia"/>
          <w:b/>
          <w:bCs/>
          <w:color w:val="222222"/>
          <w:sz w:val="21"/>
          <w:szCs w:val="21"/>
        </w:rPr>
        <w:t>тел</w:t>
      </w:r>
      <w:r w:rsidRPr="00CB0CE8">
        <w:rPr>
          <w:rFonts w:ascii="Helvetica" w:hAnsi="Helvetica" w:cs="Helvetica"/>
          <w:b/>
          <w:bCs/>
          <w:color w:val="222222"/>
          <w:sz w:val="21"/>
          <w:szCs w:val="21"/>
        </w:rPr>
        <w:t>. (0522) 22-</w:t>
      </w:r>
    </w:p>
    <w:p w14:paraId="5FF40FE9"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b/>
          <w:bCs/>
          <w:color w:val="222222"/>
          <w:sz w:val="21"/>
          <w:szCs w:val="21"/>
        </w:rPr>
        <w:t xml:space="preserve">18-34). </w:t>
      </w:r>
      <w:r w:rsidRPr="00CB0CE8">
        <w:rPr>
          <w:rFonts w:ascii="Helvetica" w:hAnsi="Helvetica" w:cs="Helvetica" w:hint="eastAsia"/>
          <w:b/>
          <w:bCs/>
          <w:color w:val="222222"/>
          <w:sz w:val="21"/>
          <w:szCs w:val="21"/>
        </w:rPr>
        <w:t>Науковий</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консультант</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Лазаренко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Наталія</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Іванівна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доктор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педагогічних</w:t>
      </w:r>
    </w:p>
    <w:p w14:paraId="31135468"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наук</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професор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ректор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Вінницького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державного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університету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імені</w:t>
      </w:r>
    </w:p>
    <w:p w14:paraId="4D99EFCC"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Михайла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Коцюбинського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Опоненти</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Безлюдна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Віта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Валеріївна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доктор</w:t>
      </w:r>
    </w:p>
    <w:p w14:paraId="25915308"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педагогічних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наук</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професор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завідувач</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кафедри</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іноземних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мов</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Уманського</w:t>
      </w:r>
    </w:p>
    <w:p w14:paraId="532B1F4A"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державного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університету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імені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Павла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Тичини</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Бойченко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Марина</w:t>
      </w:r>
    </w:p>
    <w:p w14:paraId="385C3B5E"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Анатоліївна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доктор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наук</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професор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завідувач</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кафедри</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педагогіки</w:t>
      </w:r>
    </w:p>
    <w:p w14:paraId="455E44B0"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Сумського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державного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університету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імені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С</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Макаренка</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Данилюк</w:t>
      </w:r>
    </w:p>
    <w:p w14:paraId="4C7DEEFA"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Сергій</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Семенович</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доктор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педагогічних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наук</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професор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професор</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кафедри</w:t>
      </w:r>
    </w:p>
    <w:p w14:paraId="1645BAE6" w14:textId="77777777" w:rsidR="00CB0CE8" w:rsidRPr="00CB0CE8" w:rsidRDefault="00CB0CE8" w:rsidP="00CB0CE8">
      <w:pPr>
        <w:rPr>
          <w:rFonts w:ascii="Helvetica" w:hAnsi="Helvetica" w:cs="Helvetica"/>
          <w:b/>
          <w:bCs/>
          <w:color w:val="222222"/>
          <w:sz w:val="21"/>
          <w:szCs w:val="21"/>
        </w:rPr>
      </w:pPr>
      <w:r w:rsidRPr="00CB0CE8">
        <w:rPr>
          <w:rFonts w:ascii="Helvetica" w:hAnsi="Helvetica" w:cs="Helvetica" w:hint="eastAsia"/>
          <w:b/>
          <w:bCs/>
          <w:color w:val="222222"/>
          <w:sz w:val="21"/>
          <w:szCs w:val="21"/>
        </w:rPr>
        <w:t>іноземних</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мов</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Черкаського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національного</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університету</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імені</w:t>
      </w:r>
      <w:r w:rsidRPr="00CB0CE8">
        <w:rPr>
          <w:rFonts w:ascii="Helvetica" w:hAnsi="Helvetica" w:cs="Helvetica"/>
          <w:b/>
          <w:bCs/>
          <w:color w:val="222222"/>
          <w:sz w:val="21"/>
          <w:szCs w:val="21"/>
        </w:rPr>
        <w:t xml:space="preserve"> </w:t>
      </w:r>
      <w:r w:rsidRPr="00CB0CE8">
        <w:rPr>
          <w:rFonts w:ascii="Helvetica" w:hAnsi="Helvetica" w:cs="Helvetica" w:hint="eastAsia"/>
          <w:b/>
          <w:bCs/>
          <w:color w:val="222222"/>
          <w:sz w:val="21"/>
          <w:szCs w:val="21"/>
        </w:rPr>
        <w:t>Богдана</w:t>
      </w:r>
    </w:p>
    <w:p w14:paraId="109CC004" w14:textId="0C1FC760" w:rsidR="00484EB4" w:rsidRPr="00CB0CE8" w:rsidRDefault="00CB0CE8" w:rsidP="00CB0CE8">
      <w:r w:rsidRPr="00CB0CE8">
        <w:rPr>
          <w:rFonts w:ascii="Helvetica" w:hAnsi="Helvetica" w:cs="Helvetica" w:hint="eastAsia"/>
          <w:b/>
          <w:bCs/>
          <w:color w:val="222222"/>
          <w:sz w:val="21"/>
          <w:szCs w:val="21"/>
        </w:rPr>
        <w:lastRenderedPageBreak/>
        <w:t>Хмельницького</w:t>
      </w:r>
      <w:r w:rsidRPr="00CB0CE8">
        <w:rPr>
          <w:rFonts w:ascii="Helvetica" w:hAnsi="Helvetica" w:cs="Helvetica"/>
          <w:b/>
          <w:bCs/>
          <w:color w:val="222222"/>
          <w:sz w:val="21"/>
          <w:szCs w:val="21"/>
        </w:rPr>
        <w:t>.</w:t>
      </w:r>
    </w:p>
    <w:sectPr w:rsidR="00484EB4" w:rsidRPr="00CB0C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6BCB" w14:textId="77777777" w:rsidR="00666CEB" w:rsidRDefault="00666CEB">
      <w:pPr>
        <w:spacing w:after="0" w:line="240" w:lineRule="auto"/>
      </w:pPr>
      <w:r>
        <w:separator/>
      </w:r>
    </w:p>
  </w:endnote>
  <w:endnote w:type="continuationSeparator" w:id="0">
    <w:p w14:paraId="11E4421B" w14:textId="77777777" w:rsidR="00666CEB" w:rsidRDefault="0066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A9DF" w14:textId="77777777" w:rsidR="00666CEB" w:rsidRDefault="00666CEB"/>
    <w:p w14:paraId="024F9D1E" w14:textId="77777777" w:rsidR="00666CEB" w:rsidRDefault="00666CEB"/>
    <w:p w14:paraId="434B37DA" w14:textId="77777777" w:rsidR="00666CEB" w:rsidRDefault="00666CEB"/>
    <w:p w14:paraId="37AA89A1" w14:textId="77777777" w:rsidR="00666CEB" w:rsidRDefault="00666CEB"/>
    <w:p w14:paraId="246EB165" w14:textId="77777777" w:rsidR="00666CEB" w:rsidRDefault="00666CEB"/>
    <w:p w14:paraId="4598233E" w14:textId="77777777" w:rsidR="00666CEB" w:rsidRDefault="00666CEB"/>
    <w:p w14:paraId="788CDA29" w14:textId="77777777" w:rsidR="00666CEB" w:rsidRDefault="00666C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675576" wp14:editId="2D463B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D53E" w14:textId="77777777" w:rsidR="00666CEB" w:rsidRDefault="00666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6755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9FD53E" w14:textId="77777777" w:rsidR="00666CEB" w:rsidRDefault="00666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A5287" w14:textId="77777777" w:rsidR="00666CEB" w:rsidRDefault="00666CEB"/>
    <w:p w14:paraId="115CD3CC" w14:textId="77777777" w:rsidR="00666CEB" w:rsidRDefault="00666CEB"/>
    <w:p w14:paraId="3135E8EA" w14:textId="77777777" w:rsidR="00666CEB" w:rsidRDefault="00666C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5EC67A" wp14:editId="20F122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803C" w14:textId="77777777" w:rsidR="00666CEB" w:rsidRDefault="00666CEB"/>
                          <w:p w14:paraId="5C9B7E99" w14:textId="77777777" w:rsidR="00666CEB" w:rsidRDefault="00666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5EC6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43803C" w14:textId="77777777" w:rsidR="00666CEB" w:rsidRDefault="00666CEB"/>
                    <w:p w14:paraId="5C9B7E99" w14:textId="77777777" w:rsidR="00666CEB" w:rsidRDefault="00666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352E7F" w14:textId="77777777" w:rsidR="00666CEB" w:rsidRDefault="00666CEB"/>
    <w:p w14:paraId="1F45C802" w14:textId="77777777" w:rsidR="00666CEB" w:rsidRDefault="00666CEB">
      <w:pPr>
        <w:rPr>
          <w:sz w:val="2"/>
          <w:szCs w:val="2"/>
        </w:rPr>
      </w:pPr>
    </w:p>
    <w:p w14:paraId="5316B098" w14:textId="77777777" w:rsidR="00666CEB" w:rsidRDefault="00666CEB"/>
    <w:p w14:paraId="28819614" w14:textId="77777777" w:rsidR="00666CEB" w:rsidRDefault="00666CEB">
      <w:pPr>
        <w:spacing w:after="0" w:line="240" w:lineRule="auto"/>
      </w:pPr>
    </w:p>
  </w:footnote>
  <w:footnote w:type="continuationSeparator" w:id="0">
    <w:p w14:paraId="6D956CCC" w14:textId="77777777" w:rsidR="00666CEB" w:rsidRDefault="00666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CEB"/>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202280</TotalTime>
  <Pages>2</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1299</cp:revision>
  <cp:lastPrinted>2009-02-06T05:36:00Z</cp:lastPrinted>
  <dcterms:created xsi:type="dcterms:W3CDTF">2024-01-07T13:43:00Z</dcterms:created>
  <dcterms:modified xsi:type="dcterms:W3CDTF">2025-11-08T18:58:00Z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