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2647"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Макаров</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Владимир</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Евгеньевич</w:t>
      </w:r>
      <w:r w:rsidRPr="00AF7B9B">
        <w:rPr>
          <w:rFonts w:ascii="Helvetica" w:hAnsi="Helvetica" w:cs="Helvetica"/>
          <w:b/>
          <w:bCs/>
          <w:color w:val="222222"/>
          <w:sz w:val="21"/>
          <w:szCs w:val="21"/>
        </w:rPr>
        <w:t>.</w:t>
      </w:r>
    </w:p>
    <w:p w14:paraId="5F824D94"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Математическое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моделирование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конических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пространственных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сверхзвуковых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течений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выделением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границ</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существенно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возмущенного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потока</w:t>
      </w:r>
      <w:r w:rsidRPr="00AF7B9B">
        <w:rPr>
          <w:rFonts w:ascii="Helvetica" w:hAnsi="Helvetica" w:cs="Helvetica"/>
          <w:b/>
          <w:bCs/>
          <w:color w:val="222222"/>
          <w:sz w:val="21"/>
          <w:szCs w:val="21"/>
        </w:rPr>
        <w:t xml:space="preserve"> : </w:t>
      </w:r>
      <w:r w:rsidRPr="00AF7B9B">
        <w:rPr>
          <w:rFonts w:ascii="Helvetica" w:hAnsi="Helvetica" w:cs="Helvetica" w:hint="eastAsia"/>
          <w:b/>
          <w:bCs/>
          <w:color w:val="222222"/>
          <w:sz w:val="21"/>
          <w:szCs w:val="21"/>
        </w:rPr>
        <w:t>диссертация</w:t>
      </w:r>
      <w:r w:rsidRPr="00AF7B9B">
        <w:rPr>
          <w:rFonts w:ascii="Helvetica" w:hAnsi="Helvetica" w:cs="Helvetica"/>
          <w:b/>
          <w:bCs/>
          <w:color w:val="222222"/>
          <w:sz w:val="21"/>
          <w:szCs w:val="21"/>
        </w:rPr>
        <w:t xml:space="preserve"> ... </w:t>
      </w:r>
      <w:r w:rsidRPr="00AF7B9B">
        <w:rPr>
          <w:rFonts w:ascii="Helvetica" w:hAnsi="Helvetica" w:cs="Helvetica" w:hint="eastAsia"/>
          <w:b/>
          <w:bCs/>
          <w:color w:val="222222"/>
          <w:sz w:val="21"/>
          <w:szCs w:val="21"/>
        </w:rPr>
        <w:t>кандидата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физико</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математических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наук</w:t>
      </w:r>
      <w:r w:rsidRPr="00AF7B9B">
        <w:rPr>
          <w:rFonts w:ascii="Helvetica" w:hAnsi="Helvetica" w:cs="Helvetica"/>
          <w:b/>
          <w:bCs/>
          <w:color w:val="222222"/>
          <w:sz w:val="21"/>
          <w:szCs w:val="21"/>
        </w:rPr>
        <w:t xml:space="preserve"> : 01.02.05. - </w:t>
      </w:r>
      <w:r w:rsidRPr="00AF7B9B">
        <w:rPr>
          <w:rFonts w:ascii="Helvetica" w:hAnsi="Helvetica" w:cs="Helvetica" w:hint="eastAsia"/>
          <w:b/>
          <w:bCs/>
          <w:color w:val="222222"/>
          <w:sz w:val="21"/>
          <w:szCs w:val="21"/>
        </w:rPr>
        <w:t>Москва</w:t>
      </w:r>
      <w:r w:rsidRPr="00AF7B9B">
        <w:rPr>
          <w:rFonts w:ascii="Helvetica" w:hAnsi="Helvetica" w:cs="Helvetica"/>
          <w:b/>
          <w:bCs/>
          <w:color w:val="222222"/>
          <w:sz w:val="21"/>
          <w:szCs w:val="21"/>
        </w:rPr>
        <w:t xml:space="preserve">, 1983. - 220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 </w:t>
      </w:r>
      <w:r w:rsidRPr="00AF7B9B">
        <w:rPr>
          <w:rFonts w:ascii="Helvetica" w:hAnsi="Helvetica" w:cs="Helvetica" w:hint="eastAsia"/>
          <w:b/>
          <w:bCs/>
          <w:color w:val="222222"/>
          <w:sz w:val="21"/>
          <w:szCs w:val="21"/>
        </w:rPr>
        <w:t>ил</w:t>
      </w:r>
      <w:r w:rsidRPr="00AF7B9B">
        <w:rPr>
          <w:rFonts w:ascii="Helvetica" w:hAnsi="Helvetica" w:cs="Helvetica"/>
          <w:b/>
          <w:bCs/>
          <w:color w:val="222222"/>
          <w:sz w:val="21"/>
          <w:szCs w:val="21"/>
        </w:rPr>
        <w:t>.</w:t>
      </w:r>
    </w:p>
    <w:p w14:paraId="24E7142A"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больше</w:t>
      </w:r>
    </w:p>
    <w:p w14:paraId="4FFD4A3A"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Цитаты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из</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текста</w:t>
      </w:r>
      <w:r w:rsidRPr="00AF7B9B">
        <w:rPr>
          <w:rFonts w:ascii="Helvetica" w:hAnsi="Helvetica" w:cs="Helvetica"/>
          <w:b/>
          <w:bCs/>
          <w:color w:val="222222"/>
          <w:sz w:val="21"/>
          <w:szCs w:val="21"/>
        </w:rPr>
        <w:t>:</w:t>
      </w:r>
    </w:p>
    <w:p w14:paraId="43156B09"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стр</w:t>
      </w:r>
      <w:r w:rsidRPr="00AF7B9B">
        <w:rPr>
          <w:rFonts w:ascii="Helvetica" w:hAnsi="Helvetica" w:cs="Helvetica"/>
          <w:b/>
          <w:bCs/>
          <w:color w:val="222222"/>
          <w:sz w:val="21"/>
          <w:szCs w:val="21"/>
        </w:rPr>
        <w:t>. 1</w:t>
      </w:r>
    </w:p>
    <w:p w14:paraId="27B81B8D"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Центральный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институт</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авиационного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моторостроения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Баранова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правах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рукописи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Макаров</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Владимир</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Евгеньевич</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МТЕ</w:t>
      </w:r>
      <w:r w:rsidRPr="00AF7B9B">
        <w:rPr>
          <w:rFonts w:ascii="Helvetica" w:hAnsi="Helvetica" w:cs="Helvetica"/>
          <w:b/>
          <w:bCs/>
          <w:color w:val="222222"/>
          <w:sz w:val="21"/>
          <w:szCs w:val="21"/>
        </w:rPr>
        <w:t>1</w:t>
      </w:r>
      <w:r w:rsidRPr="00AF7B9B">
        <w:rPr>
          <w:rFonts w:ascii="Helvetica" w:hAnsi="Helvetica" w:cs="Helvetica" w:hint="eastAsia"/>
          <w:b/>
          <w:bCs/>
          <w:color w:val="222222"/>
          <w:sz w:val="21"/>
          <w:szCs w:val="21"/>
        </w:rPr>
        <w:t>У</w:t>
      </w:r>
      <w:r w:rsidRPr="00AF7B9B">
        <w:rPr>
          <w:rFonts w:ascii="Helvetica" w:hAnsi="Helvetica" w:cs="Helvetica"/>
          <w:b/>
          <w:bCs/>
          <w:color w:val="222222"/>
          <w:sz w:val="21"/>
          <w:szCs w:val="21"/>
        </w:rPr>
        <w:t>1</w:t>
      </w:r>
      <w:r w:rsidRPr="00AF7B9B">
        <w:rPr>
          <w:rFonts w:ascii="Helvetica" w:hAnsi="Helvetica" w:cs="Helvetica" w:hint="eastAsia"/>
          <w:b/>
          <w:bCs/>
          <w:color w:val="222222"/>
          <w:sz w:val="21"/>
          <w:szCs w:val="21"/>
        </w:rPr>
        <w:t>АТИЧЕСК</w:t>
      </w:r>
      <w:r w:rsidRPr="00AF7B9B">
        <w:rPr>
          <w:rFonts w:ascii="Helvetica" w:hAnsi="Helvetica" w:cs="Helvetica"/>
          <w:b/>
          <w:bCs/>
          <w:color w:val="222222"/>
          <w:sz w:val="21"/>
          <w:szCs w:val="21"/>
        </w:rPr>
        <w:t>0</w:t>
      </w:r>
      <w:r w:rsidRPr="00AF7B9B">
        <w:rPr>
          <w:rFonts w:ascii="Helvetica" w:hAnsi="Helvetica" w:cs="Helvetica" w:hint="eastAsia"/>
          <w:b/>
          <w:bCs/>
          <w:color w:val="222222"/>
          <w:sz w:val="21"/>
          <w:szCs w:val="21"/>
        </w:rPr>
        <w:t>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МОДЕЛИРОВАНИЕ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КОНИЧЕСКИХ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ПРОСТРАНСТВЕННЫХ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СВЕРХЗВУКОВЫХ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ТШШ</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Ш</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ВЬЩЕДЕШШ</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ГРАНИЦ</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СУЩЕСТВЕННО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w:t>
      </w:r>
      <w:r w:rsidRPr="00AF7B9B">
        <w:rPr>
          <w:rFonts w:ascii="Helvetica" w:hAnsi="Helvetica" w:cs="Helvetica"/>
          <w:b/>
          <w:bCs/>
          <w:color w:val="222222"/>
          <w:sz w:val="21"/>
          <w:szCs w:val="21"/>
        </w:rPr>
        <w:t>031</w:t>
      </w:r>
      <w:r w:rsidRPr="00AF7B9B">
        <w:rPr>
          <w:rFonts w:ascii="Helvetica" w:hAnsi="Helvetica" w:cs="Helvetica" w:hint="eastAsia"/>
          <w:b/>
          <w:bCs/>
          <w:color w:val="222222"/>
          <w:sz w:val="21"/>
          <w:szCs w:val="21"/>
        </w:rPr>
        <w:t>ШШШ</w:t>
      </w:r>
      <w:r w:rsidRPr="00AF7B9B">
        <w:rPr>
          <w:rFonts w:ascii="Helvetica" w:hAnsi="Helvetica" w:cs="Helvetica"/>
          <w:b/>
          <w:bCs/>
          <w:color w:val="222222"/>
          <w:sz w:val="21"/>
          <w:szCs w:val="21"/>
        </w:rPr>
        <w:t>0</w:t>
      </w:r>
      <w:r w:rsidRPr="00AF7B9B">
        <w:rPr>
          <w:rFonts w:ascii="Helvetica" w:hAnsi="Helvetica" w:cs="Helvetica" w:hint="eastAsia"/>
          <w:b/>
          <w:bCs/>
          <w:color w:val="222222"/>
          <w:sz w:val="21"/>
          <w:szCs w:val="21"/>
        </w:rPr>
        <w:t>Г</w:t>
      </w:r>
      <w:r w:rsidRPr="00AF7B9B">
        <w:rPr>
          <w:rFonts w:ascii="Helvetica" w:hAnsi="Helvetica" w:cs="Helvetica"/>
          <w:b/>
          <w:bCs/>
          <w:color w:val="222222"/>
          <w:sz w:val="21"/>
          <w:szCs w:val="21"/>
        </w:rPr>
        <w:t xml:space="preserve">0 </w:t>
      </w:r>
      <w:r w:rsidRPr="00AF7B9B">
        <w:rPr>
          <w:rFonts w:ascii="Helvetica" w:hAnsi="Helvetica" w:cs="Helvetica" w:hint="eastAsia"/>
          <w:b/>
          <w:bCs/>
          <w:color w:val="222222"/>
          <w:sz w:val="21"/>
          <w:szCs w:val="21"/>
        </w:rPr>
        <w:t>ПОТОКА</w:t>
      </w:r>
      <w:r w:rsidRPr="00AF7B9B">
        <w:rPr>
          <w:rFonts w:ascii="Helvetica" w:hAnsi="Helvetica" w:cs="Helvetica"/>
          <w:b/>
          <w:bCs/>
          <w:color w:val="222222"/>
          <w:sz w:val="21"/>
          <w:szCs w:val="21"/>
        </w:rPr>
        <w:t xml:space="preserve"> 01.02.05 - </w:t>
      </w:r>
      <w:r w:rsidRPr="00AF7B9B">
        <w:rPr>
          <w:rFonts w:ascii="Helvetica" w:hAnsi="Helvetica" w:cs="Helvetica" w:hint="eastAsia"/>
          <w:b/>
          <w:bCs/>
          <w:color w:val="222222"/>
          <w:sz w:val="21"/>
          <w:szCs w:val="21"/>
        </w:rPr>
        <w:t>механика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жидкости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газа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плазмы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Диссертация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соискание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ученой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степени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кандидата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физико</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математических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наук</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Научный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руководитель</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доктор</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физ</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мат</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наук</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профессор</w:t>
      </w:r>
      <w:r w:rsidRPr="00AF7B9B">
        <w:rPr>
          <w:rFonts w:ascii="Helvetica" w:hAnsi="Helvetica" w:cs="Helvetica"/>
          <w:b/>
          <w:bCs/>
          <w:color w:val="222222"/>
          <w:sz w:val="21"/>
          <w:szCs w:val="21"/>
        </w:rPr>
        <w:t>...</w:t>
      </w:r>
    </w:p>
    <w:p w14:paraId="5D05BD8C"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стр</w:t>
      </w:r>
      <w:r w:rsidRPr="00AF7B9B">
        <w:rPr>
          <w:rFonts w:ascii="Helvetica" w:hAnsi="Helvetica" w:cs="Helvetica"/>
          <w:b/>
          <w:bCs/>
          <w:color w:val="222222"/>
          <w:sz w:val="21"/>
          <w:szCs w:val="21"/>
        </w:rPr>
        <w:t>. 15</w:t>
      </w:r>
    </w:p>
    <w:p w14:paraId="40458F15"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при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истечении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газа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из</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простран­</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ственного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сопла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прямоугольным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поперечным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сечением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косым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сре­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зом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Анализируется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структура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границ</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области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конического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течения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разных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степенях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нерасчетности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различных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соотношениях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чисел</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Маха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взаимодействующих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однородных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потоках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приводятся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приме­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расчета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таких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течений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выделением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только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границы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сущест­</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венно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возмущенной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области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содержащихся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внутри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нее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танген­</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циальных</w:t>
      </w:r>
      <w:r w:rsidRPr="00AF7B9B">
        <w:rPr>
          <w:rFonts w:ascii="Helvetica" w:hAnsi="Helvetica" w:cs="Helvetica"/>
          <w:b/>
          <w:bCs/>
          <w:color w:val="222222"/>
          <w:sz w:val="21"/>
          <w:szCs w:val="21"/>
        </w:rPr>
        <w:t>...</w:t>
      </w:r>
    </w:p>
    <w:p w14:paraId="478EEFB2"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стр</w:t>
      </w:r>
      <w:r w:rsidRPr="00AF7B9B">
        <w:rPr>
          <w:rFonts w:ascii="Helvetica" w:hAnsi="Helvetica" w:cs="Helvetica"/>
          <w:b/>
          <w:bCs/>
          <w:color w:val="222222"/>
          <w:sz w:val="21"/>
          <w:szCs w:val="21"/>
        </w:rPr>
        <w:t>. 128</w:t>
      </w:r>
    </w:p>
    <w:p w14:paraId="518E5C0D"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треугольной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плас­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тины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сверхзвуковыми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передними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кромками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обтекание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комбинации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треугольной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пластины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сверхзвуковыми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передними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кромками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круго­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конуса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истечение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спутный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сверхзвуковой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поток</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однородной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сверхзвуковой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струи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Расчет</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всех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упомянутых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течений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велся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выделением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границ</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су­</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щественно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конических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областей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причем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для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бо</w:t>
      </w:r>
      <w:r w:rsidRPr="00AF7B9B">
        <w:rPr>
          <w:rFonts w:ascii="Helvetica" w:hAnsi="Helvetica" w:cs="Helvetica" w:hint="eastAsia"/>
          <w:b/>
          <w:bCs/>
          <w:color w:val="222222"/>
          <w:sz w:val="21"/>
          <w:szCs w:val="21"/>
        </w:rPr>
        <w:lastRenderedPageBreak/>
        <w:t>льшинства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из</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за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исключением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третьего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из</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упомянутых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типов</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такой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подход</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применяется</w:t>
      </w:r>
      <w:r w:rsidRPr="00AF7B9B">
        <w:rPr>
          <w:rFonts w:ascii="Helvetica" w:hAnsi="Helvetica" w:cs="Helvetica"/>
          <w:b/>
          <w:bCs/>
          <w:color w:val="222222"/>
          <w:sz w:val="21"/>
          <w:szCs w:val="21"/>
        </w:rPr>
        <w:t xml:space="preserve"> -...</w:t>
      </w:r>
    </w:p>
    <w:p w14:paraId="5D6E3723" w14:textId="77777777" w:rsidR="00AF7B9B" w:rsidRPr="00AF7B9B" w:rsidRDefault="00AF7B9B" w:rsidP="00AF7B9B">
      <w:pPr>
        <w:rPr>
          <w:rFonts w:ascii="Helvetica" w:hAnsi="Helvetica" w:cs="Helvetica"/>
          <w:b/>
          <w:bCs/>
          <w:color w:val="222222"/>
          <w:sz w:val="21"/>
          <w:szCs w:val="21"/>
        </w:rPr>
      </w:pPr>
    </w:p>
    <w:p w14:paraId="68462070"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Оглавление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диссертации</w:t>
      </w:r>
    </w:p>
    <w:p w14:paraId="65576A03"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кандидат</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физико</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математических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наук</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Макаров</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Владимир</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Евгеньевич</w:t>
      </w:r>
    </w:p>
    <w:p w14:paraId="658AE28F"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Введение</w:t>
      </w:r>
      <w:r w:rsidRPr="00AF7B9B">
        <w:rPr>
          <w:rFonts w:ascii="Helvetica" w:hAnsi="Helvetica" w:cs="Helvetica"/>
          <w:b/>
          <w:bCs/>
          <w:color w:val="222222"/>
          <w:sz w:val="21"/>
          <w:szCs w:val="21"/>
        </w:rPr>
        <w:t>. 4</w:t>
      </w:r>
    </w:p>
    <w:p w14:paraId="1C227040" w14:textId="77777777" w:rsidR="00AF7B9B" w:rsidRPr="00AF7B9B" w:rsidRDefault="00AF7B9B" w:rsidP="00AF7B9B">
      <w:pPr>
        <w:rPr>
          <w:rFonts w:ascii="Helvetica" w:hAnsi="Helvetica" w:cs="Helvetica"/>
          <w:b/>
          <w:bCs/>
          <w:color w:val="222222"/>
          <w:sz w:val="21"/>
          <w:szCs w:val="21"/>
        </w:rPr>
      </w:pPr>
    </w:p>
    <w:p w14:paraId="70391B18"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Глава</w:t>
      </w:r>
      <w:r w:rsidRPr="00AF7B9B">
        <w:rPr>
          <w:rFonts w:ascii="Helvetica" w:hAnsi="Helvetica" w:cs="Helvetica"/>
          <w:b/>
          <w:bCs/>
          <w:color w:val="222222"/>
          <w:sz w:val="21"/>
          <w:szCs w:val="21"/>
        </w:rPr>
        <w:t xml:space="preserve"> I. </w:t>
      </w:r>
      <w:r w:rsidRPr="00AF7B9B">
        <w:rPr>
          <w:rFonts w:ascii="Helvetica" w:hAnsi="Helvetica" w:cs="Helvetica" w:hint="eastAsia"/>
          <w:b/>
          <w:bCs/>
          <w:color w:val="222222"/>
          <w:sz w:val="21"/>
          <w:szCs w:val="21"/>
        </w:rPr>
        <w:t>ОПИСАНИЕ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РАСЧЕТНОГО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МЕТОДА</w:t>
      </w:r>
      <w:r w:rsidRPr="00AF7B9B">
        <w:rPr>
          <w:rFonts w:ascii="Helvetica" w:hAnsi="Helvetica" w:cs="Helvetica"/>
          <w:b/>
          <w:bCs/>
          <w:color w:val="222222"/>
          <w:sz w:val="21"/>
          <w:szCs w:val="21"/>
        </w:rPr>
        <w:t>.</w:t>
      </w:r>
    </w:p>
    <w:p w14:paraId="59D14B5F" w14:textId="77777777" w:rsidR="00AF7B9B" w:rsidRPr="00AF7B9B" w:rsidRDefault="00AF7B9B" w:rsidP="00AF7B9B">
      <w:pPr>
        <w:rPr>
          <w:rFonts w:ascii="Helvetica" w:hAnsi="Helvetica" w:cs="Helvetica"/>
          <w:b/>
          <w:bCs/>
          <w:color w:val="222222"/>
          <w:sz w:val="21"/>
          <w:szCs w:val="21"/>
        </w:rPr>
      </w:pPr>
    </w:p>
    <w:p w14:paraId="4D456BD4"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I. </w:t>
      </w:r>
      <w:r w:rsidRPr="00AF7B9B">
        <w:rPr>
          <w:rFonts w:ascii="Helvetica" w:hAnsi="Helvetica" w:cs="Helvetica" w:hint="eastAsia"/>
          <w:b/>
          <w:bCs/>
          <w:color w:val="222222"/>
          <w:sz w:val="21"/>
          <w:szCs w:val="21"/>
        </w:rPr>
        <w:t>Основные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уравнения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элементы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конечноразностной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схемы</w:t>
      </w:r>
      <w:r w:rsidRPr="00AF7B9B">
        <w:rPr>
          <w:rFonts w:ascii="Helvetica" w:hAnsi="Helvetica" w:cs="Helvetica"/>
          <w:b/>
          <w:bCs/>
          <w:color w:val="222222"/>
          <w:sz w:val="21"/>
          <w:szCs w:val="21"/>
        </w:rPr>
        <w:t>.</w:t>
      </w:r>
    </w:p>
    <w:p w14:paraId="7B468891" w14:textId="77777777" w:rsidR="00AF7B9B" w:rsidRPr="00AF7B9B" w:rsidRDefault="00AF7B9B" w:rsidP="00AF7B9B">
      <w:pPr>
        <w:rPr>
          <w:rFonts w:ascii="Helvetica" w:hAnsi="Helvetica" w:cs="Helvetica"/>
          <w:b/>
          <w:bCs/>
          <w:color w:val="222222"/>
          <w:sz w:val="21"/>
          <w:szCs w:val="21"/>
        </w:rPr>
      </w:pPr>
    </w:p>
    <w:p w14:paraId="5BF219BC"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2. </w:t>
      </w:r>
      <w:r w:rsidRPr="00AF7B9B">
        <w:rPr>
          <w:rFonts w:ascii="Helvetica" w:hAnsi="Helvetica" w:cs="Helvetica" w:hint="eastAsia"/>
          <w:b/>
          <w:bCs/>
          <w:color w:val="222222"/>
          <w:sz w:val="21"/>
          <w:szCs w:val="21"/>
        </w:rPr>
        <w:t>Численный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метод</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построения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ударных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волн</w:t>
      </w:r>
      <w:r w:rsidRPr="00AF7B9B">
        <w:rPr>
          <w:rFonts w:ascii="Helvetica" w:hAnsi="Helvetica" w:cs="Helvetica"/>
          <w:b/>
          <w:bCs/>
          <w:color w:val="222222"/>
          <w:sz w:val="21"/>
          <w:szCs w:val="21"/>
        </w:rPr>
        <w:t>.</w:t>
      </w:r>
    </w:p>
    <w:p w14:paraId="71D23343" w14:textId="77777777" w:rsidR="00AF7B9B" w:rsidRPr="00AF7B9B" w:rsidRDefault="00AF7B9B" w:rsidP="00AF7B9B">
      <w:pPr>
        <w:rPr>
          <w:rFonts w:ascii="Helvetica" w:hAnsi="Helvetica" w:cs="Helvetica"/>
          <w:b/>
          <w:bCs/>
          <w:color w:val="222222"/>
          <w:sz w:val="21"/>
          <w:szCs w:val="21"/>
        </w:rPr>
      </w:pPr>
    </w:p>
    <w:p w14:paraId="280575BF"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3. </w:t>
      </w:r>
      <w:r w:rsidRPr="00AF7B9B">
        <w:rPr>
          <w:rFonts w:ascii="Helvetica" w:hAnsi="Helvetica" w:cs="Helvetica" w:hint="eastAsia"/>
          <w:b/>
          <w:bCs/>
          <w:color w:val="222222"/>
          <w:sz w:val="21"/>
          <w:szCs w:val="21"/>
        </w:rPr>
        <w:t>Особенности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организации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вычислительного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алгоритма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способы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построения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разностной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сетки</w:t>
      </w:r>
      <w:r w:rsidRPr="00AF7B9B">
        <w:rPr>
          <w:rFonts w:ascii="Helvetica" w:hAnsi="Helvetica" w:cs="Helvetica"/>
          <w:b/>
          <w:bCs/>
          <w:color w:val="222222"/>
          <w:sz w:val="21"/>
          <w:szCs w:val="21"/>
        </w:rPr>
        <w:t>.</w:t>
      </w:r>
    </w:p>
    <w:p w14:paraId="7482E325" w14:textId="77777777" w:rsidR="00AF7B9B" w:rsidRPr="00AF7B9B" w:rsidRDefault="00AF7B9B" w:rsidP="00AF7B9B">
      <w:pPr>
        <w:rPr>
          <w:rFonts w:ascii="Helvetica" w:hAnsi="Helvetica" w:cs="Helvetica"/>
          <w:b/>
          <w:bCs/>
          <w:color w:val="222222"/>
          <w:sz w:val="21"/>
          <w:szCs w:val="21"/>
        </w:rPr>
      </w:pPr>
    </w:p>
    <w:p w14:paraId="5C50FC93"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Глава</w:t>
      </w:r>
      <w:r w:rsidRPr="00AF7B9B">
        <w:rPr>
          <w:rFonts w:ascii="Helvetica" w:hAnsi="Helvetica" w:cs="Helvetica"/>
          <w:b/>
          <w:bCs/>
          <w:color w:val="222222"/>
          <w:sz w:val="21"/>
          <w:szCs w:val="21"/>
        </w:rPr>
        <w:t xml:space="preserve"> 2. </w:t>
      </w:r>
      <w:r w:rsidRPr="00AF7B9B">
        <w:rPr>
          <w:rFonts w:ascii="Helvetica" w:hAnsi="Helvetica" w:cs="Helvetica" w:hint="eastAsia"/>
          <w:b/>
          <w:bCs/>
          <w:color w:val="222222"/>
          <w:sz w:val="21"/>
          <w:szCs w:val="21"/>
        </w:rPr>
        <w:t>ПРИМЕРЫ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РАСЧЕТА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КОНИЧЕСКИХ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ТЕЧЕНИЙ</w:t>
      </w:r>
      <w:r w:rsidRPr="00AF7B9B">
        <w:rPr>
          <w:rFonts w:ascii="Helvetica" w:hAnsi="Helvetica" w:cs="Helvetica"/>
          <w:b/>
          <w:bCs/>
          <w:color w:val="222222"/>
          <w:sz w:val="21"/>
          <w:szCs w:val="21"/>
        </w:rPr>
        <w:t>.</w:t>
      </w:r>
    </w:p>
    <w:p w14:paraId="29F6703D" w14:textId="77777777" w:rsidR="00AF7B9B" w:rsidRPr="00AF7B9B" w:rsidRDefault="00AF7B9B" w:rsidP="00AF7B9B">
      <w:pPr>
        <w:rPr>
          <w:rFonts w:ascii="Helvetica" w:hAnsi="Helvetica" w:cs="Helvetica"/>
          <w:b/>
          <w:bCs/>
          <w:color w:val="222222"/>
          <w:sz w:val="21"/>
          <w:szCs w:val="21"/>
        </w:rPr>
      </w:pPr>
    </w:p>
    <w:p w14:paraId="6E3CB005"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I. </w:t>
      </w:r>
      <w:r w:rsidRPr="00AF7B9B">
        <w:rPr>
          <w:rFonts w:ascii="Helvetica" w:hAnsi="Helvetica" w:cs="Helvetica" w:hint="eastAsia"/>
          <w:b/>
          <w:bCs/>
          <w:color w:val="222222"/>
          <w:sz w:val="21"/>
          <w:szCs w:val="21"/>
        </w:rPr>
        <w:t>Общие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сведения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некоторых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особенностях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исследуемых</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течений</w:t>
      </w:r>
      <w:r w:rsidRPr="00AF7B9B">
        <w:rPr>
          <w:rFonts w:ascii="Helvetica" w:hAnsi="Helvetica" w:cs="Helvetica"/>
          <w:b/>
          <w:bCs/>
          <w:color w:val="222222"/>
          <w:sz w:val="21"/>
          <w:szCs w:val="21"/>
        </w:rPr>
        <w:t>.</w:t>
      </w:r>
    </w:p>
    <w:p w14:paraId="2939A42F" w14:textId="77777777" w:rsidR="00AF7B9B" w:rsidRPr="00AF7B9B" w:rsidRDefault="00AF7B9B" w:rsidP="00AF7B9B">
      <w:pPr>
        <w:rPr>
          <w:rFonts w:ascii="Helvetica" w:hAnsi="Helvetica" w:cs="Helvetica"/>
          <w:b/>
          <w:bCs/>
          <w:color w:val="222222"/>
          <w:sz w:val="21"/>
          <w:szCs w:val="21"/>
        </w:rPr>
      </w:pPr>
    </w:p>
    <w:p w14:paraId="235C5600"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2. </w:t>
      </w:r>
      <w:r w:rsidRPr="00AF7B9B">
        <w:rPr>
          <w:rFonts w:ascii="Helvetica" w:hAnsi="Helvetica" w:cs="Helvetica" w:hint="eastAsia"/>
          <w:b/>
          <w:bCs/>
          <w:color w:val="222222"/>
          <w:sz w:val="21"/>
          <w:szCs w:val="21"/>
        </w:rPr>
        <w:t>Течения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границей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образованной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характеристическими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поверхностями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регулярно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взаимодействующими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ударными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волнами</w:t>
      </w:r>
      <w:r w:rsidRPr="00AF7B9B">
        <w:rPr>
          <w:rFonts w:ascii="Helvetica" w:hAnsi="Helvetica" w:cs="Helvetica"/>
          <w:b/>
          <w:bCs/>
          <w:color w:val="222222"/>
          <w:sz w:val="21"/>
          <w:szCs w:val="21"/>
        </w:rPr>
        <w:t>.</w:t>
      </w:r>
    </w:p>
    <w:p w14:paraId="285BF6F3" w14:textId="77777777" w:rsidR="00AF7B9B" w:rsidRPr="00AF7B9B" w:rsidRDefault="00AF7B9B" w:rsidP="00AF7B9B">
      <w:pPr>
        <w:rPr>
          <w:rFonts w:ascii="Helvetica" w:hAnsi="Helvetica" w:cs="Helvetica"/>
          <w:b/>
          <w:bCs/>
          <w:color w:val="222222"/>
          <w:sz w:val="21"/>
          <w:szCs w:val="21"/>
        </w:rPr>
      </w:pPr>
    </w:p>
    <w:p w14:paraId="6B1D7D8D"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3. </w:t>
      </w:r>
      <w:r w:rsidRPr="00AF7B9B">
        <w:rPr>
          <w:rFonts w:ascii="Helvetica" w:hAnsi="Helvetica" w:cs="Helvetica" w:hint="eastAsia"/>
          <w:b/>
          <w:bCs/>
          <w:color w:val="222222"/>
          <w:sz w:val="21"/>
          <w:szCs w:val="21"/>
        </w:rPr>
        <w:t>Течения</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границей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образованной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нерегулярно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взаимодействующими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ударными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волнами</w:t>
      </w:r>
      <w:r w:rsidRPr="00AF7B9B">
        <w:rPr>
          <w:rFonts w:ascii="Helvetica" w:hAnsi="Helvetica" w:cs="Helvetica"/>
          <w:b/>
          <w:bCs/>
          <w:color w:val="222222"/>
          <w:sz w:val="21"/>
          <w:szCs w:val="21"/>
        </w:rPr>
        <w:t>.</w:t>
      </w:r>
    </w:p>
    <w:p w14:paraId="656669AE" w14:textId="77777777" w:rsidR="00AF7B9B" w:rsidRPr="00AF7B9B" w:rsidRDefault="00AF7B9B" w:rsidP="00AF7B9B">
      <w:pPr>
        <w:rPr>
          <w:rFonts w:ascii="Helvetica" w:hAnsi="Helvetica" w:cs="Helvetica"/>
          <w:b/>
          <w:bCs/>
          <w:color w:val="222222"/>
          <w:sz w:val="21"/>
          <w:szCs w:val="21"/>
        </w:rPr>
      </w:pPr>
    </w:p>
    <w:p w14:paraId="24F121F0"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4. </w:t>
      </w:r>
      <w:r w:rsidRPr="00AF7B9B">
        <w:rPr>
          <w:rFonts w:ascii="Helvetica" w:hAnsi="Helvetica" w:cs="Helvetica" w:hint="eastAsia"/>
          <w:b/>
          <w:bCs/>
          <w:color w:val="222222"/>
          <w:sz w:val="21"/>
          <w:szCs w:val="21"/>
        </w:rPr>
        <w:t>Обтекание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треугольной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пластины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сверхзву</w:t>
      </w:r>
      <w:r w:rsidRPr="00AF7B9B">
        <w:rPr>
          <w:rFonts w:ascii="Helvetica" w:hAnsi="Helvetica" w:cs="Helvetica" w:hint="eastAsia"/>
          <w:b/>
          <w:bCs/>
          <w:color w:val="222222"/>
          <w:sz w:val="21"/>
          <w:szCs w:val="21"/>
        </w:rPr>
        <w:lastRenderedPageBreak/>
        <w:t>ковыми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передними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кромками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ее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комбинации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круговым</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конусом</w:t>
      </w:r>
      <w:r w:rsidRPr="00AF7B9B">
        <w:rPr>
          <w:rFonts w:ascii="Helvetica" w:hAnsi="Helvetica" w:cs="Helvetica"/>
          <w:b/>
          <w:bCs/>
          <w:color w:val="222222"/>
          <w:sz w:val="21"/>
          <w:szCs w:val="21"/>
        </w:rPr>
        <w:t>.</w:t>
      </w:r>
    </w:p>
    <w:p w14:paraId="51AFB2FA" w14:textId="77777777" w:rsidR="00AF7B9B" w:rsidRPr="00AF7B9B" w:rsidRDefault="00AF7B9B" w:rsidP="00AF7B9B">
      <w:pPr>
        <w:rPr>
          <w:rFonts w:ascii="Helvetica" w:hAnsi="Helvetica" w:cs="Helvetica"/>
          <w:b/>
          <w:bCs/>
          <w:color w:val="222222"/>
          <w:sz w:val="21"/>
          <w:szCs w:val="21"/>
        </w:rPr>
      </w:pPr>
    </w:p>
    <w:p w14:paraId="5C7202E6"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5. </w:t>
      </w:r>
      <w:r w:rsidRPr="00AF7B9B">
        <w:rPr>
          <w:rFonts w:ascii="Helvetica" w:hAnsi="Helvetica" w:cs="Helvetica" w:hint="eastAsia"/>
          <w:b/>
          <w:bCs/>
          <w:color w:val="222222"/>
          <w:sz w:val="21"/>
          <w:szCs w:val="21"/>
        </w:rPr>
        <w:t>Истечение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однородного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потока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газа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из</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области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двугранного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утла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однородный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сверхзвуковой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спутный</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поток</w:t>
      </w:r>
      <w:r w:rsidRPr="00AF7B9B">
        <w:rPr>
          <w:rFonts w:ascii="Helvetica" w:hAnsi="Helvetica" w:cs="Helvetica"/>
          <w:b/>
          <w:bCs/>
          <w:color w:val="222222"/>
          <w:sz w:val="21"/>
          <w:szCs w:val="21"/>
        </w:rPr>
        <w:t>.</w:t>
      </w:r>
    </w:p>
    <w:p w14:paraId="1CE628D8" w14:textId="77777777" w:rsidR="00AF7B9B" w:rsidRPr="00AF7B9B" w:rsidRDefault="00AF7B9B" w:rsidP="00AF7B9B">
      <w:pPr>
        <w:rPr>
          <w:rFonts w:ascii="Helvetica" w:hAnsi="Helvetica" w:cs="Helvetica"/>
          <w:b/>
          <w:bCs/>
          <w:color w:val="222222"/>
          <w:sz w:val="21"/>
          <w:szCs w:val="21"/>
        </w:rPr>
      </w:pPr>
    </w:p>
    <w:p w14:paraId="44B9A08A"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Глава</w:t>
      </w:r>
      <w:r w:rsidRPr="00AF7B9B">
        <w:rPr>
          <w:rFonts w:ascii="Helvetica" w:hAnsi="Helvetica" w:cs="Helvetica"/>
          <w:b/>
          <w:bCs/>
          <w:color w:val="222222"/>
          <w:sz w:val="21"/>
          <w:szCs w:val="21"/>
        </w:rPr>
        <w:t xml:space="preserve"> 3. </w:t>
      </w:r>
      <w:r w:rsidRPr="00AF7B9B">
        <w:rPr>
          <w:rFonts w:ascii="Helvetica" w:hAnsi="Helvetica" w:cs="Helvetica" w:hint="eastAsia"/>
          <w:b/>
          <w:bCs/>
          <w:color w:val="222222"/>
          <w:sz w:val="21"/>
          <w:szCs w:val="21"/>
        </w:rPr>
        <w:t>ПРИМЕРЫ</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РАСЧЕТА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ПРОСТРАНСТВЕННЫХ</w:t>
      </w:r>
    </w:p>
    <w:p w14:paraId="20509F35" w14:textId="77777777" w:rsidR="00AF7B9B" w:rsidRPr="00AF7B9B" w:rsidRDefault="00AF7B9B" w:rsidP="00AF7B9B">
      <w:pPr>
        <w:rPr>
          <w:rFonts w:ascii="Helvetica" w:hAnsi="Helvetica" w:cs="Helvetica"/>
          <w:b/>
          <w:bCs/>
          <w:color w:val="222222"/>
          <w:sz w:val="21"/>
          <w:szCs w:val="21"/>
        </w:rPr>
      </w:pPr>
    </w:p>
    <w:p w14:paraId="4FF87C42"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ТЕЧЕНИЙ</w:t>
      </w:r>
      <w:r w:rsidRPr="00AF7B9B">
        <w:rPr>
          <w:rFonts w:ascii="Helvetica" w:hAnsi="Helvetica" w:cs="Helvetica"/>
          <w:b/>
          <w:bCs/>
          <w:color w:val="222222"/>
          <w:sz w:val="21"/>
          <w:szCs w:val="21"/>
        </w:rPr>
        <w:t>.</w:t>
      </w:r>
      <w:r w:rsidRPr="00AF7B9B">
        <w:rPr>
          <w:rFonts w:ascii="Helvetica" w:hAnsi="Helvetica" w:cs="Helvetica" w:hint="eastAsia"/>
          <w:b/>
          <w:bCs/>
          <w:color w:val="222222"/>
          <w:sz w:val="21"/>
          <w:szCs w:val="21"/>
        </w:rPr>
        <w:t>ПЗ</w:t>
      </w:r>
    </w:p>
    <w:p w14:paraId="0AC3DF2C" w14:textId="77777777" w:rsidR="00AF7B9B" w:rsidRPr="00AF7B9B" w:rsidRDefault="00AF7B9B" w:rsidP="00AF7B9B">
      <w:pPr>
        <w:rPr>
          <w:rFonts w:ascii="Helvetica" w:hAnsi="Helvetica" w:cs="Helvetica"/>
          <w:b/>
          <w:bCs/>
          <w:color w:val="222222"/>
          <w:sz w:val="21"/>
          <w:szCs w:val="21"/>
        </w:rPr>
      </w:pPr>
    </w:p>
    <w:p w14:paraId="175563BE"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I. </w:t>
      </w:r>
      <w:r w:rsidRPr="00AF7B9B">
        <w:rPr>
          <w:rFonts w:ascii="Helvetica" w:hAnsi="Helvetica" w:cs="Helvetica" w:hint="eastAsia"/>
          <w:b/>
          <w:bCs/>
          <w:color w:val="222222"/>
          <w:sz w:val="21"/>
          <w:szCs w:val="21"/>
        </w:rPr>
        <w:t>Обтекание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плоского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воздухозаборника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боковыми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щеками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w:t>
      </w:r>
      <w:r w:rsidRPr="00AF7B9B">
        <w:rPr>
          <w:rFonts w:ascii="Helvetica" w:hAnsi="Helvetica" w:cs="Helvetica"/>
          <w:b/>
          <w:bCs/>
          <w:color w:val="222222"/>
          <w:sz w:val="21"/>
          <w:szCs w:val="21"/>
        </w:rPr>
        <w:t xml:space="preserve">^ &gt; </w:t>
      </w:r>
      <w:r w:rsidRPr="00AF7B9B">
        <w:rPr>
          <w:rFonts w:ascii="Helvetica" w:hAnsi="Helvetica" w:cs="Helvetica" w:hint="eastAsia"/>
          <w:b/>
          <w:bCs/>
          <w:color w:val="222222"/>
          <w:sz w:val="21"/>
          <w:szCs w:val="21"/>
        </w:rPr>
        <w:t>Мр</w:t>
      </w:r>
    </w:p>
    <w:p w14:paraId="41E031D0" w14:textId="77777777" w:rsidR="00AF7B9B" w:rsidRPr="00AF7B9B" w:rsidRDefault="00AF7B9B" w:rsidP="00AF7B9B">
      <w:pPr>
        <w:rPr>
          <w:rFonts w:ascii="Helvetica" w:hAnsi="Helvetica" w:cs="Helvetica"/>
          <w:b/>
          <w:bCs/>
          <w:color w:val="222222"/>
          <w:sz w:val="21"/>
          <w:szCs w:val="21"/>
        </w:rPr>
      </w:pPr>
    </w:p>
    <w:p w14:paraId="50E3BE78" w14:textId="77777777" w:rsidR="00AF7B9B" w:rsidRPr="00AF7B9B" w:rsidRDefault="00AF7B9B" w:rsidP="00AF7B9B">
      <w:pPr>
        <w:rPr>
          <w:rFonts w:ascii="Helvetica" w:hAnsi="Helvetica" w:cs="Helvetica"/>
          <w:b/>
          <w:bCs/>
          <w:color w:val="222222"/>
          <w:sz w:val="21"/>
          <w:szCs w:val="21"/>
        </w:rPr>
      </w:pPr>
      <w:r w:rsidRPr="00AF7B9B">
        <w:rPr>
          <w:rFonts w:ascii="Helvetica" w:hAnsi="Helvetica" w:cs="Helvetica" w:hint="eastAsia"/>
          <w:b/>
          <w:bCs/>
          <w:color w:val="222222"/>
          <w:sz w:val="21"/>
          <w:szCs w:val="21"/>
        </w:rPr>
        <w:t>§</w:t>
      </w:r>
      <w:r w:rsidRPr="00AF7B9B">
        <w:rPr>
          <w:rFonts w:ascii="Helvetica" w:hAnsi="Helvetica" w:cs="Helvetica"/>
          <w:b/>
          <w:bCs/>
          <w:color w:val="222222"/>
          <w:sz w:val="21"/>
          <w:szCs w:val="21"/>
        </w:rPr>
        <w:t xml:space="preserve"> 2. </w:t>
      </w:r>
      <w:r w:rsidRPr="00AF7B9B">
        <w:rPr>
          <w:rFonts w:ascii="Helvetica" w:hAnsi="Helvetica" w:cs="Helvetica" w:hint="eastAsia"/>
          <w:b/>
          <w:bCs/>
          <w:color w:val="222222"/>
          <w:sz w:val="21"/>
          <w:szCs w:val="21"/>
        </w:rPr>
        <w:t>Обтекание</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плоского</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воздухозаборника</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с</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боковыми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щеками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при</w:t>
      </w:r>
      <w:r w:rsidRPr="00AF7B9B">
        <w:rPr>
          <w:rFonts w:ascii="Helvetica" w:hAnsi="Helvetica" w:cs="Helvetica"/>
          <w:b/>
          <w:bCs/>
          <w:color w:val="222222"/>
          <w:sz w:val="21"/>
          <w:szCs w:val="21"/>
        </w:rPr>
        <w:t xml:space="preserve"> </w:t>
      </w:r>
      <w:r w:rsidRPr="00AF7B9B">
        <w:rPr>
          <w:rFonts w:ascii="Helvetica" w:hAnsi="Helvetica" w:cs="Helvetica" w:hint="eastAsia"/>
          <w:b/>
          <w:bCs/>
          <w:color w:val="222222"/>
          <w:sz w:val="21"/>
          <w:szCs w:val="21"/>
        </w:rPr>
        <w:t>М</w:t>
      </w:r>
      <w:r w:rsidRPr="00AF7B9B">
        <w:rPr>
          <w:rFonts w:ascii="Helvetica" w:hAnsi="Helvetica" w:cs="Helvetica"/>
          <w:b/>
          <w:bCs/>
          <w:color w:val="222222"/>
          <w:sz w:val="21"/>
          <w:szCs w:val="21"/>
        </w:rPr>
        <w:t>&lt;^&gt;&lt;</w:t>
      </w:r>
      <w:r w:rsidRPr="00AF7B9B">
        <w:rPr>
          <w:rFonts w:ascii="Helvetica" w:hAnsi="Helvetica" w:cs="Helvetica" w:hint="eastAsia"/>
          <w:b/>
          <w:bCs/>
          <w:color w:val="222222"/>
          <w:sz w:val="21"/>
          <w:szCs w:val="21"/>
        </w:rPr>
        <w:t>Мр</w:t>
      </w:r>
    </w:p>
    <w:p w14:paraId="4C0EED7D" w14:textId="77777777" w:rsidR="00AF7B9B" w:rsidRPr="00AF7B9B" w:rsidRDefault="00AF7B9B" w:rsidP="00AF7B9B">
      <w:pPr>
        <w:rPr>
          <w:rFonts w:ascii="Helvetica" w:hAnsi="Helvetica" w:cs="Helvetica"/>
          <w:b/>
          <w:bCs/>
          <w:color w:val="222222"/>
          <w:sz w:val="21"/>
          <w:szCs w:val="21"/>
        </w:rPr>
      </w:pPr>
    </w:p>
    <w:p w14:paraId="4CCADE6E" w14:textId="73B9C3D3" w:rsidR="004F7911" w:rsidRPr="00AF7B9B" w:rsidRDefault="00AF7B9B" w:rsidP="00AF7B9B">
      <w:r w:rsidRPr="00AF7B9B">
        <w:rPr>
          <w:rFonts w:ascii="Helvetica" w:hAnsi="Helvetica" w:cs="Helvetica" w:hint="eastAsia"/>
          <w:b/>
          <w:bCs/>
          <w:color w:val="222222"/>
          <w:sz w:val="21"/>
          <w:szCs w:val="21"/>
        </w:rPr>
        <w:t>Выводы</w:t>
      </w:r>
      <w:r w:rsidRPr="00AF7B9B">
        <w:rPr>
          <w:rFonts w:ascii="Helvetica" w:hAnsi="Helvetica" w:cs="Helvetica"/>
          <w:b/>
          <w:bCs/>
          <w:color w:val="222222"/>
          <w:sz w:val="21"/>
          <w:szCs w:val="21"/>
        </w:rPr>
        <w:t>. 12 &amp;</w:t>
      </w:r>
    </w:p>
    <w:sectPr w:rsidR="004F7911" w:rsidRPr="00AF7B9B"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89B8" w14:textId="77777777" w:rsidR="001E5B56" w:rsidRDefault="001E5B56">
      <w:pPr>
        <w:spacing w:after="0" w:line="240" w:lineRule="auto"/>
      </w:pPr>
      <w:r>
        <w:separator/>
      </w:r>
    </w:p>
  </w:endnote>
  <w:endnote w:type="continuationSeparator" w:id="0">
    <w:p w14:paraId="06FE7D2B" w14:textId="77777777" w:rsidR="001E5B56" w:rsidRDefault="001E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FA56" w14:textId="77777777" w:rsidR="001E5B56" w:rsidRDefault="001E5B56"/>
    <w:p w14:paraId="1C5D8558" w14:textId="77777777" w:rsidR="001E5B56" w:rsidRDefault="001E5B56"/>
    <w:p w14:paraId="4AD13B1D" w14:textId="77777777" w:rsidR="001E5B56" w:rsidRDefault="001E5B56"/>
    <w:p w14:paraId="57D59F93" w14:textId="77777777" w:rsidR="001E5B56" w:rsidRDefault="001E5B56"/>
    <w:p w14:paraId="3957B4A7" w14:textId="77777777" w:rsidR="001E5B56" w:rsidRDefault="001E5B56"/>
    <w:p w14:paraId="74BA33DF" w14:textId="77777777" w:rsidR="001E5B56" w:rsidRDefault="001E5B56"/>
    <w:p w14:paraId="2664DD9C" w14:textId="77777777" w:rsidR="001E5B56" w:rsidRDefault="001E5B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AC1EE8" wp14:editId="672A97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94A5" w14:textId="77777777" w:rsidR="001E5B56" w:rsidRDefault="001E5B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AC1E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C694A5" w14:textId="77777777" w:rsidR="001E5B56" w:rsidRDefault="001E5B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967D39" w14:textId="77777777" w:rsidR="001E5B56" w:rsidRDefault="001E5B56"/>
    <w:p w14:paraId="564E9520" w14:textId="77777777" w:rsidR="001E5B56" w:rsidRDefault="001E5B56"/>
    <w:p w14:paraId="1FBBC6EA" w14:textId="77777777" w:rsidR="001E5B56" w:rsidRDefault="001E5B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FB49E6" wp14:editId="2E4EF0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41FD8" w14:textId="77777777" w:rsidR="001E5B56" w:rsidRDefault="001E5B56"/>
                          <w:p w14:paraId="14C65552" w14:textId="77777777" w:rsidR="001E5B56" w:rsidRDefault="001E5B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B49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841FD8" w14:textId="77777777" w:rsidR="001E5B56" w:rsidRDefault="001E5B56"/>
                    <w:p w14:paraId="14C65552" w14:textId="77777777" w:rsidR="001E5B56" w:rsidRDefault="001E5B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CAD421" w14:textId="77777777" w:rsidR="001E5B56" w:rsidRDefault="001E5B56"/>
    <w:p w14:paraId="5D38B6A6" w14:textId="77777777" w:rsidR="001E5B56" w:rsidRDefault="001E5B56">
      <w:pPr>
        <w:rPr>
          <w:sz w:val="2"/>
          <w:szCs w:val="2"/>
        </w:rPr>
      </w:pPr>
    </w:p>
    <w:p w14:paraId="63C3F524" w14:textId="77777777" w:rsidR="001E5B56" w:rsidRDefault="001E5B56"/>
    <w:p w14:paraId="6FA05A11" w14:textId="77777777" w:rsidR="001E5B56" w:rsidRDefault="001E5B56">
      <w:pPr>
        <w:spacing w:after="0" w:line="240" w:lineRule="auto"/>
      </w:pPr>
    </w:p>
  </w:footnote>
  <w:footnote w:type="continuationSeparator" w:id="0">
    <w:p w14:paraId="14B653AD" w14:textId="77777777" w:rsidR="001E5B56" w:rsidRDefault="001E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56"/>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C7"/>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AF"/>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34A"/>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51"/>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4F"/>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B9B"/>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90"/>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BE7"/>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5E"/>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609008">
      <w:bodyDiv w:val="1"/>
      <w:marLeft w:val="0"/>
      <w:marRight w:val="0"/>
      <w:marTop w:val="0"/>
      <w:marBottom w:val="0"/>
      <w:divBdr>
        <w:top w:val="none" w:sz="0" w:space="0" w:color="auto"/>
        <w:left w:val="none" w:sz="0" w:space="0" w:color="auto"/>
        <w:bottom w:val="none" w:sz="0" w:space="0" w:color="auto"/>
        <w:right w:val="none" w:sz="0" w:space="0" w:color="auto"/>
      </w:divBdr>
      <w:divsChild>
        <w:div w:id="317921233">
          <w:marLeft w:val="0"/>
          <w:marRight w:val="0"/>
          <w:marTop w:val="0"/>
          <w:marBottom w:val="0"/>
          <w:divBdr>
            <w:top w:val="none" w:sz="0" w:space="0" w:color="auto"/>
            <w:left w:val="none" w:sz="0" w:space="0" w:color="auto"/>
            <w:bottom w:val="none" w:sz="0" w:space="0" w:color="auto"/>
            <w:right w:val="none" w:sz="0" w:space="0" w:color="auto"/>
          </w:divBdr>
        </w:div>
        <w:div w:id="1432310873">
          <w:marLeft w:val="0"/>
          <w:marRight w:val="0"/>
          <w:marTop w:val="150"/>
          <w:marBottom w:val="0"/>
          <w:divBdr>
            <w:top w:val="none" w:sz="0" w:space="0" w:color="auto"/>
            <w:left w:val="none" w:sz="0" w:space="0" w:color="auto"/>
            <w:bottom w:val="none" w:sz="0" w:space="0" w:color="auto"/>
            <w:right w:val="none" w:sz="0" w:space="0" w:color="auto"/>
          </w:divBdr>
          <w:divsChild>
            <w:div w:id="345253248">
              <w:marLeft w:val="1155"/>
              <w:marRight w:val="0"/>
              <w:marTop w:val="0"/>
              <w:marBottom w:val="0"/>
              <w:divBdr>
                <w:top w:val="none" w:sz="0" w:space="0" w:color="auto"/>
                <w:left w:val="none" w:sz="0" w:space="0" w:color="auto"/>
                <w:bottom w:val="none" w:sz="0" w:space="0" w:color="auto"/>
                <w:right w:val="none" w:sz="0" w:space="0" w:color="auto"/>
              </w:divBdr>
            </w:div>
            <w:div w:id="683165733">
              <w:marLeft w:val="1155"/>
              <w:marRight w:val="0"/>
              <w:marTop w:val="0"/>
              <w:marBottom w:val="0"/>
              <w:divBdr>
                <w:top w:val="none" w:sz="0" w:space="0" w:color="auto"/>
                <w:left w:val="none" w:sz="0" w:space="0" w:color="auto"/>
                <w:bottom w:val="none" w:sz="0" w:space="0" w:color="auto"/>
                <w:right w:val="none" w:sz="0" w:space="0" w:color="auto"/>
              </w:divBdr>
            </w:div>
            <w:div w:id="1130510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525083">
      <w:bodyDiv w:val="1"/>
      <w:marLeft w:val="0"/>
      <w:marRight w:val="0"/>
      <w:marTop w:val="0"/>
      <w:marBottom w:val="0"/>
      <w:divBdr>
        <w:top w:val="none" w:sz="0" w:space="0" w:color="auto"/>
        <w:left w:val="none" w:sz="0" w:space="0" w:color="auto"/>
        <w:bottom w:val="none" w:sz="0" w:space="0" w:color="auto"/>
        <w:right w:val="none" w:sz="0" w:space="0" w:color="auto"/>
      </w:divBdr>
      <w:divsChild>
        <w:div w:id="993994403">
          <w:marLeft w:val="0"/>
          <w:marRight w:val="0"/>
          <w:marTop w:val="0"/>
          <w:marBottom w:val="0"/>
          <w:divBdr>
            <w:top w:val="none" w:sz="0" w:space="0" w:color="auto"/>
            <w:left w:val="none" w:sz="0" w:space="0" w:color="auto"/>
            <w:bottom w:val="none" w:sz="0" w:space="0" w:color="auto"/>
            <w:right w:val="none" w:sz="0" w:space="0" w:color="auto"/>
          </w:divBdr>
        </w:div>
        <w:div w:id="443885074">
          <w:marLeft w:val="0"/>
          <w:marRight w:val="0"/>
          <w:marTop w:val="150"/>
          <w:marBottom w:val="0"/>
          <w:divBdr>
            <w:top w:val="none" w:sz="0" w:space="0" w:color="auto"/>
            <w:left w:val="none" w:sz="0" w:space="0" w:color="auto"/>
            <w:bottom w:val="none" w:sz="0" w:space="0" w:color="auto"/>
            <w:right w:val="none" w:sz="0" w:space="0" w:color="auto"/>
          </w:divBdr>
          <w:divsChild>
            <w:div w:id="1578975959">
              <w:marLeft w:val="1155"/>
              <w:marRight w:val="0"/>
              <w:marTop w:val="0"/>
              <w:marBottom w:val="0"/>
              <w:divBdr>
                <w:top w:val="none" w:sz="0" w:space="0" w:color="auto"/>
                <w:left w:val="none" w:sz="0" w:space="0" w:color="auto"/>
                <w:bottom w:val="none" w:sz="0" w:space="0" w:color="auto"/>
                <w:right w:val="none" w:sz="0" w:space="0" w:color="auto"/>
              </w:divBdr>
            </w:div>
            <w:div w:id="1527519239">
              <w:marLeft w:val="1155"/>
              <w:marRight w:val="0"/>
              <w:marTop w:val="0"/>
              <w:marBottom w:val="0"/>
              <w:divBdr>
                <w:top w:val="none" w:sz="0" w:space="0" w:color="auto"/>
                <w:left w:val="none" w:sz="0" w:space="0" w:color="auto"/>
                <w:bottom w:val="none" w:sz="0" w:space="0" w:color="auto"/>
                <w:right w:val="none" w:sz="0" w:space="0" w:color="auto"/>
              </w:divBdr>
            </w:div>
            <w:div w:id="1417823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666">
      <w:bodyDiv w:val="1"/>
      <w:marLeft w:val="0"/>
      <w:marRight w:val="0"/>
      <w:marTop w:val="0"/>
      <w:marBottom w:val="0"/>
      <w:divBdr>
        <w:top w:val="none" w:sz="0" w:space="0" w:color="auto"/>
        <w:left w:val="none" w:sz="0" w:space="0" w:color="auto"/>
        <w:bottom w:val="none" w:sz="0" w:space="0" w:color="auto"/>
        <w:right w:val="none" w:sz="0" w:space="0" w:color="auto"/>
      </w:divBdr>
      <w:divsChild>
        <w:div w:id="1897400420">
          <w:marLeft w:val="0"/>
          <w:marRight w:val="0"/>
          <w:marTop w:val="0"/>
          <w:marBottom w:val="0"/>
          <w:divBdr>
            <w:top w:val="none" w:sz="0" w:space="0" w:color="auto"/>
            <w:left w:val="none" w:sz="0" w:space="0" w:color="auto"/>
            <w:bottom w:val="none" w:sz="0" w:space="0" w:color="auto"/>
            <w:right w:val="none" w:sz="0" w:space="0" w:color="auto"/>
          </w:divBdr>
        </w:div>
        <w:div w:id="512381895">
          <w:marLeft w:val="0"/>
          <w:marRight w:val="0"/>
          <w:marTop w:val="150"/>
          <w:marBottom w:val="0"/>
          <w:divBdr>
            <w:top w:val="none" w:sz="0" w:space="0" w:color="auto"/>
            <w:left w:val="none" w:sz="0" w:space="0" w:color="auto"/>
            <w:bottom w:val="none" w:sz="0" w:space="0" w:color="auto"/>
            <w:right w:val="none" w:sz="0" w:space="0" w:color="auto"/>
          </w:divBdr>
          <w:divsChild>
            <w:div w:id="325939465">
              <w:marLeft w:val="1155"/>
              <w:marRight w:val="0"/>
              <w:marTop w:val="0"/>
              <w:marBottom w:val="0"/>
              <w:divBdr>
                <w:top w:val="none" w:sz="0" w:space="0" w:color="auto"/>
                <w:left w:val="none" w:sz="0" w:space="0" w:color="auto"/>
                <w:bottom w:val="none" w:sz="0" w:space="0" w:color="auto"/>
                <w:right w:val="none" w:sz="0" w:space="0" w:color="auto"/>
              </w:divBdr>
            </w:div>
            <w:div w:id="366489708">
              <w:marLeft w:val="1155"/>
              <w:marRight w:val="0"/>
              <w:marTop w:val="0"/>
              <w:marBottom w:val="0"/>
              <w:divBdr>
                <w:top w:val="none" w:sz="0" w:space="0" w:color="auto"/>
                <w:left w:val="none" w:sz="0" w:space="0" w:color="auto"/>
                <w:bottom w:val="none" w:sz="0" w:space="0" w:color="auto"/>
                <w:right w:val="none" w:sz="0" w:space="0" w:color="auto"/>
              </w:divBdr>
            </w:div>
            <w:div w:id="65503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6899">
      <w:bodyDiv w:val="1"/>
      <w:marLeft w:val="0"/>
      <w:marRight w:val="0"/>
      <w:marTop w:val="0"/>
      <w:marBottom w:val="0"/>
      <w:divBdr>
        <w:top w:val="none" w:sz="0" w:space="0" w:color="auto"/>
        <w:left w:val="none" w:sz="0" w:space="0" w:color="auto"/>
        <w:bottom w:val="none" w:sz="0" w:space="0" w:color="auto"/>
        <w:right w:val="none" w:sz="0" w:space="0" w:color="auto"/>
      </w:divBdr>
      <w:divsChild>
        <w:div w:id="519590403">
          <w:marLeft w:val="0"/>
          <w:marRight w:val="0"/>
          <w:marTop w:val="0"/>
          <w:marBottom w:val="0"/>
          <w:divBdr>
            <w:top w:val="none" w:sz="0" w:space="0" w:color="auto"/>
            <w:left w:val="none" w:sz="0" w:space="0" w:color="auto"/>
            <w:bottom w:val="none" w:sz="0" w:space="0" w:color="auto"/>
            <w:right w:val="none" w:sz="0" w:space="0" w:color="auto"/>
          </w:divBdr>
        </w:div>
        <w:div w:id="1988322109">
          <w:marLeft w:val="0"/>
          <w:marRight w:val="0"/>
          <w:marTop w:val="150"/>
          <w:marBottom w:val="0"/>
          <w:divBdr>
            <w:top w:val="none" w:sz="0" w:space="0" w:color="auto"/>
            <w:left w:val="none" w:sz="0" w:space="0" w:color="auto"/>
            <w:bottom w:val="none" w:sz="0" w:space="0" w:color="auto"/>
            <w:right w:val="none" w:sz="0" w:space="0" w:color="auto"/>
          </w:divBdr>
          <w:divsChild>
            <w:div w:id="435638508">
              <w:marLeft w:val="1155"/>
              <w:marRight w:val="0"/>
              <w:marTop w:val="0"/>
              <w:marBottom w:val="0"/>
              <w:divBdr>
                <w:top w:val="none" w:sz="0" w:space="0" w:color="auto"/>
                <w:left w:val="none" w:sz="0" w:space="0" w:color="auto"/>
                <w:bottom w:val="none" w:sz="0" w:space="0" w:color="auto"/>
                <w:right w:val="none" w:sz="0" w:space="0" w:color="auto"/>
              </w:divBdr>
            </w:div>
            <w:div w:id="2126192922">
              <w:marLeft w:val="1155"/>
              <w:marRight w:val="0"/>
              <w:marTop w:val="0"/>
              <w:marBottom w:val="0"/>
              <w:divBdr>
                <w:top w:val="none" w:sz="0" w:space="0" w:color="auto"/>
                <w:left w:val="none" w:sz="0" w:space="0" w:color="auto"/>
                <w:bottom w:val="none" w:sz="0" w:space="0" w:color="auto"/>
                <w:right w:val="none" w:sz="0" w:space="0" w:color="auto"/>
              </w:divBdr>
            </w:div>
            <w:div w:id="931400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697905">
      <w:bodyDiv w:val="1"/>
      <w:marLeft w:val="0"/>
      <w:marRight w:val="0"/>
      <w:marTop w:val="0"/>
      <w:marBottom w:val="0"/>
      <w:divBdr>
        <w:top w:val="none" w:sz="0" w:space="0" w:color="auto"/>
        <w:left w:val="none" w:sz="0" w:space="0" w:color="auto"/>
        <w:bottom w:val="none" w:sz="0" w:space="0" w:color="auto"/>
        <w:right w:val="none" w:sz="0" w:space="0" w:color="auto"/>
      </w:divBdr>
      <w:divsChild>
        <w:div w:id="1018580396">
          <w:marLeft w:val="0"/>
          <w:marRight w:val="0"/>
          <w:marTop w:val="0"/>
          <w:marBottom w:val="0"/>
          <w:divBdr>
            <w:top w:val="none" w:sz="0" w:space="0" w:color="auto"/>
            <w:left w:val="none" w:sz="0" w:space="0" w:color="auto"/>
            <w:bottom w:val="none" w:sz="0" w:space="0" w:color="auto"/>
            <w:right w:val="none" w:sz="0" w:space="0" w:color="auto"/>
          </w:divBdr>
        </w:div>
        <w:div w:id="1225213692">
          <w:marLeft w:val="0"/>
          <w:marRight w:val="0"/>
          <w:marTop w:val="150"/>
          <w:marBottom w:val="0"/>
          <w:divBdr>
            <w:top w:val="none" w:sz="0" w:space="0" w:color="auto"/>
            <w:left w:val="none" w:sz="0" w:space="0" w:color="auto"/>
            <w:bottom w:val="none" w:sz="0" w:space="0" w:color="auto"/>
            <w:right w:val="none" w:sz="0" w:space="0" w:color="auto"/>
          </w:divBdr>
          <w:divsChild>
            <w:div w:id="245383429">
              <w:marLeft w:val="1155"/>
              <w:marRight w:val="0"/>
              <w:marTop w:val="0"/>
              <w:marBottom w:val="0"/>
              <w:divBdr>
                <w:top w:val="none" w:sz="0" w:space="0" w:color="auto"/>
                <w:left w:val="none" w:sz="0" w:space="0" w:color="auto"/>
                <w:bottom w:val="none" w:sz="0" w:space="0" w:color="auto"/>
                <w:right w:val="none" w:sz="0" w:space="0" w:color="auto"/>
              </w:divBdr>
            </w:div>
            <w:div w:id="50664011">
              <w:marLeft w:val="1155"/>
              <w:marRight w:val="0"/>
              <w:marTop w:val="0"/>
              <w:marBottom w:val="0"/>
              <w:divBdr>
                <w:top w:val="none" w:sz="0" w:space="0" w:color="auto"/>
                <w:left w:val="none" w:sz="0" w:space="0" w:color="auto"/>
                <w:bottom w:val="none" w:sz="0" w:space="0" w:color="auto"/>
                <w:right w:val="none" w:sz="0" w:space="0" w:color="auto"/>
              </w:divBdr>
            </w:div>
            <w:div w:id="1367486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277216">
      <w:bodyDiv w:val="1"/>
      <w:marLeft w:val="0"/>
      <w:marRight w:val="0"/>
      <w:marTop w:val="0"/>
      <w:marBottom w:val="0"/>
      <w:divBdr>
        <w:top w:val="none" w:sz="0" w:space="0" w:color="auto"/>
        <w:left w:val="none" w:sz="0" w:space="0" w:color="auto"/>
        <w:bottom w:val="none" w:sz="0" w:space="0" w:color="auto"/>
        <w:right w:val="none" w:sz="0" w:space="0" w:color="auto"/>
      </w:divBdr>
      <w:divsChild>
        <w:div w:id="1284655454">
          <w:marLeft w:val="0"/>
          <w:marRight w:val="0"/>
          <w:marTop w:val="0"/>
          <w:marBottom w:val="0"/>
          <w:divBdr>
            <w:top w:val="none" w:sz="0" w:space="0" w:color="auto"/>
            <w:left w:val="none" w:sz="0" w:space="0" w:color="auto"/>
            <w:bottom w:val="none" w:sz="0" w:space="0" w:color="auto"/>
            <w:right w:val="none" w:sz="0" w:space="0" w:color="auto"/>
          </w:divBdr>
        </w:div>
        <w:div w:id="168642017">
          <w:marLeft w:val="0"/>
          <w:marRight w:val="0"/>
          <w:marTop w:val="150"/>
          <w:marBottom w:val="0"/>
          <w:divBdr>
            <w:top w:val="none" w:sz="0" w:space="0" w:color="auto"/>
            <w:left w:val="none" w:sz="0" w:space="0" w:color="auto"/>
            <w:bottom w:val="none" w:sz="0" w:space="0" w:color="auto"/>
            <w:right w:val="none" w:sz="0" w:space="0" w:color="auto"/>
          </w:divBdr>
          <w:divsChild>
            <w:div w:id="1465734468">
              <w:marLeft w:val="1155"/>
              <w:marRight w:val="0"/>
              <w:marTop w:val="0"/>
              <w:marBottom w:val="0"/>
              <w:divBdr>
                <w:top w:val="none" w:sz="0" w:space="0" w:color="auto"/>
                <w:left w:val="none" w:sz="0" w:space="0" w:color="auto"/>
                <w:bottom w:val="none" w:sz="0" w:space="0" w:color="auto"/>
                <w:right w:val="none" w:sz="0" w:space="0" w:color="auto"/>
              </w:divBdr>
            </w:div>
            <w:div w:id="631056176">
              <w:marLeft w:val="1155"/>
              <w:marRight w:val="0"/>
              <w:marTop w:val="0"/>
              <w:marBottom w:val="0"/>
              <w:divBdr>
                <w:top w:val="none" w:sz="0" w:space="0" w:color="auto"/>
                <w:left w:val="none" w:sz="0" w:space="0" w:color="auto"/>
                <w:bottom w:val="none" w:sz="0" w:space="0" w:color="auto"/>
                <w:right w:val="none" w:sz="0" w:space="0" w:color="auto"/>
              </w:divBdr>
            </w:div>
            <w:div w:id="17329700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585157">
      <w:bodyDiv w:val="1"/>
      <w:marLeft w:val="0"/>
      <w:marRight w:val="0"/>
      <w:marTop w:val="0"/>
      <w:marBottom w:val="0"/>
      <w:divBdr>
        <w:top w:val="none" w:sz="0" w:space="0" w:color="auto"/>
        <w:left w:val="none" w:sz="0" w:space="0" w:color="auto"/>
        <w:bottom w:val="none" w:sz="0" w:space="0" w:color="auto"/>
        <w:right w:val="none" w:sz="0" w:space="0" w:color="auto"/>
      </w:divBdr>
      <w:divsChild>
        <w:div w:id="388922159">
          <w:marLeft w:val="0"/>
          <w:marRight w:val="0"/>
          <w:marTop w:val="0"/>
          <w:marBottom w:val="0"/>
          <w:divBdr>
            <w:top w:val="none" w:sz="0" w:space="0" w:color="auto"/>
            <w:left w:val="none" w:sz="0" w:space="0" w:color="auto"/>
            <w:bottom w:val="none" w:sz="0" w:space="0" w:color="auto"/>
            <w:right w:val="none" w:sz="0" w:space="0" w:color="auto"/>
          </w:divBdr>
        </w:div>
        <w:div w:id="796412372">
          <w:marLeft w:val="0"/>
          <w:marRight w:val="0"/>
          <w:marTop w:val="150"/>
          <w:marBottom w:val="0"/>
          <w:divBdr>
            <w:top w:val="none" w:sz="0" w:space="0" w:color="auto"/>
            <w:left w:val="none" w:sz="0" w:space="0" w:color="auto"/>
            <w:bottom w:val="none" w:sz="0" w:space="0" w:color="auto"/>
            <w:right w:val="none" w:sz="0" w:space="0" w:color="auto"/>
          </w:divBdr>
          <w:divsChild>
            <w:div w:id="2078283937">
              <w:marLeft w:val="1155"/>
              <w:marRight w:val="0"/>
              <w:marTop w:val="0"/>
              <w:marBottom w:val="0"/>
              <w:divBdr>
                <w:top w:val="none" w:sz="0" w:space="0" w:color="auto"/>
                <w:left w:val="none" w:sz="0" w:space="0" w:color="auto"/>
                <w:bottom w:val="none" w:sz="0" w:space="0" w:color="auto"/>
                <w:right w:val="none" w:sz="0" w:space="0" w:color="auto"/>
              </w:divBdr>
            </w:div>
            <w:div w:id="1651327934">
              <w:marLeft w:val="1155"/>
              <w:marRight w:val="0"/>
              <w:marTop w:val="0"/>
              <w:marBottom w:val="0"/>
              <w:divBdr>
                <w:top w:val="none" w:sz="0" w:space="0" w:color="auto"/>
                <w:left w:val="none" w:sz="0" w:space="0" w:color="auto"/>
                <w:bottom w:val="none" w:sz="0" w:space="0" w:color="auto"/>
                <w:right w:val="none" w:sz="0" w:space="0" w:color="auto"/>
              </w:divBdr>
            </w:div>
            <w:div w:id="18797786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126794">
      <w:bodyDiv w:val="1"/>
      <w:marLeft w:val="0"/>
      <w:marRight w:val="0"/>
      <w:marTop w:val="0"/>
      <w:marBottom w:val="0"/>
      <w:divBdr>
        <w:top w:val="none" w:sz="0" w:space="0" w:color="auto"/>
        <w:left w:val="none" w:sz="0" w:space="0" w:color="auto"/>
        <w:bottom w:val="none" w:sz="0" w:space="0" w:color="auto"/>
        <w:right w:val="none" w:sz="0" w:space="0" w:color="auto"/>
      </w:divBdr>
      <w:divsChild>
        <w:div w:id="990135183">
          <w:marLeft w:val="0"/>
          <w:marRight w:val="0"/>
          <w:marTop w:val="0"/>
          <w:marBottom w:val="0"/>
          <w:divBdr>
            <w:top w:val="none" w:sz="0" w:space="0" w:color="auto"/>
            <w:left w:val="none" w:sz="0" w:space="0" w:color="auto"/>
            <w:bottom w:val="none" w:sz="0" w:space="0" w:color="auto"/>
            <w:right w:val="none" w:sz="0" w:space="0" w:color="auto"/>
          </w:divBdr>
        </w:div>
        <w:div w:id="1075123727">
          <w:marLeft w:val="0"/>
          <w:marRight w:val="0"/>
          <w:marTop w:val="150"/>
          <w:marBottom w:val="0"/>
          <w:divBdr>
            <w:top w:val="none" w:sz="0" w:space="0" w:color="auto"/>
            <w:left w:val="none" w:sz="0" w:space="0" w:color="auto"/>
            <w:bottom w:val="none" w:sz="0" w:space="0" w:color="auto"/>
            <w:right w:val="none" w:sz="0" w:space="0" w:color="auto"/>
          </w:divBdr>
          <w:divsChild>
            <w:div w:id="1616862217">
              <w:marLeft w:val="1155"/>
              <w:marRight w:val="0"/>
              <w:marTop w:val="0"/>
              <w:marBottom w:val="0"/>
              <w:divBdr>
                <w:top w:val="none" w:sz="0" w:space="0" w:color="auto"/>
                <w:left w:val="none" w:sz="0" w:space="0" w:color="auto"/>
                <w:bottom w:val="none" w:sz="0" w:space="0" w:color="auto"/>
                <w:right w:val="none" w:sz="0" w:space="0" w:color="auto"/>
              </w:divBdr>
            </w:div>
            <w:div w:id="1840342578">
              <w:marLeft w:val="1155"/>
              <w:marRight w:val="0"/>
              <w:marTop w:val="0"/>
              <w:marBottom w:val="0"/>
              <w:divBdr>
                <w:top w:val="none" w:sz="0" w:space="0" w:color="auto"/>
                <w:left w:val="none" w:sz="0" w:space="0" w:color="auto"/>
                <w:bottom w:val="none" w:sz="0" w:space="0" w:color="auto"/>
                <w:right w:val="none" w:sz="0" w:space="0" w:color="auto"/>
              </w:divBdr>
            </w:div>
            <w:div w:id="6150198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082944">
          <w:marLeft w:val="0"/>
          <w:marRight w:val="0"/>
          <w:marTop w:val="0"/>
          <w:marBottom w:val="0"/>
          <w:divBdr>
            <w:top w:val="none" w:sz="0" w:space="0" w:color="auto"/>
            <w:left w:val="none" w:sz="0" w:space="0" w:color="auto"/>
            <w:bottom w:val="none" w:sz="0" w:space="0" w:color="auto"/>
            <w:right w:val="none" w:sz="0" w:space="0" w:color="auto"/>
          </w:divBdr>
        </w:div>
        <w:div w:id="1833793904">
          <w:marLeft w:val="0"/>
          <w:marRight w:val="0"/>
          <w:marTop w:val="150"/>
          <w:marBottom w:val="0"/>
          <w:divBdr>
            <w:top w:val="none" w:sz="0" w:space="0" w:color="auto"/>
            <w:left w:val="none" w:sz="0" w:space="0" w:color="auto"/>
            <w:bottom w:val="none" w:sz="0" w:space="0" w:color="auto"/>
            <w:right w:val="none" w:sz="0" w:space="0" w:color="auto"/>
          </w:divBdr>
          <w:divsChild>
            <w:div w:id="490483709">
              <w:marLeft w:val="1155"/>
              <w:marRight w:val="0"/>
              <w:marTop w:val="0"/>
              <w:marBottom w:val="0"/>
              <w:divBdr>
                <w:top w:val="none" w:sz="0" w:space="0" w:color="auto"/>
                <w:left w:val="none" w:sz="0" w:space="0" w:color="auto"/>
                <w:bottom w:val="none" w:sz="0" w:space="0" w:color="auto"/>
                <w:right w:val="none" w:sz="0" w:space="0" w:color="auto"/>
              </w:divBdr>
            </w:div>
            <w:div w:id="340084340">
              <w:marLeft w:val="1155"/>
              <w:marRight w:val="0"/>
              <w:marTop w:val="0"/>
              <w:marBottom w:val="0"/>
              <w:divBdr>
                <w:top w:val="none" w:sz="0" w:space="0" w:color="auto"/>
                <w:left w:val="none" w:sz="0" w:space="0" w:color="auto"/>
                <w:bottom w:val="none" w:sz="0" w:space="0" w:color="auto"/>
                <w:right w:val="none" w:sz="0" w:space="0" w:color="auto"/>
              </w:divBdr>
            </w:div>
            <w:div w:id="20032709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189072</TotalTime>
  <Pages>3</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672</cp:revision>
  <cp:lastPrinted>2009-02-06T05:36:00Z</cp:lastPrinted>
  <dcterms:created xsi:type="dcterms:W3CDTF">2024-01-07T13:43:00Z</dcterms:created>
  <dcterms:modified xsi:type="dcterms:W3CDTF">2025-10-19T13:45:00Z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