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Грищенко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Ірина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Василівна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доцент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кафедри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української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класичних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Національного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університету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біоресурсів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природокористування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&amp;laquo;</w:t>
      </w:r>
      <w:r w:rsidRPr="0090243F">
        <w:rPr>
          <w:rFonts w:ascii="Times New Roman" w:eastAsia="Times New Roman" w:hAnsi="Times New Roman" w:cs="Times New Roman" w:hint="eastAsia"/>
          <w:b/>
          <w:bCs/>
          <w:color w:val="000000"/>
          <w:kern w:val="0"/>
          <w:sz w:val="28"/>
          <w:szCs w:val="28"/>
          <w:lang w:eastAsia="ru-RU" w:bidi="ru-RU"/>
        </w:rPr>
        <w:t>Фольклорні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&amp;raquo; (10.01.07 - </w:t>
      </w:r>
      <w:r w:rsidRPr="0090243F">
        <w:rPr>
          <w:rFonts w:ascii="Times New Roman" w:eastAsia="Times New Roman" w:hAnsi="Times New Roman" w:cs="Times New Roman" w:hint="eastAsia"/>
          <w:b/>
          <w:bCs/>
          <w:color w:val="000000"/>
          <w:kern w:val="0"/>
          <w:sz w:val="28"/>
          <w:szCs w:val="28"/>
          <w:lang w:eastAsia="ru-RU" w:bidi="ru-RU"/>
        </w:rPr>
        <w:t>фольклористика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Спецрада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w:t>
      </w:r>
      <w:r w:rsidRPr="0090243F">
        <w:rPr>
          <w:rFonts w:ascii="Times New Roman" w:eastAsia="Times New Roman" w:hAnsi="Times New Roman" w:cs="Times New Roman"/>
          <w:b/>
          <w:bCs/>
          <w:color w:val="000000"/>
          <w:kern w:val="0"/>
          <w:sz w:val="28"/>
          <w:szCs w:val="28"/>
          <w:lang w:eastAsia="ru-RU" w:bidi="ru-RU"/>
        </w:rPr>
        <w:t xml:space="preserve"> 26.001.15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Київському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w:t>
      </w:r>
      <w:r w:rsidRPr="0090243F">
        <w:rPr>
          <w:rFonts w:ascii="Times New Roman" w:eastAsia="Times New Roman" w:hAnsi="Times New Roman" w:cs="Times New Roman"/>
          <w:b/>
          <w:bCs/>
          <w:color w:val="000000"/>
          <w:kern w:val="0"/>
          <w:sz w:val="28"/>
          <w:szCs w:val="28"/>
          <w:lang w:eastAsia="ru-RU" w:bidi="ru-RU"/>
        </w:rPr>
        <w:t>&amp;shy;</w:t>
      </w:r>
      <w:r w:rsidRPr="0090243F">
        <w:rPr>
          <w:rFonts w:ascii="Times New Roman" w:eastAsia="Times New Roman" w:hAnsi="Times New Roman" w:cs="Times New Roman" w:hint="eastAsia"/>
          <w:b/>
          <w:bCs/>
          <w:color w:val="000000"/>
          <w:kern w:val="0"/>
          <w:sz w:val="28"/>
          <w:szCs w:val="28"/>
          <w:lang w:eastAsia="ru-RU" w:bidi="ru-RU"/>
        </w:rPr>
        <w:t>нальному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університеті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імені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Тараса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Шевченка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МІНІСТЕРСТВО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ОСВІТИ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КИЇВСЬКИЙ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НАЦІОНАЛЬНИЙ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УНІВЕРСИТЕТ</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імені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ТАРАСА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ШЕВЧЕНКА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правах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рукопису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ГРИЩЕНКО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ІРИНА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ВАСИЛІВНА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УДК</w:t>
      </w:r>
      <w:r w:rsidRPr="0090243F">
        <w:rPr>
          <w:rFonts w:ascii="Times New Roman" w:eastAsia="Times New Roman" w:hAnsi="Times New Roman" w:cs="Times New Roman"/>
          <w:b/>
          <w:bCs/>
          <w:color w:val="000000"/>
          <w:kern w:val="0"/>
          <w:sz w:val="28"/>
          <w:szCs w:val="28"/>
          <w:lang w:eastAsia="ru-RU" w:bidi="ru-RU"/>
        </w:rPr>
        <w:t xml:space="preserve"> 801.81:82-3:572.9(=11/8):165.194(477)</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ПАТЕРНИ</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МІЖЕТНІЧНИЙ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10.01.07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фольклористика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Дисертація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здобуття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ступеня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доктора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консультант</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Івановська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Олена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Петрівна</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доктор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професор</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2017</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ЗМІСТ</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ПЕРЕЛІК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УМОВНИХ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СКОРОЧЕНЬ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.5</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ВСТУП</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6</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РОЗДІЛ</w:t>
      </w:r>
      <w:r w:rsidRPr="0090243F">
        <w:rPr>
          <w:rFonts w:ascii="Times New Roman" w:eastAsia="Times New Roman" w:hAnsi="Times New Roman" w:cs="Times New Roman"/>
          <w:b/>
          <w:bCs/>
          <w:color w:val="000000"/>
          <w:kern w:val="0"/>
          <w:sz w:val="28"/>
          <w:szCs w:val="28"/>
          <w:lang w:eastAsia="ru-RU" w:bidi="ru-RU"/>
        </w:rPr>
        <w:t xml:space="preserve"> 1. </w:t>
      </w:r>
      <w:r w:rsidRPr="0090243F">
        <w:rPr>
          <w:rFonts w:ascii="Times New Roman" w:eastAsia="Times New Roman" w:hAnsi="Times New Roman" w:cs="Times New Roman" w:hint="eastAsia"/>
          <w:b/>
          <w:bCs/>
          <w:color w:val="000000"/>
          <w:kern w:val="0"/>
          <w:sz w:val="28"/>
          <w:szCs w:val="28"/>
          <w:lang w:eastAsia="ru-RU" w:bidi="ru-RU"/>
        </w:rPr>
        <w:t>КОГНІТИВНИЙ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ПІДХІД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ФОЛЬКЛОРИСТИЧНИХ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ДОСЛІДЖЕННЯХ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..15</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1.1. </w:t>
      </w:r>
      <w:r w:rsidRPr="0090243F">
        <w:rPr>
          <w:rFonts w:ascii="Times New Roman" w:eastAsia="Times New Roman" w:hAnsi="Times New Roman" w:cs="Times New Roman" w:hint="eastAsia"/>
          <w:b/>
          <w:bCs/>
          <w:color w:val="000000"/>
          <w:kern w:val="0"/>
          <w:sz w:val="28"/>
          <w:szCs w:val="28"/>
          <w:lang w:eastAsia="ru-RU" w:bidi="ru-RU"/>
        </w:rPr>
        <w:t>Етапи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розвитку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напряму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філології………</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24</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1.2.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аспекту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українській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думці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34</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1.2.1. </w:t>
      </w:r>
      <w:r w:rsidRPr="0090243F">
        <w:rPr>
          <w:rFonts w:ascii="Times New Roman" w:eastAsia="Times New Roman" w:hAnsi="Times New Roman" w:cs="Times New Roman" w:hint="eastAsia"/>
          <w:b/>
          <w:bCs/>
          <w:color w:val="000000"/>
          <w:kern w:val="0"/>
          <w:sz w:val="28"/>
          <w:szCs w:val="28"/>
          <w:lang w:eastAsia="ru-RU" w:bidi="ru-RU"/>
        </w:rPr>
        <w:t>Термінологічна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база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аспекту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43</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1.2.1.1. </w:t>
      </w:r>
      <w:r w:rsidRPr="0090243F">
        <w:rPr>
          <w:rFonts w:ascii="Times New Roman" w:eastAsia="Times New Roman" w:hAnsi="Times New Roman" w:cs="Times New Roman" w:hint="eastAsia"/>
          <w:b/>
          <w:bCs/>
          <w:color w:val="000000"/>
          <w:kern w:val="0"/>
          <w:sz w:val="28"/>
          <w:szCs w:val="28"/>
          <w:lang w:eastAsia="ru-RU" w:bidi="ru-RU"/>
        </w:rPr>
        <w:t>Дефініція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поняття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“антипатерн”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фольклористиці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55</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Висновки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розділу</w:t>
      </w:r>
      <w:r w:rsidRPr="0090243F">
        <w:rPr>
          <w:rFonts w:ascii="Times New Roman" w:eastAsia="Times New Roman" w:hAnsi="Times New Roman" w:cs="Times New Roman"/>
          <w:b/>
          <w:bCs/>
          <w:color w:val="000000"/>
          <w:kern w:val="0"/>
          <w:sz w:val="28"/>
          <w:szCs w:val="28"/>
          <w:lang w:eastAsia="ru-RU" w:bidi="ru-RU"/>
        </w:rPr>
        <w:t xml:space="preserve"> 1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74</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РОЗДІЛ</w:t>
      </w:r>
      <w:r w:rsidRPr="0090243F">
        <w:rPr>
          <w:rFonts w:ascii="Times New Roman" w:eastAsia="Times New Roman" w:hAnsi="Times New Roman" w:cs="Times New Roman"/>
          <w:b/>
          <w:bCs/>
          <w:color w:val="000000"/>
          <w:kern w:val="0"/>
          <w:sz w:val="28"/>
          <w:szCs w:val="28"/>
          <w:lang w:eastAsia="ru-RU" w:bidi="ru-RU"/>
        </w:rPr>
        <w:t xml:space="preserve"> 2. </w:t>
      </w:r>
      <w:r w:rsidRPr="0090243F">
        <w:rPr>
          <w:rFonts w:ascii="Times New Roman" w:eastAsia="Times New Roman" w:hAnsi="Times New Roman" w:cs="Times New Roman" w:hint="eastAsia"/>
          <w:b/>
          <w:bCs/>
          <w:color w:val="000000"/>
          <w:kern w:val="0"/>
          <w:sz w:val="28"/>
          <w:szCs w:val="28"/>
          <w:lang w:eastAsia="ru-RU" w:bidi="ru-RU"/>
        </w:rPr>
        <w:t>ФОЛЬКЛОР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.78</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2.1. </w:t>
      </w:r>
      <w:r w:rsidRPr="0090243F">
        <w:rPr>
          <w:rFonts w:ascii="Times New Roman" w:eastAsia="Times New Roman" w:hAnsi="Times New Roman" w:cs="Times New Roman" w:hint="eastAsia"/>
          <w:b/>
          <w:bCs/>
          <w:color w:val="000000"/>
          <w:kern w:val="0"/>
          <w:sz w:val="28"/>
          <w:szCs w:val="28"/>
          <w:lang w:eastAsia="ru-RU" w:bidi="ru-RU"/>
        </w:rPr>
        <w:t>Трансформаційні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процеси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умовах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урбанізації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глобалізації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..82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2.2. </w:t>
      </w:r>
      <w:r w:rsidRPr="0090243F">
        <w:rPr>
          <w:rFonts w:ascii="Times New Roman" w:eastAsia="Times New Roman" w:hAnsi="Times New Roman" w:cs="Times New Roman" w:hint="eastAsia"/>
          <w:b/>
          <w:bCs/>
          <w:color w:val="000000"/>
          <w:kern w:val="0"/>
          <w:sz w:val="28"/>
          <w:szCs w:val="28"/>
          <w:lang w:eastAsia="ru-RU" w:bidi="ru-RU"/>
        </w:rPr>
        <w:t>Параметрування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когнітивістиці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...111</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2.3. </w:t>
      </w:r>
      <w:r w:rsidRPr="0090243F">
        <w:rPr>
          <w:rFonts w:ascii="Times New Roman" w:eastAsia="Times New Roman" w:hAnsi="Times New Roman" w:cs="Times New Roman" w:hint="eastAsia"/>
          <w:b/>
          <w:bCs/>
          <w:color w:val="000000"/>
          <w:kern w:val="0"/>
          <w:sz w:val="28"/>
          <w:szCs w:val="28"/>
          <w:lang w:eastAsia="ru-RU" w:bidi="ru-RU"/>
        </w:rPr>
        <w:t>Етнофор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суб’єкт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.120</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Висновки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розділу</w:t>
      </w:r>
      <w:r w:rsidRPr="0090243F">
        <w:rPr>
          <w:rFonts w:ascii="Times New Roman" w:eastAsia="Times New Roman" w:hAnsi="Times New Roman" w:cs="Times New Roman"/>
          <w:b/>
          <w:bCs/>
          <w:color w:val="000000"/>
          <w:kern w:val="0"/>
          <w:sz w:val="28"/>
          <w:szCs w:val="28"/>
          <w:lang w:eastAsia="ru-RU" w:bidi="ru-RU"/>
        </w:rPr>
        <w:t xml:space="preserve"> 2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127</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РОЗДІЛ</w:t>
      </w:r>
      <w:r w:rsidRPr="0090243F">
        <w:rPr>
          <w:rFonts w:ascii="Times New Roman" w:eastAsia="Times New Roman" w:hAnsi="Times New Roman" w:cs="Times New Roman"/>
          <w:b/>
          <w:bCs/>
          <w:color w:val="000000"/>
          <w:kern w:val="0"/>
          <w:sz w:val="28"/>
          <w:szCs w:val="28"/>
          <w:lang w:eastAsia="ru-RU" w:bidi="ru-RU"/>
        </w:rPr>
        <w:t xml:space="preserve"> 3. </w:t>
      </w:r>
      <w:r w:rsidRPr="0090243F">
        <w:rPr>
          <w:rFonts w:ascii="Times New Roman" w:eastAsia="Times New Roman" w:hAnsi="Times New Roman" w:cs="Times New Roman" w:hint="eastAsia"/>
          <w:b/>
          <w:bCs/>
          <w:color w:val="000000"/>
          <w:kern w:val="0"/>
          <w:sz w:val="28"/>
          <w:szCs w:val="28"/>
          <w:lang w:eastAsia="ru-RU" w:bidi="ru-RU"/>
        </w:rPr>
        <w:t>ФОЛЬКЛОРИСТИЧНЕ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СТУДІЮВАННЯ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МІЖЕТНІЧНОГО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132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3</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3.1. </w:t>
      </w:r>
      <w:r w:rsidRPr="0090243F">
        <w:rPr>
          <w:rFonts w:ascii="Times New Roman" w:eastAsia="Times New Roman" w:hAnsi="Times New Roman" w:cs="Times New Roman" w:hint="eastAsia"/>
          <w:b/>
          <w:bCs/>
          <w:color w:val="000000"/>
          <w:kern w:val="0"/>
          <w:sz w:val="28"/>
          <w:szCs w:val="28"/>
          <w:lang w:eastAsia="ru-RU" w:bidi="ru-RU"/>
        </w:rPr>
        <w:t>Міжетнічний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..135</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3.1.1 </w:t>
      </w:r>
      <w:r w:rsidRPr="0090243F">
        <w:rPr>
          <w:rFonts w:ascii="Times New Roman" w:eastAsia="Times New Roman" w:hAnsi="Times New Roman" w:cs="Times New Roman" w:hint="eastAsia"/>
          <w:b/>
          <w:bCs/>
          <w:color w:val="000000"/>
          <w:kern w:val="0"/>
          <w:sz w:val="28"/>
          <w:szCs w:val="28"/>
          <w:lang w:eastAsia="ru-RU" w:bidi="ru-RU"/>
        </w:rPr>
        <w:t>Міжетнічний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форма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..142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3.2.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українській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фольклористиці………………………………………………</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.156</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3.2.1.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сюжету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української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казки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“Жидівська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війна”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доробку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Івана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Франка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178</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3.3. </w:t>
      </w:r>
      <w:r w:rsidRPr="0090243F">
        <w:rPr>
          <w:rFonts w:ascii="Times New Roman" w:eastAsia="Times New Roman" w:hAnsi="Times New Roman" w:cs="Times New Roman" w:hint="eastAsia"/>
          <w:b/>
          <w:bCs/>
          <w:color w:val="000000"/>
          <w:kern w:val="0"/>
          <w:sz w:val="28"/>
          <w:szCs w:val="28"/>
          <w:lang w:eastAsia="ru-RU" w:bidi="ru-RU"/>
        </w:rPr>
        <w:t>Концепція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“Інакшого”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189</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3.3.1. </w:t>
      </w:r>
      <w:r w:rsidRPr="0090243F">
        <w:rPr>
          <w:rFonts w:ascii="Times New Roman" w:eastAsia="Times New Roman" w:hAnsi="Times New Roman" w:cs="Times New Roman" w:hint="eastAsia"/>
          <w:b/>
          <w:bCs/>
          <w:color w:val="000000"/>
          <w:kern w:val="0"/>
          <w:sz w:val="28"/>
          <w:szCs w:val="28"/>
          <w:lang w:eastAsia="ru-RU" w:bidi="ru-RU"/>
        </w:rPr>
        <w:t>Специфіка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суб’єкт</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суб’єктного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моделювання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Інакшого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.198</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3.3.2. </w:t>
      </w:r>
      <w:r w:rsidRPr="0090243F">
        <w:rPr>
          <w:rFonts w:ascii="Times New Roman" w:eastAsia="Times New Roman" w:hAnsi="Times New Roman" w:cs="Times New Roman" w:hint="eastAsia"/>
          <w:b/>
          <w:bCs/>
          <w:color w:val="000000"/>
          <w:kern w:val="0"/>
          <w:sz w:val="28"/>
          <w:szCs w:val="28"/>
          <w:lang w:eastAsia="ru-RU" w:bidi="ru-RU"/>
        </w:rPr>
        <w:t>Латеральне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мислення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трікстера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текстах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Інакшого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.202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Висновки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розділу</w:t>
      </w:r>
      <w:r w:rsidRPr="0090243F">
        <w:rPr>
          <w:rFonts w:ascii="Times New Roman" w:eastAsia="Times New Roman" w:hAnsi="Times New Roman" w:cs="Times New Roman"/>
          <w:b/>
          <w:bCs/>
          <w:color w:val="000000"/>
          <w:kern w:val="0"/>
          <w:sz w:val="28"/>
          <w:szCs w:val="28"/>
          <w:lang w:eastAsia="ru-RU" w:bidi="ru-RU"/>
        </w:rPr>
        <w:t xml:space="preserve"> 3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.212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РОЗДІЛ</w:t>
      </w:r>
      <w:r w:rsidRPr="0090243F">
        <w:rPr>
          <w:rFonts w:ascii="Times New Roman" w:eastAsia="Times New Roman" w:hAnsi="Times New Roman" w:cs="Times New Roman"/>
          <w:b/>
          <w:bCs/>
          <w:color w:val="000000"/>
          <w:kern w:val="0"/>
          <w:sz w:val="28"/>
          <w:szCs w:val="28"/>
          <w:lang w:eastAsia="ru-RU" w:bidi="ru-RU"/>
        </w:rPr>
        <w:t xml:space="preserve"> 4. </w:t>
      </w:r>
      <w:r w:rsidRPr="0090243F">
        <w:rPr>
          <w:rFonts w:ascii="Times New Roman" w:eastAsia="Times New Roman" w:hAnsi="Times New Roman" w:cs="Times New Roman" w:hint="eastAsia"/>
          <w:b/>
          <w:bCs/>
          <w:color w:val="000000"/>
          <w:kern w:val="0"/>
          <w:sz w:val="28"/>
          <w:szCs w:val="28"/>
          <w:lang w:eastAsia="ru-RU" w:bidi="ru-RU"/>
        </w:rPr>
        <w:t>ЖАНРОВІ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ДОМІНАНТИ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........217</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4.1. </w:t>
      </w:r>
      <w:r w:rsidRPr="0090243F">
        <w:rPr>
          <w:rFonts w:ascii="Times New Roman" w:eastAsia="Times New Roman" w:hAnsi="Times New Roman" w:cs="Times New Roman" w:hint="eastAsia"/>
          <w:b/>
          <w:bCs/>
          <w:color w:val="000000"/>
          <w:kern w:val="0"/>
          <w:sz w:val="28"/>
          <w:szCs w:val="28"/>
          <w:lang w:eastAsia="ru-RU" w:bidi="ru-RU"/>
        </w:rPr>
        <w:t>Етносоціумна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група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творів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220</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4.2. </w:t>
      </w:r>
      <w:r w:rsidRPr="0090243F">
        <w:rPr>
          <w:rFonts w:ascii="Times New Roman" w:eastAsia="Times New Roman" w:hAnsi="Times New Roman" w:cs="Times New Roman" w:hint="eastAsia"/>
          <w:b/>
          <w:bCs/>
          <w:color w:val="000000"/>
          <w:kern w:val="0"/>
          <w:sz w:val="28"/>
          <w:szCs w:val="28"/>
          <w:lang w:eastAsia="ru-RU" w:bidi="ru-RU"/>
        </w:rPr>
        <w:t>Особливості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текстотворення……………………………</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......245</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4.2.1. </w:t>
      </w:r>
      <w:r w:rsidRPr="0090243F">
        <w:rPr>
          <w:rFonts w:ascii="Times New Roman" w:eastAsia="Times New Roman" w:hAnsi="Times New Roman" w:cs="Times New Roman" w:hint="eastAsia"/>
          <w:b/>
          <w:bCs/>
          <w:color w:val="000000"/>
          <w:kern w:val="0"/>
          <w:sz w:val="28"/>
          <w:szCs w:val="28"/>
          <w:lang w:eastAsia="ru-RU" w:bidi="ru-RU"/>
        </w:rPr>
        <w:t>Традиційні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сюжети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новотворах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.262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Висновки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розділу</w:t>
      </w:r>
      <w:r w:rsidRPr="0090243F">
        <w:rPr>
          <w:rFonts w:ascii="Times New Roman" w:eastAsia="Times New Roman" w:hAnsi="Times New Roman" w:cs="Times New Roman"/>
          <w:b/>
          <w:bCs/>
          <w:color w:val="000000"/>
          <w:kern w:val="0"/>
          <w:sz w:val="28"/>
          <w:szCs w:val="28"/>
          <w:lang w:eastAsia="ru-RU" w:bidi="ru-RU"/>
        </w:rPr>
        <w:t xml:space="preserve"> 4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..271</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РОЗДІЛ</w:t>
      </w:r>
      <w:r w:rsidRPr="0090243F">
        <w:rPr>
          <w:rFonts w:ascii="Times New Roman" w:eastAsia="Times New Roman" w:hAnsi="Times New Roman" w:cs="Times New Roman"/>
          <w:b/>
          <w:bCs/>
          <w:color w:val="000000"/>
          <w:kern w:val="0"/>
          <w:sz w:val="28"/>
          <w:szCs w:val="28"/>
          <w:lang w:eastAsia="ru-RU" w:bidi="ru-RU"/>
        </w:rPr>
        <w:t xml:space="preserve"> 5. </w:t>
      </w:r>
      <w:r w:rsidRPr="0090243F">
        <w:rPr>
          <w:rFonts w:ascii="Times New Roman" w:eastAsia="Times New Roman" w:hAnsi="Times New Roman" w:cs="Times New Roman" w:hint="eastAsia"/>
          <w:b/>
          <w:bCs/>
          <w:color w:val="000000"/>
          <w:kern w:val="0"/>
          <w:sz w:val="28"/>
          <w:szCs w:val="28"/>
          <w:lang w:eastAsia="ru-RU" w:bidi="ru-RU"/>
        </w:rPr>
        <w:t>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ГЕРМЕНЕВТИКА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ДЕКОДУВАННЯ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ІНФОРМАЦІЇ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..275</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5.1. </w:t>
      </w:r>
      <w:r w:rsidRPr="0090243F">
        <w:rPr>
          <w:rFonts w:ascii="Times New Roman" w:eastAsia="Times New Roman" w:hAnsi="Times New Roman" w:cs="Times New Roman" w:hint="eastAsia"/>
          <w:b/>
          <w:bCs/>
          <w:color w:val="000000"/>
          <w:kern w:val="0"/>
          <w:sz w:val="28"/>
          <w:szCs w:val="28"/>
          <w:lang w:eastAsia="ru-RU" w:bidi="ru-RU"/>
        </w:rPr>
        <w:t>Етнічні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герменевтика…………………………………………………………………</w:t>
      </w:r>
      <w:r w:rsidRPr="0090243F">
        <w:rPr>
          <w:rFonts w:ascii="Times New Roman" w:eastAsia="Times New Roman" w:hAnsi="Times New Roman" w:cs="Times New Roman"/>
          <w:b/>
          <w:bCs/>
          <w:color w:val="000000"/>
          <w:kern w:val="0"/>
          <w:sz w:val="28"/>
          <w:szCs w:val="28"/>
          <w:lang w:eastAsia="ru-RU" w:bidi="ru-RU"/>
        </w:rPr>
        <w:t>285</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5.2. </w:t>
      </w:r>
      <w:r w:rsidRPr="0090243F">
        <w:rPr>
          <w:rFonts w:ascii="Times New Roman" w:eastAsia="Times New Roman" w:hAnsi="Times New Roman" w:cs="Times New Roman" w:hint="eastAsia"/>
          <w:b/>
          <w:bCs/>
          <w:color w:val="000000"/>
          <w:kern w:val="0"/>
          <w:sz w:val="28"/>
          <w:szCs w:val="28"/>
          <w:lang w:eastAsia="ru-RU" w:bidi="ru-RU"/>
        </w:rPr>
        <w:t>Іноетнічна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жінка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специфіка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відображення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....288</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5.3. </w:t>
      </w:r>
      <w:r w:rsidRPr="0090243F">
        <w:rPr>
          <w:rFonts w:ascii="Times New Roman" w:eastAsia="Times New Roman" w:hAnsi="Times New Roman" w:cs="Times New Roman" w:hint="eastAsia"/>
          <w:b/>
          <w:bCs/>
          <w:color w:val="000000"/>
          <w:kern w:val="0"/>
          <w:sz w:val="28"/>
          <w:szCs w:val="28"/>
          <w:lang w:eastAsia="ru-RU" w:bidi="ru-RU"/>
        </w:rPr>
        <w:t>Етноконфесійна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домінанта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4</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293</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5.4. </w:t>
      </w:r>
      <w:r w:rsidRPr="0090243F">
        <w:rPr>
          <w:rFonts w:ascii="Times New Roman" w:eastAsia="Times New Roman" w:hAnsi="Times New Roman" w:cs="Times New Roman" w:hint="eastAsia"/>
          <w:b/>
          <w:bCs/>
          <w:color w:val="000000"/>
          <w:kern w:val="0"/>
          <w:sz w:val="28"/>
          <w:szCs w:val="28"/>
          <w:lang w:eastAsia="ru-RU" w:bidi="ru-RU"/>
        </w:rPr>
        <w:t>Мова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етномаркер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.311</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5.5. </w:t>
      </w:r>
      <w:r w:rsidRPr="0090243F">
        <w:rPr>
          <w:rFonts w:ascii="Times New Roman" w:eastAsia="Times New Roman" w:hAnsi="Times New Roman" w:cs="Times New Roman" w:hint="eastAsia"/>
          <w:b/>
          <w:bCs/>
          <w:color w:val="000000"/>
          <w:kern w:val="0"/>
          <w:sz w:val="28"/>
          <w:szCs w:val="28"/>
          <w:lang w:eastAsia="ru-RU" w:bidi="ru-RU"/>
        </w:rPr>
        <w:t>Харчовий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етноідентифікації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..333</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5.6. </w:t>
      </w:r>
      <w:r w:rsidRPr="0090243F">
        <w:rPr>
          <w:rFonts w:ascii="Times New Roman" w:eastAsia="Times New Roman" w:hAnsi="Times New Roman" w:cs="Times New Roman" w:hint="eastAsia"/>
          <w:b/>
          <w:bCs/>
          <w:color w:val="000000"/>
          <w:kern w:val="0"/>
          <w:sz w:val="28"/>
          <w:szCs w:val="28"/>
          <w:lang w:eastAsia="ru-RU" w:bidi="ru-RU"/>
        </w:rPr>
        <w:t>Фольклорний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“Божа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воля”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долю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340</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Висновки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розділу</w:t>
      </w:r>
      <w:r w:rsidRPr="0090243F">
        <w:rPr>
          <w:rFonts w:ascii="Times New Roman" w:eastAsia="Times New Roman" w:hAnsi="Times New Roman" w:cs="Times New Roman"/>
          <w:b/>
          <w:bCs/>
          <w:color w:val="000000"/>
          <w:kern w:val="0"/>
          <w:sz w:val="28"/>
          <w:szCs w:val="28"/>
          <w:lang w:eastAsia="ru-RU" w:bidi="ru-RU"/>
        </w:rPr>
        <w:t xml:space="preserve"> 5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356</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ВИСНОВКИ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361</w:t>
      </w:r>
    </w:p>
    <w:p w:rsidR="0090243F" w:rsidRPr="0090243F" w:rsidRDefault="0090243F" w:rsidP="0090243F">
      <w:pPr>
        <w:rPr>
          <w:rFonts w:ascii="Times New Roman" w:eastAsia="Times New Roman" w:hAnsi="Times New Roman" w:cs="Times New Roman"/>
          <w:b/>
          <w:bCs/>
          <w:color w:val="000000"/>
          <w:kern w:val="0"/>
          <w:sz w:val="28"/>
          <w:szCs w:val="28"/>
          <w:lang w:val="en-US" w:eastAsia="ru-RU" w:bidi="ru-RU"/>
        </w:rPr>
      </w:pPr>
      <w:r w:rsidRPr="0090243F">
        <w:rPr>
          <w:rFonts w:ascii="Times New Roman" w:eastAsia="Times New Roman" w:hAnsi="Times New Roman" w:cs="Times New Roman" w:hint="eastAsia"/>
          <w:b/>
          <w:bCs/>
          <w:color w:val="000000"/>
          <w:kern w:val="0"/>
          <w:sz w:val="28"/>
          <w:szCs w:val="28"/>
          <w:lang w:eastAsia="ru-RU" w:bidi="ru-RU"/>
        </w:rPr>
        <w:t>СПИСОК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ВИКОРИСТАНОЇ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b/>
          <w:bCs/>
          <w:color w:val="000000"/>
          <w:kern w:val="0"/>
          <w:sz w:val="28"/>
          <w:szCs w:val="28"/>
          <w:lang w:val="en-US" w:eastAsia="ru-RU" w:bidi="ru-RU"/>
        </w:rPr>
        <w:t>366</w:t>
      </w:r>
    </w:p>
    <w:p w:rsidR="0090243F" w:rsidRPr="0090243F" w:rsidRDefault="0090243F" w:rsidP="0090243F">
      <w:pPr>
        <w:rPr>
          <w:rFonts w:ascii="Times New Roman" w:eastAsia="Times New Roman" w:hAnsi="Times New Roman" w:cs="Times New Roman"/>
          <w:b/>
          <w:bCs/>
          <w:color w:val="000000"/>
          <w:kern w:val="0"/>
          <w:sz w:val="28"/>
          <w:szCs w:val="28"/>
          <w:lang w:val="en-US" w:eastAsia="ru-RU" w:bidi="ru-RU"/>
        </w:rPr>
      </w:pPr>
      <w:r w:rsidRPr="0090243F">
        <w:rPr>
          <w:rFonts w:ascii="Times New Roman" w:eastAsia="Times New Roman" w:hAnsi="Times New Roman" w:cs="Times New Roman" w:hint="eastAsia"/>
          <w:b/>
          <w:bCs/>
          <w:color w:val="000000"/>
          <w:kern w:val="0"/>
          <w:sz w:val="28"/>
          <w:szCs w:val="28"/>
          <w:lang w:eastAsia="ru-RU" w:bidi="ru-RU"/>
        </w:rPr>
        <w:t>ДОДАТКИ</w:t>
      </w:r>
      <w:r w:rsidRPr="0090243F">
        <w:rPr>
          <w:rFonts w:ascii="Times New Roman" w:eastAsia="Times New Roman" w:hAnsi="Times New Roman" w:cs="Times New Roman"/>
          <w:b/>
          <w:bCs/>
          <w:color w:val="000000"/>
          <w:kern w:val="0"/>
          <w:sz w:val="28"/>
          <w:szCs w:val="28"/>
          <w:lang w:val="en-US" w:eastAsia="ru-RU" w:bidi="ru-RU"/>
        </w:rPr>
        <w:t xml:space="preserve"> </w:t>
      </w:r>
      <w:r w:rsidRPr="0090243F">
        <w:rPr>
          <w:rFonts w:ascii="Times New Roman" w:eastAsia="Times New Roman" w:hAnsi="Times New Roman" w:cs="Times New Roman" w:hint="eastAsia"/>
          <w:b/>
          <w:bCs/>
          <w:color w:val="000000"/>
          <w:kern w:val="0"/>
          <w:sz w:val="28"/>
          <w:szCs w:val="28"/>
          <w:lang w:val="en-US" w:eastAsia="ru-RU" w:bidi="ru-RU"/>
        </w:rPr>
        <w:t>…………………………………………………………………</w:t>
      </w:r>
      <w:r w:rsidRPr="0090243F">
        <w:rPr>
          <w:rFonts w:ascii="Times New Roman" w:eastAsia="Times New Roman" w:hAnsi="Times New Roman" w:cs="Times New Roman"/>
          <w:b/>
          <w:bCs/>
          <w:color w:val="000000"/>
          <w:kern w:val="0"/>
          <w:sz w:val="28"/>
          <w:szCs w:val="28"/>
          <w:lang w:val="en-US" w:eastAsia="ru-RU" w:bidi="ru-RU"/>
        </w:rPr>
        <w:t>..420</w:t>
      </w:r>
    </w:p>
    <w:p w:rsidR="0090243F" w:rsidRPr="0090243F" w:rsidRDefault="0090243F" w:rsidP="0090243F">
      <w:pPr>
        <w:rPr>
          <w:rFonts w:ascii="Times New Roman" w:eastAsia="Times New Roman" w:hAnsi="Times New Roman" w:cs="Times New Roman"/>
          <w:b/>
          <w:bCs/>
          <w:color w:val="000000"/>
          <w:kern w:val="0"/>
          <w:sz w:val="28"/>
          <w:szCs w:val="28"/>
          <w:lang w:val="en-US" w:eastAsia="ru-RU" w:bidi="ru-RU"/>
        </w:rPr>
      </w:pPr>
      <w:r w:rsidRPr="0090243F">
        <w:rPr>
          <w:rFonts w:ascii="Times New Roman" w:eastAsia="Times New Roman" w:hAnsi="Times New Roman" w:cs="Times New Roman"/>
          <w:b/>
          <w:bCs/>
          <w:color w:val="000000"/>
          <w:kern w:val="0"/>
          <w:sz w:val="28"/>
          <w:szCs w:val="28"/>
          <w:lang w:val="en-US" w:eastAsia="ru-RU" w:bidi="ru-RU"/>
        </w:rPr>
        <w:t>5</w:t>
      </w:r>
    </w:p>
    <w:p w:rsidR="0090243F" w:rsidRPr="0090243F" w:rsidRDefault="0090243F" w:rsidP="0090243F">
      <w:pPr>
        <w:rPr>
          <w:rFonts w:ascii="Times New Roman" w:eastAsia="Times New Roman" w:hAnsi="Times New Roman" w:cs="Times New Roman"/>
          <w:b/>
          <w:bCs/>
          <w:color w:val="000000"/>
          <w:kern w:val="0"/>
          <w:sz w:val="28"/>
          <w:szCs w:val="28"/>
          <w:lang w:val="en-US" w:eastAsia="ru-RU" w:bidi="ru-RU"/>
        </w:rPr>
      </w:pPr>
      <w:r w:rsidRPr="0090243F">
        <w:rPr>
          <w:rFonts w:ascii="Times New Roman" w:eastAsia="Times New Roman" w:hAnsi="Times New Roman" w:cs="Times New Roman" w:hint="eastAsia"/>
          <w:b/>
          <w:bCs/>
          <w:color w:val="000000"/>
          <w:kern w:val="0"/>
          <w:sz w:val="28"/>
          <w:szCs w:val="28"/>
          <w:lang w:eastAsia="ru-RU" w:bidi="ru-RU"/>
        </w:rPr>
        <w:t>ПЕРЕЛІК</w:t>
      </w:r>
      <w:r w:rsidRPr="0090243F">
        <w:rPr>
          <w:rFonts w:ascii="Times New Roman" w:eastAsia="Times New Roman" w:hAnsi="Times New Roman" w:cs="Times New Roman"/>
          <w:b/>
          <w:bCs/>
          <w:color w:val="000000"/>
          <w:kern w:val="0"/>
          <w:sz w:val="28"/>
          <w:szCs w:val="28"/>
          <w:lang w:val="en-US"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УМОВНИХ</w:t>
      </w:r>
      <w:r w:rsidRPr="0090243F">
        <w:rPr>
          <w:rFonts w:ascii="Times New Roman" w:eastAsia="Times New Roman" w:hAnsi="Times New Roman" w:cs="Times New Roman"/>
          <w:b/>
          <w:bCs/>
          <w:color w:val="000000"/>
          <w:kern w:val="0"/>
          <w:sz w:val="28"/>
          <w:szCs w:val="28"/>
          <w:lang w:val="en-US"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СКОРОЧЕНЬ</w:t>
      </w:r>
    </w:p>
    <w:p w:rsidR="0090243F" w:rsidRPr="0090243F" w:rsidRDefault="0090243F" w:rsidP="0090243F">
      <w:pPr>
        <w:rPr>
          <w:rFonts w:ascii="Times New Roman" w:eastAsia="Times New Roman" w:hAnsi="Times New Roman" w:cs="Times New Roman"/>
          <w:b/>
          <w:bCs/>
          <w:color w:val="000000"/>
          <w:kern w:val="0"/>
          <w:sz w:val="28"/>
          <w:szCs w:val="28"/>
          <w:lang w:val="en-US" w:eastAsia="ru-RU" w:bidi="ru-RU"/>
        </w:rPr>
      </w:pPr>
      <w:r w:rsidRPr="0090243F">
        <w:rPr>
          <w:rFonts w:ascii="Times New Roman" w:eastAsia="Times New Roman" w:hAnsi="Times New Roman" w:cs="Times New Roman" w:hint="eastAsia"/>
          <w:b/>
          <w:bCs/>
          <w:color w:val="000000"/>
          <w:kern w:val="0"/>
          <w:sz w:val="28"/>
          <w:szCs w:val="28"/>
          <w:lang w:eastAsia="ru-RU" w:bidi="ru-RU"/>
        </w:rPr>
        <w:t>АТ</w:t>
      </w:r>
      <w:r w:rsidRPr="0090243F">
        <w:rPr>
          <w:rFonts w:ascii="Times New Roman" w:eastAsia="Times New Roman" w:hAnsi="Times New Roman" w:cs="Times New Roman"/>
          <w:b/>
          <w:bCs/>
          <w:color w:val="000000"/>
          <w:kern w:val="0"/>
          <w:sz w:val="28"/>
          <w:szCs w:val="28"/>
          <w:lang w:val="en-US" w:eastAsia="ru-RU" w:bidi="ru-RU"/>
        </w:rPr>
        <w:t xml:space="preserve"> </w:t>
      </w:r>
      <w:r w:rsidRPr="0090243F">
        <w:rPr>
          <w:rFonts w:ascii="Times New Roman" w:eastAsia="Times New Roman" w:hAnsi="Times New Roman" w:cs="Times New Roman" w:hint="eastAsia"/>
          <w:b/>
          <w:bCs/>
          <w:color w:val="000000"/>
          <w:kern w:val="0"/>
          <w:sz w:val="28"/>
          <w:szCs w:val="28"/>
          <w:lang w:val="en-US" w:eastAsia="ru-RU" w:bidi="ru-RU"/>
        </w:rPr>
        <w:t>–</w:t>
      </w:r>
      <w:r w:rsidRPr="0090243F">
        <w:rPr>
          <w:rFonts w:ascii="Times New Roman" w:eastAsia="Times New Roman" w:hAnsi="Times New Roman" w:cs="Times New Roman"/>
          <w:b/>
          <w:bCs/>
          <w:color w:val="000000"/>
          <w:kern w:val="0"/>
          <w:sz w:val="28"/>
          <w:szCs w:val="28"/>
          <w:lang w:val="en-US" w:eastAsia="ru-RU" w:bidi="ru-RU"/>
        </w:rPr>
        <w:t xml:space="preserve"> Thompson S. The Types of the Folktale: A Classification and</w:t>
      </w:r>
    </w:p>
    <w:p w:rsidR="0090243F" w:rsidRPr="0090243F" w:rsidRDefault="0090243F" w:rsidP="0090243F">
      <w:pPr>
        <w:rPr>
          <w:rFonts w:ascii="Times New Roman" w:eastAsia="Times New Roman" w:hAnsi="Times New Roman" w:cs="Times New Roman"/>
          <w:b/>
          <w:bCs/>
          <w:color w:val="000000"/>
          <w:kern w:val="0"/>
          <w:sz w:val="28"/>
          <w:szCs w:val="28"/>
          <w:lang w:val="en-US" w:eastAsia="ru-RU" w:bidi="ru-RU"/>
        </w:rPr>
      </w:pPr>
      <w:r w:rsidRPr="0090243F">
        <w:rPr>
          <w:rFonts w:ascii="Times New Roman" w:eastAsia="Times New Roman" w:hAnsi="Times New Roman" w:cs="Times New Roman"/>
          <w:b/>
          <w:bCs/>
          <w:color w:val="000000"/>
          <w:kern w:val="0"/>
          <w:sz w:val="28"/>
          <w:szCs w:val="28"/>
          <w:lang w:val="en-US" w:eastAsia="ru-RU" w:bidi="ru-RU"/>
        </w:rPr>
        <w:t>Bibliography. Anti Aarne's Verzeichnis der M</w:t>
      </w:r>
      <w:r w:rsidRPr="0090243F">
        <w:rPr>
          <w:rFonts w:ascii="Times New Roman" w:eastAsia="Times New Roman" w:hAnsi="Times New Roman" w:cs="Times New Roman" w:hint="eastAsia"/>
          <w:b/>
          <w:bCs/>
          <w:color w:val="000000"/>
          <w:kern w:val="0"/>
          <w:sz w:val="28"/>
          <w:szCs w:val="28"/>
          <w:lang w:val="en-US" w:eastAsia="ru-RU" w:bidi="ru-RU"/>
        </w:rPr>
        <w:t>ä</w:t>
      </w:r>
      <w:r w:rsidRPr="0090243F">
        <w:rPr>
          <w:rFonts w:ascii="Times New Roman" w:eastAsia="Times New Roman" w:hAnsi="Times New Roman" w:cs="Times New Roman"/>
          <w:b/>
          <w:bCs/>
          <w:color w:val="000000"/>
          <w:kern w:val="0"/>
          <w:sz w:val="28"/>
          <w:szCs w:val="28"/>
          <w:lang w:val="en-US" w:eastAsia="ru-RU" w:bidi="ru-RU"/>
        </w:rPr>
        <w:t xml:space="preserve">rchentypen. Third printing. </w:t>
      </w:r>
      <w:r w:rsidRPr="0090243F">
        <w:rPr>
          <w:rFonts w:ascii="Times New Roman" w:eastAsia="Times New Roman" w:hAnsi="Times New Roman" w:cs="Times New Roman" w:hint="eastAsia"/>
          <w:b/>
          <w:bCs/>
          <w:color w:val="000000"/>
          <w:kern w:val="0"/>
          <w:sz w:val="28"/>
          <w:szCs w:val="28"/>
          <w:lang w:val="en-US"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val="en-US" w:eastAsia="ru-RU" w:bidi="ru-RU"/>
        </w:rPr>
      </w:pPr>
      <w:r w:rsidRPr="0090243F">
        <w:rPr>
          <w:rFonts w:ascii="Times New Roman" w:eastAsia="Times New Roman" w:hAnsi="Times New Roman" w:cs="Times New Roman"/>
          <w:b/>
          <w:bCs/>
          <w:color w:val="000000"/>
          <w:kern w:val="0"/>
          <w:sz w:val="28"/>
          <w:szCs w:val="28"/>
          <w:lang w:val="en-US" w:eastAsia="ru-RU" w:bidi="ru-RU"/>
        </w:rPr>
        <w:t>Helsinki, 1973;</w:t>
      </w:r>
    </w:p>
    <w:p w:rsidR="0090243F" w:rsidRPr="0090243F" w:rsidRDefault="0090243F" w:rsidP="0090243F">
      <w:pPr>
        <w:rPr>
          <w:rFonts w:ascii="Times New Roman" w:eastAsia="Times New Roman" w:hAnsi="Times New Roman" w:cs="Times New Roman"/>
          <w:b/>
          <w:bCs/>
          <w:color w:val="000000"/>
          <w:kern w:val="0"/>
          <w:sz w:val="28"/>
          <w:szCs w:val="28"/>
          <w:lang w:val="en-US" w:eastAsia="ru-RU" w:bidi="ru-RU"/>
        </w:rPr>
      </w:pPr>
      <w:r w:rsidRPr="0090243F">
        <w:rPr>
          <w:rFonts w:ascii="Times New Roman" w:eastAsia="Times New Roman" w:hAnsi="Times New Roman" w:cs="Times New Roman" w:hint="eastAsia"/>
          <w:b/>
          <w:bCs/>
          <w:color w:val="000000"/>
          <w:kern w:val="0"/>
          <w:sz w:val="28"/>
          <w:szCs w:val="28"/>
          <w:lang w:eastAsia="ru-RU" w:bidi="ru-RU"/>
        </w:rPr>
        <w:t>ЗМІ</w:t>
      </w:r>
      <w:r w:rsidRPr="0090243F">
        <w:rPr>
          <w:rFonts w:ascii="Times New Roman" w:eastAsia="Times New Roman" w:hAnsi="Times New Roman" w:cs="Times New Roman"/>
          <w:b/>
          <w:bCs/>
          <w:color w:val="000000"/>
          <w:kern w:val="0"/>
          <w:sz w:val="28"/>
          <w:szCs w:val="28"/>
          <w:lang w:val="en-US" w:eastAsia="ru-RU" w:bidi="ru-RU"/>
        </w:rPr>
        <w:t xml:space="preserve"> </w:t>
      </w:r>
      <w:r w:rsidRPr="0090243F">
        <w:rPr>
          <w:rFonts w:ascii="Times New Roman" w:eastAsia="Times New Roman" w:hAnsi="Times New Roman" w:cs="Times New Roman" w:hint="eastAsia"/>
          <w:b/>
          <w:bCs/>
          <w:color w:val="000000"/>
          <w:kern w:val="0"/>
          <w:sz w:val="28"/>
          <w:szCs w:val="28"/>
          <w:lang w:val="en-US" w:eastAsia="ru-RU" w:bidi="ru-RU"/>
        </w:rPr>
        <w:t>–</w:t>
      </w:r>
      <w:r w:rsidRPr="0090243F">
        <w:rPr>
          <w:rFonts w:ascii="Times New Roman" w:eastAsia="Times New Roman" w:hAnsi="Times New Roman" w:cs="Times New Roman"/>
          <w:b/>
          <w:bCs/>
          <w:color w:val="000000"/>
          <w:kern w:val="0"/>
          <w:sz w:val="28"/>
          <w:szCs w:val="28"/>
          <w:lang w:val="en-US"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засоби</w:t>
      </w:r>
      <w:r w:rsidRPr="0090243F">
        <w:rPr>
          <w:rFonts w:ascii="Times New Roman" w:eastAsia="Times New Roman" w:hAnsi="Times New Roman" w:cs="Times New Roman"/>
          <w:b/>
          <w:bCs/>
          <w:color w:val="000000"/>
          <w:kern w:val="0"/>
          <w:sz w:val="28"/>
          <w:szCs w:val="28"/>
          <w:lang w:val="en-US"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масової</w:t>
      </w:r>
      <w:r w:rsidRPr="0090243F">
        <w:rPr>
          <w:rFonts w:ascii="Times New Roman" w:eastAsia="Times New Roman" w:hAnsi="Times New Roman" w:cs="Times New Roman"/>
          <w:b/>
          <w:bCs/>
          <w:color w:val="000000"/>
          <w:kern w:val="0"/>
          <w:sz w:val="28"/>
          <w:szCs w:val="28"/>
          <w:lang w:val="en-US"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інформації</w:t>
      </w:r>
      <w:r w:rsidRPr="0090243F">
        <w:rPr>
          <w:rFonts w:ascii="Times New Roman" w:eastAsia="Times New Roman" w:hAnsi="Times New Roman" w:cs="Times New Roman"/>
          <w:b/>
          <w:bCs/>
          <w:color w:val="000000"/>
          <w:kern w:val="0"/>
          <w:sz w:val="28"/>
          <w:szCs w:val="28"/>
          <w:lang w:val="en-US"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ППС</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Порівняльний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покажчик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сюжетів</w:t>
      </w:r>
      <w:r w:rsidRPr="0090243F">
        <w:rPr>
          <w:rFonts w:ascii="Times New Roman" w:eastAsia="Times New Roman" w:hAnsi="Times New Roman" w:cs="Times New Roman"/>
          <w:b/>
          <w:bCs/>
          <w:color w:val="000000"/>
          <w:kern w:val="0"/>
          <w:sz w:val="28"/>
          <w:szCs w:val="28"/>
          <w:lang w:eastAsia="ru-RU" w:bidi="ru-RU"/>
        </w:rPr>
        <w:t xml:space="preserve"> = </w:t>
      </w:r>
      <w:r w:rsidRPr="0090243F">
        <w:rPr>
          <w:rFonts w:ascii="Times New Roman" w:eastAsia="Times New Roman" w:hAnsi="Times New Roman" w:cs="Times New Roman" w:hint="eastAsia"/>
          <w:b/>
          <w:bCs/>
          <w:color w:val="000000"/>
          <w:kern w:val="0"/>
          <w:sz w:val="28"/>
          <w:szCs w:val="28"/>
          <w:lang w:eastAsia="ru-RU" w:bidi="ru-RU"/>
        </w:rPr>
        <w:t>СУС</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Сравнительный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указатель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сюжетов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Восточнославянская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сказка</w:t>
      </w:r>
      <w:r w:rsidRPr="0090243F">
        <w:rPr>
          <w:rFonts w:ascii="Times New Roman" w:eastAsia="Times New Roman" w:hAnsi="Times New Roman" w:cs="Times New Roman"/>
          <w:b/>
          <w:bCs/>
          <w:color w:val="000000"/>
          <w:kern w:val="0"/>
          <w:sz w:val="28"/>
          <w:szCs w:val="28"/>
          <w:lang w:eastAsia="ru-RU" w:bidi="ru-RU"/>
        </w:rPr>
        <w:t xml:space="preserve"> / </w:t>
      </w:r>
      <w:r w:rsidRPr="0090243F">
        <w:rPr>
          <w:rFonts w:ascii="Times New Roman" w:eastAsia="Times New Roman" w:hAnsi="Times New Roman" w:cs="Times New Roman" w:hint="eastAsia"/>
          <w:b/>
          <w:bCs/>
          <w:color w:val="000000"/>
          <w:kern w:val="0"/>
          <w:sz w:val="28"/>
          <w:szCs w:val="28"/>
          <w:lang w:eastAsia="ru-RU" w:bidi="ru-RU"/>
        </w:rPr>
        <w:t>АН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СССР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Институт</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этнографии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Миклухо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Маклая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Сост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Бараг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Березовский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Отв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Чистов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w:t>
      </w:r>
      <w:r w:rsidRPr="0090243F">
        <w:rPr>
          <w:rFonts w:ascii="Times New Roman" w:eastAsia="Times New Roman" w:hAnsi="Times New Roman" w:cs="Times New Roman"/>
          <w:b/>
          <w:bCs/>
          <w:color w:val="000000"/>
          <w:kern w:val="0"/>
          <w:sz w:val="28"/>
          <w:szCs w:val="28"/>
          <w:lang w:eastAsia="ru-RU" w:bidi="ru-RU"/>
        </w:rPr>
        <w:t xml:space="preserve">., 1979.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437 </w:t>
      </w:r>
      <w:r w:rsidRPr="0090243F">
        <w:rPr>
          <w:rFonts w:ascii="Times New Roman" w:eastAsia="Times New Roman" w:hAnsi="Times New Roman" w:cs="Times New Roman" w:hint="eastAsia"/>
          <w:b/>
          <w:bCs/>
          <w:color w:val="000000"/>
          <w:kern w:val="0"/>
          <w:sz w:val="28"/>
          <w:szCs w:val="28"/>
          <w:lang w:eastAsia="ru-RU" w:bidi="ru-RU"/>
        </w:rPr>
        <w:t>с</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6</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ВСТУП</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Актуальність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відкрита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комунікативна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демонструє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неперервність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статичність</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традиційність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динаміку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характеризується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здатністю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модифікуватися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часі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прирощувати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новітні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смисли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довкола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традиційного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смислового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ядра</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що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зумовлює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побутування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класичних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жанрів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синхронії</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Незважаючи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еволюцію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вітчизняної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новітньої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доби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доводиться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констатувати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примарність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уявлень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довершеність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вироблених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чітко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встановлених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підходів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методик</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етапі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розвитку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теоретичної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варто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розширювати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спектр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науковотеоретичних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підходів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рамки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емпіричного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матеріалу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шляхом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залучення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методик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споріднених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галузей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гуманітаристики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підхід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фольклористиці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уможливить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міждисциплінарне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пізнавального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аспекту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допомогою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теоретико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інформаційних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моделей</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піднімаючи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рівень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здійснення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едиційної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практики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матеріалу</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Осмислення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концептуального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компонента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світогляду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належить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основних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проблем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етапі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перебувають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фольклористів</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етнографів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літературознавців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культурологів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етнопсихологів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Проте</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комплексного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із</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застосуванням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підходу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ще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було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проведено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зумовлена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актуальність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пропонованої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праці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феномену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залученням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напрацювань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сприятиме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віднаходженню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механізмів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для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налагодження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Оскільки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понятійний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методологічний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апарат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перебуває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етапі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становлення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вивірення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існує</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7</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нагальна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потреба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його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поточненні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подекуди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розробці</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Сучасна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творчість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недостатньо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уваги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приділяє</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проблемам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часових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модифікацій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контенту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актуальною</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залишається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віднайдення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адекватного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дослідницького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інструментарію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би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дозволив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уповні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препарувати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оприявив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синтез</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традиційних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форм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механізми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прирощення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новітніх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смислів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традиційних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формах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текстотворення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також</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модерні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шляхи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трансмісії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продукту</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Зв’язок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роботи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науковими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програмами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планами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темами</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Проблематика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відповідає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науковим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програмам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навчальним</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планам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кафедри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Інституту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Київського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національного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університету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імені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Тараса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Шевченка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зокрема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науководослідницькій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темі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взаємодія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самобутність»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державний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реєстраційний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номер</w:t>
      </w:r>
      <w:r w:rsidRPr="0090243F">
        <w:rPr>
          <w:rFonts w:ascii="Times New Roman" w:eastAsia="Times New Roman" w:hAnsi="Times New Roman" w:cs="Times New Roman"/>
          <w:b/>
          <w:bCs/>
          <w:color w:val="000000"/>
          <w:kern w:val="0"/>
          <w:sz w:val="28"/>
          <w:szCs w:val="28"/>
          <w:lang w:eastAsia="ru-RU" w:bidi="ru-RU"/>
        </w:rPr>
        <w:t xml:space="preserve"> 11</w:t>
      </w:r>
      <w:r w:rsidRPr="0090243F">
        <w:rPr>
          <w:rFonts w:ascii="Times New Roman" w:eastAsia="Times New Roman" w:hAnsi="Times New Roman" w:cs="Times New Roman" w:hint="eastAsia"/>
          <w:b/>
          <w:bCs/>
          <w:color w:val="000000"/>
          <w:kern w:val="0"/>
          <w:sz w:val="28"/>
          <w:szCs w:val="28"/>
          <w:lang w:eastAsia="ru-RU" w:bidi="ru-RU"/>
        </w:rPr>
        <w:t>БФ</w:t>
      </w:r>
      <w:r w:rsidRPr="0090243F">
        <w:rPr>
          <w:rFonts w:ascii="Times New Roman" w:eastAsia="Times New Roman" w:hAnsi="Times New Roman" w:cs="Times New Roman"/>
          <w:b/>
          <w:bCs/>
          <w:color w:val="000000"/>
          <w:kern w:val="0"/>
          <w:sz w:val="28"/>
          <w:szCs w:val="28"/>
          <w:lang w:eastAsia="ru-RU" w:bidi="ru-RU"/>
        </w:rPr>
        <w:t xml:space="preserve">044-01, </w:t>
      </w:r>
      <w:r w:rsidRPr="0090243F">
        <w:rPr>
          <w:rFonts w:ascii="Times New Roman" w:eastAsia="Times New Roman" w:hAnsi="Times New Roman" w:cs="Times New Roman" w:hint="eastAsia"/>
          <w:b/>
          <w:bCs/>
          <w:color w:val="000000"/>
          <w:kern w:val="0"/>
          <w:sz w:val="28"/>
          <w:szCs w:val="28"/>
          <w:lang w:eastAsia="ru-RU" w:bidi="ru-RU"/>
        </w:rPr>
        <w:t>науковий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керівник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доктор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професор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Семенюк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Тему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затверджено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засіданні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Вченої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ради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Інституту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Київського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національного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університету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імені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Тараса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Шевченка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протокол</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5 </w:t>
      </w:r>
      <w:r w:rsidRPr="0090243F">
        <w:rPr>
          <w:rFonts w:ascii="Times New Roman" w:eastAsia="Times New Roman" w:hAnsi="Times New Roman" w:cs="Times New Roman" w:hint="eastAsia"/>
          <w:b/>
          <w:bCs/>
          <w:color w:val="000000"/>
          <w:kern w:val="0"/>
          <w:sz w:val="28"/>
          <w:szCs w:val="28"/>
          <w:lang w:eastAsia="ru-RU" w:bidi="ru-RU"/>
        </w:rPr>
        <w:t>від</w:t>
      </w:r>
      <w:r w:rsidRPr="0090243F">
        <w:rPr>
          <w:rFonts w:ascii="Times New Roman" w:eastAsia="Times New Roman" w:hAnsi="Times New Roman" w:cs="Times New Roman"/>
          <w:b/>
          <w:bCs/>
          <w:color w:val="000000"/>
          <w:kern w:val="0"/>
          <w:sz w:val="28"/>
          <w:szCs w:val="28"/>
          <w:lang w:eastAsia="ru-RU" w:bidi="ru-RU"/>
        </w:rPr>
        <w:t xml:space="preserve"> 20 </w:t>
      </w:r>
      <w:r w:rsidRPr="0090243F">
        <w:rPr>
          <w:rFonts w:ascii="Times New Roman" w:eastAsia="Times New Roman" w:hAnsi="Times New Roman" w:cs="Times New Roman" w:hint="eastAsia"/>
          <w:b/>
          <w:bCs/>
          <w:color w:val="000000"/>
          <w:kern w:val="0"/>
          <w:sz w:val="28"/>
          <w:szCs w:val="28"/>
          <w:lang w:eastAsia="ru-RU" w:bidi="ru-RU"/>
        </w:rPr>
        <w:t>грудня</w:t>
      </w:r>
      <w:r w:rsidRPr="0090243F">
        <w:rPr>
          <w:rFonts w:ascii="Times New Roman" w:eastAsia="Times New Roman" w:hAnsi="Times New Roman" w:cs="Times New Roman"/>
          <w:b/>
          <w:bCs/>
          <w:color w:val="000000"/>
          <w:kern w:val="0"/>
          <w:sz w:val="28"/>
          <w:szCs w:val="28"/>
          <w:lang w:eastAsia="ru-RU" w:bidi="ru-RU"/>
        </w:rPr>
        <w:t xml:space="preserve"> 2010 </w:t>
      </w:r>
      <w:r w:rsidRPr="0090243F">
        <w:rPr>
          <w:rFonts w:ascii="Times New Roman" w:eastAsia="Times New Roman" w:hAnsi="Times New Roman" w:cs="Times New Roman" w:hint="eastAsia"/>
          <w:b/>
          <w:bCs/>
          <w:color w:val="000000"/>
          <w:kern w:val="0"/>
          <w:sz w:val="28"/>
          <w:szCs w:val="28"/>
          <w:lang w:eastAsia="ru-RU" w:bidi="ru-RU"/>
        </w:rPr>
        <w:t>року</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дисертаційної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роботи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прозовий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традиційний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виявити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патерни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специфіку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текстуального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втілення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творах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прози</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з’ясування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позицій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специфіку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шляхи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його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втілення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казкової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неказкової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прози</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Поставлена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потребує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вирішення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таких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завдань</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з’ясувати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ступінь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вивчення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вітчизняною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світовою</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гуманітаристикою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виявити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чинники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напряму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фольклористичних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дослідженнях</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8</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обґрунтувати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доцільність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використання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напряму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фольклористиці</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детермінувати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поняття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фольклористиці</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окреслити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обґрунтувати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дефініцію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понять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«Чужий»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«Інакший»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виявити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моделі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межах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діади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«Свій</w:t>
      </w:r>
      <w:r w:rsidRPr="0090243F">
        <w:rPr>
          <w:rFonts w:ascii="Times New Roman" w:eastAsia="Times New Roman" w:hAnsi="Times New Roman" w:cs="Times New Roman"/>
          <w:b/>
          <w:bCs/>
          <w:color w:val="000000"/>
          <w:kern w:val="0"/>
          <w:sz w:val="28"/>
          <w:szCs w:val="28"/>
          <w:lang w:eastAsia="ru-RU" w:bidi="ru-RU"/>
        </w:rPr>
        <w:t xml:space="preserve"> / </w:t>
      </w:r>
      <w:r w:rsidRPr="0090243F">
        <w:rPr>
          <w:rFonts w:ascii="Times New Roman" w:eastAsia="Times New Roman" w:hAnsi="Times New Roman" w:cs="Times New Roman" w:hint="eastAsia"/>
          <w:b/>
          <w:bCs/>
          <w:color w:val="000000"/>
          <w:kern w:val="0"/>
          <w:sz w:val="28"/>
          <w:szCs w:val="28"/>
          <w:lang w:eastAsia="ru-RU" w:bidi="ru-RU"/>
        </w:rPr>
        <w:t>Чужий»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тріади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«Свій</w:t>
      </w:r>
      <w:r w:rsidRPr="0090243F">
        <w:rPr>
          <w:rFonts w:ascii="Times New Roman" w:eastAsia="Times New Roman" w:hAnsi="Times New Roman" w:cs="Times New Roman"/>
          <w:b/>
          <w:bCs/>
          <w:color w:val="000000"/>
          <w:kern w:val="0"/>
          <w:sz w:val="28"/>
          <w:szCs w:val="28"/>
          <w:lang w:eastAsia="ru-RU" w:bidi="ru-RU"/>
        </w:rPr>
        <w:t xml:space="preserve"> / </w:t>
      </w:r>
      <w:r w:rsidRPr="0090243F">
        <w:rPr>
          <w:rFonts w:ascii="Times New Roman" w:eastAsia="Times New Roman" w:hAnsi="Times New Roman" w:cs="Times New Roman" w:hint="eastAsia"/>
          <w:b/>
          <w:bCs/>
          <w:color w:val="000000"/>
          <w:kern w:val="0"/>
          <w:sz w:val="28"/>
          <w:szCs w:val="28"/>
          <w:lang w:eastAsia="ru-RU" w:bidi="ru-RU"/>
        </w:rPr>
        <w:t>Інакший</w:t>
      </w:r>
      <w:r w:rsidRPr="0090243F">
        <w:rPr>
          <w:rFonts w:ascii="Times New Roman" w:eastAsia="Times New Roman" w:hAnsi="Times New Roman" w:cs="Times New Roman"/>
          <w:b/>
          <w:bCs/>
          <w:color w:val="000000"/>
          <w:kern w:val="0"/>
          <w:sz w:val="28"/>
          <w:szCs w:val="28"/>
          <w:lang w:eastAsia="ru-RU" w:bidi="ru-RU"/>
        </w:rPr>
        <w:t xml:space="preserve"> / </w:t>
      </w:r>
      <w:r w:rsidRPr="0090243F">
        <w:rPr>
          <w:rFonts w:ascii="Times New Roman" w:eastAsia="Times New Roman" w:hAnsi="Times New Roman" w:cs="Times New Roman" w:hint="eastAsia"/>
          <w:b/>
          <w:bCs/>
          <w:color w:val="000000"/>
          <w:kern w:val="0"/>
          <w:sz w:val="28"/>
          <w:szCs w:val="28"/>
          <w:lang w:eastAsia="ru-RU" w:bidi="ru-RU"/>
        </w:rPr>
        <w:t>Чужий»</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означити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жанрові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домінанти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міжетнічний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охарактеризувати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жанрову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специфіку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якій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представлено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окреслити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сферу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її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побутування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жанрового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різновиду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етносоціумного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спілкування</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здійснити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аналіз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«Божа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воля»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визначити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основні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категорії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маркування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етноідентифікації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полілог</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Об’єктом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записах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Гнатюка</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Головацького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Грінченка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Дикарєва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Драгоманова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Іванова</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Ковалко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Костомарова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Луньо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Манжури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Потебні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Рудченко</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Франка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Чубинського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Шимченка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Яворського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Янчука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сучасні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новотвори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матеріали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архіву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Центру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етнографії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Інституту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Київського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національного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університету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імені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Тараса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Шевченка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польові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записи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автора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Предмет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конструкт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що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відображає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соціумний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аспект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специфіку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міжетнічної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світоглядну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концептосферу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творця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продукту</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9</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Теоретико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методологічну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основу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складають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праці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вітчизняних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зарубіжних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дослідників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традиційного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Бенедикт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Беньковський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Гарасим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Гнатюк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Дандес</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Драгоманов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Дунаєвська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Крістева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Івановська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Жирмунський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Копаниця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Дж</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Копліен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Костомаров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Лабащук</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Наумовська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Пилипчук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Франко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Френк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Чистов</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Чубинський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Ярмоленко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досягнень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лінгвістики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Н</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Арутюнова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Вежбицький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Демьянков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Ю</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Степанов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Телія</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Є</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Кубрякова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Маслова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Є</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Рахіліна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антропології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Гуденаф</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Кассон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Лурьє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Леві</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Брюль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напрацювання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етнолінгвістів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лінгвофольклористів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Хроленко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Емер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студії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культурологів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мистецтвознавців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Бахтін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Еліаде</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Сегеда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Топоров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Методи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Роботу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виконано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залученням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сукупності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методів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урахуванням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специфіки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відповідно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характерних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рис</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конкретного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досліджуваного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явища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Для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реалізації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поставлених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завдань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використовувалися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текстуальний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типологічний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реконструктивний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декодування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архаїчних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смислів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методи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Застосовано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підхід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зокрема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поєднання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історико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генетичного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порівняльно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типологічного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методів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описовий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метод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Для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надання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характеристики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соціокультурному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житті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використано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структуральний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підхід</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який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дозволяє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виконати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аналіз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стратифікації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суспільного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простору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Для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сутності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використано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герменевтичний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підхід</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новизна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зумовлена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вибором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об’єкту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матеріалами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основними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науковими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результатами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отриманими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процесі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проведення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Уперше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вітчизняній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проаналізовано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10</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застосуванням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когнітивістських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теорій</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Обґрунтовано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доцільність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уведення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обіг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фольклористики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поняття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базова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репрезентація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образ</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світоглядна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модель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пізнання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система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правил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критеріїв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світосприйняття</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які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сформовані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протягом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тривалого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періоду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зафіксовані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ментальності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етнофора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визначають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специфічне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бачення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дійсності</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Запроваджено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модель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межах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етнічної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тріади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«Свій</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Інакший</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Чужий»</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Доведено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доцільність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застосування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дефініцій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«Інший»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«Інакший»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означують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синонімічні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смисли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маркують</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різні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прояви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етносуб’єктності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Визначено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обґрунтовано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категорію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«етнічна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Інакшість»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засіб</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аналітичний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«інструмент»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налагодження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засвоєння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«інакшої»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картини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параметрах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власної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ідентичності</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Досліджено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жанрову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специфіку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якій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представлено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окреслено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сферу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її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побутування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жанрового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різновиду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етносоціумного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спілкування</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Запропоновано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розширити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тематичну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стратифікацію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матеріалу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шляхом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уведення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тематичної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страти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«етносоціумна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група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критерієм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формування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контенту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проблематика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міжетнічної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комунікації</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Основні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положення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новизни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особистий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внесок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автора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здійснений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їх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розробленні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дозволяють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сформулювати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обґрунтувати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концептуальні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положення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виносяться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захист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Теоретичне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значення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практична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цінність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роботи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Матеріали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дисертаційної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роботи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сприяють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вирішенню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важливої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яка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полягає</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осмисленні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міжетнічного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різних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періодів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фіксації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обґрунтування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категорії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«когнітивний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11</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патерн»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світоглядної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моделі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пізнання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освоєння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дійсності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Результати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можна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використовувати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процесі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викладання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навчальних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дисциплін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етнології</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культурології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зокрема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запроваджених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кафедрою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Інституту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філології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Київського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національного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університету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імені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Тараса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Шевченка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масова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медіапростору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соціальних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мереж»</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аналітичний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фактологічний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матеріал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можуть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бути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використані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хрестоматійний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матеріал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для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слухачів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освітніх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програм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із</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психології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педагогіки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факультетах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класичних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педагогічних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університетів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написанні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досліджень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філологічних</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культурологічних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журналістських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педагогічних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психологічних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проблематик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кваліфікаційних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робіт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різних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освітніх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рівнів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укладанні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підручників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навчально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методичних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посібників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народнопоетичної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творчості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етнопсихології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тощо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Також</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висновки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дисертаційної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праці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можна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використовувати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розробці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програми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інформаційної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безпеки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інтернетпросторі</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Особистий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внесок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дисертанта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Оригінальні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ідеї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автора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вміщені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монографії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розділі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колективній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монографії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передмові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упорядкованого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збірника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статтях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доповідях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є</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результатом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самостійних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дослідницьких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пошуків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Будь</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які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висновки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думки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інших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науковців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підтверджені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посиланнями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відображені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списку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використаних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джерел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Усі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друковані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праці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виконані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одноосібно</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Апробацію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результатів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здійснено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шляхом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оприлюднення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формі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доповідей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w:t>
      </w:r>
      <w:r w:rsidRPr="0090243F">
        <w:rPr>
          <w:rFonts w:ascii="Times New Roman" w:eastAsia="Times New Roman" w:hAnsi="Times New Roman" w:cs="Times New Roman"/>
          <w:b/>
          <w:bCs/>
          <w:color w:val="000000"/>
          <w:kern w:val="0"/>
          <w:sz w:val="28"/>
          <w:szCs w:val="28"/>
          <w:lang w:eastAsia="ru-RU" w:bidi="ru-RU"/>
        </w:rPr>
        <w:t xml:space="preserve"> 58 </w:t>
      </w:r>
      <w:r w:rsidRPr="0090243F">
        <w:rPr>
          <w:rFonts w:ascii="Times New Roman" w:eastAsia="Times New Roman" w:hAnsi="Times New Roman" w:cs="Times New Roman" w:hint="eastAsia"/>
          <w:b/>
          <w:bCs/>
          <w:color w:val="000000"/>
          <w:kern w:val="0"/>
          <w:sz w:val="28"/>
          <w:szCs w:val="28"/>
          <w:lang w:eastAsia="ru-RU" w:bidi="ru-RU"/>
        </w:rPr>
        <w:t>наукових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конференціях</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Зокрема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«Етнокультура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українськоросійського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порубіжжя»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Суми</w:t>
      </w:r>
      <w:r w:rsidRPr="0090243F">
        <w:rPr>
          <w:rFonts w:ascii="Times New Roman" w:eastAsia="Times New Roman" w:hAnsi="Times New Roman" w:cs="Times New Roman"/>
          <w:b/>
          <w:bCs/>
          <w:color w:val="000000"/>
          <w:kern w:val="0"/>
          <w:sz w:val="28"/>
          <w:szCs w:val="28"/>
          <w:lang w:eastAsia="ru-RU" w:bidi="ru-RU"/>
        </w:rPr>
        <w:t xml:space="preserve">, 2007),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потенціал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особистості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поліетнічному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середовищі»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Мелітополь</w:t>
      </w:r>
      <w:r w:rsidRPr="0090243F">
        <w:rPr>
          <w:rFonts w:ascii="Times New Roman" w:eastAsia="Times New Roman" w:hAnsi="Times New Roman" w:cs="Times New Roman"/>
          <w:b/>
          <w:bCs/>
          <w:color w:val="000000"/>
          <w:kern w:val="0"/>
          <w:sz w:val="28"/>
          <w:szCs w:val="28"/>
          <w:lang w:eastAsia="ru-RU" w:bidi="ru-RU"/>
        </w:rPr>
        <w:t xml:space="preserve">, 2007), </w:t>
      </w:r>
      <w:r w:rsidRPr="0090243F">
        <w:rPr>
          <w:rFonts w:ascii="Times New Roman" w:eastAsia="Times New Roman" w:hAnsi="Times New Roman" w:cs="Times New Roman" w:hint="eastAsia"/>
          <w:b/>
          <w:bCs/>
          <w:color w:val="000000"/>
          <w:kern w:val="0"/>
          <w:sz w:val="28"/>
          <w:szCs w:val="28"/>
          <w:lang w:eastAsia="ru-RU" w:bidi="ru-RU"/>
        </w:rPr>
        <w:t>Вторая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Международная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научная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12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конференция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«Теоретические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проблемы</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этнической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кросс</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культурной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психологии»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Смоленск</w:t>
      </w:r>
      <w:r w:rsidRPr="0090243F">
        <w:rPr>
          <w:rFonts w:ascii="Times New Roman" w:eastAsia="Times New Roman" w:hAnsi="Times New Roman" w:cs="Times New Roman"/>
          <w:b/>
          <w:bCs/>
          <w:color w:val="000000"/>
          <w:kern w:val="0"/>
          <w:sz w:val="28"/>
          <w:szCs w:val="28"/>
          <w:lang w:eastAsia="ru-RU" w:bidi="ru-RU"/>
        </w:rPr>
        <w:t xml:space="preserve">, 2010 </w:t>
      </w:r>
      <w:r w:rsidRPr="0090243F">
        <w:rPr>
          <w:rFonts w:ascii="Times New Roman" w:eastAsia="Times New Roman" w:hAnsi="Times New Roman" w:cs="Times New Roman" w:hint="eastAsia"/>
          <w:b/>
          <w:bCs/>
          <w:color w:val="000000"/>
          <w:kern w:val="0"/>
          <w:sz w:val="28"/>
          <w:szCs w:val="28"/>
          <w:lang w:eastAsia="ru-RU" w:bidi="ru-RU"/>
        </w:rPr>
        <w:t>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потенціал</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особистості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поліетнічному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середовищі»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Мелітополь</w:t>
      </w:r>
      <w:r w:rsidRPr="0090243F">
        <w:rPr>
          <w:rFonts w:ascii="Times New Roman" w:eastAsia="Times New Roman" w:hAnsi="Times New Roman" w:cs="Times New Roman"/>
          <w:b/>
          <w:bCs/>
          <w:color w:val="000000"/>
          <w:kern w:val="0"/>
          <w:sz w:val="28"/>
          <w:szCs w:val="28"/>
          <w:lang w:eastAsia="ru-RU" w:bidi="ru-RU"/>
        </w:rPr>
        <w:t xml:space="preserve">, 2010), </w:t>
      </w: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участю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молодих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учених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«Діалог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лінгвістичний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літературознавчий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виміри»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2008), V</w:t>
      </w:r>
      <w:r w:rsidRPr="0090243F">
        <w:rPr>
          <w:rFonts w:ascii="Times New Roman" w:eastAsia="Times New Roman" w:hAnsi="Times New Roman" w:cs="Times New Roman" w:hint="eastAsia"/>
          <w:b/>
          <w:bCs/>
          <w:color w:val="000000"/>
          <w:kern w:val="0"/>
          <w:sz w:val="28"/>
          <w:szCs w:val="28"/>
          <w:lang w:eastAsia="ru-RU" w:bidi="ru-RU"/>
        </w:rPr>
        <w:t>ІІІ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«Національна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ідея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українства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формування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утвердження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виклики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часу»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присвячена</w:t>
      </w:r>
      <w:r w:rsidRPr="0090243F">
        <w:rPr>
          <w:rFonts w:ascii="Times New Roman" w:eastAsia="Times New Roman" w:hAnsi="Times New Roman" w:cs="Times New Roman"/>
          <w:b/>
          <w:bCs/>
          <w:color w:val="000000"/>
          <w:kern w:val="0"/>
          <w:sz w:val="28"/>
          <w:szCs w:val="28"/>
          <w:lang w:eastAsia="ru-RU" w:bidi="ru-RU"/>
        </w:rPr>
        <w:t xml:space="preserve"> 172</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річниці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Павла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Чубинського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Бориспіль</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ІХ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«Слобожанщина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вимір»</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Луганськ</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присвячена</w:t>
      </w:r>
      <w:r w:rsidRPr="0090243F">
        <w:rPr>
          <w:rFonts w:ascii="Times New Roman" w:eastAsia="Times New Roman" w:hAnsi="Times New Roman" w:cs="Times New Roman"/>
          <w:b/>
          <w:bCs/>
          <w:color w:val="000000"/>
          <w:kern w:val="0"/>
          <w:sz w:val="28"/>
          <w:szCs w:val="28"/>
          <w:lang w:eastAsia="ru-RU" w:bidi="ru-RU"/>
        </w:rPr>
        <w:t xml:space="preserve"> 197-</w:t>
      </w:r>
      <w:r w:rsidRPr="0090243F">
        <w:rPr>
          <w:rFonts w:ascii="Times New Roman" w:eastAsia="Times New Roman" w:hAnsi="Times New Roman" w:cs="Times New Roman" w:hint="eastAsia"/>
          <w:b/>
          <w:bCs/>
          <w:color w:val="000000"/>
          <w:kern w:val="0"/>
          <w:sz w:val="28"/>
          <w:szCs w:val="28"/>
          <w:lang w:eastAsia="ru-RU" w:bidi="ru-RU"/>
        </w:rPr>
        <w:t>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річниці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Тараса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Шевченка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Міжнародний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семінар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«Концептуальні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функціонування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полікультурному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просторі»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Мелітополь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Сєверодвінськ</w:t>
      </w:r>
      <w:r w:rsidRPr="0090243F">
        <w:rPr>
          <w:rFonts w:ascii="Times New Roman" w:eastAsia="Times New Roman" w:hAnsi="Times New Roman" w:cs="Times New Roman"/>
          <w:b/>
          <w:bCs/>
          <w:color w:val="000000"/>
          <w:kern w:val="0"/>
          <w:sz w:val="28"/>
          <w:szCs w:val="28"/>
          <w:lang w:eastAsia="ru-RU" w:bidi="ru-RU"/>
        </w:rPr>
        <w:t>, 2011),</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ідентичності</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співвідношення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традиційного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модерного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аспектів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ідентифікації»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Острог</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2011), </w:t>
      </w:r>
      <w:r w:rsidRPr="0090243F">
        <w:rPr>
          <w:rFonts w:ascii="Times New Roman" w:eastAsia="Times New Roman" w:hAnsi="Times New Roman" w:cs="Times New Roman" w:hint="eastAsia"/>
          <w:b/>
          <w:bCs/>
          <w:color w:val="000000"/>
          <w:kern w:val="0"/>
          <w:sz w:val="28"/>
          <w:szCs w:val="28"/>
          <w:lang w:eastAsia="ru-RU" w:bidi="ru-RU"/>
        </w:rPr>
        <w:t>ІХ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молодих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Vivat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academia</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історія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теорія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методологія»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присвячену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діяльності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Омеляна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Огоновського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Львів</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Всеукраїнська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участю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молодих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учених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«Концепти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константи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П’яті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всеукраїнські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фольклористичні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читання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присвячені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професору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Лідії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Дунаєвській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2011),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«Родина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Колессів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спадкоємність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науковомистецьких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традицій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r w:rsidRPr="0090243F">
        <w:rPr>
          <w:rFonts w:ascii="Times New Roman" w:eastAsia="Times New Roman" w:hAnsi="Times New Roman" w:cs="Times New Roman"/>
          <w:b/>
          <w:bCs/>
          <w:color w:val="000000"/>
          <w:kern w:val="0"/>
          <w:sz w:val="28"/>
          <w:szCs w:val="28"/>
          <w:lang w:eastAsia="ru-RU" w:bidi="ru-RU"/>
        </w:rPr>
        <w:t xml:space="preserve"> 140-</w:t>
      </w:r>
      <w:r w:rsidRPr="0090243F">
        <w:rPr>
          <w:rFonts w:ascii="Times New Roman" w:eastAsia="Times New Roman" w:hAnsi="Times New Roman" w:cs="Times New Roman" w:hint="eastAsia"/>
          <w:b/>
          <w:bCs/>
          <w:color w:val="000000"/>
          <w:kern w:val="0"/>
          <w:sz w:val="28"/>
          <w:szCs w:val="28"/>
          <w:lang w:eastAsia="ru-RU" w:bidi="ru-RU"/>
        </w:rPr>
        <w:t>річчя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народження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Філарета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Колесси</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Львів</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Культура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контексті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національних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взаємозв’язків»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Бердянськ</w:t>
      </w:r>
      <w:r w:rsidRPr="0090243F">
        <w:rPr>
          <w:rFonts w:ascii="Times New Roman" w:eastAsia="Times New Roman" w:hAnsi="Times New Roman" w:cs="Times New Roman"/>
          <w:b/>
          <w:bCs/>
          <w:color w:val="000000"/>
          <w:kern w:val="0"/>
          <w:sz w:val="28"/>
          <w:szCs w:val="28"/>
          <w:lang w:eastAsia="ru-RU" w:bidi="ru-RU"/>
        </w:rPr>
        <w:t>, 2011),</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«Тарас</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Шевченко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естетиці</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культурології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націософії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вісниківства»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Львів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травня</w:t>
      </w:r>
      <w:r w:rsidRPr="0090243F">
        <w:rPr>
          <w:rFonts w:ascii="Times New Roman" w:eastAsia="Times New Roman" w:hAnsi="Times New Roman" w:cs="Times New Roman"/>
          <w:b/>
          <w:bCs/>
          <w:color w:val="000000"/>
          <w:kern w:val="0"/>
          <w:sz w:val="28"/>
          <w:szCs w:val="28"/>
          <w:lang w:eastAsia="ru-RU" w:bidi="ru-RU"/>
        </w:rPr>
        <w:t xml:space="preserve"> 2011), I</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Международной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научно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практической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конференции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«Филология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лингвистика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современные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тренды</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перспективы</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исследования»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13</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Краснодар</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ХХ</w:t>
      </w:r>
      <w:r w:rsidRPr="0090243F">
        <w:rPr>
          <w:rFonts w:ascii="Times New Roman" w:eastAsia="Times New Roman" w:hAnsi="Times New Roman" w:cs="Times New Roman"/>
          <w:b/>
          <w:bCs/>
          <w:color w:val="000000"/>
          <w:kern w:val="0"/>
          <w:sz w:val="28"/>
          <w:szCs w:val="28"/>
          <w:lang w:eastAsia="ru-RU" w:bidi="ru-RU"/>
        </w:rPr>
        <w:t xml:space="preserve">V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«Іван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Франко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Львівський</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університет»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Львів</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Всеукраїнській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«Літературно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мистецька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генерація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кін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ХІХ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поч</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ХХ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Родина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Рильських»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«Слобожанщина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вимір»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присвячена</w:t>
      </w:r>
      <w:r w:rsidRPr="0090243F">
        <w:rPr>
          <w:rFonts w:ascii="Times New Roman" w:eastAsia="Times New Roman" w:hAnsi="Times New Roman" w:cs="Times New Roman"/>
          <w:b/>
          <w:bCs/>
          <w:color w:val="000000"/>
          <w:kern w:val="0"/>
          <w:sz w:val="28"/>
          <w:szCs w:val="28"/>
          <w:lang w:eastAsia="ru-RU" w:bidi="ru-RU"/>
        </w:rPr>
        <w:t xml:space="preserve"> 10-</w:t>
      </w:r>
      <w:r w:rsidRPr="0090243F">
        <w:rPr>
          <w:rFonts w:ascii="Times New Roman" w:eastAsia="Times New Roman" w:hAnsi="Times New Roman" w:cs="Times New Roman" w:hint="eastAsia"/>
          <w:b/>
          <w:bCs/>
          <w:color w:val="000000"/>
          <w:kern w:val="0"/>
          <w:sz w:val="28"/>
          <w:szCs w:val="28"/>
          <w:lang w:eastAsia="ru-RU" w:bidi="ru-RU"/>
        </w:rPr>
        <w:t>річчю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Східного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філіалу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Інституту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імені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Шевченка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НАН</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Луганськ</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2012),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«Актуальні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функціонування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поліетнічному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суспільстві»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Мелітополь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Мозир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Калуга</w:t>
      </w:r>
      <w:r w:rsidRPr="0090243F">
        <w:rPr>
          <w:rFonts w:ascii="Times New Roman" w:eastAsia="Times New Roman" w:hAnsi="Times New Roman" w:cs="Times New Roman"/>
          <w:b/>
          <w:bCs/>
          <w:color w:val="000000"/>
          <w:kern w:val="0"/>
          <w:sz w:val="28"/>
          <w:szCs w:val="28"/>
          <w:lang w:eastAsia="ru-RU" w:bidi="ru-RU"/>
        </w:rPr>
        <w:t xml:space="preserve">, 2012), </w:t>
      </w:r>
      <w:r w:rsidRPr="0090243F">
        <w:rPr>
          <w:rFonts w:ascii="Times New Roman" w:eastAsia="Times New Roman" w:hAnsi="Times New Roman" w:cs="Times New Roman" w:hint="eastAsia"/>
          <w:b/>
          <w:bCs/>
          <w:color w:val="000000"/>
          <w:kern w:val="0"/>
          <w:sz w:val="28"/>
          <w:szCs w:val="28"/>
          <w:lang w:eastAsia="ru-RU" w:bidi="ru-RU"/>
        </w:rPr>
        <w:t>Международная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научно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практическая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интернет</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конференция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посвященной</w:t>
      </w:r>
      <w:r w:rsidRPr="0090243F">
        <w:rPr>
          <w:rFonts w:ascii="Times New Roman" w:eastAsia="Times New Roman" w:hAnsi="Times New Roman" w:cs="Times New Roman"/>
          <w:b/>
          <w:bCs/>
          <w:color w:val="000000"/>
          <w:kern w:val="0"/>
          <w:sz w:val="28"/>
          <w:szCs w:val="28"/>
          <w:lang w:eastAsia="ru-RU" w:bidi="ru-RU"/>
        </w:rPr>
        <w:t xml:space="preserve"> 200-</w:t>
      </w:r>
      <w:r w:rsidRPr="0090243F">
        <w:rPr>
          <w:rFonts w:ascii="Times New Roman" w:eastAsia="Times New Roman" w:hAnsi="Times New Roman" w:cs="Times New Roman" w:hint="eastAsia"/>
          <w:b/>
          <w:bCs/>
          <w:color w:val="000000"/>
          <w:kern w:val="0"/>
          <w:sz w:val="28"/>
          <w:szCs w:val="28"/>
          <w:lang w:eastAsia="ru-RU" w:bidi="ru-RU"/>
        </w:rPr>
        <w:t>летию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рождения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академика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Измаила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Ивановича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Срезневского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Ярославль</w:t>
      </w:r>
      <w:r w:rsidRPr="0090243F">
        <w:rPr>
          <w:rFonts w:ascii="Times New Roman" w:eastAsia="Times New Roman" w:hAnsi="Times New Roman" w:cs="Times New Roman"/>
          <w:b/>
          <w:bCs/>
          <w:color w:val="000000"/>
          <w:kern w:val="0"/>
          <w:sz w:val="28"/>
          <w:szCs w:val="28"/>
          <w:lang w:eastAsia="ru-RU" w:bidi="ru-RU"/>
        </w:rPr>
        <w:t xml:space="preserve">, 2012), </w:t>
      </w: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«Людина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соціум</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контексті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філологічної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2012), </w:t>
      </w:r>
      <w:r w:rsidRPr="0090243F">
        <w:rPr>
          <w:rFonts w:ascii="Times New Roman" w:eastAsia="Times New Roman" w:hAnsi="Times New Roman" w:cs="Times New Roman" w:hint="eastAsia"/>
          <w:b/>
          <w:bCs/>
          <w:color w:val="000000"/>
          <w:kern w:val="0"/>
          <w:sz w:val="28"/>
          <w:szCs w:val="28"/>
          <w:lang w:eastAsia="ru-RU" w:bidi="ru-RU"/>
        </w:rPr>
        <w:t>Единадесети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национални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славистични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четения</w:t>
      </w:r>
      <w:r w:rsidRPr="0090243F">
        <w:rPr>
          <w:rFonts w:ascii="Times New Roman" w:eastAsia="Times New Roman" w:hAnsi="Times New Roman" w:cs="Times New Roman"/>
          <w:b/>
          <w:bCs/>
          <w:color w:val="000000"/>
          <w:kern w:val="0"/>
          <w:sz w:val="28"/>
          <w:szCs w:val="28"/>
          <w:lang w:eastAsia="ru-RU" w:bidi="ru-RU"/>
        </w:rPr>
        <w:t xml:space="preserve">. 19-22 </w:t>
      </w:r>
      <w:r w:rsidRPr="0090243F">
        <w:rPr>
          <w:rFonts w:ascii="Times New Roman" w:eastAsia="Times New Roman" w:hAnsi="Times New Roman" w:cs="Times New Roman" w:hint="eastAsia"/>
          <w:b/>
          <w:bCs/>
          <w:color w:val="000000"/>
          <w:kern w:val="0"/>
          <w:sz w:val="28"/>
          <w:szCs w:val="28"/>
          <w:lang w:eastAsia="ru-RU" w:bidi="ru-RU"/>
        </w:rPr>
        <w:t>април</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2012 </w:t>
      </w:r>
      <w:r w:rsidRPr="0090243F">
        <w:rPr>
          <w:rFonts w:ascii="Times New Roman" w:eastAsia="Times New Roman" w:hAnsi="Times New Roman" w:cs="Times New Roman" w:hint="eastAsia"/>
          <w:b/>
          <w:bCs/>
          <w:color w:val="000000"/>
          <w:kern w:val="0"/>
          <w:sz w:val="28"/>
          <w:szCs w:val="28"/>
          <w:lang w:eastAsia="ru-RU" w:bidi="ru-RU"/>
        </w:rPr>
        <w:t>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«Време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история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славянските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езици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литератури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култури»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София</w:t>
      </w:r>
      <w:r w:rsidRPr="0090243F">
        <w:rPr>
          <w:rFonts w:ascii="Times New Roman" w:eastAsia="Times New Roman" w:hAnsi="Times New Roman" w:cs="Times New Roman"/>
          <w:b/>
          <w:bCs/>
          <w:color w:val="000000"/>
          <w:kern w:val="0"/>
          <w:sz w:val="28"/>
          <w:szCs w:val="28"/>
          <w:lang w:eastAsia="ru-RU" w:bidi="ru-RU"/>
        </w:rPr>
        <w:t xml:space="preserve">, 2012),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культурної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ідентичності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ситуації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діалогу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Острог</w:t>
      </w:r>
      <w:r w:rsidRPr="0090243F">
        <w:rPr>
          <w:rFonts w:ascii="Times New Roman" w:eastAsia="Times New Roman" w:hAnsi="Times New Roman" w:cs="Times New Roman"/>
          <w:b/>
          <w:bCs/>
          <w:color w:val="000000"/>
          <w:kern w:val="0"/>
          <w:sz w:val="28"/>
          <w:szCs w:val="28"/>
          <w:lang w:eastAsia="ru-RU" w:bidi="ru-RU"/>
        </w:rPr>
        <w:t xml:space="preserve">, 2012), </w:t>
      </w:r>
      <w:r w:rsidRPr="0090243F">
        <w:rPr>
          <w:rFonts w:ascii="Times New Roman" w:eastAsia="Times New Roman" w:hAnsi="Times New Roman" w:cs="Times New Roman" w:hint="eastAsia"/>
          <w:b/>
          <w:bCs/>
          <w:color w:val="000000"/>
          <w:kern w:val="0"/>
          <w:sz w:val="28"/>
          <w:szCs w:val="28"/>
          <w:lang w:eastAsia="ru-RU" w:bidi="ru-RU"/>
        </w:rPr>
        <w:t>Шості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всеукраїнські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читання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2012), </w:t>
      </w:r>
      <w:r w:rsidRPr="0090243F">
        <w:rPr>
          <w:rFonts w:ascii="Times New Roman" w:eastAsia="Times New Roman" w:hAnsi="Times New Roman" w:cs="Times New Roman" w:hint="eastAsia"/>
          <w:b/>
          <w:bCs/>
          <w:color w:val="000000"/>
          <w:kern w:val="0"/>
          <w:sz w:val="28"/>
          <w:szCs w:val="28"/>
          <w:lang w:eastAsia="ru-RU" w:bidi="ru-RU"/>
        </w:rPr>
        <w:t>Третья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международная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научная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конференция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«Теоретические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проблемы</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этнической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кросскультурной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психологии»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Смоленск</w:t>
      </w:r>
      <w:r w:rsidRPr="0090243F">
        <w:rPr>
          <w:rFonts w:ascii="Times New Roman" w:eastAsia="Times New Roman" w:hAnsi="Times New Roman" w:cs="Times New Roman"/>
          <w:b/>
          <w:bCs/>
          <w:color w:val="000000"/>
          <w:kern w:val="0"/>
          <w:sz w:val="28"/>
          <w:szCs w:val="28"/>
          <w:lang w:eastAsia="ru-RU" w:bidi="ru-RU"/>
        </w:rPr>
        <w:t>, 2012), I</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Международной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научно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практической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конференции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«Филология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лингвистика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современные</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тренды</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перспективы</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исследования»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Краснодар</w:t>
      </w:r>
      <w:r w:rsidRPr="0090243F">
        <w:rPr>
          <w:rFonts w:ascii="Times New Roman" w:eastAsia="Times New Roman" w:hAnsi="Times New Roman" w:cs="Times New Roman"/>
          <w:b/>
          <w:bCs/>
          <w:color w:val="000000"/>
          <w:kern w:val="0"/>
          <w:sz w:val="28"/>
          <w:szCs w:val="28"/>
          <w:lang w:eastAsia="ru-RU" w:bidi="ru-RU"/>
        </w:rPr>
        <w:t xml:space="preserve">, 2011), </w:t>
      </w:r>
      <w:r w:rsidRPr="0090243F">
        <w:rPr>
          <w:rFonts w:ascii="Times New Roman" w:eastAsia="Times New Roman" w:hAnsi="Times New Roman" w:cs="Times New Roman" w:hint="eastAsia"/>
          <w:b/>
          <w:bCs/>
          <w:color w:val="000000"/>
          <w:kern w:val="0"/>
          <w:sz w:val="28"/>
          <w:szCs w:val="28"/>
          <w:lang w:eastAsia="ru-RU" w:bidi="ru-RU"/>
        </w:rPr>
        <w:t>Шості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всеукраїнські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читання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К</w:t>
      </w:r>
      <w:r w:rsidRPr="0090243F">
        <w:rPr>
          <w:rFonts w:ascii="Times New Roman" w:eastAsia="Times New Roman" w:hAnsi="Times New Roman" w:cs="Times New Roman"/>
          <w:b/>
          <w:bCs/>
          <w:color w:val="000000"/>
          <w:kern w:val="0"/>
          <w:sz w:val="28"/>
          <w:szCs w:val="28"/>
          <w:lang w:eastAsia="ru-RU" w:bidi="ru-RU"/>
        </w:rPr>
        <w:t xml:space="preserve">., 12 </w:t>
      </w:r>
      <w:r w:rsidRPr="0090243F">
        <w:rPr>
          <w:rFonts w:ascii="Times New Roman" w:eastAsia="Times New Roman" w:hAnsi="Times New Roman" w:cs="Times New Roman" w:hint="eastAsia"/>
          <w:b/>
          <w:bCs/>
          <w:color w:val="000000"/>
          <w:kern w:val="0"/>
          <w:sz w:val="28"/>
          <w:szCs w:val="28"/>
          <w:lang w:eastAsia="ru-RU" w:bidi="ru-RU"/>
        </w:rPr>
        <w:t>травня</w:t>
      </w:r>
      <w:r w:rsidRPr="0090243F">
        <w:rPr>
          <w:rFonts w:ascii="Times New Roman" w:eastAsia="Times New Roman" w:hAnsi="Times New Roman" w:cs="Times New Roman"/>
          <w:b/>
          <w:bCs/>
          <w:color w:val="000000"/>
          <w:kern w:val="0"/>
          <w:sz w:val="28"/>
          <w:szCs w:val="28"/>
          <w:lang w:eastAsia="ru-RU" w:bidi="ru-RU"/>
        </w:rPr>
        <w:t xml:space="preserve"> 2012 </w:t>
      </w:r>
      <w:r w:rsidRPr="0090243F">
        <w:rPr>
          <w:rFonts w:ascii="Times New Roman" w:eastAsia="Times New Roman" w:hAnsi="Times New Roman" w:cs="Times New Roman" w:hint="eastAsia"/>
          <w:b/>
          <w:bCs/>
          <w:color w:val="000000"/>
          <w:kern w:val="0"/>
          <w:sz w:val="28"/>
          <w:szCs w:val="28"/>
          <w:lang w:eastAsia="ru-RU" w:bidi="ru-RU"/>
        </w:rPr>
        <w:t>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філологія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парадигми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напрямки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2014), </w:t>
      </w:r>
      <w:r w:rsidRPr="0090243F">
        <w:rPr>
          <w:rFonts w:ascii="Times New Roman" w:eastAsia="Times New Roman" w:hAnsi="Times New Roman" w:cs="Times New Roman" w:hint="eastAsia"/>
          <w:b/>
          <w:bCs/>
          <w:color w:val="000000"/>
          <w:kern w:val="0"/>
          <w:sz w:val="28"/>
          <w:szCs w:val="28"/>
          <w:lang w:eastAsia="ru-RU" w:bidi="ru-RU"/>
        </w:rPr>
        <w:t>Міжнародна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Культурно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інтелектуальна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складова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цивілізаційного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поступу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українства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2014);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V </w:t>
      </w:r>
      <w:r w:rsidRPr="0090243F">
        <w:rPr>
          <w:rFonts w:ascii="Times New Roman" w:eastAsia="Times New Roman" w:hAnsi="Times New Roman" w:cs="Times New Roman" w:hint="eastAsia"/>
          <w:b/>
          <w:bCs/>
          <w:color w:val="000000"/>
          <w:kern w:val="0"/>
          <w:sz w:val="28"/>
          <w:szCs w:val="28"/>
          <w:lang w:eastAsia="ru-RU" w:bidi="ru-RU"/>
        </w:rPr>
        <w:t>Міждисциплінарний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науковопрактичний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семінар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«Концептуальні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функціонування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полікультурному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просторі»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Мелітополь</w:t>
      </w:r>
      <w:r w:rsidRPr="0090243F">
        <w:rPr>
          <w:rFonts w:ascii="Times New Roman" w:eastAsia="Times New Roman" w:hAnsi="Times New Roman" w:cs="Times New Roman"/>
          <w:b/>
          <w:bCs/>
          <w:color w:val="000000"/>
          <w:kern w:val="0"/>
          <w:sz w:val="28"/>
          <w:szCs w:val="28"/>
          <w:lang w:eastAsia="ru-RU" w:bidi="ru-RU"/>
        </w:rPr>
        <w:t xml:space="preserve">, 2015); </w:t>
      </w:r>
      <w:r w:rsidRPr="0090243F">
        <w:rPr>
          <w:rFonts w:ascii="Times New Roman" w:eastAsia="Times New Roman" w:hAnsi="Times New Roman" w:cs="Times New Roman" w:hint="eastAsia"/>
          <w:b/>
          <w:bCs/>
          <w:color w:val="000000"/>
          <w:kern w:val="0"/>
          <w:sz w:val="28"/>
          <w:szCs w:val="28"/>
          <w:lang w:eastAsia="ru-RU" w:bidi="ru-RU"/>
        </w:rPr>
        <w:t>Науково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«Восьмі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всеукраїнські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читання</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14</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присвячені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професору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Лідії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Дунаєвській»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2015);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«Українство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контексті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світових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цивілізаційних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процесів»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2015); </w:t>
      </w:r>
      <w:r w:rsidRPr="0090243F">
        <w:rPr>
          <w:rFonts w:ascii="Times New Roman" w:eastAsia="Times New Roman" w:hAnsi="Times New Roman" w:cs="Times New Roman" w:hint="eastAsia"/>
          <w:b/>
          <w:bCs/>
          <w:color w:val="000000"/>
          <w:kern w:val="0"/>
          <w:sz w:val="28"/>
          <w:szCs w:val="28"/>
          <w:lang w:eastAsia="ru-RU" w:bidi="ru-RU"/>
        </w:rPr>
        <w:t>ХХІХ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щорічна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франківська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«Націософія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Івана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Франка»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Львів</w:t>
      </w:r>
      <w:r w:rsidRPr="0090243F">
        <w:rPr>
          <w:rFonts w:ascii="Times New Roman" w:eastAsia="Times New Roman" w:hAnsi="Times New Roman" w:cs="Times New Roman"/>
          <w:b/>
          <w:bCs/>
          <w:color w:val="000000"/>
          <w:kern w:val="0"/>
          <w:sz w:val="28"/>
          <w:szCs w:val="28"/>
          <w:lang w:eastAsia="ru-RU" w:bidi="ru-RU"/>
        </w:rPr>
        <w:t xml:space="preserve">, 2015); </w:t>
      </w:r>
      <w:r w:rsidRPr="0090243F">
        <w:rPr>
          <w:rFonts w:ascii="Times New Roman" w:eastAsia="Times New Roman" w:hAnsi="Times New Roman" w:cs="Times New Roman" w:hint="eastAsia"/>
          <w:b/>
          <w:bCs/>
          <w:color w:val="000000"/>
          <w:kern w:val="0"/>
          <w:sz w:val="28"/>
          <w:szCs w:val="28"/>
          <w:lang w:eastAsia="ru-RU" w:bidi="ru-RU"/>
        </w:rPr>
        <w:t>ІІ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«Розвиток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сучасної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освіти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теорія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практика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інновації»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2016);</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V </w:t>
      </w:r>
      <w:r w:rsidRPr="0090243F">
        <w:rPr>
          <w:rFonts w:ascii="Times New Roman" w:eastAsia="Times New Roman" w:hAnsi="Times New Roman" w:cs="Times New Roman" w:hint="eastAsia"/>
          <w:b/>
          <w:bCs/>
          <w:color w:val="000000"/>
          <w:kern w:val="0"/>
          <w:sz w:val="28"/>
          <w:szCs w:val="28"/>
          <w:lang w:eastAsia="ru-RU" w:bidi="ru-RU"/>
        </w:rPr>
        <w:t>Міжнародний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семінар</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концептуальні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проблеми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функціонування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мови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полікультурному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просторі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Мелітополь</w:t>
      </w:r>
      <w:r w:rsidRPr="0090243F">
        <w:rPr>
          <w:rFonts w:ascii="Times New Roman" w:eastAsia="Times New Roman" w:hAnsi="Times New Roman" w:cs="Times New Roman"/>
          <w:b/>
          <w:bCs/>
          <w:color w:val="000000"/>
          <w:kern w:val="0"/>
          <w:sz w:val="28"/>
          <w:szCs w:val="28"/>
          <w:lang w:eastAsia="ru-RU" w:bidi="ru-RU"/>
        </w:rPr>
        <w:t xml:space="preserve">, 2016 ); </w:t>
      </w:r>
      <w:r w:rsidRPr="0090243F">
        <w:rPr>
          <w:rFonts w:ascii="Times New Roman" w:eastAsia="Times New Roman" w:hAnsi="Times New Roman" w:cs="Times New Roman" w:hint="eastAsia"/>
          <w:b/>
          <w:bCs/>
          <w:color w:val="000000"/>
          <w:kern w:val="0"/>
          <w:sz w:val="28"/>
          <w:szCs w:val="28"/>
          <w:lang w:eastAsia="ru-RU" w:bidi="ru-RU"/>
        </w:rPr>
        <w:t>Всеукраїнські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читання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участю</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молодих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учених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література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глобальному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локальному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медіапросторі»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2016); </w:t>
      </w:r>
      <w:r w:rsidRPr="0090243F">
        <w:rPr>
          <w:rFonts w:ascii="Times New Roman" w:eastAsia="Times New Roman" w:hAnsi="Times New Roman" w:cs="Times New Roman" w:hint="eastAsia"/>
          <w:b/>
          <w:bCs/>
          <w:color w:val="000000"/>
          <w:kern w:val="0"/>
          <w:sz w:val="28"/>
          <w:szCs w:val="28"/>
          <w:lang w:eastAsia="ru-RU" w:bidi="ru-RU"/>
        </w:rPr>
        <w:t>Всеукраїнська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практична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«Комунікативний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дискурс</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рецепція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стратегії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дослідження»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2016);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практична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конференція</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«Дев’яті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всеукраїнські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фольклористичні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читання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присвячені</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професору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Лідії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Дунаєвській»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Київ</w:t>
      </w:r>
      <w:r w:rsidRPr="0090243F">
        <w:rPr>
          <w:rFonts w:ascii="Times New Roman" w:eastAsia="Times New Roman" w:hAnsi="Times New Roman" w:cs="Times New Roman"/>
          <w:b/>
          <w:bCs/>
          <w:color w:val="000000"/>
          <w:kern w:val="0"/>
          <w:sz w:val="28"/>
          <w:szCs w:val="28"/>
          <w:lang w:eastAsia="ru-RU" w:bidi="ru-RU"/>
        </w:rPr>
        <w:t xml:space="preserve">, 2016); </w:t>
      </w:r>
      <w:r w:rsidRPr="0090243F">
        <w:rPr>
          <w:rFonts w:ascii="Times New Roman" w:eastAsia="Times New Roman" w:hAnsi="Times New Roman" w:cs="Times New Roman" w:hint="eastAsia"/>
          <w:b/>
          <w:bCs/>
          <w:color w:val="000000"/>
          <w:kern w:val="0"/>
          <w:sz w:val="28"/>
          <w:szCs w:val="28"/>
          <w:lang w:eastAsia="ru-RU" w:bidi="ru-RU"/>
        </w:rPr>
        <w:t>Міжнародна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конференція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«Художні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модуси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хронотопу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культурно</w:t>
      </w:r>
      <w:r w:rsidRPr="0090243F">
        <w:rPr>
          <w:rFonts w:ascii="Times New Roman" w:eastAsia="Times New Roman" w:hAnsi="Times New Roman" w:cs="Times New Roman"/>
          <w:b/>
          <w:bCs/>
          <w:color w:val="000000"/>
          <w:kern w:val="0"/>
          <w:sz w:val="28"/>
          <w:szCs w:val="28"/>
          <w:lang w:eastAsia="ru-RU" w:bidi="ru-RU"/>
        </w:rPr>
        <w:t>-</w:t>
      </w:r>
      <w:r w:rsidRPr="0090243F">
        <w:rPr>
          <w:rFonts w:ascii="Times New Roman" w:eastAsia="Times New Roman" w:hAnsi="Times New Roman" w:cs="Times New Roman" w:hint="eastAsia"/>
          <w:b/>
          <w:bCs/>
          <w:color w:val="000000"/>
          <w:kern w:val="0"/>
          <w:sz w:val="28"/>
          <w:szCs w:val="28"/>
          <w:lang w:eastAsia="ru-RU" w:bidi="ru-RU"/>
        </w:rPr>
        <w:t>мистецькому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дискурсі»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Мелітополь</w:t>
      </w:r>
      <w:r w:rsidRPr="0090243F">
        <w:rPr>
          <w:rFonts w:ascii="Times New Roman" w:eastAsia="Times New Roman" w:hAnsi="Times New Roman" w:cs="Times New Roman"/>
          <w:b/>
          <w:bCs/>
          <w:color w:val="000000"/>
          <w:kern w:val="0"/>
          <w:sz w:val="28"/>
          <w:szCs w:val="28"/>
          <w:lang w:eastAsia="ru-RU" w:bidi="ru-RU"/>
        </w:rPr>
        <w:t>, 2016).</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Публікації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Основні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результати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відображено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одноосібній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монографії</w:t>
      </w:r>
      <w:r w:rsidRPr="0090243F">
        <w:rPr>
          <w:rFonts w:ascii="Times New Roman" w:eastAsia="Times New Roman" w:hAnsi="Times New Roman" w:cs="Times New Roman"/>
          <w:b/>
          <w:bCs/>
          <w:color w:val="000000"/>
          <w:kern w:val="0"/>
          <w:sz w:val="28"/>
          <w:szCs w:val="28"/>
          <w:lang w:eastAsia="ru-RU" w:bidi="ru-RU"/>
        </w:rPr>
        <w:t xml:space="preserve"> (15,69 </w:t>
      </w:r>
      <w:r w:rsidRPr="0090243F">
        <w:rPr>
          <w:rFonts w:ascii="Times New Roman" w:eastAsia="Times New Roman" w:hAnsi="Times New Roman" w:cs="Times New Roman" w:hint="eastAsia"/>
          <w:b/>
          <w:bCs/>
          <w:color w:val="000000"/>
          <w:kern w:val="0"/>
          <w:sz w:val="28"/>
          <w:szCs w:val="28"/>
          <w:lang w:eastAsia="ru-RU" w:bidi="ru-RU"/>
        </w:rPr>
        <w:t>друк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арк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розділі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колективної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монографії</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упорядкованому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фольклорному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збірнику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також</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43 </w:t>
      </w:r>
      <w:r w:rsidRPr="0090243F">
        <w:rPr>
          <w:rFonts w:ascii="Times New Roman" w:eastAsia="Times New Roman" w:hAnsi="Times New Roman" w:cs="Times New Roman" w:hint="eastAsia"/>
          <w:b/>
          <w:bCs/>
          <w:color w:val="000000"/>
          <w:kern w:val="0"/>
          <w:sz w:val="28"/>
          <w:szCs w:val="28"/>
          <w:lang w:eastAsia="ru-RU" w:bidi="ru-RU"/>
        </w:rPr>
        <w:t>наукових</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публікаціях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яких</w:t>
      </w:r>
      <w:r w:rsidRPr="0090243F">
        <w:rPr>
          <w:rFonts w:ascii="Times New Roman" w:eastAsia="Times New Roman" w:hAnsi="Times New Roman" w:cs="Times New Roman"/>
          <w:b/>
          <w:bCs/>
          <w:color w:val="000000"/>
          <w:kern w:val="0"/>
          <w:sz w:val="28"/>
          <w:szCs w:val="28"/>
          <w:lang w:eastAsia="ru-RU" w:bidi="ru-RU"/>
        </w:rPr>
        <w:t xml:space="preserve"> 23 </w:t>
      </w:r>
      <w:r w:rsidRPr="0090243F">
        <w:rPr>
          <w:rFonts w:ascii="Times New Roman" w:eastAsia="Times New Roman" w:hAnsi="Times New Roman" w:cs="Times New Roman" w:hint="eastAsia"/>
          <w:b/>
          <w:bCs/>
          <w:color w:val="000000"/>
          <w:kern w:val="0"/>
          <w:sz w:val="28"/>
          <w:szCs w:val="28"/>
          <w:lang w:eastAsia="ru-RU" w:bidi="ru-RU"/>
        </w:rPr>
        <w:t>вміщені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фахових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виданнях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України</w:t>
      </w:r>
      <w:r w:rsidRPr="0090243F">
        <w:rPr>
          <w:rFonts w:ascii="Times New Roman" w:eastAsia="Times New Roman" w:hAnsi="Times New Roman" w:cs="Times New Roman"/>
          <w:b/>
          <w:bCs/>
          <w:color w:val="000000"/>
          <w:kern w:val="0"/>
          <w:sz w:val="28"/>
          <w:szCs w:val="28"/>
          <w:lang w:eastAsia="ru-RU" w:bidi="ru-RU"/>
        </w:rPr>
        <w:t xml:space="preserve">, 5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наукових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періодичних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виданнях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інших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держав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виданнях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внесених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міжнародних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науковометричних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баз</w:t>
      </w:r>
      <w:r w:rsidRPr="0090243F">
        <w:rPr>
          <w:rFonts w:ascii="Times New Roman" w:eastAsia="Times New Roman" w:hAnsi="Times New Roman" w:cs="Times New Roman"/>
          <w:b/>
          <w:bCs/>
          <w:color w:val="000000"/>
          <w:kern w:val="0"/>
          <w:sz w:val="28"/>
          <w:szCs w:val="28"/>
          <w:lang w:eastAsia="ru-RU" w:bidi="ru-RU"/>
        </w:rPr>
        <w:t xml:space="preserve">, 13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додаткові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публікації</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Структура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роботи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обсяг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роботи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Робота</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складається</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зі</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вступу</w:t>
      </w:r>
      <w:r w:rsidRPr="0090243F">
        <w:rPr>
          <w:rFonts w:ascii="Times New Roman" w:eastAsia="Times New Roman" w:hAnsi="Times New Roman" w:cs="Times New Roman"/>
          <w:b/>
          <w:bCs/>
          <w:color w:val="000000"/>
          <w:kern w:val="0"/>
          <w:sz w:val="28"/>
          <w:szCs w:val="28"/>
          <w:lang w:eastAsia="ru-RU" w:bidi="ru-RU"/>
        </w:rPr>
        <w:t>,</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п’яти</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розділів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висновків</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списку</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використаних</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джерел</w:t>
      </w:r>
      <w:r w:rsidRPr="0090243F">
        <w:rPr>
          <w:rFonts w:ascii="Times New Roman" w:eastAsia="Times New Roman" w:hAnsi="Times New Roman" w:cs="Times New Roman"/>
          <w:b/>
          <w:bCs/>
          <w:color w:val="000000"/>
          <w:kern w:val="0"/>
          <w:sz w:val="28"/>
          <w:szCs w:val="28"/>
          <w:lang w:eastAsia="ru-RU" w:bidi="ru-RU"/>
        </w:rPr>
        <w:t xml:space="preserve"> (508 </w:t>
      </w:r>
      <w:r w:rsidRPr="0090243F">
        <w:rPr>
          <w:rFonts w:ascii="Times New Roman" w:eastAsia="Times New Roman" w:hAnsi="Times New Roman" w:cs="Times New Roman" w:hint="eastAsia"/>
          <w:b/>
          <w:bCs/>
          <w:color w:val="000000"/>
          <w:kern w:val="0"/>
          <w:sz w:val="28"/>
          <w:szCs w:val="28"/>
          <w:lang w:eastAsia="ru-RU" w:bidi="ru-RU"/>
        </w:rPr>
        <w:t>позиції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та</w:t>
      </w:r>
    </w:p>
    <w:p w:rsidR="0090243F" w:rsidRPr="0090243F"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hint="eastAsia"/>
          <w:b/>
          <w:bCs/>
          <w:color w:val="000000"/>
          <w:kern w:val="0"/>
          <w:sz w:val="28"/>
          <w:szCs w:val="28"/>
          <w:lang w:eastAsia="ru-RU" w:bidi="ru-RU"/>
        </w:rPr>
        <w:t>додатків</w:t>
      </w:r>
      <w:r w:rsidRPr="0090243F">
        <w:rPr>
          <w:rFonts w:ascii="Times New Roman" w:eastAsia="Times New Roman" w:hAnsi="Times New Roman" w:cs="Times New Roman"/>
          <w:b/>
          <w:bCs/>
          <w:color w:val="000000"/>
          <w:kern w:val="0"/>
          <w:sz w:val="28"/>
          <w:szCs w:val="28"/>
          <w:lang w:eastAsia="ru-RU" w:bidi="ru-RU"/>
        </w:rPr>
        <w:t xml:space="preserve"> (30 </w:t>
      </w:r>
      <w:r w:rsidRPr="0090243F">
        <w:rPr>
          <w:rFonts w:ascii="Times New Roman" w:eastAsia="Times New Roman" w:hAnsi="Times New Roman" w:cs="Times New Roman" w:hint="eastAsia"/>
          <w:b/>
          <w:bCs/>
          <w:color w:val="000000"/>
          <w:kern w:val="0"/>
          <w:sz w:val="28"/>
          <w:szCs w:val="28"/>
          <w:lang w:eastAsia="ru-RU" w:bidi="ru-RU"/>
        </w:rPr>
        <w:t>одиниць</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Загальний</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обсяг</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дисертації</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447 </w:t>
      </w:r>
      <w:r w:rsidRPr="0090243F">
        <w:rPr>
          <w:rFonts w:ascii="Times New Roman" w:eastAsia="Times New Roman" w:hAnsi="Times New Roman" w:cs="Times New Roman" w:hint="eastAsia"/>
          <w:b/>
          <w:bCs/>
          <w:color w:val="000000"/>
          <w:kern w:val="0"/>
          <w:sz w:val="28"/>
          <w:szCs w:val="28"/>
          <w:lang w:eastAsia="ru-RU" w:bidi="ru-RU"/>
        </w:rPr>
        <w:t>сторінок</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із</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яких</w:t>
      </w:r>
    </w:p>
    <w:p w:rsidR="00D86984" w:rsidRDefault="0090243F" w:rsidP="0090243F">
      <w:pPr>
        <w:rPr>
          <w:rFonts w:ascii="Times New Roman" w:eastAsia="Times New Roman" w:hAnsi="Times New Roman" w:cs="Times New Roman"/>
          <w:b/>
          <w:bCs/>
          <w:color w:val="000000"/>
          <w:kern w:val="0"/>
          <w:sz w:val="28"/>
          <w:szCs w:val="28"/>
          <w:lang w:eastAsia="ru-RU" w:bidi="ru-RU"/>
        </w:rPr>
      </w:pPr>
      <w:r w:rsidRPr="0090243F">
        <w:rPr>
          <w:rFonts w:ascii="Times New Roman" w:eastAsia="Times New Roman" w:hAnsi="Times New Roman" w:cs="Times New Roman"/>
          <w:b/>
          <w:bCs/>
          <w:color w:val="000000"/>
          <w:kern w:val="0"/>
          <w:sz w:val="28"/>
          <w:szCs w:val="28"/>
          <w:lang w:eastAsia="ru-RU" w:bidi="ru-RU"/>
        </w:rPr>
        <w:t xml:space="preserve">365 </w:t>
      </w:r>
      <w:r w:rsidRPr="0090243F">
        <w:rPr>
          <w:rFonts w:ascii="Times New Roman" w:eastAsia="Times New Roman" w:hAnsi="Times New Roman" w:cs="Times New Roman" w:hint="eastAsia"/>
          <w:b/>
          <w:bCs/>
          <w:color w:val="000000"/>
          <w:kern w:val="0"/>
          <w:sz w:val="28"/>
          <w:szCs w:val="28"/>
          <w:lang w:eastAsia="ru-RU" w:bidi="ru-RU"/>
        </w:rPr>
        <w:t>–</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основного</w:t>
      </w:r>
      <w:r w:rsidRPr="0090243F">
        <w:rPr>
          <w:rFonts w:ascii="Times New Roman" w:eastAsia="Times New Roman" w:hAnsi="Times New Roman" w:cs="Times New Roman"/>
          <w:b/>
          <w:bCs/>
          <w:color w:val="000000"/>
          <w:kern w:val="0"/>
          <w:sz w:val="28"/>
          <w:szCs w:val="28"/>
          <w:lang w:eastAsia="ru-RU" w:bidi="ru-RU"/>
        </w:rPr>
        <w:t xml:space="preserve"> </w:t>
      </w:r>
      <w:r w:rsidRPr="0090243F">
        <w:rPr>
          <w:rFonts w:ascii="Times New Roman" w:eastAsia="Times New Roman" w:hAnsi="Times New Roman" w:cs="Times New Roman" w:hint="eastAsia"/>
          <w:b/>
          <w:bCs/>
          <w:color w:val="000000"/>
          <w:kern w:val="0"/>
          <w:sz w:val="28"/>
          <w:szCs w:val="28"/>
          <w:lang w:eastAsia="ru-RU" w:bidi="ru-RU"/>
        </w:rPr>
        <w:t>тексту</w:t>
      </w:r>
      <w:r w:rsidRPr="0090243F">
        <w:rPr>
          <w:rFonts w:ascii="Times New Roman" w:eastAsia="Times New Roman" w:hAnsi="Times New Roman" w:cs="Times New Roman"/>
          <w:b/>
          <w:bCs/>
          <w:color w:val="000000"/>
          <w:kern w:val="0"/>
          <w:sz w:val="28"/>
          <w:szCs w:val="28"/>
          <w:lang w:eastAsia="ru-RU" w:bidi="ru-RU"/>
        </w:rPr>
        <w:t>.</w:t>
      </w:r>
    </w:p>
    <w:p w:rsidR="0090243F" w:rsidRDefault="0090243F" w:rsidP="0090243F">
      <w:pPr>
        <w:rPr>
          <w:rFonts w:ascii="Times New Roman" w:eastAsia="Times New Roman" w:hAnsi="Times New Roman" w:cs="Times New Roman"/>
          <w:b/>
          <w:bCs/>
          <w:color w:val="000000"/>
          <w:kern w:val="0"/>
          <w:sz w:val="28"/>
          <w:szCs w:val="28"/>
          <w:lang w:eastAsia="ru-RU" w:bidi="ru-RU"/>
        </w:rPr>
      </w:pPr>
    </w:p>
    <w:p w:rsidR="0090243F" w:rsidRDefault="0090243F" w:rsidP="0090243F">
      <w:pPr>
        <w:rPr>
          <w:rFonts w:ascii="Times New Roman" w:eastAsia="Times New Roman" w:hAnsi="Times New Roman" w:cs="Times New Roman"/>
          <w:b/>
          <w:bCs/>
          <w:color w:val="000000"/>
          <w:kern w:val="0"/>
          <w:sz w:val="28"/>
          <w:szCs w:val="28"/>
          <w:lang w:eastAsia="ru-RU" w:bidi="ru-RU"/>
        </w:rPr>
      </w:pPr>
    </w:p>
    <w:p w:rsidR="0090243F" w:rsidRDefault="0090243F" w:rsidP="0090243F">
      <w:r>
        <w:rPr>
          <w:rFonts w:hint="eastAsia"/>
        </w:rPr>
        <w:t>ВИСНОВКИ</w:t>
      </w:r>
    </w:p>
    <w:p w:rsidR="0090243F" w:rsidRDefault="0090243F" w:rsidP="0090243F">
      <w:r>
        <w:rPr>
          <w:rFonts w:hint="eastAsia"/>
        </w:rPr>
        <w:t>У</w:t>
      </w:r>
      <w:r>
        <w:t></w:t>
      </w:r>
      <w:r>
        <w:rPr>
          <w:rFonts w:hint="eastAsia"/>
        </w:rPr>
        <w:t>Висновках</w:t>
      </w:r>
      <w:r>
        <w:t></w:t>
      </w:r>
      <w:r>
        <w:rPr>
          <w:rFonts w:hint="eastAsia"/>
        </w:rPr>
        <w:t>підсумовано</w:t>
      </w:r>
      <w:r>
        <w:t></w:t>
      </w:r>
      <w:r>
        <w:rPr>
          <w:rFonts w:hint="eastAsia"/>
        </w:rPr>
        <w:t>основні</w:t>
      </w:r>
      <w:r>
        <w:t></w:t>
      </w:r>
      <w:r>
        <w:rPr>
          <w:rFonts w:hint="eastAsia"/>
        </w:rPr>
        <w:t>результати</w:t>
      </w:r>
      <w:r>
        <w:t></w:t>
      </w:r>
      <w:r>
        <w:rPr>
          <w:rFonts w:hint="eastAsia"/>
        </w:rPr>
        <w:t>дослідження</w:t>
      </w:r>
      <w:r>
        <w:t></w:t>
      </w:r>
    </w:p>
    <w:p w:rsidR="0090243F" w:rsidRDefault="0090243F" w:rsidP="0090243F">
      <w:r>
        <w:rPr>
          <w:rFonts w:hint="eastAsia"/>
        </w:rPr>
        <w:t>Дослідження</w:t>
      </w:r>
      <w:r>
        <w:t></w:t>
      </w:r>
      <w:r>
        <w:rPr>
          <w:rFonts w:hint="eastAsia"/>
        </w:rPr>
        <w:t>творів</w:t>
      </w:r>
      <w:r>
        <w:t></w:t>
      </w:r>
      <w:r>
        <w:rPr>
          <w:rFonts w:hint="eastAsia"/>
        </w:rPr>
        <w:t>народної</w:t>
      </w:r>
      <w:r>
        <w:t></w:t>
      </w:r>
      <w:r>
        <w:rPr>
          <w:rFonts w:hint="eastAsia"/>
        </w:rPr>
        <w:t>словесності</w:t>
      </w:r>
      <w:r>
        <w:t></w:t>
      </w:r>
      <w:r>
        <w:rPr>
          <w:rFonts w:hint="eastAsia"/>
        </w:rPr>
        <w:t>із</w:t>
      </w:r>
      <w:r>
        <w:t></w:t>
      </w:r>
      <w:r>
        <w:rPr>
          <w:rFonts w:hint="eastAsia"/>
        </w:rPr>
        <w:t>залученням</w:t>
      </w:r>
    </w:p>
    <w:p w:rsidR="0090243F" w:rsidRDefault="0090243F" w:rsidP="0090243F">
      <w:r>
        <w:rPr>
          <w:rFonts w:hint="eastAsia"/>
        </w:rPr>
        <w:t>когнітивістики</w:t>
      </w:r>
      <w:r>
        <w:t></w:t>
      </w:r>
      <w:r>
        <w:rPr>
          <w:rFonts w:hint="eastAsia"/>
        </w:rPr>
        <w:t>дало</w:t>
      </w:r>
      <w:r>
        <w:t></w:t>
      </w:r>
      <w:r>
        <w:rPr>
          <w:rFonts w:hint="eastAsia"/>
        </w:rPr>
        <w:t>можливість</w:t>
      </w:r>
      <w:r>
        <w:t></w:t>
      </w:r>
      <w:r>
        <w:rPr>
          <w:rFonts w:hint="eastAsia"/>
        </w:rPr>
        <w:t>розширити</w:t>
      </w:r>
      <w:r>
        <w:t></w:t>
      </w:r>
      <w:r>
        <w:rPr>
          <w:rFonts w:hint="eastAsia"/>
        </w:rPr>
        <w:t>методологічну</w:t>
      </w:r>
      <w:r>
        <w:t></w:t>
      </w:r>
      <w:r>
        <w:rPr>
          <w:rFonts w:hint="eastAsia"/>
        </w:rPr>
        <w:t>базу</w:t>
      </w:r>
    </w:p>
    <w:p w:rsidR="0090243F" w:rsidRDefault="0090243F" w:rsidP="0090243F">
      <w:r>
        <w:rPr>
          <w:rFonts w:hint="eastAsia"/>
        </w:rPr>
        <w:t>фольклористики</w:t>
      </w:r>
      <w:r>
        <w:t></w:t>
      </w:r>
      <w:r>
        <w:rPr>
          <w:rFonts w:hint="eastAsia"/>
        </w:rPr>
        <w:t>й</w:t>
      </w:r>
      <w:r>
        <w:t></w:t>
      </w:r>
      <w:r>
        <w:rPr>
          <w:rFonts w:hint="eastAsia"/>
        </w:rPr>
        <w:t>дослідити</w:t>
      </w:r>
      <w:r>
        <w:t></w:t>
      </w:r>
      <w:r>
        <w:rPr>
          <w:rFonts w:hint="eastAsia"/>
        </w:rPr>
        <w:t>глибинні</w:t>
      </w:r>
      <w:r>
        <w:t></w:t>
      </w:r>
      <w:r>
        <w:rPr>
          <w:rFonts w:hint="eastAsia"/>
        </w:rPr>
        <w:t>механізми</w:t>
      </w:r>
      <w:r>
        <w:t></w:t>
      </w:r>
      <w:r>
        <w:rPr>
          <w:rFonts w:hint="eastAsia"/>
        </w:rPr>
        <w:t>творення</w:t>
      </w:r>
      <w:r>
        <w:t></w:t>
      </w:r>
      <w:r>
        <w:t></w:t>
      </w:r>
      <w:r>
        <w:rPr>
          <w:rFonts w:hint="eastAsia"/>
        </w:rPr>
        <w:t>збереження</w:t>
      </w:r>
      <w:r>
        <w:t></w:t>
      </w:r>
      <w:r>
        <w:rPr>
          <w:rFonts w:hint="eastAsia"/>
        </w:rPr>
        <w:t>й</w:t>
      </w:r>
    </w:p>
    <w:p w:rsidR="0090243F" w:rsidRDefault="0090243F" w:rsidP="0090243F">
      <w:r>
        <w:rPr>
          <w:rFonts w:hint="eastAsia"/>
        </w:rPr>
        <w:t>передачі</w:t>
      </w:r>
      <w:r>
        <w:t></w:t>
      </w:r>
      <w:r>
        <w:rPr>
          <w:rFonts w:hint="eastAsia"/>
        </w:rPr>
        <w:t>когнітивних</w:t>
      </w:r>
      <w:r>
        <w:t></w:t>
      </w:r>
      <w:r>
        <w:rPr>
          <w:rFonts w:hint="eastAsia"/>
        </w:rPr>
        <w:t>структур</w:t>
      </w:r>
      <w:r>
        <w:t></w:t>
      </w:r>
      <w:r>
        <w:t></w:t>
      </w:r>
      <w:r>
        <w:rPr>
          <w:rFonts w:hint="eastAsia"/>
        </w:rPr>
        <w:t>які</w:t>
      </w:r>
      <w:r>
        <w:t></w:t>
      </w:r>
      <w:r>
        <w:rPr>
          <w:rFonts w:hint="eastAsia"/>
        </w:rPr>
        <w:t>зафіксовані</w:t>
      </w:r>
      <w:r>
        <w:t></w:t>
      </w:r>
      <w:r>
        <w:rPr>
          <w:rFonts w:hint="eastAsia"/>
        </w:rPr>
        <w:t>у</w:t>
      </w:r>
      <w:r>
        <w:t></w:t>
      </w:r>
      <w:r>
        <w:rPr>
          <w:rFonts w:hint="eastAsia"/>
        </w:rPr>
        <w:t>фольклорі</w:t>
      </w:r>
      <w:r>
        <w:t></w:t>
      </w:r>
      <w:r>
        <w:t></w:t>
      </w:r>
      <w:r>
        <w:rPr>
          <w:rFonts w:hint="eastAsia"/>
        </w:rPr>
        <w:t>Залучення</w:t>
      </w:r>
    </w:p>
    <w:p w:rsidR="0090243F" w:rsidRDefault="0090243F" w:rsidP="0090243F">
      <w:r>
        <w:rPr>
          <w:rFonts w:hint="eastAsia"/>
        </w:rPr>
        <w:t>когнітивного</w:t>
      </w:r>
      <w:r>
        <w:t></w:t>
      </w:r>
      <w:r>
        <w:rPr>
          <w:rFonts w:hint="eastAsia"/>
        </w:rPr>
        <w:t>підходу</w:t>
      </w:r>
      <w:r>
        <w:t></w:t>
      </w:r>
      <w:r>
        <w:rPr>
          <w:rFonts w:hint="eastAsia"/>
        </w:rPr>
        <w:t>в</w:t>
      </w:r>
      <w:r>
        <w:t></w:t>
      </w:r>
      <w:r>
        <w:rPr>
          <w:rFonts w:hint="eastAsia"/>
        </w:rPr>
        <w:t>дослідження</w:t>
      </w:r>
      <w:r>
        <w:t></w:t>
      </w:r>
      <w:r>
        <w:rPr>
          <w:rFonts w:hint="eastAsia"/>
        </w:rPr>
        <w:t>фольклорного</w:t>
      </w:r>
      <w:r>
        <w:t></w:t>
      </w:r>
      <w:r>
        <w:rPr>
          <w:rFonts w:hint="eastAsia"/>
        </w:rPr>
        <w:t>тексту</w:t>
      </w:r>
      <w:r>
        <w:t></w:t>
      </w:r>
      <w:r>
        <w:rPr>
          <w:rFonts w:hint="eastAsia"/>
        </w:rPr>
        <w:t>збільшить</w:t>
      </w:r>
    </w:p>
    <w:p w:rsidR="0090243F" w:rsidRDefault="0090243F" w:rsidP="0090243F">
      <w:r>
        <w:rPr>
          <w:rFonts w:hint="eastAsia"/>
        </w:rPr>
        <w:t>можливості</w:t>
      </w:r>
      <w:r>
        <w:t></w:t>
      </w:r>
      <w:r>
        <w:rPr>
          <w:rFonts w:hint="eastAsia"/>
        </w:rPr>
        <w:t>фольклористики</w:t>
      </w:r>
      <w:r>
        <w:t></w:t>
      </w:r>
      <w:r>
        <w:rPr>
          <w:rFonts w:hint="eastAsia"/>
        </w:rPr>
        <w:t>щодо</w:t>
      </w:r>
      <w:r>
        <w:t></w:t>
      </w:r>
      <w:r>
        <w:rPr>
          <w:rFonts w:hint="eastAsia"/>
        </w:rPr>
        <w:t>вивчення</w:t>
      </w:r>
      <w:r>
        <w:t></w:t>
      </w:r>
      <w:r>
        <w:rPr>
          <w:rFonts w:hint="eastAsia"/>
        </w:rPr>
        <w:t>процесів</w:t>
      </w:r>
      <w:r>
        <w:t></w:t>
      </w:r>
      <w:r>
        <w:rPr>
          <w:rFonts w:hint="eastAsia"/>
        </w:rPr>
        <w:t>акумуляції</w:t>
      </w:r>
      <w:r>
        <w:t></w:t>
      </w:r>
      <w:r>
        <w:t></w:t>
      </w:r>
      <w:r>
        <w:rPr>
          <w:rFonts w:hint="eastAsia"/>
        </w:rPr>
        <w:t>конверсії</w:t>
      </w:r>
      <w:r>
        <w:t></w:t>
      </w:r>
    </w:p>
    <w:p w:rsidR="0090243F" w:rsidRDefault="0090243F" w:rsidP="0090243F">
      <w:r>
        <w:rPr>
          <w:rFonts w:hint="eastAsia"/>
        </w:rPr>
        <w:t>ретрансляції</w:t>
      </w:r>
      <w:r>
        <w:t></w:t>
      </w:r>
      <w:r>
        <w:rPr>
          <w:rFonts w:hint="eastAsia"/>
        </w:rPr>
        <w:t>і</w:t>
      </w:r>
      <w:r>
        <w:t></w:t>
      </w:r>
      <w:r>
        <w:rPr>
          <w:rFonts w:hint="eastAsia"/>
        </w:rPr>
        <w:t>продукування</w:t>
      </w:r>
      <w:r>
        <w:t></w:t>
      </w:r>
      <w:r>
        <w:rPr>
          <w:rFonts w:hint="eastAsia"/>
        </w:rPr>
        <w:t>фольклорних</w:t>
      </w:r>
      <w:r>
        <w:t></w:t>
      </w:r>
      <w:r>
        <w:rPr>
          <w:rFonts w:hint="eastAsia"/>
        </w:rPr>
        <w:t>знань</w:t>
      </w:r>
      <w:r>
        <w:t></w:t>
      </w:r>
      <w:r>
        <w:rPr>
          <w:rFonts w:hint="eastAsia"/>
        </w:rPr>
        <w:t>у</w:t>
      </w:r>
      <w:r>
        <w:t></w:t>
      </w:r>
      <w:r>
        <w:rPr>
          <w:rFonts w:hint="eastAsia"/>
        </w:rPr>
        <w:t>всіх</w:t>
      </w:r>
      <w:r>
        <w:t></w:t>
      </w:r>
      <w:r>
        <w:rPr>
          <w:rFonts w:hint="eastAsia"/>
        </w:rPr>
        <w:t>його</w:t>
      </w:r>
      <w:r>
        <w:t></w:t>
      </w:r>
      <w:r>
        <w:rPr>
          <w:rFonts w:hint="eastAsia"/>
        </w:rPr>
        <w:t>виявах</w:t>
      </w:r>
      <w:r>
        <w:t></w:t>
      </w:r>
    </w:p>
    <w:p w:rsidR="0090243F" w:rsidRDefault="0090243F" w:rsidP="0090243F">
      <w:r>
        <w:rPr>
          <w:rFonts w:hint="eastAsia"/>
        </w:rPr>
        <w:t>Вивчення</w:t>
      </w:r>
      <w:r>
        <w:t></w:t>
      </w:r>
      <w:r>
        <w:rPr>
          <w:rFonts w:hint="eastAsia"/>
        </w:rPr>
        <w:t>фольклору</w:t>
      </w:r>
      <w:r>
        <w:t></w:t>
      </w:r>
      <w:r>
        <w:rPr>
          <w:rFonts w:hint="eastAsia"/>
        </w:rPr>
        <w:t>з</w:t>
      </w:r>
      <w:r>
        <w:t></w:t>
      </w:r>
      <w:r>
        <w:rPr>
          <w:rFonts w:hint="eastAsia"/>
        </w:rPr>
        <w:t>позицій</w:t>
      </w:r>
      <w:r>
        <w:t></w:t>
      </w:r>
      <w:r>
        <w:rPr>
          <w:rFonts w:hint="eastAsia"/>
        </w:rPr>
        <w:t>когнітивістики</w:t>
      </w:r>
      <w:r>
        <w:t></w:t>
      </w:r>
      <w:r>
        <w:rPr>
          <w:rFonts w:hint="eastAsia"/>
        </w:rPr>
        <w:t>дає</w:t>
      </w:r>
      <w:r>
        <w:t></w:t>
      </w:r>
      <w:r>
        <w:rPr>
          <w:rFonts w:hint="eastAsia"/>
        </w:rPr>
        <w:t>підстави</w:t>
      </w:r>
      <w:r>
        <w:t></w:t>
      </w:r>
      <w:r>
        <w:rPr>
          <w:rFonts w:hint="eastAsia"/>
        </w:rPr>
        <w:t>визначити</w:t>
      </w:r>
    </w:p>
    <w:p w:rsidR="0090243F" w:rsidRDefault="0090243F" w:rsidP="0090243F">
      <w:r>
        <w:rPr>
          <w:rFonts w:hint="eastAsia"/>
        </w:rPr>
        <w:t>фольклорний</w:t>
      </w:r>
      <w:r>
        <w:t></w:t>
      </w:r>
      <w:r>
        <w:rPr>
          <w:rFonts w:hint="eastAsia"/>
        </w:rPr>
        <w:t>текст</w:t>
      </w:r>
      <w:r>
        <w:t></w:t>
      </w:r>
      <w:r>
        <w:rPr>
          <w:rFonts w:hint="eastAsia"/>
        </w:rPr>
        <w:t>як</w:t>
      </w:r>
      <w:r>
        <w:t></w:t>
      </w:r>
      <w:r>
        <w:rPr>
          <w:rFonts w:hint="eastAsia"/>
        </w:rPr>
        <w:t>специфічний</w:t>
      </w:r>
      <w:r>
        <w:t></w:t>
      </w:r>
      <w:r>
        <w:rPr>
          <w:rFonts w:hint="eastAsia"/>
        </w:rPr>
        <w:t>вид</w:t>
      </w:r>
      <w:r>
        <w:t></w:t>
      </w:r>
      <w:r>
        <w:rPr>
          <w:rFonts w:hint="eastAsia"/>
        </w:rPr>
        <w:t>ментальної</w:t>
      </w:r>
      <w:r>
        <w:t></w:t>
      </w:r>
      <w:r>
        <w:rPr>
          <w:rFonts w:hint="eastAsia"/>
        </w:rPr>
        <w:t>діяльності</w:t>
      </w:r>
      <w:r>
        <w:t></w:t>
      </w:r>
      <w:r>
        <w:t></w:t>
      </w:r>
      <w:r>
        <w:rPr>
          <w:rFonts w:hint="eastAsia"/>
        </w:rPr>
        <w:t>аналіз</w:t>
      </w:r>
      <w:r>
        <w:t></w:t>
      </w:r>
      <w:r>
        <w:rPr>
          <w:rFonts w:hint="eastAsia"/>
        </w:rPr>
        <w:t>якого</w:t>
      </w:r>
    </w:p>
    <w:p w:rsidR="0090243F" w:rsidRDefault="0090243F" w:rsidP="0090243F">
      <w:r>
        <w:rPr>
          <w:rFonts w:hint="eastAsia"/>
        </w:rPr>
        <w:t>уможливив</w:t>
      </w:r>
      <w:r>
        <w:t></w:t>
      </w:r>
      <w:r>
        <w:rPr>
          <w:rFonts w:hint="eastAsia"/>
        </w:rPr>
        <w:t>репрезентацію</w:t>
      </w:r>
      <w:r>
        <w:t></w:t>
      </w:r>
      <w:r>
        <w:rPr>
          <w:rFonts w:hint="eastAsia"/>
        </w:rPr>
        <w:t>народного</w:t>
      </w:r>
      <w:r>
        <w:t></w:t>
      </w:r>
      <w:r>
        <w:rPr>
          <w:rFonts w:hint="eastAsia"/>
        </w:rPr>
        <w:t>знання</w:t>
      </w:r>
      <w:r>
        <w:t></w:t>
      </w:r>
      <w:r>
        <w:rPr>
          <w:rFonts w:hint="eastAsia"/>
        </w:rPr>
        <w:t>та</w:t>
      </w:r>
      <w:r>
        <w:t></w:t>
      </w:r>
      <w:r>
        <w:rPr>
          <w:rFonts w:hint="eastAsia"/>
        </w:rPr>
        <w:t>особливості</w:t>
      </w:r>
      <w:r>
        <w:t></w:t>
      </w:r>
      <w:r>
        <w:rPr>
          <w:rFonts w:hint="eastAsia"/>
        </w:rPr>
        <w:t>обробки</w:t>
      </w:r>
    </w:p>
    <w:p w:rsidR="0090243F" w:rsidRDefault="0090243F" w:rsidP="0090243F">
      <w:r>
        <w:rPr>
          <w:rFonts w:hint="eastAsia"/>
        </w:rPr>
        <w:t>інформації</w:t>
      </w:r>
      <w:r>
        <w:t></w:t>
      </w:r>
    </w:p>
    <w:p w:rsidR="0090243F" w:rsidRDefault="0090243F" w:rsidP="0090243F">
      <w:r>
        <w:rPr>
          <w:rFonts w:hint="eastAsia"/>
        </w:rPr>
        <w:t>Окреслено</w:t>
      </w:r>
      <w:r>
        <w:t></w:t>
      </w:r>
      <w:r>
        <w:rPr>
          <w:rFonts w:hint="eastAsia"/>
        </w:rPr>
        <w:t>основні</w:t>
      </w:r>
      <w:r>
        <w:t></w:t>
      </w:r>
      <w:r>
        <w:rPr>
          <w:rFonts w:hint="eastAsia"/>
        </w:rPr>
        <w:t>характеристики</w:t>
      </w:r>
      <w:r>
        <w:t></w:t>
      </w:r>
      <w:r>
        <w:rPr>
          <w:rFonts w:hint="eastAsia"/>
        </w:rPr>
        <w:t>патерну</w:t>
      </w:r>
      <w:r>
        <w:t></w:t>
      </w:r>
      <w:r>
        <w:t></w:t>
      </w:r>
      <w:r>
        <w:t></w:t>
      </w:r>
      <w:r>
        <w:t></w:t>
      </w:r>
      <w:r>
        <w:t></w:t>
      </w:r>
      <w:r>
        <w:rPr>
          <w:rFonts w:hint="eastAsia"/>
        </w:rPr>
        <w:t>він</w:t>
      </w:r>
      <w:r>
        <w:t></w:t>
      </w:r>
      <w:r>
        <w:rPr>
          <w:rFonts w:hint="eastAsia"/>
        </w:rPr>
        <w:t>є</w:t>
      </w:r>
      <w:r>
        <w:t></w:t>
      </w:r>
      <w:r>
        <w:rPr>
          <w:rFonts w:hint="eastAsia"/>
        </w:rPr>
        <w:t>продуктом</w:t>
      </w:r>
    </w:p>
    <w:p w:rsidR="0090243F" w:rsidRDefault="0090243F" w:rsidP="0090243F">
      <w:r>
        <w:rPr>
          <w:rFonts w:hint="eastAsia"/>
        </w:rPr>
        <w:t>когнітивної</w:t>
      </w:r>
      <w:r>
        <w:t></w:t>
      </w:r>
      <w:r>
        <w:rPr>
          <w:rFonts w:hint="eastAsia"/>
        </w:rPr>
        <w:t>діяльності</w:t>
      </w:r>
      <w:r>
        <w:t></w:t>
      </w:r>
      <w:r>
        <w:t></w:t>
      </w:r>
      <w:r>
        <w:t></w:t>
      </w:r>
      <w:r>
        <w:t></w:t>
      </w:r>
      <w:r>
        <w:t></w:t>
      </w:r>
      <w:r>
        <w:rPr>
          <w:rFonts w:hint="eastAsia"/>
        </w:rPr>
        <w:t>містить</w:t>
      </w:r>
      <w:r>
        <w:t></w:t>
      </w:r>
      <w:r>
        <w:rPr>
          <w:rFonts w:hint="eastAsia"/>
        </w:rPr>
        <w:t>певну</w:t>
      </w:r>
      <w:r>
        <w:t></w:t>
      </w:r>
      <w:r>
        <w:rPr>
          <w:rFonts w:hint="eastAsia"/>
        </w:rPr>
        <w:t>інформацію</w:t>
      </w:r>
      <w:r>
        <w:t></w:t>
      </w:r>
      <w:r>
        <w:t></w:t>
      </w:r>
      <w:r>
        <w:t></w:t>
      </w:r>
      <w:r>
        <w:t></w:t>
      </w:r>
      <w:r>
        <w:t></w:t>
      </w:r>
      <w:r>
        <w:rPr>
          <w:rFonts w:hint="eastAsia"/>
        </w:rPr>
        <w:t>практично</w:t>
      </w:r>
      <w:r>
        <w:t></w:t>
      </w:r>
      <w:r>
        <w:rPr>
          <w:rFonts w:hint="eastAsia"/>
        </w:rPr>
        <w:t>не</w:t>
      </w:r>
    </w:p>
    <w:p w:rsidR="0090243F" w:rsidRDefault="0090243F" w:rsidP="0090243F">
      <w:r>
        <w:rPr>
          <w:rFonts w:hint="eastAsia"/>
        </w:rPr>
        <w:t>підлягає</w:t>
      </w:r>
      <w:r>
        <w:t></w:t>
      </w:r>
      <w:r>
        <w:rPr>
          <w:rFonts w:hint="eastAsia"/>
        </w:rPr>
        <w:t>трансформуванню</w:t>
      </w:r>
      <w:r>
        <w:t></w:t>
      </w:r>
      <w:r>
        <w:t></w:t>
      </w:r>
      <w:r>
        <w:t></w:t>
      </w:r>
      <w:r>
        <w:t></w:t>
      </w:r>
      <w:r>
        <w:t></w:t>
      </w:r>
      <w:r>
        <w:rPr>
          <w:rFonts w:hint="eastAsia"/>
        </w:rPr>
        <w:t>має</w:t>
      </w:r>
      <w:r>
        <w:t></w:t>
      </w:r>
      <w:r>
        <w:rPr>
          <w:rFonts w:hint="eastAsia"/>
        </w:rPr>
        <w:t>специфічні</w:t>
      </w:r>
      <w:r>
        <w:t></w:t>
      </w:r>
      <w:r>
        <w:rPr>
          <w:rFonts w:hint="eastAsia"/>
        </w:rPr>
        <w:t>якості</w:t>
      </w:r>
      <w:r>
        <w:t></w:t>
      </w:r>
      <w:r>
        <w:t></w:t>
      </w:r>
      <w:r>
        <w:rPr>
          <w:rFonts w:hint="eastAsia"/>
        </w:rPr>
        <w:t>притаманні</w:t>
      </w:r>
      <w:r>
        <w:t></w:t>
      </w:r>
      <w:r>
        <w:rPr>
          <w:rFonts w:hint="eastAsia"/>
        </w:rPr>
        <w:t>лише</w:t>
      </w:r>
    </w:p>
    <w:p w:rsidR="0090243F" w:rsidRDefault="0090243F" w:rsidP="0090243F">
      <w:r>
        <w:rPr>
          <w:rFonts w:hint="eastAsia"/>
        </w:rPr>
        <w:t>цьому</w:t>
      </w:r>
      <w:r>
        <w:t></w:t>
      </w:r>
      <w:r>
        <w:rPr>
          <w:rFonts w:hint="eastAsia"/>
        </w:rPr>
        <w:t>патерну</w:t>
      </w:r>
      <w:r>
        <w:t></w:t>
      </w:r>
      <w:r>
        <w:t></w:t>
      </w:r>
      <w:r>
        <w:t></w:t>
      </w:r>
      <w:r>
        <w:t></w:t>
      </w:r>
      <w:r>
        <w:t></w:t>
      </w:r>
      <w:r>
        <w:rPr>
          <w:rFonts w:hint="eastAsia"/>
        </w:rPr>
        <w:t>відіграє</w:t>
      </w:r>
      <w:r>
        <w:t></w:t>
      </w:r>
      <w:r>
        <w:rPr>
          <w:rFonts w:hint="eastAsia"/>
        </w:rPr>
        <w:t>роль</w:t>
      </w:r>
      <w:r>
        <w:t></w:t>
      </w:r>
      <w:r>
        <w:rPr>
          <w:rFonts w:hint="eastAsia"/>
        </w:rPr>
        <w:t>регулятора</w:t>
      </w:r>
      <w:r>
        <w:t></w:t>
      </w:r>
      <w:r>
        <w:rPr>
          <w:rFonts w:hint="eastAsia"/>
        </w:rPr>
        <w:t>когнітивної</w:t>
      </w:r>
      <w:r>
        <w:t></w:t>
      </w:r>
      <w:r>
        <w:rPr>
          <w:rFonts w:hint="eastAsia"/>
        </w:rPr>
        <w:t>діяльності</w:t>
      </w:r>
      <w:r>
        <w:t></w:t>
      </w:r>
      <w:r>
        <w:rPr>
          <w:rFonts w:hint="eastAsia"/>
        </w:rPr>
        <w:t>людини</w:t>
      </w:r>
      <w:r>
        <w:t></w:t>
      </w:r>
    </w:p>
    <w:p w:rsidR="0090243F" w:rsidRDefault="0090243F" w:rsidP="0090243F">
      <w:r>
        <w:t></w:t>
      </w:r>
      <w:r>
        <w:t></w:t>
      </w:r>
      <w:r>
        <w:t></w:t>
      </w:r>
      <w:r>
        <w:rPr>
          <w:rFonts w:hint="eastAsia"/>
        </w:rPr>
        <w:t>слугує</w:t>
      </w:r>
      <w:r>
        <w:t></w:t>
      </w:r>
      <w:r>
        <w:rPr>
          <w:rFonts w:hint="eastAsia"/>
        </w:rPr>
        <w:t>пізнавальною</w:t>
      </w:r>
      <w:r>
        <w:t></w:t>
      </w:r>
      <w:r>
        <w:rPr>
          <w:rFonts w:hint="eastAsia"/>
        </w:rPr>
        <w:t>моделлю</w:t>
      </w:r>
      <w:r>
        <w:t></w:t>
      </w:r>
      <w:r>
        <w:t></w:t>
      </w:r>
      <w:r>
        <w:rPr>
          <w:rFonts w:hint="eastAsia"/>
        </w:rPr>
        <w:t>Отже</w:t>
      </w:r>
      <w:r>
        <w:t></w:t>
      </w:r>
      <w:r>
        <w:t></w:t>
      </w:r>
      <w:r>
        <w:rPr>
          <w:rFonts w:hint="eastAsia"/>
        </w:rPr>
        <w:t>фольклорний</w:t>
      </w:r>
      <w:r>
        <w:t></w:t>
      </w:r>
      <w:r>
        <w:rPr>
          <w:rFonts w:hint="eastAsia"/>
        </w:rPr>
        <w:t>когнітивний</w:t>
      </w:r>
      <w:r>
        <w:t></w:t>
      </w:r>
      <w:r>
        <w:rPr>
          <w:rFonts w:hint="eastAsia"/>
        </w:rPr>
        <w:t>патерн</w:t>
      </w:r>
    </w:p>
    <w:p w:rsidR="0090243F" w:rsidRDefault="0090243F" w:rsidP="0090243F">
      <w:r>
        <w:rPr>
          <w:rFonts w:hint="eastAsia"/>
        </w:rPr>
        <w:t>можна</w:t>
      </w:r>
      <w:r>
        <w:t></w:t>
      </w:r>
      <w:r>
        <w:rPr>
          <w:rFonts w:hint="eastAsia"/>
        </w:rPr>
        <w:t>визначити</w:t>
      </w:r>
      <w:r>
        <w:t></w:t>
      </w:r>
      <w:r>
        <w:rPr>
          <w:rFonts w:hint="eastAsia"/>
        </w:rPr>
        <w:t>як</w:t>
      </w:r>
      <w:r>
        <w:t></w:t>
      </w:r>
      <w:r>
        <w:rPr>
          <w:rFonts w:hint="eastAsia"/>
        </w:rPr>
        <w:t>базову</w:t>
      </w:r>
      <w:r>
        <w:t></w:t>
      </w:r>
      <w:r>
        <w:rPr>
          <w:rFonts w:hint="eastAsia"/>
        </w:rPr>
        <w:t>незмінну</w:t>
      </w:r>
      <w:r>
        <w:t></w:t>
      </w:r>
      <w:r>
        <w:t></w:t>
      </w:r>
      <w:r>
        <w:rPr>
          <w:rFonts w:hint="eastAsia"/>
        </w:rPr>
        <w:t>або</w:t>
      </w:r>
      <w:r>
        <w:t></w:t>
      </w:r>
      <w:r>
        <w:rPr>
          <w:rFonts w:hint="eastAsia"/>
        </w:rPr>
        <w:t>майже</w:t>
      </w:r>
      <w:r>
        <w:t></w:t>
      </w:r>
      <w:r>
        <w:rPr>
          <w:rFonts w:hint="eastAsia"/>
        </w:rPr>
        <w:t>незмінну</w:t>
      </w:r>
      <w:r>
        <w:t></w:t>
      </w:r>
      <w:r>
        <w:t></w:t>
      </w:r>
      <w:r>
        <w:rPr>
          <w:rFonts w:hint="eastAsia"/>
        </w:rPr>
        <w:t>репрезентацію</w:t>
      </w:r>
      <w:r>
        <w:t></w:t>
      </w:r>
    </w:p>
    <w:p w:rsidR="0090243F" w:rsidRDefault="0090243F" w:rsidP="0090243F">
      <w:r>
        <w:rPr>
          <w:rFonts w:hint="eastAsia"/>
        </w:rPr>
        <w:t>формотворчий</w:t>
      </w:r>
      <w:r>
        <w:t></w:t>
      </w:r>
      <w:r>
        <w:rPr>
          <w:rFonts w:hint="eastAsia"/>
        </w:rPr>
        <w:t>елемент</w:t>
      </w:r>
      <w:r>
        <w:t></w:t>
      </w:r>
      <w:r>
        <w:t></w:t>
      </w:r>
      <w:r>
        <w:rPr>
          <w:rFonts w:hint="eastAsia"/>
        </w:rPr>
        <w:t>зафіксований</w:t>
      </w:r>
      <w:r>
        <w:t></w:t>
      </w:r>
      <w:r>
        <w:rPr>
          <w:rFonts w:hint="eastAsia"/>
        </w:rPr>
        <w:t>у</w:t>
      </w:r>
      <w:r>
        <w:t></w:t>
      </w:r>
      <w:r>
        <w:rPr>
          <w:rFonts w:hint="eastAsia"/>
        </w:rPr>
        <w:t>ментальності</w:t>
      </w:r>
      <w:r>
        <w:t></w:t>
      </w:r>
      <w:r>
        <w:rPr>
          <w:rFonts w:hint="eastAsia"/>
        </w:rPr>
        <w:t>етнофора</w:t>
      </w:r>
      <w:r>
        <w:t></w:t>
      </w:r>
      <w:r>
        <w:t></w:t>
      </w:r>
      <w:r>
        <w:rPr>
          <w:rFonts w:hint="eastAsia"/>
        </w:rPr>
        <w:t>що</w:t>
      </w:r>
    </w:p>
    <w:p w:rsidR="0090243F" w:rsidRDefault="0090243F" w:rsidP="0090243F">
      <w:r>
        <w:rPr>
          <w:rFonts w:hint="eastAsia"/>
        </w:rPr>
        <w:t>зумовлює</w:t>
      </w:r>
      <w:r>
        <w:t></w:t>
      </w:r>
      <w:r>
        <w:rPr>
          <w:rFonts w:hint="eastAsia"/>
        </w:rPr>
        <w:t>специфічне</w:t>
      </w:r>
      <w:r>
        <w:t></w:t>
      </w:r>
      <w:r>
        <w:rPr>
          <w:rFonts w:hint="eastAsia"/>
        </w:rPr>
        <w:t>бачення</w:t>
      </w:r>
      <w:r>
        <w:t></w:t>
      </w:r>
      <w:r>
        <w:rPr>
          <w:rFonts w:hint="eastAsia"/>
        </w:rPr>
        <w:t>фольклорної</w:t>
      </w:r>
      <w:r>
        <w:t></w:t>
      </w:r>
      <w:r>
        <w:rPr>
          <w:rFonts w:hint="eastAsia"/>
        </w:rPr>
        <w:t>дійсності</w:t>
      </w:r>
      <w:r>
        <w:t></w:t>
      </w:r>
    </w:p>
    <w:p w:rsidR="0090243F" w:rsidRDefault="0090243F" w:rsidP="0090243F">
      <w:r>
        <w:rPr>
          <w:rFonts w:hint="eastAsia"/>
        </w:rPr>
        <w:t>Запропоновано</w:t>
      </w:r>
      <w:r>
        <w:t></w:t>
      </w:r>
      <w:r>
        <w:rPr>
          <w:rFonts w:hint="eastAsia"/>
        </w:rPr>
        <w:t>визначення</w:t>
      </w:r>
      <w:r>
        <w:t></w:t>
      </w:r>
      <w:r>
        <w:rPr>
          <w:rFonts w:hint="eastAsia"/>
        </w:rPr>
        <w:t>міжетнічного</w:t>
      </w:r>
      <w:r>
        <w:t></w:t>
      </w:r>
      <w:r>
        <w:rPr>
          <w:rFonts w:hint="eastAsia"/>
        </w:rPr>
        <w:t>полілогу</w:t>
      </w:r>
      <w:r>
        <w:t></w:t>
      </w:r>
      <w:r>
        <w:rPr>
          <w:rFonts w:hint="eastAsia"/>
        </w:rPr>
        <w:t>у</w:t>
      </w:r>
      <w:r>
        <w:t></w:t>
      </w:r>
      <w:r>
        <w:rPr>
          <w:rFonts w:hint="eastAsia"/>
        </w:rPr>
        <w:t>культурі</w:t>
      </w:r>
      <w:r>
        <w:t></w:t>
      </w:r>
      <w:r>
        <w:rPr>
          <w:rFonts w:hint="eastAsia"/>
        </w:rPr>
        <w:t>як</w:t>
      </w:r>
    </w:p>
    <w:p w:rsidR="0090243F" w:rsidRDefault="0090243F" w:rsidP="0090243F">
      <w:r>
        <w:rPr>
          <w:rFonts w:hint="eastAsia"/>
        </w:rPr>
        <w:t>процесу</w:t>
      </w:r>
      <w:r>
        <w:t></w:t>
      </w:r>
      <w:r>
        <w:rPr>
          <w:rFonts w:hint="eastAsia"/>
        </w:rPr>
        <w:t>соціокультурної</w:t>
      </w:r>
      <w:r>
        <w:t></w:t>
      </w:r>
      <w:r>
        <w:rPr>
          <w:rFonts w:hint="eastAsia"/>
        </w:rPr>
        <w:t>взаємодії</w:t>
      </w:r>
      <w:r>
        <w:t></w:t>
      </w:r>
      <w:r>
        <w:t></w:t>
      </w:r>
      <w:r>
        <w:rPr>
          <w:rFonts w:hint="eastAsia"/>
        </w:rPr>
        <w:t>учасники</w:t>
      </w:r>
      <w:r>
        <w:t></w:t>
      </w:r>
      <w:r>
        <w:rPr>
          <w:rFonts w:hint="eastAsia"/>
        </w:rPr>
        <w:t>якої</w:t>
      </w:r>
      <w:r>
        <w:t></w:t>
      </w:r>
      <w:r>
        <w:rPr>
          <w:rFonts w:hint="eastAsia"/>
        </w:rPr>
        <w:t>отримують</w:t>
      </w:r>
      <w:r>
        <w:t></w:t>
      </w:r>
      <w:r>
        <w:rPr>
          <w:rFonts w:hint="eastAsia"/>
        </w:rPr>
        <w:t>і</w:t>
      </w:r>
      <w:r>
        <w:t></w:t>
      </w:r>
      <w:r>
        <w:rPr>
          <w:rFonts w:hint="eastAsia"/>
        </w:rPr>
        <w:t>сприймають</w:t>
      </w:r>
    </w:p>
    <w:p w:rsidR="0090243F" w:rsidRDefault="0090243F" w:rsidP="0090243F">
      <w:r>
        <w:rPr>
          <w:rFonts w:hint="eastAsia"/>
        </w:rPr>
        <w:t>іноетнічний</w:t>
      </w:r>
      <w:r>
        <w:t></w:t>
      </w:r>
      <w:r>
        <w:rPr>
          <w:rFonts w:hint="eastAsia"/>
        </w:rPr>
        <w:t>фольклор</w:t>
      </w:r>
      <w:r>
        <w:t></w:t>
      </w:r>
      <w:r>
        <w:t></w:t>
      </w:r>
      <w:r>
        <w:rPr>
          <w:rFonts w:hint="eastAsia"/>
        </w:rPr>
        <w:t>елементи</w:t>
      </w:r>
      <w:r>
        <w:t></w:t>
      </w:r>
      <w:r>
        <w:rPr>
          <w:rFonts w:hint="eastAsia"/>
        </w:rPr>
        <w:t>матеріальні</w:t>
      </w:r>
      <w:r>
        <w:t></w:t>
      </w:r>
      <w:r>
        <w:rPr>
          <w:rFonts w:hint="eastAsia"/>
        </w:rPr>
        <w:t>і</w:t>
      </w:r>
      <w:r>
        <w:t></w:t>
      </w:r>
      <w:r>
        <w:rPr>
          <w:rFonts w:hint="eastAsia"/>
        </w:rPr>
        <w:t>духовні</w:t>
      </w:r>
      <w:r>
        <w:t></w:t>
      </w:r>
      <w:r>
        <w:rPr>
          <w:rFonts w:hint="eastAsia"/>
        </w:rPr>
        <w:t>та</w:t>
      </w:r>
      <w:r>
        <w:t></w:t>
      </w:r>
      <w:r>
        <w:rPr>
          <w:rFonts w:hint="eastAsia"/>
        </w:rPr>
        <w:t>ретранслюють</w:t>
      </w:r>
      <w:r>
        <w:t></w:t>
      </w:r>
      <w:r>
        <w:rPr>
          <w:rFonts w:hint="eastAsia"/>
        </w:rPr>
        <w:t>їх</w:t>
      </w:r>
    </w:p>
    <w:p w:rsidR="0090243F" w:rsidRDefault="0090243F" w:rsidP="0090243F">
      <w:r>
        <w:rPr>
          <w:rFonts w:hint="eastAsia"/>
        </w:rPr>
        <w:t>уже</w:t>
      </w:r>
      <w:r>
        <w:t></w:t>
      </w:r>
      <w:r>
        <w:rPr>
          <w:rFonts w:hint="eastAsia"/>
        </w:rPr>
        <w:t>з</w:t>
      </w:r>
      <w:r>
        <w:t></w:t>
      </w:r>
      <w:r>
        <w:rPr>
          <w:rFonts w:hint="eastAsia"/>
        </w:rPr>
        <w:t>позицій</w:t>
      </w:r>
      <w:r>
        <w:t></w:t>
      </w:r>
      <w:r>
        <w:rPr>
          <w:rFonts w:hint="eastAsia"/>
        </w:rPr>
        <w:t>своєї</w:t>
      </w:r>
      <w:r>
        <w:t></w:t>
      </w:r>
      <w:r>
        <w:rPr>
          <w:rFonts w:hint="eastAsia"/>
        </w:rPr>
        <w:t>традиції</w:t>
      </w:r>
      <w:r>
        <w:t></w:t>
      </w:r>
      <w:r>
        <w:rPr>
          <w:rFonts w:hint="eastAsia"/>
        </w:rPr>
        <w:t>з</w:t>
      </w:r>
      <w:r>
        <w:t></w:t>
      </w:r>
      <w:r>
        <w:rPr>
          <w:rFonts w:hint="eastAsia"/>
        </w:rPr>
        <w:t>обов’язковим</w:t>
      </w:r>
      <w:r>
        <w:t></w:t>
      </w:r>
      <w:r>
        <w:rPr>
          <w:rFonts w:hint="eastAsia"/>
        </w:rPr>
        <w:t>збереженням</w:t>
      </w:r>
      <w:r>
        <w:t></w:t>
      </w:r>
      <w:r>
        <w:rPr>
          <w:rFonts w:hint="eastAsia"/>
        </w:rPr>
        <w:t>власної</w:t>
      </w:r>
      <w:r>
        <w:t></w:t>
      </w:r>
      <w:r>
        <w:rPr>
          <w:rFonts w:hint="eastAsia"/>
        </w:rPr>
        <w:t>етнічної</w:t>
      </w:r>
    </w:p>
    <w:p w:rsidR="0090243F" w:rsidRDefault="0090243F" w:rsidP="0090243F">
      <w:r>
        <w:rPr>
          <w:rFonts w:hint="eastAsia"/>
        </w:rPr>
        <w:t>компоненти</w:t>
      </w:r>
      <w:r>
        <w:t></w:t>
      </w:r>
    </w:p>
    <w:p w:rsidR="0090243F" w:rsidRDefault="0090243F" w:rsidP="0090243F">
      <w:r>
        <w:rPr>
          <w:rFonts w:hint="eastAsia"/>
        </w:rPr>
        <w:t>Фольклорні</w:t>
      </w:r>
      <w:r>
        <w:t></w:t>
      </w:r>
      <w:r>
        <w:rPr>
          <w:rFonts w:hint="eastAsia"/>
        </w:rPr>
        <w:t>твори</w:t>
      </w:r>
      <w:r>
        <w:t></w:t>
      </w:r>
      <w:r>
        <w:rPr>
          <w:rFonts w:hint="eastAsia"/>
        </w:rPr>
        <w:t>репрезентують</w:t>
      </w:r>
      <w:r>
        <w:t></w:t>
      </w:r>
      <w:r>
        <w:rPr>
          <w:rFonts w:hint="eastAsia"/>
        </w:rPr>
        <w:t>народне</w:t>
      </w:r>
      <w:r>
        <w:t></w:t>
      </w:r>
      <w:r>
        <w:rPr>
          <w:rFonts w:hint="eastAsia"/>
        </w:rPr>
        <w:t>бачення</w:t>
      </w:r>
      <w:r>
        <w:t></w:t>
      </w:r>
      <w:r>
        <w:rPr>
          <w:rFonts w:hint="eastAsia"/>
        </w:rPr>
        <w:t>і</w:t>
      </w:r>
      <w:r>
        <w:t></w:t>
      </w:r>
      <w:r>
        <w:rPr>
          <w:rFonts w:hint="eastAsia"/>
        </w:rPr>
        <w:t>трактування</w:t>
      </w:r>
      <w:r>
        <w:t></w:t>
      </w:r>
      <w:r>
        <w:rPr>
          <w:rFonts w:hint="eastAsia"/>
        </w:rPr>
        <w:t>як</w:t>
      </w:r>
    </w:p>
    <w:p w:rsidR="0090243F" w:rsidRDefault="0090243F" w:rsidP="0090243F">
      <w:r>
        <w:rPr>
          <w:rFonts w:hint="eastAsia"/>
        </w:rPr>
        <w:t>буденних</w:t>
      </w:r>
      <w:r>
        <w:t></w:t>
      </w:r>
      <w:r>
        <w:rPr>
          <w:rFonts w:hint="eastAsia"/>
        </w:rPr>
        <w:t>явищ</w:t>
      </w:r>
      <w:r>
        <w:t></w:t>
      </w:r>
      <w:r>
        <w:t></w:t>
      </w:r>
      <w:r>
        <w:rPr>
          <w:rFonts w:hint="eastAsia"/>
        </w:rPr>
        <w:t>так</w:t>
      </w:r>
      <w:r>
        <w:t></w:t>
      </w:r>
      <w:r>
        <w:rPr>
          <w:rFonts w:hint="eastAsia"/>
        </w:rPr>
        <w:t>і</w:t>
      </w:r>
      <w:r>
        <w:t></w:t>
      </w:r>
      <w:r>
        <w:rPr>
          <w:rFonts w:hint="eastAsia"/>
        </w:rPr>
        <w:t>глобальних</w:t>
      </w:r>
      <w:r>
        <w:t></w:t>
      </w:r>
      <w:r>
        <w:rPr>
          <w:rFonts w:hint="eastAsia"/>
        </w:rPr>
        <w:t>філософських</w:t>
      </w:r>
      <w:r>
        <w:t></w:t>
      </w:r>
      <w:r>
        <w:rPr>
          <w:rFonts w:hint="eastAsia"/>
        </w:rPr>
        <w:t>проблем</w:t>
      </w:r>
      <w:r>
        <w:t></w:t>
      </w:r>
      <w:r>
        <w:rPr>
          <w:rFonts w:hint="eastAsia"/>
        </w:rPr>
        <w:t>буття</w:t>
      </w:r>
      <w:r>
        <w:t></w:t>
      </w:r>
      <w:r>
        <w:rPr>
          <w:rFonts w:hint="eastAsia"/>
        </w:rPr>
        <w:t>людини</w:t>
      </w:r>
      <w:r>
        <w:t></w:t>
      </w:r>
      <w:r>
        <w:t></w:t>
      </w:r>
      <w:r>
        <w:rPr>
          <w:rFonts w:hint="eastAsia"/>
        </w:rPr>
        <w:t>тип</w:t>
      </w:r>
    </w:p>
    <w:p w:rsidR="0090243F" w:rsidRDefault="0090243F" w:rsidP="0090243F">
      <w:r>
        <w:t></w:t>
      </w:r>
      <w:r>
        <w:t></w:t>
      </w:r>
      <w:r>
        <w:t></w:t>
      </w:r>
    </w:p>
    <w:p w:rsidR="0090243F" w:rsidRDefault="0090243F" w:rsidP="0090243F">
      <w:r>
        <w:rPr>
          <w:rFonts w:hint="eastAsia"/>
        </w:rPr>
        <w:t>мислення</w:t>
      </w:r>
      <w:r>
        <w:t></w:t>
      </w:r>
      <w:r>
        <w:rPr>
          <w:rFonts w:hint="eastAsia"/>
        </w:rPr>
        <w:t>та</w:t>
      </w:r>
      <w:r>
        <w:t></w:t>
      </w:r>
      <w:r>
        <w:rPr>
          <w:rFonts w:hint="eastAsia"/>
        </w:rPr>
        <w:t>світосприйняття</w:t>
      </w:r>
      <w:r>
        <w:t></w:t>
      </w:r>
      <w:r>
        <w:t></w:t>
      </w:r>
      <w:r>
        <w:rPr>
          <w:rFonts w:hint="eastAsia"/>
        </w:rPr>
        <w:t>результати</w:t>
      </w:r>
      <w:r>
        <w:t></w:t>
      </w:r>
      <w:r>
        <w:rPr>
          <w:rFonts w:hint="eastAsia"/>
        </w:rPr>
        <w:t>пізнання</w:t>
      </w:r>
      <w:r>
        <w:t></w:t>
      </w:r>
      <w:r>
        <w:rPr>
          <w:rFonts w:hint="eastAsia"/>
        </w:rPr>
        <w:t>світу</w:t>
      </w:r>
      <w:r>
        <w:t></w:t>
      </w:r>
      <w:r>
        <w:t></w:t>
      </w:r>
      <w:r>
        <w:rPr>
          <w:rFonts w:hint="eastAsia"/>
        </w:rPr>
        <w:t>досвід</w:t>
      </w:r>
      <w:r>
        <w:t></w:t>
      </w:r>
      <w:r>
        <w:rPr>
          <w:rFonts w:hint="eastAsia"/>
        </w:rPr>
        <w:t>попередніх</w:t>
      </w:r>
    </w:p>
    <w:p w:rsidR="0090243F" w:rsidRDefault="0090243F" w:rsidP="0090243F">
      <w:r>
        <w:rPr>
          <w:rFonts w:hint="eastAsia"/>
        </w:rPr>
        <w:t>поколінь</w:t>
      </w:r>
      <w:r>
        <w:t></w:t>
      </w:r>
      <w:r>
        <w:rPr>
          <w:rFonts w:hint="eastAsia"/>
        </w:rPr>
        <w:t>тощо</w:t>
      </w:r>
      <w:r>
        <w:t></w:t>
      </w:r>
      <w:r>
        <w:t></w:t>
      </w:r>
      <w:r>
        <w:rPr>
          <w:rFonts w:hint="eastAsia"/>
        </w:rPr>
        <w:t>Сприймаючи</w:t>
      </w:r>
      <w:r>
        <w:t></w:t>
      </w:r>
      <w:r>
        <w:rPr>
          <w:rFonts w:hint="eastAsia"/>
        </w:rPr>
        <w:t>фольклор</w:t>
      </w:r>
      <w:r>
        <w:t></w:t>
      </w:r>
      <w:r>
        <w:rPr>
          <w:rFonts w:hint="eastAsia"/>
        </w:rPr>
        <w:t>як</w:t>
      </w:r>
      <w:r>
        <w:t></w:t>
      </w:r>
      <w:r>
        <w:rPr>
          <w:rFonts w:hint="eastAsia"/>
        </w:rPr>
        <w:t>реальний</w:t>
      </w:r>
      <w:r>
        <w:t></w:t>
      </w:r>
      <w:r>
        <w:rPr>
          <w:rFonts w:hint="eastAsia"/>
        </w:rPr>
        <w:t>суспільний</w:t>
      </w:r>
      <w:r>
        <w:t></w:t>
      </w:r>
      <w:r>
        <w:rPr>
          <w:rFonts w:hint="eastAsia"/>
        </w:rPr>
        <w:t>процес</w:t>
      </w:r>
      <w:r>
        <w:t></w:t>
      </w:r>
    </w:p>
    <w:p w:rsidR="0090243F" w:rsidRDefault="0090243F" w:rsidP="0090243F">
      <w:r>
        <w:rPr>
          <w:rFonts w:hint="eastAsia"/>
        </w:rPr>
        <w:t>важливо</w:t>
      </w:r>
      <w:r>
        <w:t></w:t>
      </w:r>
      <w:r>
        <w:rPr>
          <w:rFonts w:hint="eastAsia"/>
        </w:rPr>
        <w:t>розглядати</w:t>
      </w:r>
      <w:r>
        <w:t></w:t>
      </w:r>
      <w:r>
        <w:rPr>
          <w:rFonts w:hint="eastAsia"/>
        </w:rPr>
        <w:t>його</w:t>
      </w:r>
      <w:r>
        <w:t></w:t>
      </w:r>
      <w:r>
        <w:rPr>
          <w:rFonts w:hint="eastAsia"/>
        </w:rPr>
        <w:t>в</w:t>
      </w:r>
      <w:r>
        <w:t></w:t>
      </w:r>
      <w:r>
        <w:rPr>
          <w:rFonts w:hint="eastAsia"/>
        </w:rPr>
        <w:t>режимі</w:t>
      </w:r>
      <w:r>
        <w:t></w:t>
      </w:r>
      <w:r>
        <w:rPr>
          <w:rFonts w:hint="eastAsia"/>
        </w:rPr>
        <w:t>реального</w:t>
      </w:r>
      <w:r>
        <w:t></w:t>
      </w:r>
      <w:r>
        <w:rPr>
          <w:rFonts w:hint="eastAsia"/>
        </w:rPr>
        <w:t>соціального</w:t>
      </w:r>
      <w:r>
        <w:t></w:t>
      </w:r>
      <w:r>
        <w:rPr>
          <w:rFonts w:hint="eastAsia"/>
        </w:rPr>
        <w:t>життя</w:t>
      </w:r>
      <w:r>
        <w:t></w:t>
      </w:r>
    </w:p>
    <w:p w:rsidR="0090243F" w:rsidRDefault="0090243F" w:rsidP="0090243F">
      <w:r>
        <w:rPr>
          <w:rFonts w:hint="eastAsia"/>
        </w:rPr>
        <w:t>Враховуючи</w:t>
      </w:r>
      <w:r>
        <w:t></w:t>
      </w:r>
      <w:r>
        <w:rPr>
          <w:rFonts w:hint="eastAsia"/>
        </w:rPr>
        <w:t>новітні</w:t>
      </w:r>
      <w:r>
        <w:t></w:t>
      </w:r>
      <w:r>
        <w:rPr>
          <w:rFonts w:hint="eastAsia"/>
        </w:rPr>
        <w:t>шляхи</w:t>
      </w:r>
      <w:r>
        <w:t></w:t>
      </w:r>
      <w:r>
        <w:rPr>
          <w:rFonts w:hint="eastAsia"/>
        </w:rPr>
        <w:t>поширення</w:t>
      </w:r>
      <w:r>
        <w:t></w:t>
      </w:r>
      <w:r>
        <w:rPr>
          <w:rFonts w:hint="eastAsia"/>
        </w:rPr>
        <w:t>й</w:t>
      </w:r>
      <w:r>
        <w:t></w:t>
      </w:r>
      <w:r>
        <w:rPr>
          <w:rFonts w:hint="eastAsia"/>
        </w:rPr>
        <w:t>популяризації</w:t>
      </w:r>
      <w:r>
        <w:t></w:t>
      </w:r>
      <w:r>
        <w:rPr>
          <w:rFonts w:hint="eastAsia"/>
        </w:rPr>
        <w:t>фольклору</w:t>
      </w:r>
      <w:r>
        <w:t></w:t>
      </w:r>
    </w:p>
    <w:p w:rsidR="0090243F" w:rsidRDefault="0090243F" w:rsidP="0090243F">
      <w:r>
        <w:rPr>
          <w:rFonts w:hint="eastAsia"/>
        </w:rPr>
        <w:t>необхідно</w:t>
      </w:r>
      <w:r>
        <w:t></w:t>
      </w:r>
      <w:r>
        <w:rPr>
          <w:rFonts w:hint="eastAsia"/>
        </w:rPr>
        <w:t>залучати</w:t>
      </w:r>
      <w:r>
        <w:t></w:t>
      </w:r>
      <w:r>
        <w:rPr>
          <w:rFonts w:hint="eastAsia"/>
        </w:rPr>
        <w:t>до</w:t>
      </w:r>
      <w:r>
        <w:t></w:t>
      </w:r>
      <w:r>
        <w:rPr>
          <w:rFonts w:hint="eastAsia"/>
        </w:rPr>
        <w:t>процесу</w:t>
      </w:r>
      <w:r>
        <w:t></w:t>
      </w:r>
      <w:r>
        <w:rPr>
          <w:rFonts w:hint="eastAsia"/>
        </w:rPr>
        <w:t>його</w:t>
      </w:r>
      <w:r>
        <w:t></w:t>
      </w:r>
      <w:r>
        <w:rPr>
          <w:rFonts w:hint="eastAsia"/>
        </w:rPr>
        <w:t>дослідження</w:t>
      </w:r>
      <w:r>
        <w:t></w:t>
      </w:r>
      <w:r>
        <w:rPr>
          <w:rFonts w:hint="eastAsia"/>
        </w:rPr>
        <w:t>й</w:t>
      </w:r>
      <w:r>
        <w:t></w:t>
      </w:r>
      <w:r>
        <w:rPr>
          <w:rFonts w:hint="eastAsia"/>
        </w:rPr>
        <w:t>сучасні</w:t>
      </w:r>
      <w:r>
        <w:t></w:t>
      </w:r>
      <w:r>
        <w:rPr>
          <w:rFonts w:hint="eastAsia"/>
        </w:rPr>
        <w:t>новотвори</w:t>
      </w:r>
      <w:r>
        <w:t></w:t>
      </w:r>
    </w:p>
    <w:p w:rsidR="0090243F" w:rsidRDefault="0090243F" w:rsidP="0090243F">
      <w:r>
        <w:rPr>
          <w:rFonts w:hint="eastAsia"/>
        </w:rPr>
        <w:t>При</w:t>
      </w:r>
      <w:r>
        <w:t></w:t>
      </w:r>
      <w:r>
        <w:rPr>
          <w:rFonts w:hint="eastAsia"/>
        </w:rPr>
        <w:t>аналізі</w:t>
      </w:r>
      <w:r>
        <w:t></w:t>
      </w:r>
      <w:r>
        <w:rPr>
          <w:rFonts w:hint="eastAsia"/>
        </w:rPr>
        <w:t>патернальної</w:t>
      </w:r>
      <w:r>
        <w:t></w:t>
      </w:r>
      <w:r>
        <w:rPr>
          <w:rFonts w:hint="eastAsia"/>
        </w:rPr>
        <w:t>моделі</w:t>
      </w:r>
      <w:r>
        <w:t></w:t>
      </w:r>
      <w:r>
        <w:t></w:t>
      </w:r>
      <w:r>
        <w:rPr>
          <w:rFonts w:hint="eastAsia"/>
        </w:rPr>
        <w:t>Свій</w:t>
      </w:r>
      <w:r>
        <w:t></w:t>
      </w:r>
      <w:r>
        <w:t></w:t>
      </w:r>
      <w:r>
        <w:t></w:t>
      </w:r>
      <w:r>
        <w:rPr>
          <w:rFonts w:hint="eastAsia"/>
        </w:rPr>
        <w:t>Чужий</w:t>
      </w:r>
      <w:r>
        <w:t></w:t>
      </w:r>
      <w:r>
        <w:t></w:t>
      </w:r>
      <w:r>
        <w:rPr>
          <w:rFonts w:hint="eastAsia"/>
        </w:rPr>
        <w:t>у</w:t>
      </w:r>
      <w:r>
        <w:t></w:t>
      </w:r>
      <w:r>
        <w:rPr>
          <w:rFonts w:hint="eastAsia"/>
        </w:rPr>
        <w:t>фольклорній</w:t>
      </w:r>
      <w:r>
        <w:t></w:t>
      </w:r>
      <w:r>
        <w:rPr>
          <w:rFonts w:hint="eastAsia"/>
        </w:rPr>
        <w:t>прозі</w:t>
      </w:r>
    </w:p>
    <w:p w:rsidR="0090243F" w:rsidRDefault="0090243F" w:rsidP="0090243F">
      <w:r>
        <w:rPr>
          <w:rFonts w:hint="eastAsia"/>
        </w:rPr>
        <w:t>дисертант</w:t>
      </w:r>
      <w:r>
        <w:t></w:t>
      </w:r>
      <w:r>
        <w:rPr>
          <w:rFonts w:hint="eastAsia"/>
        </w:rPr>
        <w:t>використовує</w:t>
      </w:r>
      <w:r>
        <w:t></w:t>
      </w:r>
      <w:r>
        <w:rPr>
          <w:rFonts w:hint="eastAsia"/>
        </w:rPr>
        <w:t>термін</w:t>
      </w:r>
      <w:r>
        <w:t></w:t>
      </w:r>
      <w:r>
        <w:rPr>
          <w:rFonts w:hint="eastAsia"/>
        </w:rPr>
        <w:t>етнічний</w:t>
      </w:r>
      <w:r>
        <w:t></w:t>
      </w:r>
      <w:r>
        <w:t></w:t>
      </w:r>
      <w:r>
        <w:rPr>
          <w:rFonts w:hint="eastAsia"/>
        </w:rPr>
        <w:t>Інакший</w:t>
      </w:r>
      <w:r>
        <w:t></w:t>
      </w:r>
      <w:r>
        <w:t></w:t>
      </w:r>
      <w:r>
        <w:t></w:t>
      </w:r>
      <w:r>
        <w:rPr>
          <w:rFonts w:hint="eastAsia"/>
        </w:rPr>
        <w:t>детермінуючи</w:t>
      </w:r>
      <w:r>
        <w:t></w:t>
      </w:r>
      <w:r>
        <w:rPr>
          <w:rFonts w:hint="eastAsia"/>
        </w:rPr>
        <w:t>його</w:t>
      </w:r>
    </w:p>
    <w:p w:rsidR="0090243F" w:rsidRDefault="0090243F" w:rsidP="0090243F">
      <w:r>
        <w:rPr>
          <w:rFonts w:hint="eastAsia"/>
        </w:rPr>
        <w:t>посутню</w:t>
      </w:r>
      <w:r>
        <w:t></w:t>
      </w:r>
      <w:r>
        <w:rPr>
          <w:rFonts w:hint="eastAsia"/>
        </w:rPr>
        <w:t>відмінність</w:t>
      </w:r>
      <w:r>
        <w:t></w:t>
      </w:r>
      <w:r>
        <w:rPr>
          <w:rFonts w:hint="eastAsia"/>
        </w:rPr>
        <w:t>від</w:t>
      </w:r>
      <w:r>
        <w:t></w:t>
      </w:r>
      <w:r>
        <w:rPr>
          <w:rFonts w:hint="eastAsia"/>
        </w:rPr>
        <w:t>уживаного</w:t>
      </w:r>
      <w:r>
        <w:t></w:t>
      </w:r>
      <w:r>
        <w:rPr>
          <w:rFonts w:hint="eastAsia"/>
        </w:rPr>
        <w:t>у</w:t>
      </w:r>
      <w:r>
        <w:t></w:t>
      </w:r>
      <w:r>
        <w:rPr>
          <w:rFonts w:hint="eastAsia"/>
        </w:rPr>
        <w:t>літературознавчому</w:t>
      </w:r>
      <w:r>
        <w:t></w:t>
      </w:r>
      <w:r>
        <w:rPr>
          <w:rFonts w:hint="eastAsia"/>
        </w:rPr>
        <w:t>тезаурусі</w:t>
      </w:r>
      <w:r>
        <w:t></w:t>
      </w:r>
      <w:r>
        <w:t></w:t>
      </w:r>
      <w:r>
        <w:rPr>
          <w:rFonts w:hint="eastAsia"/>
        </w:rPr>
        <w:t>де</w:t>
      </w:r>
      <w:r>
        <w:t></w:t>
      </w:r>
      <w:r>
        <w:rPr>
          <w:rFonts w:hint="eastAsia"/>
        </w:rPr>
        <w:t>він</w:t>
      </w:r>
    </w:p>
    <w:p w:rsidR="0090243F" w:rsidRDefault="0090243F" w:rsidP="0090243F">
      <w:r>
        <w:rPr>
          <w:rFonts w:hint="eastAsia"/>
        </w:rPr>
        <w:t>постає</w:t>
      </w:r>
      <w:r>
        <w:t></w:t>
      </w:r>
      <w:r>
        <w:rPr>
          <w:rFonts w:hint="eastAsia"/>
        </w:rPr>
        <w:t>синонімом</w:t>
      </w:r>
      <w:r>
        <w:t></w:t>
      </w:r>
      <w:r>
        <w:rPr>
          <w:rFonts w:hint="eastAsia"/>
        </w:rPr>
        <w:t>концепту</w:t>
      </w:r>
      <w:r>
        <w:t></w:t>
      </w:r>
      <w:r>
        <w:t></w:t>
      </w:r>
      <w:r>
        <w:rPr>
          <w:rFonts w:hint="eastAsia"/>
        </w:rPr>
        <w:t>Чужий</w:t>
      </w:r>
      <w:r>
        <w:t></w:t>
      </w:r>
      <w:r>
        <w:t></w:t>
      </w:r>
      <w:r>
        <w:t></w:t>
      </w:r>
      <w:r>
        <w:rPr>
          <w:rFonts w:hint="eastAsia"/>
        </w:rPr>
        <w:t>або</w:t>
      </w:r>
      <w:r>
        <w:t></w:t>
      </w:r>
      <w:r>
        <w:rPr>
          <w:rFonts w:hint="eastAsia"/>
        </w:rPr>
        <w:t>ж</w:t>
      </w:r>
      <w:r>
        <w:t></w:t>
      </w:r>
      <w:r>
        <w:t></w:t>
      </w:r>
      <w:r>
        <w:rPr>
          <w:rFonts w:hint="eastAsia"/>
        </w:rPr>
        <w:t>Інший</w:t>
      </w:r>
      <w:r>
        <w:t></w:t>
      </w:r>
      <w:r>
        <w:t></w:t>
      </w:r>
      <w:r>
        <w:t></w:t>
      </w:r>
      <w:r>
        <w:rPr>
          <w:rFonts w:hint="eastAsia"/>
        </w:rPr>
        <w:t>у</w:t>
      </w:r>
      <w:r>
        <w:t></w:t>
      </w:r>
      <w:r>
        <w:rPr>
          <w:rFonts w:hint="eastAsia"/>
        </w:rPr>
        <w:t>дисертаційній</w:t>
      </w:r>
    </w:p>
    <w:p w:rsidR="0090243F" w:rsidRDefault="0090243F" w:rsidP="0090243F">
      <w:r>
        <w:rPr>
          <w:rFonts w:hint="eastAsia"/>
        </w:rPr>
        <w:t>фольклористичній</w:t>
      </w:r>
      <w:r>
        <w:t></w:t>
      </w:r>
      <w:r>
        <w:rPr>
          <w:rFonts w:hint="eastAsia"/>
        </w:rPr>
        <w:t>праці</w:t>
      </w:r>
      <w:r>
        <w:t></w:t>
      </w:r>
      <w:r>
        <w:t></w:t>
      </w:r>
      <w:r>
        <w:rPr>
          <w:rFonts w:hint="eastAsia"/>
        </w:rPr>
        <w:t>Інакший</w:t>
      </w:r>
      <w:r>
        <w:t></w:t>
      </w:r>
      <w:r>
        <w:t></w:t>
      </w:r>
      <w:r>
        <w:rPr>
          <w:rFonts w:hint="eastAsia"/>
        </w:rPr>
        <w:t>постулюється</w:t>
      </w:r>
      <w:r>
        <w:t></w:t>
      </w:r>
      <w:r>
        <w:rPr>
          <w:rFonts w:hint="eastAsia"/>
        </w:rPr>
        <w:t>як</w:t>
      </w:r>
      <w:r>
        <w:t></w:t>
      </w:r>
      <w:r>
        <w:t></w:t>
      </w:r>
      <w:r>
        <w:rPr>
          <w:rFonts w:hint="eastAsia"/>
        </w:rPr>
        <w:t>не</w:t>
      </w:r>
      <w:r>
        <w:t></w:t>
      </w:r>
      <w:r>
        <w:rPr>
          <w:rFonts w:hint="eastAsia"/>
        </w:rPr>
        <w:t>Свій</w:t>
      </w:r>
      <w:r>
        <w:t></w:t>
      </w:r>
      <w:r>
        <w:t></w:t>
      </w:r>
      <w:r>
        <w:t></w:t>
      </w:r>
      <w:r>
        <w:rPr>
          <w:rFonts w:hint="eastAsia"/>
        </w:rPr>
        <w:t>проте</w:t>
      </w:r>
      <w:r>
        <w:t></w:t>
      </w:r>
      <w:r>
        <w:rPr>
          <w:rFonts w:hint="eastAsia"/>
        </w:rPr>
        <w:t>й</w:t>
      </w:r>
    </w:p>
    <w:p w:rsidR="0090243F" w:rsidRDefault="0090243F" w:rsidP="0090243F">
      <w:r>
        <w:t></w:t>
      </w:r>
      <w:r>
        <w:rPr>
          <w:rFonts w:hint="eastAsia"/>
        </w:rPr>
        <w:t>не</w:t>
      </w:r>
      <w:r>
        <w:t></w:t>
      </w:r>
      <w:r>
        <w:rPr>
          <w:rFonts w:hint="eastAsia"/>
        </w:rPr>
        <w:t>Чужий</w:t>
      </w:r>
      <w:r>
        <w:t></w:t>
      </w:r>
      <w:r>
        <w:t></w:t>
      </w:r>
    </w:p>
    <w:p w:rsidR="0090243F" w:rsidRDefault="0090243F" w:rsidP="0090243F">
      <w:r>
        <w:rPr>
          <w:rFonts w:hint="eastAsia"/>
        </w:rPr>
        <w:t>Параметрування</w:t>
      </w:r>
      <w:r>
        <w:t></w:t>
      </w:r>
      <w:r>
        <w:rPr>
          <w:rFonts w:hint="eastAsia"/>
        </w:rPr>
        <w:t>концепту</w:t>
      </w:r>
      <w:r>
        <w:t></w:t>
      </w:r>
      <w:r>
        <w:rPr>
          <w:rFonts w:hint="eastAsia"/>
        </w:rPr>
        <w:t>етнічного</w:t>
      </w:r>
      <w:r>
        <w:t></w:t>
      </w:r>
      <w:r>
        <w:t></w:t>
      </w:r>
      <w:r>
        <w:rPr>
          <w:rFonts w:hint="eastAsia"/>
        </w:rPr>
        <w:t>Інакшого</w:t>
      </w:r>
      <w:r>
        <w:t></w:t>
      </w:r>
      <w:r>
        <w:t></w:t>
      </w:r>
      <w:r>
        <w:rPr>
          <w:rFonts w:hint="eastAsia"/>
        </w:rPr>
        <w:t>є</w:t>
      </w:r>
      <w:r>
        <w:t></w:t>
      </w:r>
      <w:r>
        <w:rPr>
          <w:rFonts w:hint="eastAsia"/>
        </w:rPr>
        <w:t>принциповим</w:t>
      </w:r>
      <w:r>
        <w:t></w:t>
      </w:r>
      <w:r>
        <w:rPr>
          <w:rFonts w:hint="eastAsia"/>
        </w:rPr>
        <w:t>для</w:t>
      </w:r>
    </w:p>
    <w:p w:rsidR="0090243F" w:rsidRDefault="0090243F" w:rsidP="0090243F">
      <w:r>
        <w:rPr>
          <w:rFonts w:hint="eastAsia"/>
        </w:rPr>
        <w:t>дослідження</w:t>
      </w:r>
      <w:r>
        <w:t></w:t>
      </w:r>
      <w:r>
        <w:rPr>
          <w:rFonts w:hint="eastAsia"/>
        </w:rPr>
        <w:t>міжетнічної</w:t>
      </w:r>
      <w:r>
        <w:t></w:t>
      </w:r>
      <w:r>
        <w:rPr>
          <w:rFonts w:hint="eastAsia"/>
        </w:rPr>
        <w:t>комунікації</w:t>
      </w:r>
      <w:r>
        <w:t></w:t>
      </w:r>
      <w:r>
        <w:rPr>
          <w:rFonts w:hint="eastAsia"/>
        </w:rPr>
        <w:t>у</w:t>
      </w:r>
      <w:r>
        <w:t></w:t>
      </w:r>
      <w:r>
        <w:rPr>
          <w:rFonts w:hint="eastAsia"/>
        </w:rPr>
        <w:t>фольклорі</w:t>
      </w:r>
      <w:r>
        <w:t></w:t>
      </w:r>
      <w:r>
        <w:t></w:t>
      </w:r>
      <w:r>
        <w:rPr>
          <w:rFonts w:hint="eastAsia"/>
        </w:rPr>
        <w:t>Усвідомлення</w:t>
      </w:r>
      <w:r>
        <w:t></w:t>
      </w:r>
      <w:r>
        <w:rPr>
          <w:rFonts w:hint="eastAsia"/>
        </w:rPr>
        <w:t>етнічної</w:t>
      </w:r>
    </w:p>
    <w:p w:rsidR="0090243F" w:rsidRDefault="0090243F" w:rsidP="0090243F">
      <w:r>
        <w:t></w:t>
      </w:r>
      <w:r>
        <w:rPr>
          <w:rFonts w:hint="eastAsia"/>
        </w:rPr>
        <w:t>Інакшості</w:t>
      </w:r>
      <w:r>
        <w:t></w:t>
      </w:r>
      <w:r>
        <w:t></w:t>
      </w:r>
      <w:r>
        <w:rPr>
          <w:rFonts w:hint="eastAsia"/>
        </w:rPr>
        <w:t>дає</w:t>
      </w:r>
      <w:r>
        <w:t></w:t>
      </w:r>
      <w:r>
        <w:rPr>
          <w:rFonts w:hint="eastAsia"/>
        </w:rPr>
        <w:t>змогу</w:t>
      </w:r>
      <w:r>
        <w:t></w:t>
      </w:r>
      <w:r>
        <w:rPr>
          <w:rFonts w:hint="eastAsia"/>
        </w:rPr>
        <w:t>змінити</w:t>
      </w:r>
      <w:r>
        <w:t></w:t>
      </w:r>
      <w:r>
        <w:rPr>
          <w:rFonts w:hint="eastAsia"/>
        </w:rPr>
        <w:t>характер</w:t>
      </w:r>
      <w:r>
        <w:t></w:t>
      </w:r>
      <w:r>
        <w:t></w:t>
      </w:r>
      <w:r>
        <w:rPr>
          <w:rFonts w:hint="eastAsia"/>
        </w:rPr>
        <w:t>зміст</w:t>
      </w:r>
      <w:r>
        <w:t></w:t>
      </w:r>
      <w:r>
        <w:rPr>
          <w:rFonts w:hint="eastAsia"/>
        </w:rPr>
        <w:t>і</w:t>
      </w:r>
      <w:r>
        <w:t></w:t>
      </w:r>
      <w:r>
        <w:rPr>
          <w:rFonts w:hint="eastAsia"/>
        </w:rPr>
        <w:t>сутність</w:t>
      </w:r>
      <w:r>
        <w:t></w:t>
      </w:r>
      <w:r>
        <w:rPr>
          <w:rFonts w:hint="eastAsia"/>
        </w:rPr>
        <w:t>міжетнічних</w:t>
      </w:r>
    </w:p>
    <w:p w:rsidR="0090243F" w:rsidRDefault="0090243F" w:rsidP="0090243F">
      <w:r>
        <w:rPr>
          <w:rFonts w:hint="eastAsia"/>
        </w:rPr>
        <w:t>стосунків</w:t>
      </w:r>
      <w:r>
        <w:t></w:t>
      </w:r>
      <w:r>
        <w:t></w:t>
      </w:r>
      <w:r>
        <w:rPr>
          <w:rFonts w:hint="eastAsia"/>
        </w:rPr>
        <w:t>встановити</w:t>
      </w:r>
      <w:r>
        <w:t></w:t>
      </w:r>
      <w:r>
        <w:rPr>
          <w:rFonts w:hint="eastAsia"/>
        </w:rPr>
        <w:t>їх</w:t>
      </w:r>
      <w:r>
        <w:t></w:t>
      </w:r>
      <w:r>
        <w:rPr>
          <w:rFonts w:hint="eastAsia"/>
        </w:rPr>
        <w:t>значення</w:t>
      </w:r>
      <w:r>
        <w:t></w:t>
      </w:r>
      <w:r>
        <w:rPr>
          <w:rFonts w:hint="eastAsia"/>
        </w:rPr>
        <w:t>для</w:t>
      </w:r>
      <w:r>
        <w:t></w:t>
      </w:r>
      <w:r>
        <w:rPr>
          <w:rFonts w:hint="eastAsia"/>
        </w:rPr>
        <w:t>налагодження</w:t>
      </w:r>
      <w:r>
        <w:t></w:t>
      </w:r>
      <w:r>
        <w:rPr>
          <w:rFonts w:hint="eastAsia"/>
        </w:rPr>
        <w:t>міжетнічного</w:t>
      </w:r>
      <w:r>
        <w:t></w:t>
      </w:r>
      <w:r>
        <w:rPr>
          <w:rFonts w:hint="eastAsia"/>
        </w:rPr>
        <w:t>полілогу</w:t>
      </w:r>
    </w:p>
    <w:p w:rsidR="0090243F" w:rsidRDefault="0090243F" w:rsidP="0090243F">
      <w:r>
        <w:rPr>
          <w:rFonts w:hint="eastAsia"/>
        </w:rPr>
        <w:t>в</w:t>
      </w:r>
      <w:r>
        <w:t></w:t>
      </w:r>
      <w:r>
        <w:rPr>
          <w:rFonts w:hint="eastAsia"/>
        </w:rPr>
        <w:t>умовах</w:t>
      </w:r>
      <w:r>
        <w:t></w:t>
      </w:r>
      <w:r>
        <w:rPr>
          <w:rFonts w:hint="eastAsia"/>
        </w:rPr>
        <w:t>сьогодення</w:t>
      </w:r>
      <w:r>
        <w:t></w:t>
      </w:r>
      <w:r>
        <w:t></w:t>
      </w:r>
      <w:r>
        <w:rPr>
          <w:rFonts w:hint="eastAsia"/>
        </w:rPr>
        <w:t>Так</w:t>
      </w:r>
      <w:r>
        <w:t></w:t>
      </w:r>
      <w:r>
        <w:t></w:t>
      </w:r>
      <w:r>
        <w:rPr>
          <w:rFonts w:hint="eastAsia"/>
        </w:rPr>
        <w:t>персонаж</w:t>
      </w:r>
      <w:r>
        <w:t></w:t>
      </w:r>
      <w:r>
        <w:rPr>
          <w:rFonts w:hint="eastAsia"/>
        </w:rPr>
        <w:t>народної</w:t>
      </w:r>
      <w:r>
        <w:t></w:t>
      </w:r>
      <w:r>
        <w:rPr>
          <w:rFonts w:hint="eastAsia"/>
        </w:rPr>
        <w:t>прози</w:t>
      </w:r>
      <w:r>
        <w:t></w:t>
      </w:r>
      <w:r>
        <w:t></w:t>
      </w:r>
      <w:r>
        <w:rPr>
          <w:rFonts w:hint="eastAsia"/>
        </w:rPr>
        <w:t>який</w:t>
      </w:r>
      <w:r>
        <w:t></w:t>
      </w:r>
      <w:r>
        <w:rPr>
          <w:rFonts w:hint="eastAsia"/>
        </w:rPr>
        <w:t>наділений</w:t>
      </w:r>
    </w:p>
    <w:p w:rsidR="0090243F" w:rsidRDefault="0090243F" w:rsidP="0090243F">
      <w:r>
        <w:rPr>
          <w:rFonts w:hint="eastAsia"/>
        </w:rPr>
        <w:t>колективною</w:t>
      </w:r>
      <w:r>
        <w:t></w:t>
      </w:r>
      <w:r>
        <w:rPr>
          <w:rFonts w:hint="eastAsia"/>
        </w:rPr>
        <w:t>суб</w:t>
      </w:r>
      <w:r>
        <w:t>ꞌ</w:t>
      </w:r>
      <w:r>
        <w:rPr>
          <w:rFonts w:hint="eastAsia"/>
        </w:rPr>
        <w:t>єктністю</w:t>
      </w:r>
      <w:r>
        <w:t></w:t>
      </w:r>
      <w:r>
        <w:rPr>
          <w:rFonts w:hint="eastAsia"/>
        </w:rPr>
        <w:t>ознаками</w:t>
      </w:r>
      <w:r>
        <w:t></w:t>
      </w:r>
      <w:r>
        <w:t></w:t>
      </w:r>
      <w:r>
        <w:rPr>
          <w:rFonts w:hint="eastAsia"/>
        </w:rPr>
        <w:t>Свій</w:t>
      </w:r>
      <w:r>
        <w:t></w:t>
      </w:r>
      <w:r>
        <w:t></w:t>
      </w:r>
      <w:r>
        <w:t></w:t>
      </w:r>
      <w:r>
        <w:rPr>
          <w:rFonts w:hint="eastAsia"/>
        </w:rPr>
        <w:t>локус</w:t>
      </w:r>
      <w:r>
        <w:t></w:t>
      </w:r>
      <w:r>
        <w:t></w:t>
      </w:r>
      <w:r>
        <w:rPr>
          <w:rFonts w:hint="eastAsia"/>
        </w:rPr>
        <w:t>віра</w:t>
      </w:r>
      <w:r>
        <w:t></w:t>
      </w:r>
      <w:r>
        <w:t></w:t>
      </w:r>
      <w:r>
        <w:rPr>
          <w:rFonts w:hint="eastAsia"/>
        </w:rPr>
        <w:t>мова</w:t>
      </w:r>
      <w:r>
        <w:t></w:t>
      </w:r>
      <w:r>
        <w:t></w:t>
      </w:r>
      <w:r>
        <w:rPr>
          <w:rFonts w:hint="eastAsia"/>
        </w:rPr>
        <w:t>харчовий</w:t>
      </w:r>
    </w:p>
    <w:p w:rsidR="0090243F" w:rsidRDefault="0090243F" w:rsidP="0090243F">
      <w:r>
        <w:rPr>
          <w:rFonts w:hint="eastAsia"/>
        </w:rPr>
        <w:t>код</w:t>
      </w:r>
      <w:r>
        <w:t></w:t>
      </w:r>
      <w:r>
        <w:t></w:t>
      </w:r>
      <w:r>
        <w:rPr>
          <w:rFonts w:hint="eastAsia"/>
        </w:rPr>
        <w:t>на</w:t>
      </w:r>
      <w:r>
        <w:t></w:t>
      </w:r>
      <w:r>
        <w:rPr>
          <w:rFonts w:hint="eastAsia"/>
        </w:rPr>
        <w:t>потребу</w:t>
      </w:r>
      <w:r>
        <w:t></w:t>
      </w:r>
      <w:r>
        <w:rPr>
          <w:rFonts w:hint="eastAsia"/>
        </w:rPr>
        <w:t>сюжетної</w:t>
      </w:r>
      <w:r>
        <w:t></w:t>
      </w:r>
      <w:r>
        <w:rPr>
          <w:rFonts w:hint="eastAsia"/>
        </w:rPr>
        <w:t>програми</w:t>
      </w:r>
      <w:r>
        <w:t></w:t>
      </w:r>
      <w:r>
        <w:rPr>
          <w:rFonts w:hint="eastAsia"/>
        </w:rPr>
        <w:t>може</w:t>
      </w:r>
      <w:r>
        <w:t></w:t>
      </w:r>
      <w:r>
        <w:rPr>
          <w:rFonts w:hint="eastAsia"/>
        </w:rPr>
        <w:t>змінити</w:t>
      </w:r>
      <w:r>
        <w:t></w:t>
      </w:r>
      <w:r>
        <w:rPr>
          <w:rFonts w:hint="eastAsia"/>
        </w:rPr>
        <w:t>патернальну</w:t>
      </w:r>
      <w:r>
        <w:t></w:t>
      </w:r>
      <w:r>
        <w:rPr>
          <w:rFonts w:hint="eastAsia"/>
        </w:rPr>
        <w:t>структуру</w:t>
      </w:r>
    </w:p>
    <w:p w:rsidR="0090243F" w:rsidRDefault="0090243F" w:rsidP="0090243F">
      <w:r>
        <w:t></w:t>
      </w:r>
      <w:r>
        <w:rPr>
          <w:rFonts w:hint="eastAsia"/>
        </w:rPr>
        <w:t>відмовившись</w:t>
      </w:r>
      <w:r>
        <w:t></w:t>
      </w:r>
      <w:r>
        <w:rPr>
          <w:rFonts w:hint="eastAsia"/>
        </w:rPr>
        <w:t>хоча</w:t>
      </w:r>
      <w:r>
        <w:t></w:t>
      </w:r>
      <w:r>
        <w:rPr>
          <w:rFonts w:hint="eastAsia"/>
        </w:rPr>
        <w:t>б</w:t>
      </w:r>
      <w:r>
        <w:t></w:t>
      </w:r>
      <w:r>
        <w:rPr>
          <w:rFonts w:hint="eastAsia"/>
        </w:rPr>
        <w:t>від</w:t>
      </w:r>
      <w:r>
        <w:t></w:t>
      </w:r>
      <w:r>
        <w:rPr>
          <w:rFonts w:hint="eastAsia"/>
        </w:rPr>
        <w:t>одного</w:t>
      </w:r>
      <w:r>
        <w:t></w:t>
      </w:r>
      <w:r>
        <w:rPr>
          <w:rFonts w:hint="eastAsia"/>
        </w:rPr>
        <w:t>з</w:t>
      </w:r>
      <w:r>
        <w:t></w:t>
      </w:r>
      <w:r>
        <w:rPr>
          <w:rFonts w:hint="eastAsia"/>
        </w:rPr>
        <w:t>маркерів</w:t>
      </w:r>
      <w:r>
        <w:t></w:t>
      </w:r>
      <w:r>
        <w:rPr>
          <w:rFonts w:hint="eastAsia"/>
        </w:rPr>
        <w:t>ідентичності</w:t>
      </w:r>
      <w:r>
        <w:t></w:t>
      </w:r>
      <w:r>
        <w:rPr>
          <w:rFonts w:hint="eastAsia"/>
        </w:rPr>
        <w:t>–</w:t>
      </w:r>
      <w:r>
        <w:t></w:t>
      </w:r>
      <w:r>
        <w:rPr>
          <w:rFonts w:hint="eastAsia"/>
        </w:rPr>
        <w:t>мови</w:t>
      </w:r>
      <w:r>
        <w:t></w:t>
      </w:r>
      <w:r>
        <w:t></w:t>
      </w:r>
      <w:r>
        <w:rPr>
          <w:rFonts w:hint="eastAsia"/>
        </w:rPr>
        <w:t>віри</w:t>
      </w:r>
      <w:r>
        <w:t></w:t>
      </w:r>
      <w:r>
        <w:rPr>
          <w:rFonts w:hint="eastAsia"/>
        </w:rPr>
        <w:t>чи</w:t>
      </w:r>
    </w:p>
    <w:p w:rsidR="0090243F" w:rsidRDefault="0090243F" w:rsidP="0090243F">
      <w:r>
        <w:rPr>
          <w:rFonts w:hint="eastAsia"/>
        </w:rPr>
        <w:t>батьківщини</w:t>
      </w:r>
      <w:r>
        <w:t></w:t>
      </w:r>
      <w:r>
        <w:t></w:t>
      </w:r>
      <w:r>
        <w:rPr>
          <w:rFonts w:hint="eastAsia"/>
        </w:rPr>
        <w:t>та</w:t>
      </w:r>
      <w:r>
        <w:t></w:t>
      </w:r>
      <w:r>
        <w:rPr>
          <w:rFonts w:hint="eastAsia"/>
        </w:rPr>
        <w:t>набути</w:t>
      </w:r>
      <w:r>
        <w:t></w:t>
      </w:r>
      <w:r>
        <w:rPr>
          <w:rFonts w:hint="eastAsia"/>
        </w:rPr>
        <w:t>характеристики</w:t>
      </w:r>
      <w:r>
        <w:t></w:t>
      </w:r>
      <w:r>
        <w:t></w:t>
      </w:r>
      <w:r>
        <w:rPr>
          <w:rFonts w:hint="eastAsia"/>
        </w:rPr>
        <w:t>Інакший</w:t>
      </w:r>
      <w:r>
        <w:t></w:t>
      </w:r>
      <w:r>
        <w:t></w:t>
      </w:r>
      <w:r>
        <w:t></w:t>
      </w:r>
      <w:r>
        <w:rPr>
          <w:rFonts w:hint="eastAsia"/>
        </w:rPr>
        <w:t>Водночас</w:t>
      </w:r>
      <w:r>
        <w:t></w:t>
      </w:r>
      <w:r>
        <w:t></w:t>
      </w:r>
      <w:r>
        <w:t></w:t>
      </w:r>
      <w:r>
        <w:rPr>
          <w:rFonts w:hint="eastAsia"/>
        </w:rPr>
        <w:t>Інакшість</w:t>
      </w:r>
      <w:r>
        <w:t></w:t>
      </w:r>
    </w:p>
    <w:p w:rsidR="0090243F" w:rsidRDefault="0090243F" w:rsidP="0090243F">
      <w:r>
        <w:rPr>
          <w:rFonts w:hint="eastAsia"/>
        </w:rPr>
        <w:t>може</w:t>
      </w:r>
      <w:r>
        <w:t></w:t>
      </w:r>
      <w:r>
        <w:rPr>
          <w:rFonts w:hint="eastAsia"/>
        </w:rPr>
        <w:t>мати</w:t>
      </w:r>
      <w:r>
        <w:t></w:t>
      </w:r>
      <w:r>
        <w:rPr>
          <w:rFonts w:hint="eastAsia"/>
        </w:rPr>
        <w:t>й</w:t>
      </w:r>
      <w:r>
        <w:t></w:t>
      </w:r>
      <w:r>
        <w:rPr>
          <w:rFonts w:hint="eastAsia"/>
        </w:rPr>
        <w:t>позитивні</w:t>
      </w:r>
      <w:r>
        <w:t></w:t>
      </w:r>
      <w:r>
        <w:rPr>
          <w:rFonts w:hint="eastAsia"/>
        </w:rPr>
        <w:t>конотації</w:t>
      </w:r>
      <w:r>
        <w:t></w:t>
      </w:r>
      <w:r>
        <w:t></w:t>
      </w:r>
      <w:r>
        <w:rPr>
          <w:rFonts w:hint="eastAsia"/>
        </w:rPr>
        <w:t>коли</w:t>
      </w:r>
      <w:r>
        <w:t></w:t>
      </w:r>
      <w:r>
        <w:rPr>
          <w:rFonts w:hint="eastAsia"/>
        </w:rPr>
        <w:t>йдеться</w:t>
      </w:r>
      <w:r>
        <w:t></w:t>
      </w:r>
      <w:r>
        <w:rPr>
          <w:rFonts w:hint="eastAsia"/>
        </w:rPr>
        <w:t>про</w:t>
      </w:r>
      <w:r>
        <w:t></w:t>
      </w:r>
      <w:r>
        <w:t></w:t>
      </w:r>
      <w:r>
        <w:rPr>
          <w:rFonts w:hint="eastAsia"/>
        </w:rPr>
        <w:t>Чужого</w:t>
      </w:r>
      <w:r>
        <w:t></w:t>
      </w:r>
      <w:r>
        <w:t></w:t>
      </w:r>
      <w:r>
        <w:t></w:t>
      </w:r>
      <w:r>
        <w:rPr>
          <w:rFonts w:hint="eastAsia"/>
        </w:rPr>
        <w:t>який</w:t>
      </w:r>
    </w:p>
    <w:p w:rsidR="0090243F" w:rsidRDefault="0090243F" w:rsidP="0090243F">
      <w:r>
        <w:rPr>
          <w:rFonts w:hint="eastAsia"/>
        </w:rPr>
        <w:t>продуктивно</w:t>
      </w:r>
      <w:r>
        <w:t></w:t>
      </w:r>
      <w:r>
        <w:rPr>
          <w:rFonts w:hint="eastAsia"/>
        </w:rPr>
        <w:t>засвоює</w:t>
      </w:r>
      <w:r>
        <w:t></w:t>
      </w:r>
      <w:r>
        <w:rPr>
          <w:rFonts w:hint="eastAsia"/>
        </w:rPr>
        <w:t>іноетнічну</w:t>
      </w:r>
      <w:r>
        <w:t></w:t>
      </w:r>
      <w:r>
        <w:rPr>
          <w:rFonts w:hint="eastAsia"/>
        </w:rPr>
        <w:t>культуру</w:t>
      </w:r>
      <w:r>
        <w:t></w:t>
      </w:r>
      <w:r>
        <w:t></w:t>
      </w:r>
      <w:r>
        <w:rPr>
          <w:rFonts w:hint="eastAsia"/>
        </w:rPr>
        <w:t>не</w:t>
      </w:r>
      <w:r>
        <w:t></w:t>
      </w:r>
      <w:r>
        <w:rPr>
          <w:rFonts w:hint="eastAsia"/>
        </w:rPr>
        <w:t>відмовившись</w:t>
      </w:r>
      <w:r>
        <w:t></w:t>
      </w:r>
      <w:r>
        <w:rPr>
          <w:rFonts w:hint="eastAsia"/>
        </w:rPr>
        <w:t>від</w:t>
      </w:r>
      <w:r>
        <w:t></w:t>
      </w:r>
      <w:r>
        <w:rPr>
          <w:rFonts w:hint="eastAsia"/>
        </w:rPr>
        <w:t>власної</w:t>
      </w:r>
      <w:r>
        <w:t></w:t>
      </w:r>
    </w:p>
    <w:p w:rsidR="0090243F" w:rsidRDefault="0090243F" w:rsidP="0090243F">
      <w:r>
        <w:rPr>
          <w:rFonts w:hint="eastAsia"/>
        </w:rPr>
        <w:t>Отже</w:t>
      </w:r>
      <w:r>
        <w:t></w:t>
      </w:r>
      <w:r>
        <w:t></w:t>
      </w:r>
      <w:r>
        <w:rPr>
          <w:rFonts w:hint="eastAsia"/>
        </w:rPr>
        <w:t>цей</w:t>
      </w:r>
      <w:r>
        <w:t></w:t>
      </w:r>
      <w:r>
        <w:rPr>
          <w:rFonts w:hint="eastAsia"/>
        </w:rPr>
        <w:t>процес</w:t>
      </w:r>
      <w:r>
        <w:t></w:t>
      </w:r>
      <w:r>
        <w:rPr>
          <w:rFonts w:hint="eastAsia"/>
        </w:rPr>
        <w:t>не</w:t>
      </w:r>
      <w:r>
        <w:t></w:t>
      </w:r>
      <w:r>
        <w:rPr>
          <w:rFonts w:hint="eastAsia"/>
        </w:rPr>
        <w:t>має</w:t>
      </w:r>
      <w:r>
        <w:t></w:t>
      </w:r>
      <w:r>
        <w:rPr>
          <w:rFonts w:hint="eastAsia"/>
        </w:rPr>
        <w:t>статичного</w:t>
      </w:r>
      <w:r>
        <w:t></w:t>
      </w:r>
      <w:r>
        <w:t></w:t>
      </w:r>
      <w:r>
        <w:rPr>
          <w:rFonts w:hint="eastAsia"/>
        </w:rPr>
        <w:t>незворотнього</w:t>
      </w:r>
      <w:r>
        <w:t></w:t>
      </w:r>
      <w:r>
        <w:rPr>
          <w:rFonts w:hint="eastAsia"/>
        </w:rPr>
        <w:t>характеру</w:t>
      </w:r>
      <w:r>
        <w:t></w:t>
      </w:r>
      <w:r>
        <w:t></w:t>
      </w:r>
      <w:r>
        <w:rPr>
          <w:rFonts w:hint="eastAsia"/>
        </w:rPr>
        <w:t>сприйняття</w:t>
      </w:r>
    </w:p>
    <w:p w:rsidR="0090243F" w:rsidRDefault="0090243F" w:rsidP="0090243F">
      <w:r>
        <w:rPr>
          <w:rFonts w:hint="eastAsia"/>
        </w:rPr>
        <w:t>етнічної</w:t>
      </w:r>
      <w:r>
        <w:t></w:t>
      </w:r>
      <w:r>
        <w:t></w:t>
      </w:r>
      <w:r>
        <w:rPr>
          <w:rFonts w:hint="eastAsia"/>
        </w:rPr>
        <w:t>Інакшості</w:t>
      </w:r>
      <w:r>
        <w:t></w:t>
      </w:r>
      <w:r>
        <w:t></w:t>
      </w:r>
      <w:r>
        <w:rPr>
          <w:rFonts w:hint="eastAsia"/>
        </w:rPr>
        <w:t>у</w:t>
      </w:r>
      <w:r>
        <w:t></w:t>
      </w:r>
      <w:r>
        <w:rPr>
          <w:rFonts w:hint="eastAsia"/>
        </w:rPr>
        <w:t>фольклорній</w:t>
      </w:r>
      <w:r>
        <w:t></w:t>
      </w:r>
      <w:r>
        <w:rPr>
          <w:rFonts w:hint="eastAsia"/>
        </w:rPr>
        <w:t>свідомості</w:t>
      </w:r>
      <w:r>
        <w:t></w:t>
      </w:r>
      <w:r>
        <w:rPr>
          <w:rFonts w:hint="eastAsia"/>
        </w:rPr>
        <w:t>характеризується</w:t>
      </w:r>
    </w:p>
    <w:p w:rsidR="0090243F" w:rsidRDefault="0090243F" w:rsidP="0090243F">
      <w:r>
        <w:rPr>
          <w:rFonts w:hint="eastAsia"/>
        </w:rPr>
        <w:t>динамізмом</w:t>
      </w:r>
      <w:r>
        <w:t></w:t>
      </w:r>
      <w:r>
        <w:t></w:t>
      </w:r>
      <w:r>
        <w:rPr>
          <w:rFonts w:hint="eastAsia"/>
        </w:rPr>
        <w:t>ґрунтується</w:t>
      </w:r>
      <w:r>
        <w:t></w:t>
      </w:r>
      <w:r>
        <w:rPr>
          <w:rFonts w:hint="eastAsia"/>
        </w:rPr>
        <w:t>на</w:t>
      </w:r>
      <w:r>
        <w:t></w:t>
      </w:r>
      <w:r>
        <w:rPr>
          <w:rFonts w:hint="eastAsia"/>
        </w:rPr>
        <w:t>реальному</w:t>
      </w:r>
      <w:r>
        <w:t></w:t>
      </w:r>
      <w:r>
        <w:rPr>
          <w:rFonts w:hint="eastAsia"/>
        </w:rPr>
        <w:t>процесі</w:t>
      </w:r>
      <w:r>
        <w:t></w:t>
      </w:r>
      <w:r>
        <w:rPr>
          <w:rFonts w:hint="eastAsia"/>
        </w:rPr>
        <w:t>побудові</w:t>
      </w:r>
      <w:r>
        <w:t></w:t>
      </w:r>
      <w:r>
        <w:rPr>
          <w:rFonts w:hint="eastAsia"/>
        </w:rPr>
        <w:t>міжетнічного</w:t>
      </w:r>
    </w:p>
    <w:p w:rsidR="0090243F" w:rsidRDefault="0090243F" w:rsidP="0090243F">
      <w:r>
        <w:rPr>
          <w:rFonts w:hint="eastAsia"/>
        </w:rPr>
        <w:t>полілогу</w:t>
      </w:r>
      <w:r>
        <w:t></w:t>
      </w:r>
    </w:p>
    <w:p w:rsidR="0090243F" w:rsidRDefault="0090243F" w:rsidP="0090243F">
      <w:r>
        <w:rPr>
          <w:rFonts w:hint="eastAsia"/>
        </w:rPr>
        <w:t>Моделювання</w:t>
      </w:r>
      <w:r>
        <w:t></w:t>
      </w:r>
      <w:r>
        <w:rPr>
          <w:rFonts w:hint="eastAsia"/>
        </w:rPr>
        <w:t>образу</w:t>
      </w:r>
      <w:r>
        <w:t></w:t>
      </w:r>
      <w:r>
        <w:rPr>
          <w:rFonts w:hint="eastAsia"/>
        </w:rPr>
        <w:t>етнічного</w:t>
      </w:r>
      <w:r>
        <w:t></w:t>
      </w:r>
      <w:r>
        <w:t></w:t>
      </w:r>
      <w:r>
        <w:rPr>
          <w:rFonts w:hint="eastAsia"/>
        </w:rPr>
        <w:t>Інакшого</w:t>
      </w:r>
      <w:r>
        <w:t></w:t>
      </w:r>
      <w:r>
        <w:t></w:t>
      </w:r>
      <w:r>
        <w:rPr>
          <w:rFonts w:hint="eastAsia"/>
        </w:rPr>
        <w:t>у</w:t>
      </w:r>
      <w:r>
        <w:t></w:t>
      </w:r>
      <w:r>
        <w:rPr>
          <w:rFonts w:hint="eastAsia"/>
        </w:rPr>
        <w:t>фольклорній</w:t>
      </w:r>
      <w:r>
        <w:t></w:t>
      </w:r>
      <w:r>
        <w:rPr>
          <w:rFonts w:hint="eastAsia"/>
        </w:rPr>
        <w:t>прозі</w:t>
      </w:r>
    </w:p>
    <w:p w:rsidR="0090243F" w:rsidRDefault="0090243F" w:rsidP="0090243F">
      <w:r>
        <w:rPr>
          <w:rFonts w:hint="eastAsia"/>
        </w:rPr>
        <w:t>базується</w:t>
      </w:r>
      <w:r>
        <w:t></w:t>
      </w:r>
      <w:r>
        <w:rPr>
          <w:rFonts w:hint="eastAsia"/>
        </w:rPr>
        <w:t>на</w:t>
      </w:r>
      <w:r>
        <w:t></w:t>
      </w:r>
      <w:r>
        <w:rPr>
          <w:rFonts w:hint="eastAsia"/>
        </w:rPr>
        <w:t>сприйнятті</w:t>
      </w:r>
      <w:r>
        <w:t></w:t>
      </w:r>
      <w:r>
        <w:rPr>
          <w:rFonts w:hint="eastAsia"/>
        </w:rPr>
        <w:t>відмінностей</w:t>
      </w:r>
      <w:r>
        <w:t></w:t>
      </w:r>
      <w:r>
        <w:rPr>
          <w:rFonts w:hint="eastAsia"/>
        </w:rPr>
        <w:t>у</w:t>
      </w:r>
      <w:r>
        <w:t></w:t>
      </w:r>
      <w:r>
        <w:rPr>
          <w:rFonts w:hint="eastAsia"/>
        </w:rPr>
        <w:t>духовному</w:t>
      </w:r>
      <w:r>
        <w:t></w:t>
      </w:r>
      <w:r>
        <w:t></w:t>
      </w:r>
      <w:r>
        <w:rPr>
          <w:rFonts w:hint="eastAsia"/>
        </w:rPr>
        <w:t>культурному</w:t>
      </w:r>
      <w:r>
        <w:t></w:t>
      </w:r>
    </w:p>
    <w:p w:rsidR="0090243F" w:rsidRDefault="0090243F" w:rsidP="0090243F">
      <w:r>
        <w:rPr>
          <w:rFonts w:hint="eastAsia"/>
        </w:rPr>
        <w:t>матеріальному</w:t>
      </w:r>
      <w:r>
        <w:t></w:t>
      </w:r>
      <w:r>
        <w:rPr>
          <w:rFonts w:hint="eastAsia"/>
        </w:rPr>
        <w:t>аспектах</w:t>
      </w:r>
      <w:r>
        <w:t></w:t>
      </w:r>
      <w:r>
        <w:rPr>
          <w:rFonts w:hint="eastAsia"/>
        </w:rPr>
        <w:t>життєдіяльності</w:t>
      </w:r>
      <w:r>
        <w:t></w:t>
      </w:r>
      <w:r>
        <w:rPr>
          <w:rFonts w:hint="eastAsia"/>
        </w:rPr>
        <w:t>представників</w:t>
      </w:r>
      <w:r>
        <w:t></w:t>
      </w:r>
      <w:r>
        <w:rPr>
          <w:rFonts w:hint="eastAsia"/>
        </w:rPr>
        <w:t>іншого</w:t>
      </w:r>
      <w:r>
        <w:t></w:t>
      </w:r>
      <w:r>
        <w:rPr>
          <w:rFonts w:hint="eastAsia"/>
        </w:rPr>
        <w:t>етносу</w:t>
      </w:r>
      <w:r>
        <w:t></w:t>
      </w:r>
      <w:r>
        <w:t></w:t>
      </w:r>
      <w:r>
        <w:rPr>
          <w:rFonts w:hint="eastAsia"/>
        </w:rPr>
        <w:t>на</w:t>
      </w:r>
    </w:p>
    <w:p w:rsidR="0090243F" w:rsidRDefault="0090243F" w:rsidP="0090243F">
      <w:r>
        <w:t></w:t>
      </w:r>
      <w:r>
        <w:t></w:t>
      </w:r>
      <w:r>
        <w:t></w:t>
      </w:r>
    </w:p>
    <w:p w:rsidR="0090243F" w:rsidRDefault="0090243F" w:rsidP="0090243F">
      <w:r>
        <w:rPr>
          <w:rFonts w:hint="eastAsia"/>
        </w:rPr>
        <w:t>усвідомленні</w:t>
      </w:r>
      <w:r>
        <w:t></w:t>
      </w:r>
      <w:r>
        <w:rPr>
          <w:rFonts w:hint="eastAsia"/>
        </w:rPr>
        <w:t>відсутності</w:t>
      </w:r>
      <w:r>
        <w:t></w:t>
      </w:r>
      <w:r>
        <w:rPr>
          <w:rFonts w:hint="eastAsia"/>
        </w:rPr>
        <w:t>загрози</w:t>
      </w:r>
      <w:r>
        <w:t></w:t>
      </w:r>
      <w:r>
        <w:rPr>
          <w:rFonts w:hint="eastAsia"/>
        </w:rPr>
        <w:t>або</w:t>
      </w:r>
      <w:r>
        <w:t></w:t>
      </w:r>
      <w:r>
        <w:rPr>
          <w:rFonts w:hint="eastAsia"/>
        </w:rPr>
        <w:t>дискомфорту</w:t>
      </w:r>
      <w:r>
        <w:t></w:t>
      </w:r>
      <w:r>
        <w:rPr>
          <w:rFonts w:hint="eastAsia"/>
        </w:rPr>
        <w:t>у</w:t>
      </w:r>
      <w:r>
        <w:t></w:t>
      </w:r>
      <w:r>
        <w:rPr>
          <w:rFonts w:hint="eastAsia"/>
        </w:rPr>
        <w:t>спілкуванні</w:t>
      </w:r>
      <w:r>
        <w:t></w:t>
      </w:r>
      <w:r>
        <w:rPr>
          <w:rFonts w:hint="eastAsia"/>
        </w:rPr>
        <w:t>та</w:t>
      </w:r>
    </w:p>
    <w:p w:rsidR="0090243F" w:rsidRDefault="0090243F" w:rsidP="0090243F">
      <w:r>
        <w:rPr>
          <w:rFonts w:hint="eastAsia"/>
        </w:rPr>
        <w:t>співіснуванні</w:t>
      </w:r>
      <w:r>
        <w:t></w:t>
      </w:r>
    </w:p>
    <w:p w:rsidR="0090243F" w:rsidRDefault="0090243F" w:rsidP="0090243F">
      <w:r>
        <w:rPr>
          <w:rFonts w:hint="eastAsia"/>
        </w:rPr>
        <w:t>Дослідження</w:t>
      </w:r>
      <w:r>
        <w:t></w:t>
      </w:r>
      <w:r>
        <w:rPr>
          <w:rFonts w:hint="eastAsia"/>
        </w:rPr>
        <w:t>міжетнічного</w:t>
      </w:r>
      <w:r>
        <w:t></w:t>
      </w:r>
      <w:r>
        <w:rPr>
          <w:rFonts w:hint="eastAsia"/>
        </w:rPr>
        <w:t>полілогу</w:t>
      </w:r>
      <w:r>
        <w:t></w:t>
      </w:r>
      <w:r>
        <w:rPr>
          <w:rFonts w:hint="eastAsia"/>
        </w:rPr>
        <w:t>в</w:t>
      </w:r>
      <w:r>
        <w:t></w:t>
      </w:r>
      <w:r>
        <w:rPr>
          <w:rFonts w:hint="eastAsia"/>
        </w:rPr>
        <w:t>народній</w:t>
      </w:r>
      <w:r>
        <w:t></w:t>
      </w:r>
      <w:r>
        <w:rPr>
          <w:rFonts w:hint="eastAsia"/>
        </w:rPr>
        <w:t>прозі</w:t>
      </w:r>
      <w:r>
        <w:t></w:t>
      </w:r>
      <w:r>
        <w:rPr>
          <w:rFonts w:hint="eastAsia"/>
        </w:rPr>
        <w:t>України</w:t>
      </w:r>
    </w:p>
    <w:p w:rsidR="0090243F" w:rsidRDefault="0090243F" w:rsidP="0090243F">
      <w:r>
        <w:rPr>
          <w:rFonts w:hint="eastAsia"/>
        </w:rPr>
        <w:t>продемонструвало</w:t>
      </w:r>
      <w:r>
        <w:t></w:t>
      </w:r>
      <w:r>
        <w:rPr>
          <w:rFonts w:hint="eastAsia"/>
        </w:rPr>
        <w:t>трансформацію</w:t>
      </w:r>
      <w:r>
        <w:t></w:t>
      </w:r>
      <w:r>
        <w:rPr>
          <w:rFonts w:hint="eastAsia"/>
        </w:rPr>
        <w:t>традиційної</w:t>
      </w:r>
      <w:r>
        <w:t></w:t>
      </w:r>
      <w:r>
        <w:rPr>
          <w:rFonts w:hint="eastAsia"/>
        </w:rPr>
        <w:t>фольклорної</w:t>
      </w:r>
      <w:r>
        <w:t></w:t>
      </w:r>
      <w:r>
        <w:rPr>
          <w:rFonts w:hint="eastAsia"/>
        </w:rPr>
        <w:t>опозиційної</w:t>
      </w:r>
    </w:p>
    <w:p w:rsidR="0090243F" w:rsidRDefault="0090243F" w:rsidP="0090243F">
      <w:r>
        <w:rPr>
          <w:rFonts w:hint="eastAsia"/>
        </w:rPr>
        <w:t>діади</w:t>
      </w:r>
      <w:r>
        <w:t></w:t>
      </w:r>
      <w:r>
        <w:t></w:t>
      </w:r>
      <w:r>
        <w:rPr>
          <w:rFonts w:hint="eastAsia"/>
        </w:rPr>
        <w:t>Свій</w:t>
      </w:r>
      <w:r>
        <w:t></w:t>
      </w:r>
      <w:r>
        <w:t></w:t>
      </w:r>
      <w:r>
        <w:t></w:t>
      </w:r>
      <w:r>
        <w:rPr>
          <w:rFonts w:hint="eastAsia"/>
        </w:rPr>
        <w:t>Чужий</w:t>
      </w:r>
      <w:r>
        <w:t></w:t>
      </w:r>
      <w:r>
        <w:t></w:t>
      </w:r>
      <w:r>
        <w:rPr>
          <w:rFonts w:hint="eastAsia"/>
        </w:rPr>
        <w:t>у</w:t>
      </w:r>
      <w:r>
        <w:t></w:t>
      </w:r>
      <w:r>
        <w:rPr>
          <w:rFonts w:hint="eastAsia"/>
        </w:rPr>
        <w:t>тріаду</w:t>
      </w:r>
      <w:r>
        <w:t></w:t>
      </w:r>
      <w:r>
        <w:rPr>
          <w:rFonts w:hint="eastAsia"/>
        </w:rPr>
        <w:t>–</w:t>
      </w:r>
      <w:r>
        <w:t></w:t>
      </w:r>
      <w:r>
        <w:t></w:t>
      </w:r>
      <w:r>
        <w:rPr>
          <w:rFonts w:hint="eastAsia"/>
        </w:rPr>
        <w:t>Свій</w:t>
      </w:r>
      <w:r>
        <w:t></w:t>
      </w:r>
      <w:r>
        <w:t></w:t>
      </w:r>
      <w:r>
        <w:t></w:t>
      </w:r>
      <w:r>
        <w:rPr>
          <w:rFonts w:hint="eastAsia"/>
        </w:rPr>
        <w:t>Інакший</w:t>
      </w:r>
      <w:r>
        <w:t></w:t>
      </w:r>
      <w:r>
        <w:t></w:t>
      </w:r>
      <w:r>
        <w:t></w:t>
      </w:r>
      <w:r>
        <w:rPr>
          <w:rFonts w:hint="eastAsia"/>
        </w:rPr>
        <w:t>Чужий</w:t>
      </w:r>
      <w:r>
        <w:t></w:t>
      </w:r>
      <w:r>
        <w:t></w:t>
      </w:r>
      <w:r>
        <w:t></w:t>
      </w:r>
      <w:r>
        <w:rPr>
          <w:rFonts w:hint="eastAsia"/>
        </w:rPr>
        <w:t>оскільки</w:t>
      </w:r>
    </w:p>
    <w:p w:rsidR="0090243F" w:rsidRDefault="0090243F" w:rsidP="0090243F">
      <w:r>
        <w:rPr>
          <w:rFonts w:hint="eastAsia"/>
        </w:rPr>
        <w:t>фольклорна</w:t>
      </w:r>
      <w:r>
        <w:t></w:t>
      </w:r>
      <w:r>
        <w:rPr>
          <w:rFonts w:hint="eastAsia"/>
        </w:rPr>
        <w:t>художня</w:t>
      </w:r>
      <w:r>
        <w:t></w:t>
      </w:r>
      <w:r>
        <w:rPr>
          <w:rFonts w:hint="eastAsia"/>
        </w:rPr>
        <w:t>система</w:t>
      </w:r>
      <w:r>
        <w:t></w:t>
      </w:r>
      <w:r>
        <w:rPr>
          <w:rFonts w:hint="eastAsia"/>
        </w:rPr>
        <w:t>відрізняється</w:t>
      </w:r>
      <w:r>
        <w:t></w:t>
      </w:r>
      <w:r>
        <w:rPr>
          <w:rFonts w:hint="eastAsia"/>
        </w:rPr>
        <w:t>від</w:t>
      </w:r>
      <w:r>
        <w:t></w:t>
      </w:r>
      <w:r>
        <w:rPr>
          <w:rFonts w:hint="eastAsia"/>
        </w:rPr>
        <w:t>літературної</w:t>
      </w:r>
      <w:r>
        <w:t></w:t>
      </w:r>
      <w:r>
        <w:rPr>
          <w:rFonts w:hint="eastAsia"/>
        </w:rPr>
        <w:t>своєю</w:t>
      </w:r>
    </w:p>
    <w:p w:rsidR="0090243F" w:rsidRDefault="0090243F" w:rsidP="0090243F">
      <w:r>
        <w:rPr>
          <w:rFonts w:hint="eastAsia"/>
        </w:rPr>
        <w:t>відкритістю</w:t>
      </w:r>
      <w:r>
        <w:t></w:t>
      </w:r>
      <w:r>
        <w:rPr>
          <w:rFonts w:hint="eastAsia"/>
        </w:rPr>
        <w:t>та</w:t>
      </w:r>
      <w:r>
        <w:t></w:t>
      </w:r>
      <w:r>
        <w:rPr>
          <w:rFonts w:hint="eastAsia"/>
        </w:rPr>
        <w:t>динамізмом</w:t>
      </w:r>
      <w:r>
        <w:t></w:t>
      </w:r>
      <w:r>
        <w:t></w:t>
      </w:r>
      <w:r>
        <w:rPr>
          <w:rFonts w:hint="eastAsia"/>
        </w:rPr>
        <w:t>тож</w:t>
      </w:r>
      <w:r>
        <w:t></w:t>
      </w:r>
      <w:r>
        <w:rPr>
          <w:rFonts w:hint="eastAsia"/>
        </w:rPr>
        <w:t>патерни</w:t>
      </w:r>
      <w:r>
        <w:t></w:t>
      </w:r>
      <w:r>
        <w:rPr>
          <w:rFonts w:hint="eastAsia"/>
        </w:rPr>
        <w:t>можуть</w:t>
      </w:r>
      <w:r>
        <w:t></w:t>
      </w:r>
      <w:r>
        <w:rPr>
          <w:rFonts w:hint="eastAsia"/>
        </w:rPr>
        <w:t>змінюватися</w:t>
      </w:r>
      <w:r>
        <w:t></w:t>
      </w:r>
      <w:r>
        <w:rPr>
          <w:rFonts w:hint="eastAsia"/>
        </w:rPr>
        <w:t>і</w:t>
      </w:r>
      <w:r>
        <w:t></w:t>
      </w:r>
      <w:r>
        <w:rPr>
          <w:rFonts w:hint="eastAsia"/>
        </w:rPr>
        <w:t>породжувати</w:t>
      </w:r>
    </w:p>
    <w:p w:rsidR="0090243F" w:rsidRDefault="0090243F" w:rsidP="0090243F">
      <w:r>
        <w:rPr>
          <w:rFonts w:hint="eastAsia"/>
        </w:rPr>
        <w:t>нові</w:t>
      </w:r>
      <w:r>
        <w:t></w:t>
      </w:r>
      <w:r>
        <w:rPr>
          <w:rFonts w:hint="eastAsia"/>
        </w:rPr>
        <w:t>у</w:t>
      </w:r>
      <w:r>
        <w:t></w:t>
      </w:r>
      <w:r>
        <w:rPr>
          <w:rFonts w:hint="eastAsia"/>
        </w:rPr>
        <w:t>процесі</w:t>
      </w:r>
      <w:r>
        <w:t></w:t>
      </w:r>
      <w:r>
        <w:rPr>
          <w:rFonts w:hint="eastAsia"/>
        </w:rPr>
        <w:t>текстової</w:t>
      </w:r>
      <w:r>
        <w:t></w:t>
      </w:r>
      <w:r>
        <w:rPr>
          <w:rFonts w:hint="eastAsia"/>
        </w:rPr>
        <w:t>трансляції</w:t>
      </w:r>
      <w:r>
        <w:t></w:t>
      </w:r>
    </w:p>
    <w:p w:rsidR="0090243F" w:rsidRDefault="0090243F" w:rsidP="0090243F">
      <w:r>
        <w:rPr>
          <w:rFonts w:hint="eastAsia"/>
        </w:rPr>
        <w:t>Уявлення</w:t>
      </w:r>
      <w:r>
        <w:t></w:t>
      </w:r>
      <w:r>
        <w:rPr>
          <w:rFonts w:hint="eastAsia"/>
        </w:rPr>
        <w:t>про</w:t>
      </w:r>
      <w:r>
        <w:t></w:t>
      </w:r>
      <w:r>
        <w:rPr>
          <w:rFonts w:hint="eastAsia"/>
        </w:rPr>
        <w:t>етнічного</w:t>
      </w:r>
      <w:r>
        <w:t></w:t>
      </w:r>
      <w:r>
        <w:t></w:t>
      </w:r>
      <w:r>
        <w:rPr>
          <w:rFonts w:hint="eastAsia"/>
        </w:rPr>
        <w:t>Чужого</w:t>
      </w:r>
      <w:r>
        <w:t></w:t>
      </w:r>
      <w:r>
        <w:t></w:t>
      </w:r>
      <w:r>
        <w:rPr>
          <w:rFonts w:hint="eastAsia"/>
        </w:rPr>
        <w:t>простежується</w:t>
      </w:r>
      <w:r>
        <w:t></w:t>
      </w:r>
      <w:r>
        <w:rPr>
          <w:rFonts w:hint="eastAsia"/>
        </w:rPr>
        <w:t>в</w:t>
      </w:r>
      <w:r>
        <w:t></w:t>
      </w:r>
      <w:r>
        <w:rPr>
          <w:rFonts w:hint="eastAsia"/>
        </w:rPr>
        <w:t>міфологічному</w:t>
      </w:r>
    </w:p>
    <w:p w:rsidR="0090243F" w:rsidRDefault="0090243F" w:rsidP="0090243F">
      <w:r>
        <w:rPr>
          <w:rFonts w:hint="eastAsia"/>
        </w:rPr>
        <w:t>контексті</w:t>
      </w:r>
      <w:r>
        <w:t></w:t>
      </w:r>
      <w:r>
        <w:rPr>
          <w:rFonts w:hint="eastAsia"/>
        </w:rPr>
        <w:t>фольклорної</w:t>
      </w:r>
      <w:r>
        <w:t></w:t>
      </w:r>
      <w:r>
        <w:rPr>
          <w:rFonts w:hint="eastAsia"/>
        </w:rPr>
        <w:t>прози</w:t>
      </w:r>
      <w:r>
        <w:t></w:t>
      </w:r>
      <w:r>
        <w:t></w:t>
      </w:r>
      <w:r>
        <w:rPr>
          <w:rFonts w:hint="eastAsia"/>
        </w:rPr>
        <w:t>У</w:t>
      </w:r>
      <w:r>
        <w:t></w:t>
      </w:r>
      <w:r>
        <w:rPr>
          <w:rFonts w:hint="eastAsia"/>
        </w:rPr>
        <w:t>цьому</w:t>
      </w:r>
      <w:r>
        <w:t></w:t>
      </w:r>
      <w:r>
        <w:rPr>
          <w:rFonts w:hint="eastAsia"/>
        </w:rPr>
        <w:t>образі</w:t>
      </w:r>
      <w:r>
        <w:t></w:t>
      </w:r>
      <w:r>
        <w:rPr>
          <w:rFonts w:hint="eastAsia"/>
        </w:rPr>
        <w:t>найчастіше</w:t>
      </w:r>
      <w:r>
        <w:t></w:t>
      </w:r>
      <w:r>
        <w:rPr>
          <w:rFonts w:hint="eastAsia"/>
        </w:rPr>
        <w:t>постають</w:t>
      </w:r>
    </w:p>
    <w:p w:rsidR="0090243F" w:rsidRDefault="0090243F" w:rsidP="0090243F">
      <w:r>
        <w:rPr>
          <w:rFonts w:hint="eastAsia"/>
        </w:rPr>
        <w:t>представники</w:t>
      </w:r>
      <w:r>
        <w:t></w:t>
      </w:r>
      <w:r>
        <w:rPr>
          <w:rFonts w:hint="eastAsia"/>
        </w:rPr>
        <w:t>чужинці</w:t>
      </w:r>
      <w:r>
        <w:t></w:t>
      </w:r>
      <w:r>
        <w:t></w:t>
      </w:r>
      <w:r>
        <w:rPr>
          <w:rFonts w:hint="eastAsia"/>
        </w:rPr>
        <w:t>а</w:t>
      </w:r>
      <w:r>
        <w:t></w:t>
      </w:r>
      <w:r>
        <w:rPr>
          <w:rFonts w:hint="eastAsia"/>
        </w:rPr>
        <w:t>також</w:t>
      </w:r>
      <w:r>
        <w:t></w:t>
      </w:r>
      <w:r>
        <w:rPr>
          <w:rFonts w:hint="eastAsia"/>
        </w:rPr>
        <w:t>представники</w:t>
      </w:r>
      <w:r>
        <w:t></w:t>
      </w:r>
      <w:r>
        <w:rPr>
          <w:rFonts w:hint="eastAsia"/>
        </w:rPr>
        <w:t>свого</w:t>
      </w:r>
      <w:r>
        <w:t></w:t>
      </w:r>
      <w:r>
        <w:rPr>
          <w:rFonts w:hint="eastAsia"/>
        </w:rPr>
        <w:t>етносу</w:t>
      </w:r>
      <w:r>
        <w:t></w:t>
      </w:r>
      <w:r>
        <w:t></w:t>
      </w:r>
      <w:r>
        <w:rPr>
          <w:rFonts w:hint="eastAsia"/>
        </w:rPr>
        <w:t>які</w:t>
      </w:r>
      <w:r>
        <w:t></w:t>
      </w:r>
      <w:r>
        <w:rPr>
          <w:rFonts w:hint="eastAsia"/>
        </w:rPr>
        <w:t>за</w:t>
      </w:r>
      <w:r>
        <w:t></w:t>
      </w:r>
      <w:r>
        <w:rPr>
          <w:rFonts w:hint="eastAsia"/>
        </w:rPr>
        <w:t>певних</w:t>
      </w:r>
    </w:p>
    <w:p w:rsidR="0090243F" w:rsidRDefault="0090243F" w:rsidP="0090243F">
      <w:r>
        <w:rPr>
          <w:rFonts w:hint="eastAsia"/>
        </w:rPr>
        <w:t>обставин</w:t>
      </w:r>
      <w:r>
        <w:t></w:t>
      </w:r>
      <w:r>
        <w:rPr>
          <w:rFonts w:hint="eastAsia"/>
        </w:rPr>
        <w:t>маркуються</w:t>
      </w:r>
      <w:r>
        <w:t></w:t>
      </w:r>
      <w:r>
        <w:rPr>
          <w:rFonts w:hint="eastAsia"/>
        </w:rPr>
        <w:t>спільнотою</w:t>
      </w:r>
      <w:r>
        <w:t></w:t>
      </w:r>
      <w:r>
        <w:rPr>
          <w:rFonts w:hint="eastAsia"/>
        </w:rPr>
        <w:t>як</w:t>
      </w:r>
      <w:r>
        <w:t></w:t>
      </w:r>
      <w:r>
        <w:t></w:t>
      </w:r>
      <w:r>
        <w:rPr>
          <w:rFonts w:hint="eastAsia"/>
        </w:rPr>
        <w:t>Чужі</w:t>
      </w:r>
      <w:r>
        <w:t></w:t>
      </w:r>
      <w:r>
        <w:t></w:t>
      </w:r>
      <w:r>
        <w:t></w:t>
      </w:r>
      <w:r>
        <w:rPr>
          <w:rFonts w:hint="eastAsia"/>
        </w:rPr>
        <w:t>неучасть</w:t>
      </w:r>
      <w:r>
        <w:t></w:t>
      </w:r>
      <w:r>
        <w:rPr>
          <w:rFonts w:hint="eastAsia"/>
        </w:rPr>
        <w:t>в</w:t>
      </w:r>
      <w:r>
        <w:t></w:t>
      </w:r>
      <w:r>
        <w:rPr>
          <w:rFonts w:hint="eastAsia"/>
        </w:rPr>
        <w:t>обрядодії</w:t>
      </w:r>
      <w:r>
        <w:t></w:t>
      </w:r>
      <w:r>
        <w:t></w:t>
      </w:r>
      <w:r>
        <w:rPr>
          <w:rFonts w:hint="eastAsia"/>
        </w:rPr>
        <w:t>незнання</w:t>
      </w:r>
    </w:p>
    <w:p w:rsidR="0090243F" w:rsidRDefault="0090243F" w:rsidP="0090243F">
      <w:r>
        <w:rPr>
          <w:rFonts w:hint="eastAsia"/>
        </w:rPr>
        <w:t>сакральної</w:t>
      </w:r>
      <w:r>
        <w:t></w:t>
      </w:r>
      <w:r>
        <w:rPr>
          <w:rFonts w:hint="eastAsia"/>
        </w:rPr>
        <w:t>інформації</w:t>
      </w:r>
      <w:r>
        <w:t></w:t>
      </w:r>
      <w:r>
        <w:rPr>
          <w:rFonts w:hint="eastAsia"/>
        </w:rPr>
        <w:t>тощо</w:t>
      </w:r>
      <w:r>
        <w:t></w:t>
      </w:r>
      <w:r>
        <w:t></w:t>
      </w:r>
      <w:r>
        <w:t></w:t>
      </w:r>
      <w:r>
        <w:rPr>
          <w:rFonts w:hint="eastAsia"/>
        </w:rPr>
        <w:t>У</w:t>
      </w:r>
      <w:r>
        <w:t></w:t>
      </w:r>
      <w:r>
        <w:rPr>
          <w:rFonts w:hint="eastAsia"/>
        </w:rPr>
        <w:t>традиційних</w:t>
      </w:r>
      <w:r>
        <w:t></w:t>
      </w:r>
      <w:r>
        <w:rPr>
          <w:rFonts w:hint="eastAsia"/>
        </w:rPr>
        <w:t>етнокультурах</w:t>
      </w:r>
      <w:r>
        <w:t></w:t>
      </w:r>
      <w:r>
        <w:rPr>
          <w:rFonts w:hint="eastAsia"/>
        </w:rPr>
        <w:t>наявна</w:t>
      </w:r>
    </w:p>
    <w:p w:rsidR="0090243F" w:rsidRDefault="0090243F" w:rsidP="0090243F">
      <w:r>
        <w:rPr>
          <w:rFonts w:hint="eastAsia"/>
        </w:rPr>
        <w:t>своєрідна</w:t>
      </w:r>
      <w:r>
        <w:t></w:t>
      </w:r>
      <w:r>
        <w:rPr>
          <w:rFonts w:hint="eastAsia"/>
        </w:rPr>
        <w:t>ієрархізація</w:t>
      </w:r>
      <w:r>
        <w:t></w:t>
      </w:r>
      <w:r>
        <w:t></w:t>
      </w:r>
      <w:r>
        <w:rPr>
          <w:rFonts w:hint="eastAsia"/>
        </w:rPr>
        <w:t>Чужих</w:t>
      </w:r>
      <w:r>
        <w:t></w:t>
      </w:r>
      <w:r>
        <w:t></w:t>
      </w:r>
      <w:r>
        <w:t></w:t>
      </w:r>
      <w:r>
        <w:rPr>
          <w:rFonts w:hint="eastAsia"/>
        </w:rPr>
        <w:t>деякі</w:t>
      </w:r>
      <w:r>
        <w:t></w:t>
      </w:r>
      <w:r>
        <w:rPr>
          <w:rFonts w:hint="eastAsia"/>
        </w:rPr>
        <w:t>інородці</w:t>
      </w:r>
      <w:r>
        <w:t></w:t>
      </w:r>
      <w:r>
        <w:rPr>
          <w:rFonts w:hint="eastAsia"/>
        </w:rPr>
        <w:t>та</w:t>
      </w:r>
      <w:r>
        <w:t></w:t>
      </w:r>
      <w:r>
        <w:rPr>
          <w:rFonts w:hint="eastAsia"/>
        </w:rPr>
        <w:t>іновірці</w:t>
      </w:r>
      <w:r>
        <w:t></w:t>
      </w:r>
      <w:r>
        <w:rPr>
          <w:rFonts w:hint="eastAsia"/>
        </w:rPr>
        <w:t>виявляються</w:t>
      </w:r>
    </w:p>
    <w:p w:rsidR="0090243F" w:rsidRDefault="0090243F" w:rsidP="0090243F">
      <w:r>
        <w:rPr>
          <w:rFonts w:hint="eastAsia"/>
        </w:rPr>
        <w:t>менш</w:t>
      </w:r>
      <w:r>
        <w:t></w:t>
      </w:r>
      <w:r>
        <w:t></w:t>
      </w:r>
      <w:r>
        <w:rPr>
          <w:rFonts w:hint="eastAsia"/>
        </w:rPr>
        <w:t>Чужими</w:t>
      </w:r>
      <w:r>
        <w:t></w:t>
      </w:r>
      <w:r>
        <w:t></w:t>
      </w:r>
      <w:r>
        <w:t></w:t>
      </w:r>
      <w:r>
        <w:rPr>
          <w:rFonts w:hint="eastAsia"/>
        </w:rPr>
        <w:t>ніж</w:t>
      </w:r>
      <w:r>
        <w:t></w:t>
      </w:r>
      <w:r>
        <w:rPr>
          <w:rFonts w:hint="eastAsia"/>
        </w:rPr>
        <w:t>інші</w:t>
      </w:r>
      <w:r>
        <w:t></w:t>
      </w:r>
      <w:r>
        <w:t></w:t>
      </w:r>
      <w:r>
        <w:rPr>
          <w:rFonts w:hint="eastAsia"/>
        </w:rPr>
        <w:t>тобто</w:t>
      </w:r>
      <w:r>
        <w:t></w:t>
      </w:r>
      <w:r>
        <w:rPr>
          <w:rFonts w:hint="eastAsia"/>
        </w:rPr>
        <w:t>етнічно</w:t>
      </w:r>
      <w:r>
        <w:t></w:t>
      </w:r>
      <w:r>
        <w:t></w:t>
      </w:r>
      <w:r>
        <w:rPr>
          <w:rFonts w:hint="eastAsia"/>
        </w:rPr>
        <w:t>Інакшими</w:t>
      </w:r>
      <w:r>
        <w:t></w:t>
      </w:r>
      <w:r>
        <w:t></w:t>
      </w:r>
      <w:r>
        <w:t></w:t>
      </w:r>
      <w:r>
        <w:rPr>
          <w:rFonts w:hint="eastAsia"/>
        </w:rPr>
        <w:t>відіграє</w:t>
      </w:r>
      <w:r>
        <w:t></w:t>
      </w:r>
      <w:r>
        <w:rPr>
          <w:rFonts w:hint="eastAsia"/>
        </w:rPr>
        <w:t>роль</w:t>
      </w:r>
    </w:p>
    <w:p w:rsidR="0090243F" w:rsidRDefault="0090243F" w:rsidP="0090243F">
      <w:r>
        <w:rPr>
          <w:rFonts w:hint="eastAsia"/>
        </w:rPr>
        <w:t>близькість</w:t>
      </w:r>
      <w:r>
        <w:t></w:t>
      </w:r>
      <w:r>
        <w:rPr>
          <w:rFonts w:hint="eastAsia"/>
        </w:rPr>
        <w:t>або</w:t>
      </w:r>
      <w:r>
        <w:t></w:t>
      </w:r>
      <w:r>
        <w:rPr>
          <w:rFonts w:hint="eastAsia"/>
        </w:rPr>
        <w:t>віддаленість</w:t>
      </w:r>
      <w:r>
        <w:t></w:t>
      </w:r>
      <w:r>
        <w:rPr>
          <w:rFonts w:hint="eastAsia"/>
        </w:rPr>
        <w:t>культур</w:t>
      </w:r>
      <w:r>
        <w:t></w:t>
      </w:r>
      <w:r>
        <w:t></w:t>
      </w:r>
      <w:r>
        <w:rPr>
          <w:rFonts w:hint="eastAsia"/>
        </w:rPr>
        <w:t>традицій</w:t>
      </w:r>
      <w:r>
        <w:t></w:t>
      </w:r>
      <w:r>
        <w:t></w:t>
      </w:r>
      <w:r>
        <w:rPr>
          <w:rFonts w:hint="eastAsia"/>
        </w:rPr>
        <w:t>історичної</w:t>
      </w:r>
      <w:r>
        <w:t></w:t>
      </w:r>
      <w:r>
        <w:rPr>
          <w:rFonts w:hint="eastAsia"/>
        </w:rPr>
        <w:t>долі</w:t>
      </w:r>
      <w:r>
        <w:t></w:t>
      </w:r>
      <w:r>
        <w:rPr>
          <w:rFonts w:hint="eastAsia"/>
        </w:rPr>
        <w:t>народів</w:t>
      </w:r>
      <w:r>
        <w:t></w:t>
      </w:r>
    </w:p>
    <w:p w:rsidR="0090243F" w:rsidRDefault="0090243F" w:rsidP="0090243F">
      <w:r>
        <w:rPr>
          <w:rFonts w:hint="eastAsia"/>
        </w:rPr>
        <w:t>конфесійний</w:t>
      </w:r>
      <w:r>
        <w:t></w:t>
      </w:r>
      <w:r>
        <w:rPr>
          <w:rFonts w:hint="eastAsia"/>
        </w:rPr>
        <w:t>аспект</w:t>
      </w:r>
      <w:r>
        <w:t></w:t>
      </w:r>
      <w:r>
        <w:rPr>
          <w:rFonts w:hint="eastAsia"/>
        </w:rPr>
        <w:t>тощо</w:t>
      </w:r>
      <w:r>
        <w:t></w:t>
      </w:r>
      <w:r>
        <w:t></w:t>
      </w:r>
    </w:p>
    <w:p w:rsidR="0090243F" w:rsidRDefault="0090243F" w:rsidP="0090243F">
      <w:r>
        <w:rPr>
          <w:rFonts w:hint="eastAsia"/>
        </w:rPr>
        <w:t>У</w:t>
      </w:r>
      <w:r>
        <w:t></w:t>
      </w:r>
      <w:r>
        <w:rPr>
          <w:rFonts w:hint="eastAsia"/>
        </w:rPr>
        <w:t>дисертації</w:t>
      </w:r>
      <w:r>
        <w:t></w:t>
      </w:r>
      <w:r>
        <w:rPr>
          <w:rFonts w:hint="eastAsia"/>
        </w:rPr>
        <w:t>простежено</w:t>
      </w:r>
      <w:r>
        <w:t></w:t>
      </w:r>
      <w:r>
        <w:rPr>
          <w:rFonts w:hint="eastAsia"/>
        </w:rPr>
        <w:t>тенденцію</w:t>
      </w:r>
      <w:r>
        <w:t></w:t>
      </w:r>
      <w:r>
        <w:rPr>
          <w:rFonts w:hint="eastAsia"/>
        </w:rPr>
        <w:t>сучасного</w:t>
      </w:r>
      <w:r>
        <w:t></w:t>
      </w:r>
      <w:r>
        <w:rPr>
          <w:rFonts w:hint="eastAsia"/>
        </w:rPr>
        <w:t>фольклорного</w:t>
      </w:r>
    </w:p>
    <w:p w:rsidR="0090243F" w:rsidRDefault="0090243F" w:rsidP="0090243F">
      <w:r>
        <w:rPr>
          <w:rFonts w:hint="eastAsia"/>
        </w:rPr>
        <w:t>текстотворення</w:t>
      </w:r>
      <w:r>
        <w:t></w:t>
      </w:r>
      <w:r>
        <w:rPr>
          <w:rFonts w:hint="eastAsia"/>
        </w:rPr>
        <w:t>до</w:t>
      </w:r>
      <w:r>
        <w:t></w:t>
      </w:r>
      <w:r>
        <w:rPr>
          <w:rFonts w:hint="eastAsia"/>
        </w:rPr>
        <w:t>продукування</w:t>
      </w:r>
      <w:r>
        <w:t></w:t>
      </w:r>
      <w:r>
        <w:rPr>
          <w:rFonts w:hint="eastAsia"/>
        </w:rPr>
        <w:t>коротких</w:t>
      </w:r>
      <w:r>
        <w:t></w:t>
      </w:r>
      <w:r>
        <w:rPr>
          <w:rFonts w:hint="eastAsia"/>
        </w:rPr>
        <w:t>прозових</w:t>
      </w:r>
      <w:r>
        <w:t></w:t>
      </w:r>
      <w:r>
        <w:rPr>
          <w:rFonts w:hint="eastAsia"/>
        </w:rPr>
        <w:t>форм</w:t>
      </w:r>
      <w:r>
        <w:t></w:t>
      </w:r>
      <w:r>
        <w:t></w:t>
      </w:r>
      <w:r>
        <w:rPr>
          <w:rFonts w:hint="eastAsia"/>
        </w:rPr>
        <w:t>Класичні</w:t>
      </w:r>
      <w:r>
        <w:t></w:t>
      </w:r>
      <w:r>
        <w:rPr>
          <w:rFonts w:hint="eastAsia"/>
        </w:rPr>
        <w:t>прозові</w:t>
      </w:r>
    </w:p>
    <w:p w:rsidR="0090243F" w:rsidRDefault="0090243F" w:rsidP="0090243F">
      <w:r>
        <w:rPr>
          <w:rFonts w:hint="eastAsia"/>
        </w:rPr>
        <w:t>жанри</w:t>
      </w:r>
      <w:r>
        <w:t></w:t>
      </w:r>
      <w:r>
        <w:t></w:t>
      </w:r>
      <w:r>
        <w:rPr>
          <w:rFonts w:hint="eastAsia"/>
        </w:rPr>
        <w:t>фіксації</w:t>
      </w:r>
      <w:r>
        <w:t></w:t>
      </w:r>
      <w:r>
        <w:rPr>
          <w:rFonts w:hint="eastAsia"/>
        </w:rPr>
        <w:t>ХІХ</w:t>
      </w:r>
      <w:r>
        <w:t></w:t>
      </w:r>
      <w:r>
        <w:rPr>
          <w:rFonts w:hint="eastAsia"/>
        </w:rPr>
        <w:t>ХХ</w:t>
      </w:r>
      <w:r>
        <w:t></w:t>
      </w:r>
      <w:r>
        <w:rPr>
          <w:rFonts w:hint="eastAsia"/>
        </w:rPr>
        <w:t>ст</w:t>
      </w:r>
      <w:r>
        <w:t></w:t>
      </w:r>
      <w:r>
        <w:t></w:t>
      </w:r>
      <w:r>
        <w:t></w:t>
      </w:r>
      <w:r>
        <w:rPr>
          <w:rFonts w:hint="eastAsia"/>
        </w:rPr>
        <w:t>змістилися</w:t>
      </w:r>
      <w:r>
        <w:t></w:t>
      </w:r>
      <w:r>
        <w:rPr>
          <w:rFonts w:hint="eastAsia"/>
        </w:rPr>
        <w:t>на</w:t>
      </w:r>
      <w:r>
        <w:t></w:t>
      </w:r>
      <w:r>
        <w:rPr>
          <w:rFonts w:hint="eastAsia"/>
        </w:rPr>
        <w:t>маргінес</w:t>
      </w:r>
      <w:r>
        <w:t></w:t>
      </w:r>
      <w:r>
        <w:rPr>
          <w:rFonts w:hint="eastAsia"/>
        </w:rPr>
        <w:t>фольклорного</w:t>
      </w:r>
    </w:p>
    <w:p w:rsidR="0090243F" w:rsidRDefault="0090243F" w:rsidP="0090243F">
      <w:r>
        <w:rPr>
          <w:rFonts w:hint="eastAsia"/>
        </w:rPr>
        <w:t>репертуару</w:t>
      </w:r>
      <w:r>
        <w:t></w:t>
      </w:r>
      <w:r>
        <w:t></w:t>
      </w:r>
      <w:r>
        <w:rPr>
          <w:rFonts w:hint="eastAsia"/>
        </w:rPr>
        <w:t>переказ</w:t>
      </w:r>
      <w:r>
        <w:t></w:t>
      </w:r>
      <w:r>
        <w:t></w:t>
      </w:r>
      <w:r>
        <w:rPr>
          <w:rFonts w:hint="eastAsia"/>
        </w:rPr>
        <w:t>легенда</w:t>
      </w:r>
      <w:r>
        <w:t></w:t>
      </w:r>
      <w:r>
        <w:t></w:t>
      </w:r>
      <w:r>
        <w:t></w:t>
      </w:r>
      <w:r>
        <w:rPr>
          <w:rFonts w:hint="eastAsia"/>
        </w:rPr>
        <w:t>казка</w:t>
      </w:r>
      <w:r>
        <w:t></w:t>
      </w:r>
      <w:r>
        <w:rPr>
          <w:rFonts w:hint="eastAsia"/>
        </w:rPr>
        <w:t>транслюється</w:t>
      </w:r>
      <w:r>
        <w:t></w:t>
      </w:r>
      <w:r>
        <w:rPr>
          <w:rFonts w:hint="eastAsia"/>
        </w:rPr>
        <w:t>здебільшого</w:t>
      </w:r>
      <w:r>
        <w:t></w:t>
      </w:r>
      <w:r>
        <w:rPr>
          <w:rFonts w:hint="eastAsia"/>
        </w:rPr>
        <w:t>через</w:t>
      </w:r>
    </w:p>
    <w:p w:rsidR="0090243F" w:rsidRDefault="0090243F" w:rsidP="0090243F">
      <w:r>
        <w:rPr>
          <w:rFonts w:hint="eastAsia"/>
        </w:rPr>
        <w:t>посередника</w:t>
      </w:r>
      <w:r>
        <w:t></w:t>
      </w:r>
      <w:r>
        <w:t></w:t>
      </w:r>
      <w:r>
        <w:rPr>
          <w:rFonts w:hint="eastAsia"/>
        </w:rPr>
        <w:t>книжка</w:t>
      </w:r>
      <w:r>
        <w:t></w:t>
      </w:r>
      <w:r>
        <w:t></w:t>
      </w:r>
      <w:r>
        <w:rPr>
          <w:rFonts w:hint="eastAsia"/>
        </w:rPr>
        <w:t>ЗМІ</w:t>
      </w:r>
      <w:r>
        <w:t></w:t>
      </w:r>
      <w:r>
        <w:t></w:t>
      </w:r>
      <w:r>
        <w:t></w:t>
      </w:r>
      <w:r>
        <w:rPr>
          <w:rFonts w:hint="eastAsia"/>
        </w:rPr>
        <w:t>а</w:t>
      </w:r>
      <w:r>
        <w:t></w:t>
      </w:r>
      <w:r>
        <w:rPr>
          <w:rFonts w:hint="eastAsia"/>
        </w:rPr>
        <w:t>зміна</w:t>
      </w:r>
      <w:r>
        <w:t></w:t>
      </w:r>
      <w:r>
        <w:rPr>
          <w:rFonts w:hint="eastAsia"/>
        </w:rPr>
        <w:t>способу</w:t>
      </w:r>
      <w:r>
        <w:t></w:t>
      </w:r>
      <w:r>
        <w:rPr>
          <w:rFonts w:hint="eastAsia"/>
        </w:rPr>
        <w:t>трансмісії</w:t>
      </w:r>
      <w:r>
        <w:t></w:t>
      </w:r>
      <w:r>
        <w:rPr>
          <w:rFonts w:hint="eastAsia"/>
        </w:rPr>
        <w:t>частково</w:t>
      </w:r>
    </w:p>
    <w:p w:rsidR="0090243F" w:rsidRDefault="0090243F" w:rsidP="0090243F">
      <w:r>
        <w:rPr>
          <w:rFonts w:hint="eastAsia"/>
        </w:rPr>
        <w:t>змодифікувала</w:t>
      </w:r>
      <w:r>
        <w:t></w:t>
      </w:r>
      <w:r>
        <w:rPr>
          <w:rFonts w:hint="eastAsia"/>
        </w:rPr>
        <w:t>її</w:t>
      </w:r>
      <w:r>
        <w:t></w:t>
      </w:r>
      <w:r>
        <w:rPr>
          <w:rFonts w:hint="eastAsia"/>
        </w:rPr>
        <w:t>функцію</w:t>
      </w:r>
      <w:r>
        <w:t></w:t>
      </w:r>
      <w:r>
        <w:t></w:t>
      </w:r>
      <w:r>
        <w:rPr>
          <w:rFonts w:hint="eastAsia"/>
        </w:rPr>
        <w:t>її</w:t>
      </w:r>
      <w:r>
        <w:t></w:t>
      </w:r>
      <w:r>
        <w:rPr>
          <w:rFonts w:hint="eastAsia"/>
        </w:rPr>
        <w:t>адресатом</w:t>
      </w:r>
      <w:r>
        <w:t></w:t>
      </w:r>
      <w:r>
        <w:rPr>
          <w:rFonts w:hint="eastAsia"/>
        </w:rPr>
        <w:t>стала</w:t>
      </w:r>
      <w:r>
        <w:t></w:t>
      </w:r>
      <w:r>
        <w:rPr>
          <w:rFonts w:hint="eastAsia"/>
        </w:rPr>
        <w:t>дитяча</w:t>
      </w:r>
      <w:r>
        <w:t></w:t>
      </w:r>
      <w:r>
        <w:rPr>
          <w:rFonts w:hint="eastAsia"/>
        </w:rPr>
        <w:t>аудиторія</w:t>
      </w:r>
      <w:r>
        <w:t></w:t>
      </w:r>
      <w:r>
        <w:t></w:t>
      </w:r>
      <w:r>
        <w:t></w:t>
      </w:r>
      <w:r>
        <w:rPr>
          <w:rFonts w:hint="eastAsia"/>
        </w:rPr>
        <w:t>З</w:t>
      </w:r>
      <w:r>
        <w:t>ꞌ</w:t>
      </w:r>
      <w:r>
        <w:rPr>
          <w:rFonts w:hint="eastAsia"/>
        </w:rPr>
        <w:t>ясовано</w:t>
      </w:r>
      <w:r>
        <w:t></w:t>
      </w:r>
    </w:p>
    <w:p w:rsidR="0090243F" w:rsidRDefault="0090243F" w:rsidP="0090243F">
      <w:r>
        <w:rPr>
          <w:rFonts w:hint="eastAsia"/>
        </w:rPr>
        <w:t>що</w:t>
      </w:r>
      <w:r>
        <w:t></w:t>
      </w:r>
      <w:r>
        <w:rPr>
          <w:rFonts w:hint="eastAsia"/>
        </w:rPr>
        <w:t>розгорнуті</w:t>
      </w:r>
      <w:r>
        <w:t></w:t>
      </w:r>
      <w:r>
        <w:rPr>
          <w:rFonts w:hint="eastAsia"/>
        </w:rPr>
        <w:t>наративи</w:t>
      </w:r>
      <w:r>
        <w:t></w:t>
      </w:r>
      <w:r>
        <w:rPr>
          <w:rFonts w:hint="eastAsia"/>
        </w:rPr>
        <w:t>поступово</w:t>
      </w:r>
      <w:r>
        <w:t></w:t>
      </w:r>
      <w:r>
        <w:rPr>
          <w:rFonts w:hint="eastAsia"/>
        </w:rPr>
        <w:t>відходять</w:t>
      </w:r>
      <w:r>
        <w:t></w:t>
      </w:r>
      <w:r>
        <w:rPr>
          <w:rFonts w:hint="eastAsia"/>
        </w:rPr>
        <w:t>із</w:t>
      </w:r>
      <w:r>
        <w:t></w:t>
      </w:r>
      <w:r>
        <w:rPr>
          <w:rFonts w:hint="eastAsia"/>
        </w:rPr>
        <w:t>практики</w:t>
      </w:r>
      <w:r>
        <w:t></w:t>
      </w:r>
      <w:r>
        <w:rPr>
          <w:rFonts w:hint="eastAsia"/>
        </w:rPr>
        <w:t>усної</w:t>
      </w:r>
      <w:r>
        <w:t></w:t>
      </w:r>
      <w:r>
        <w:rPr>
          <w:rFonts w:hint="eastAsia"/>
        </w:rPr>
        <w:t>комунікації</w:t>
      </w:r>
      <w:r>
        <w:t></w:t>
      </w:r>
    </w:p>
    <w:p w:rsidR="0090243F" w:rsidRDefault="0090243F" w:rsidP="0090243F">
      <w:r>
        <w:rPr>
          <w:rFonts w:hint="eastAsia"/>
        </w:rPr>
        <w:t>цілісні</w:t>
      </w:r>
      <w:r>
        <w:t></w:t>
      </w:r>
      <w:r>
        <w:rPr>
          <w:rFonts w:hint="eastAsia"/>
        </w:rPr>
        <w:t>оповіді</w:t>
      </w:r>
      <w:r>
        <w:t></w:t>
      </w:r>
      <w:r>
        <w:rPr>
          <w:rFonts w:hint="eastAsia"/>
        </w:rPr>
        <w:t>поступаються</w:t>
      </w:r>
      <w:r>
        <w:t></w:t>
      </w:r>
      <w:r>
        <w:rPr>
          <w:rFonts w:hint="eastAsia"/>
        </w:rPr>
        <w:t>місцем</w:t>
      </w:r>
      <w:r>
        <w:t></w:t>
      </w:r>
      <w:r>
        <w:rPr>
          <w:rFonts w:hint="eastAsia"/>
        </w:rPr>
        <w:t>фрагментованим</w:t>
      </w:r>
      <w:r>
        <w:t></w:t>
      </w:r>
      <w:r>
        <w:rPr>
          <w:rFonts w:hint="eastAsia"/>
        </w:rPr>
        <w:t>наративним</w:t>
      </w:r>
      <w:r>
        <w:t></w:t>
      </w:r>
      <w:r>
        <w:rPr>
          <w:rFonts w:hint="eastAsia"/>
        </w:rPr>
        <w:t>кліше</w:t>
      </w:r>
      <w:r>
        <w:t></w:t>
      </w:r>
    </w:p>
    <w:p w:rsidR="0090243F" w:rsidRDefault="0090243F" w:rsidP="0090243F">
      <w:r>
        <w:rPr>
          <w:rFonts w:hint="eastAsia"/>
        </w:rPr>
        <w:t>текстам</w:t>
      </w:r>
      <w:r>
        <w:t></w:t>
      </w:r>
      <w:r>
        <w:rPr>
          <w:rFonts w:hint="eastAsia"/>
        </w:rPr>
        <w:t>сигналам</w:t>
      </w:r>
      <w:r>
        <w:t></w:t>
      </w:r>
      <w:r>
        <w:t></w:t>
      </w:r>
      <w:r>
        <w:rPr>
          <w:rFonts w:hint="eastAsia"/>
        </w:rPr>
        <w:t>які</w:t>
      </w:r>
      <w:r>
        <w:t></w:t>
      </w:r>
      <w:r>
        <w:rPr>
          <w:rFonts w:hint="eastAsia"/>
        </w:rPr>
        <w:t>не</w:t>
      </w:r>
      <w:r>
        <w:t></w:t>
      </w:r>
      <w:r>
        <w:rPr>
          <w:rFonts w:hint="eastAsia"/>
        </w:rPr>
        <w:t>так</w:t>
      </w:r>
      <w:r>
        <w:t></w:t>
      </w:r>
      <w:r>
        <w:rPr>
          <w:rFonts w:hint="eastAsia"/>
        </w:rPr>
        <w:t>передають</w:t>
      </w:r>
      <w:r>
        <w:t></w:t>
      </w:r>
      <w:r>
        <w:rPr>
          <w:rFonts w:hint="eastAsia"/>
        </w:rPr>
        <w:t>інформацію</w:t>
      </w:r>
      <w:r>
        <w:t></w:t>
      </w:r>
      <w:r>
        <w:t></w:t>
      </w:r>
      <w:r>
        <w:rPr>
          <w:rFonts w:hint="eastAsia"/>
        </w:rPr>
        <w:t>як</w:t>
      </w:r>
      <w:r>
        <w:t></w:t>
      </w:r>
      <w:r>
        <w:rPr>
          <w:rFonts w:hint="eastAsia"/>
        </w:rPr>
        <w:t>указують</w:t>
      </w:r>
      <w:r>
        <w:t></w:t>
      </w:r>
      <w:r>
        <w:rPr>
          <w:rFonts w:hint="eastAsia"/>
        </w:rPr>
        <w:t>на</w:t>
      </w:r>
      <w:r>
        <w:t></w:t>
      </w:r>
      <w:r>
        <w:rPr>
          <w:rFonts w:hint="eastAsia"/>
        </w:rPr>
        <w:t>неї</w:t>
      </w:r>
      <w:r>
        <w:t></w:t>
      </w:r>
      <w:r>
        <w:rPr>
          <w:rFonts w:hint="eastAsia"/>
        </w:rPr>
        <w:t>та</w:t>
      </w:r>
      <w:r>
        <w:t></w:t>
      </w:r>
      <w:r>
        <w:rPr>
          <w:rFonts w:hint="eastAsia"/>
        </w:rPr>
        <w:t>її</w:t>
      </w:r>
    </w:p>
    <w:p w:rsidR="0090243F" w:rsidRDefault="0090243F" w:rsidP="0090243F">
      <w:r>
        <w:rPr>
          <w:rFonts w:hint="eastAsia"/>
        </w:rPr>
        <w:t>джерело</w:t>
      </w:r>
      <w:r>
        <w:t></w:t>
      </w:r>
    </w:p>
    <w:p w:rsidR="0090243F" w:rsidRDefault="0090243F" w:rsidP="0090243F">
      <w:r>
        <w:rPr>
          <w:rFonts w:hint="eastAsia"/>
        </w:rPr>
        <w:t>Отже</w:t>
      </w:r>
      <w:r>
        <w:t></w:t>
      </w:r>
      <w:r>
        <w:t></w:t>
      </w:r>
      <w:r>
        <w:rPr>
          <w:rFonts w:hint="eastAsia"/>
        </w:rPr>
        <w:t>у</w:t>
      </w:r>
      <w:r>
        <w:t></w:t>
      </w:r>
      <w:r>
        <w:rPr>
          <w:rFonts w:hint="eastAsia"/>
        </w:rPr>
        <w:t>дисертації</w:t>
      </w:r>
      <w:r>
        <w:t></w:t>
      </w:r>
      <w:r>
        <w:rPr>
          <w:rFonts w:hint="eastAsia"/>
        </w:rPr>
        <w:t>запропоновано</w:t>
      </w:r>
      <w:r>
        <w:t></w:t>
      </w:r>
      <w:r>
        <w:rPr>
          <w:rFonts w:hint="eastAsia"/>
        </w:rPr>
        <w:t>здійснювати</w:t>
      </w:r>
      <w:r>
        <w:t></w:t>
      </w:r>
      <w:r>
        <w:rPr>
          <w:rFonts w:hint="eastAsia"/>
        </w:rPr>
        <w:t>едицію</w:t>
      </w:r>
      <w:r>
        <w:t></w:t>
      </w:r>
      <w:r>
        <w:rPr>
          <w:rFonts w:hint="eastAsia"/>
        </w:rPr>
        <w:t>фольклорного</w:t>
      </w:r>
    </w:p>
    <w:p w:rsidR="0090243F" w:rsidRDefault="0090243F" w:rsidP="0090243F">
      <w:r>
        <w:rPr>
          <w:rFonts w:hint="eastAsia"/>
        </w:rPr>
        <w:t>матеріалу</w:t>
      </w:r>
      <w:r>
        <w:t></w:t>
      </w:r>
      <w:r>
        <w:rPr>
          <w:rFonts w:hint="eastAsia"/>
        </w:rPr>
        <w:t>за</w:t>
      </w:r>
      <w:r>
        <w:t></w:t>
      </w:r>
      <w:r>
        <w:rPr>
          <w:rFonts w:hint="eastAsia"/>
        </w:rPr>
        <w:t>таким</w:t>
      </w:r>
      <w:r>
        <w:t></w:t>
      </w:r>
      <w:r>
        <w:rPr>
          <w:rFonts w:hint="eastAsia"/>
        </w:rPr>
        <w:t>принципом</w:t>
      </w:r>
      <w:r>
        <w:t></w:t>
      </w:r>
      <w:r>
        <w:t></w:t>
      </w:r>
      <w:r>
        <w:t></w:t>
      </w:r>
      <w:r>
        <w:t></w:t>
      </w:r>
      <w:r>
        <w:t></w:t>
      </w:r>
      <w:r>
        <w:rPr>
          <w:rFonts w:hint="eastAsia"/>
        </w:rPr>
        <w:t>класичні</w:t>
      </w:r>
      <w:r>
        <w:t></w:t>
      </w:r>
      <w:r>
        <w:rPr>
          <w:rFonts w:hint="eastAsia"/>
        </w:rPr>
        <w:t>фольклорні</w:t>
      </w:r>
      <w:r>
        <w:t></w:t>
      </w:r>
      <w:r>
        <w:rPr>
          <w:rFonts w:hint="eastAsia"/>
        </w:rPr>
        <w:t>жанри</w:t>
      </w:r>
      <w:r>
        <w:t></w:t>
      </w:r>
      <w:r>
        <w:t></w:t>
      </w:r>
      <w:r>
        <w:t></w:t>
      </w:r>
      <w:r>
        <w:t></w:t>
      </w:r>
      <w:r>
        <w:t></w:t>
      </w:r>
      <w:r>
        <w:rPr>
          <w:rFonts w:hint="eastAsia"/>
        </w:rPr>
        <w:t>новотвори</w:t>
      </w:r>
    </w:p>
    <w:p w:rsidR="0090243F" w:rsidRDefault="0090243F" w:rsidP="0090243F">
      <w:r>
        <w:t></w:t>
      </w:r>
      <w:r>
        <w:t></w:t>
      </w:r>
      <w:r>
        <w:t></w:t>
      </w:r>
    </w:p>
    <w:p w:rsidR="0090243F" w:rsidRDefault="0090243F" w:rsidP="0090243F">
      <w:r>
        <w:rPr>
          <w:rFonts w:hint="eastAsia"/>
        </w:rPr>
        <w:t>з</w:t>
      </w:r>
      <w:r>
        <w:t></w:t>
      </w:r>
      <w:r>
        <w:rPr>
          <w:rFonts w:hint="eastAsia"/>
        </w:rPr>
        <w:t>традиційним</w:t>
      </w:r>
      <w:r>
        <w:t></w:t>
      </w:r>
      <w:r>
        <w:rPr>
          <w:rFonts w:hint="eastAsia"/>
        </w:rPr>
        <w:t>смисловим</w:t>
      </w:r>
      <w:r>
        <w:t></w:t>
      </w:r>
      <w:r>
        <w:rPr>
          <w:rFonts w:hint="eastAsia"/>
        </w:rPr>
        <w:t>ядром</w:t>
      </w:r>
      <w:r>
        <w:t></w:t>
      </w:r>
      <w:r>
        <w:t></w:t>
      </w:r>
      <w:r>
        <w:rPr>
          <w:rFonts w:hint="eastAsia"/>
        </w:rPr>
        <w:t>Так</w:t>
      </w:r>
      <w:r>
        <w:t></w:t>
      </w:r>
      <w:r>
        <w:t></w:t>
      </w:r>
      <w:r>
        <w:rPr>
          <w:rFonts w:hint="eastAsia"/>
        </w:rPr>
        <w:t>фольклорна</w:t>
      </w:r>
      <w:r>
        <w:t></w:t>
      </w:r>
      <w:r>
        <w:rPr>
          <w:rFonts w:hint="eastAsia"/>
        </w:rPr>
        <w:t>проза</w:t>
      </w:r>
      <w:r>
        <w:t></w:t>
      </w:r>
      <w:r>
        <w:t></w:t>
      </w:r>
      <w:r>
        <w:rPr>
          <w:rFonts w:hint="eastAsia"/>
        </w:rPr>
        <w:t>в</w:t>
      </w:r>
      <w:r>
        <w:t></w:t>
      </w:r>
      <w:r>
        <w:rPr>
          <w:rFonts w:hint="eastAsia"/>
        </w:rPr>
        <w:t>якій</w:t>
      </w:r>
      <w:r>
        <w:t></w:t>
      </w:r>
      <w:r>
        <w:rPr>
          <w:rFonts w:hint="eastAsia"/>
        </w:rPr>
        <w:t>знайшов</w:t>
      </w:r>
    </w:p>
    <w:p w:rsidR="0090243F" w:rsidRDefault="0090243F" w:rsidP="0090243F">
      <w:r>
        <w:rPr>
          <w:rFonts w:hint="eastAsia"/>
        </w:rPr>
        <w:t>відображення</w:t>
      </w:r>
      <w:r>
        <w:t></w:t>
      </w:r>
      <w:r>
        <w:rPr>
          <w:rFonts w:hint="eastAsia"/>
        </w:rPr>
        <w:t>міжетнічний</w:t>
      </w:r>
      <w:r>
        <w:t></w:t>
      </w:r>
      <w:r>
        <w:rPr>
          <w:rFonts w:hint="eastAsia"/>
        </w:rPr>
        <w:t>полілог</w:t>
      </w:r>
      <w:r>
        <w:t></w:t>
      </w:r>
      <w:r>
        <w:t></w:t>
      </w:r>
      <w:r>
        <w:rPr>
          <w:rFonts w:hint="eastAsia"/>
        </w:rPr>
        <w:t>представлена</w:t>
      </w:r>
      <w:r>
        <w:t></w:t>
      </w:r>
      <w:r>
        <w:rPr>
          <w:rFonts w:hint="eastAsia"/>
        </w:rPr>
        <w:t>традиційними</w:t>
      </w:r>
      <w:r>
        <w:t></w:t>
      </w:r>
      <w:r>
        <w:rPr>
          <w:rFonts w:hint="eastAsia"/>
        </w:rPr>
        <w:t>жанрами</w:t>
      </w:r>
    </w:p>
    <w:p w:rsidR="0090243F" w:rsidRDefault="0090243F" w:rsidP="0090243F">
      <w:r>
        <w:t></w:t>
      </w:r>
      <w:r>
        <w:rPr>
          <w:rFonts w:hint="eastAsia"/>
        </w:rPr>
        <w:t>соціально</w:t>
      </w:r>
      <w:r>
        <w:t></w:t>
      </w:r>
      <w:r>
        <w:rPr>
          <w:rFonts w:hint="eastAsia"/>
        </w:rPr>
        <w:t>побутова</w:t>
      </w:r>
      <w:r>
        <w:t></w:t>
      </w:r>
      <w:r>
        <w:rPr>
          <w:rFonts w:hint="eastAsia"/>
        </w:rPr>
        <w:t>казка</w:t>
      </w:r>
      <w:r>
        <w:t></w:t>
      </w:r>
      <w:r>
        <w:t></w:t>
      </w:r>
      <w:r>
        <w:rPr>
          <w:rFonts w:hint="eastAsia"/>
        </w:rPr>
        <w:t>анекдот</w:t>
      </w:r>
      <w:r>
        <w:t></w:t>
      </w:r>
      <w:r>
        <w:t></w:t>
      </w:r>
      <w:r>
        <w:rPr>
          <w:rFonts w:hint="eastAsia"/>
        </w:rPr>
        <w:t>та</w:t>
      </w:r>
      <w:r>
        <w:t></w:t>
      </w:r>
      <w:r>
        <w:rPr>
          <w:rFonts w:hint="eastAsia"/>
        </w:rPr>
        <w:t>формами</w:t>
      </w:r>
      <w:r>
        <w:t></w:t>
      </w:r>
      <w:r>
        <w:t></w:t>
      </w:r>
      <w:r>
        <w:rPr>
          <w:rFonts w:hint="eastAsia"/>
        </w:rPr>
        <w:t>меморат</w:t>
      </w:r>
      <w:r>
        <w:t></w:t>
      </w:r>
      <w:r>
        <w:t></w:t>
      </w:r>
      <w:r>
        <w:rPr>
          <w:rFonts w:hint="eastAsia"/>
        </w:rPr>
        <w:t>фабулат</w:t>
      </w:r>
      <w:r>
        <w:t></w:t>
      </w:r>
      <w:r>
        <w:t></w:t>
      </w:r>
      <w:r>
        <w:rPr>
          <w:rFonts w:hint="eastAsia"/>
        </w:rPr>
        <w:t>фікт</w:t>
      </w:r>
      <w:r>
        <w:t></w:t>
      </w:r>
    </w:p>
    <w:p w:rsidR="0090243F" w:rsidRDefault="0090243F" w:rsidP="0090243F">
      <w:r>
        <w:rPr>
          <w:rFonts w:hint="eastAsia"/>
        </w:rPr>
        <w:t>чутки</w:t>
      </w:r>
      <w:r>
        <w:t></w:t>
      </w:r>
      <w:r>
        <w:rPr>
          <w:rFonts w:hint="eastAsia"/>
        </w:rPr>
        <w:t>плітки</w:t>
      </w:r>
      <w:r>
        <w:t></w:t>
      </w:r>
      <w:r>
        <w:t></w:t>
      </w:r>
      <w:r>
        <w:rPr>
          <w:rFonts w:hint="eastAsia"/>
        </w:rPr>
        <w:t>хронікат</w:t>
      </w:r>
      <w:r>
        <w:t></w:t>
      </w:r>
      <w:r>
        <w:t></w:t>
      </w:r>
      <w:r>
        <w:t></w:t>
      </w:r>
      <w:r>
        <w:rPr>
          <w:rFonts w:hint="eastAsia"/>
        </w:rPr>
        <w:t>а</w:t>
      </w:r>
      <w:r>
        <w:t></w:t>
      </w:r>
      <w:r>
        <w:rPr>
          <w:rFonts w:hint="eastAsia"/>
        </w:rPr>
        <w:t>також</w:t>
      </w:r>
      <w:r>
        <w:t></w:t>
      </w:r>
      <w:r>
        <w:rPr>
          <w:rFonts w:hint="eastAsia"/>
        </w:rPr>
        <w:t>сучасними</w:t>
      </w:r>
      <w:r>
        <w:t></w:t>
      </w:r>
      <w:r>
        <w:rPr>
          <w:rFonts w:hint="eastAsia"/>
        </w:rPr>
        <w:t>новотворами</w:t>
      </w:r>
      <w:r>
        <w:t></w:t>
      </w:r>
      <w:r>
        <w:rPr>
          <w:rFonts w:hint="eastAsia"/>
        </w:rPr>
        <w:t>мережевого</w:t>
      </w:r>
    </w:p>
    <w:p w:rsidR="0090243F" w:rsidRDefault="0090243F" w:rsidP="0090243F">
      <w:r>
        <w:rPr>
          <w:rFonts w:hint="eastAsia"/>
        </w:rPr>
        <w:t>фольклору</w:t>
      </w:r>
      <w:r>
        <w:t></w:t>
      </w:r>
      <w:r>
        <w:t></w:t>
      </w:r>
      <w:r>
        <w:rPr>
          <w:rFonts w:hint="eastAsia"/>
        </w:rPr>
        <w:t>меми</w:t>
      </w:r>
      <w:r>
        <w:t></w:t>
      </w:r>
      <w:r>
        <w:t></w:t>
      </w:r>
      <w:r>
        <w:rPr>
          <w:rFonts w:hint="eastAsia"/>
        </w:rPr>
        <w:t>мотиватори</w:t>
      </w:r>
      <w:r>
        <w:t></w:t>
      </w:r>
      <w:r>
        <w:t></w:t>
      </w:r>
      <w:r>
        <w:rPr>
          <w:rFonts w:hint="eastAsia"/>
        </w:rPr>
        <w:t>демотиватори</w:t>
      </w:r>
      <w:r>
        <w:t></w:t>
      </w:r>
      <w:r>
        <w:t></w:t>
      </w:r>
      <w:r>
        <w:rPr>
          <w:rFonts w:hint="eastAsia"/>
        </w:rPr>
        <w:t>смс</w:t>
      </w:r>
      <w:r>
        <w:t></w:t>
      </w:r>
      <w:r>
        <w:rPr>
          <w:rFonts w:hint="eastAsia"/>
        </w:rPr>
        <w:t>та</w:t>
      </w:r>
      <w:r>
        <w:t></w:t>
      </w:r>
      <w:r>
        <w:rPr>
          <w:rFonts w:hint="eastAsia"/>
        </w:rPr>
        <w:t>ммс</w:t>
      </w:r>
      <w:r>
        <w:t></w:t>
      </w:r>
      <w:r>
        <w:rPr>
          <w:rFonts w:hint="eastAsia"/>
        </w:rPr>
        <w:t>повідомлення</w:t>
      </w:r>
      <w:r>
        <w:t></w:t>
      </w:r>
    </w:p>
    <w:p w:rsidR="0090243F" w:rsidRDefault="0090243F" w:rsidP="0090243F">
      <w:r>
        <w:rPr>
          <w:rFonts w:hint="eastAsia"/>
        </w:rPr>
        <w:t>комікси</w:t>
      </w:r>
      <w:r>
        <w:t></w:t>
      </w:r>
      <w:r>
        <w:t></w:t>
      </w:r>
      <w:r>
        <w:rPr>
          <w:rFonts w:hint="eastAsia"/>
        </w:rPr>
        <w:t>графіті</w:t>
      </w:r>
      <w:r>
        <w:t></w:t>
      </w:r>
      <w:r>
        <w:rPr>
          <w:rFonts w:hint="eastAsia"/>
        </w:rPr>
        <w:t>тощо</w:t>
      </w:r>
      <w:r>
        <w:t></w:t>
      </w:r>
      <w:r>
        <w:t></w:t>
      </w:r>
    </w:p>
    <w:p w:rsidR="0090243F" w:rsidRDefault="0090243F" w:rsidP="0090243F">
      <w:r>
        <w:rPr>
          <w:rFonts w:hint="eastAsia"/>
        </w:rPr>
        <w:t>Когнітивність</w:t>
      </w:r>
      <w:r>
        <w:t></w:t>
      </w:r>
      <w:r>
        <w:rPr>
          <w:rFonts w:hint="eastAsia"/>
        </w:rPr>
        <w:t>є</w:t>
      </w:r>
      <w:r>
        <w:t></w:t>
      </w:r>
      <w:r>
        <w:rPr>
          <w:rFonts w:hint="eastAsia"/>
        </w:rPr>
        <w:t>важливою</w:t>
      </w:r>
      <w:r>
        <w:t></w:t>
      </w:r>
      <w:r>
        <w:rPr>
          <w:rFonts w:hint="eastAsia"/>
        </w:rPr>
        <w:t>ознакою</w:t>
      </w:r>
      <w:r>
        <w:t></w:t>
      </w:r>
      <w:r>
        <w:rPr>
          <w:rFonts w:hint="eastAsia"/>
        </w:rPr>
        <w:t>фольклору</w:t>
      </w:r>
      <w:r>
        <w:t></w:t>
      </w:r>
      <w:r>
        <w:t></w:t>
      </w:r>
      <w:r>
        <w:rPr>
          <w:rFonts w:hint="eastAsia"/>
        </w:rPr>
        <w:t>що</w:t>
      </w:r>
      <w:r>
        <w:t></w:t>
      </w:r>
      <w:r>
        <w:rPr>
          <w:rFonts w:hint="eastAsia"/>
        </w:rPr>
        <w:t>поєднує</w:t>
      </w:r>
      <w:r>
        <w:t></w:t>
      </w:r>
      <w:r>
        <w:rPr>
          <w:rFonts w:hint="eastAsia"/>
        </w:rPr>
        <w:t>в</w:t>
      </w:r>
      <w:r>
        <w:t></w:t>
      </w:r>
      <w:r>
        <w:rPr>
          <w:rFonts w:hint="eastAsia"/>
        </w:rPr>
        <w:t>собі</w:t>
      </w:r>
    </w:p>
    <w:p w:rsidR="0090243F" w:rsidRDefault="0090243F" w:rsidP="0090243F">
      <w:r>
        <w:rPr>
          <w:rFonts w:hint="eastAsia"/>
        </w:rPr>
        <w:t>принципи</w:t>
      </w:r>
      <w:r>
        <w:t></w:t>
      </w:r>
      <w:r>
        <w:t></w:t>
      </w:r>
      <w:r>
        <w:rPr>
          <w:rFonts w:hint="eastAsia"/>
        </w:rPr>
        <w:t>методи</w:t>
      </w:r>
      <w:r>
        <w:t></w:t>
      </w:r>
      <w:r>
        <w:rPr>
          <w:rFonts w:hint="eastAsia"/>
        </w:rPr>
        <w:t>кодування</w:t>
      </w:r>
      <w:r>
        <w:t></w:t>
      </w:r>
      <w:r>
        <w:t></w:t>
      </w:r>
      <w:r>
        <w:rPr>
          <w:rFonts w:hint="eastAsia"/>
        </w:rPr>
        <w:t>декодування</w:t>
      </w:r>
      <w:r>
        <w:t></w:t>
      </w:r>
      <w:r>
        <w:t></w:t>
      </w:r>
      <w:r>
        <w:rPr>
          <w:rFonts w:hint="eastAsia"/>
        </w:rPr>
        <w:t>трансмісії</w:t>
      </w:r>
      <w:r>
        <w:t></w:t>
      </w:r>
      <w:r>
        <w:rPr>
          <w:rFonts w:hint="eastAsia"/>
        </w:rPr>
        <w:t>традиційних</w:t>
      </w:r>
      <w:r>
        <w:t></w:t>
      </w:r>
      <w:r>
        <w:rPr>
          <w:rFonts w:hint="eastAsia"/>
        </w:rPr>
        <w:t>ідей</w:t>
      </w:r>
      <w:r>
        <w:t></w:t>
      </w:r>
      <w:r>
        <w:rPr>
          <w:rFonts w:hint="eastAsia"/>
        </w:rPr>
        <w:t>за</w:t>
      </w:r>
    </w:p>
    <w:p w:rsidR="0090243F" w:rsidRDefault="0090243F" w:rsidP="0090243F">
      <w:r>
        <w:rPr>
          <w:rFonts w:hint="eastAsia"/>
        </w:rPr>
        <w:t>історичною</w:t>
      </w:r>
      <w:r>
        <w:t></w:t>
      </w:r>
      <w:r>
        <w:rPr>
          <w:rFonts w:hint="eastAsia"/>
        </w:rPr>
        <w:t>вертикаллю</w:t>
      </w:r>
      <w:r>
        <w:t></w:t>
      </w:r>
      <w:r>
        <w:rPr>
          <w:rFonts w:hint="eastAsia"/>
        </w:rPr>
        <w:t>та</w:t>
      </w:r>
      <w:r>
        <w:t></w:t>
      </w:r>
      <w:r>
        <w:rPr>
          <w:rFonts w:hint="eastAsia"/>
        </w:rPr>
        <w:t>горизонталлю</w:t>
      </w:r>
      <w:r>
        <w:t></w:t>
      </w:r>
      <w:r>
        <w:rPr>
          <w:rFonts w:hint="eastAsia"/>
        </w:rPr>
        <w:t>з</w:t>
      </w:r>
      <w:r>
        <w:t></w:t>
      </w:r>
      <w:r>
        <w:rPr>
          <w:rFonts w:hint="eastAsia"/>
        </w:rPr>
        <w:t>доповненням</w:t>
      </w:r>
      <w:r>
        <w:t></w:t>
      </w:r>
      <w:r>
        <w:rPr>
          <w:rFonts w:hint="eastAsia"/>
        </w:rPr>
        <w:t>новими</w:t>
      </w:r>
    </w:p>
    <w:p w:rsidR="0090243F" w:rsidRDefault="0090243F" w:rsidP="0090243F">
      <w:r>
        <w:rPr>
          <w:rFonts w:hint="eastAsia"/>
        </w:rPr>
        <w:t>елементами</w:t>
      </w:r>
      <w:r>
        <w:t></w:t>
      </w:r>
      <w:r>
        <w:rPr>
          <w:rFonts w:hint="eastAsia"/>
        </w:rPr>
        <w:t>етноважливої</w:t>
      </w:r>
      <w:r>
        <w:t></w:t>
      </w:r>
      <w:r>
        <w:rPr>
          <w:rFonts w:hint="eastAsia"/>
        </w:rPr>
        <w:t>інформації</w:t>
      </w:r>
      <w:r>
        <w:t></w:t>
      </w:r>
      <w:r>
        <w:t></w:t>
      </w:r>
      <w:r>
        <w:rPr>
          <w:rFonts w:hint="eastAsia"/>
        </w:rPr>
        <w:t>Фольклорне</w:t>
      </w:r>
      <w:r>
        <w:t></w:t>
      </w:r>
      <w:r>
        <w:rPr>
          <w:rFonts w:hint="eastAsia"/>
        </w:rPr>
        <w:t>текстотворення</w:t>
      </w:r>
    </w:p>
    <w:p w:rsidR="0090243F" w:rsidRDefault="0090243F" w:rsidP="0090243F">
      <w:r>
        <w:rPr>
          <w:rFonts w:hint="eastAsia"/>
        </w:rPr>
        <w:t>відбувається</w:t>
      </w:r>
      <w:r>
        <w:t></w:t>
      </w:r>
      <w:r>
        <w:rPr>
          <w:rFonts w:hint="eastAsia"/>
        </w:rPr>
        <w:t>довкола</w:t>
      </w:r>
      <w:r>
        <w:t></w:t>
      </w:r>
      <w:r>
        <w:rPr>
          <w:rFonts w:hint="eastAsia"/>
        </w:rPr>
        <w:t>традиційного</w:t>
      </w:r>
      <w:r>
        <w:t></w:t>
      </w:r>
      <w:r>
        <w:rPr>
          <w:rFonts w:hint="eastAsia"/>
        </w:rPr>
        <w:t>смислового</w:t>
      </w:r>
      <w:r>
        <w:t></w:t>
      </w:r>
      <w:r>
        <w:rPr>
          <w:rFonts w:hint="eastAsia"/>
        </w:rPr>
        <w:t>ядра</w:t>
      </w:r>
      <w:r>
        <w:t></w:t>
      </w:r>
      <w:r>
        <w:t></w:t>
      </w:r>
      <w:r>
        <w:rPr>
          <w:rFonts w:hint="eastAsia"/>
        </w:rPr>
        <w:t>Отже</w:t>
      </w:r>
      <w:r>
        <w:t></w:t>
      </w:r>
      <w:r>
        <w:t></w:t>
      </w:r>
      <w:r>
        <w:rPr>
          <w:rFonts w:hint="eastAsia"/>
        </w:rPr>
        <w:t>сучасні</w:t>
      </w:r>
      <w:r>
        <w:t></w:t>
      </w:r>
      <w:r>
        <w:rPr>
          <w:rFonts w:hint="eastAsia"/>
        </w:rPr>
        <w:t>модерні</w:t>
      </w:r>
    </w:p>
    <w:p w:rsidR="0090243F" w:rsidRDefault="0090243F" w:rsidP="0090243F">
      <w:r>
        <w:rPr>
          <w:rFonts w:hint="eastAsia"/>
        </w:rPr>
        <w:t>форми</w:t>
      </w:r>
      <w:r>
        <w:t></w:t>
      </w:r>
      <w:r>
        <w:rPr>
          <w:rFonts w:hint="eastAsia"/>
        </w:rPr>
        <w:t>колективної</w:t>
      </w:r>
      <w:r>
        <w:t></w:t>
      </w:r>
      <w:r>
        <w:rPr>
          <w:rFonts w:hint="eastAsia"/>
        </w:rPr>
        <w:t>активності</w:t>
      </w:r>
      <w:r>
        <w:t></w:t>
      </w:r>
      <w:r>
        <w:t></w:t>
      </w:r>
      <w:r>
        <w:rPr>
          <w:rFonts w:hint="eastAsia"/>
        </w:rPr>
        <w:t>мурали</w:t>
      </w:r>
      <w:r>
        <w:t></w:t>
      </w:r>
      <w:r>
        <w:t></w:t>
      </w:r>
      <w:r>
        <w:rPr>
          <w:rFonts w:hint="eastAsia"/>
        </w:rPr>
        <w:t>графіті</w:t>
      </w:r>
      <w:r>
        <w:t></w:t>
      </w:r>
      <w:r>
        <w:t></w:t>
      </w:r>
      <w:r>
        <w:rPr>
          <w:rFonts w:hint="eastAsia"/>
        </w:rPr>
        <w:t>меми</w:t>
      </w:r>
      <w:r>
        <w:t></w:t>
      </w:r>
      <w:r>
        <w:t></w:t>
      </w:r>
      <w:r>
        <w:rPr>
          <w:rFonts w:hint="eastAsia"/>
        </w:rPr>
        <w:t>флеш</w:t>
      </w:r>
      <w:r>
        <w:t></w:t>
      </w:r>
      <w:r>
        <w:rPr>
          <w:rFonts w:hint="eastAsia"/>
        </w:rPr>
        <w:t>моби</w:t>
      </w:r>
      <w:r>
        <w:t></w:t>
      </w:r>
      <w:r>
        <w:rPr>
          <w:rFonts w:hint="eastAsia"/>
        </w:rPr>
        <w:t>тощо</w:t>
      </w:r>
      <w:r>
        <w:t></w:t>
      </w:r>
    </w:p>
    <w:p w:rsidR="0090243F" w:rsidRDefault="0090243F" w:rsidP="0090243F">
      <w:r>
        <w:rPr>
          <w:rFonts w:hint="eastAsia"/>
        </w:rPr>
        <w:t>демонструють</w:t>
      </w:r>
      <w:r>
        <w:t></w:t>
      </w:r>
      <w:r>
        <w:rPr>
          <w:rFonts w:hint="eastAsia"/>
        </w:rPr>
        <w:t>всього</w:t>
      </w:r>
      <w:r>
        <w:t></w:t>
      </w:r>
      <w:r>
        <w:rPr>
          <w:rFonts w:hint="eastAsia"/>
        </w:rPr>
        <w:t>лише</w:t>
      </w:r>
      <w:r>
        <w:t></w:t>
      </w:r>
      <w:r>
        <w:rPr>
          <w:rFonts w:hint="eastAsia"/>
        </w:rPr>
        <w:t>зміни</w:t>
      </w:r>
      <w:r>
        <w:t></w:t>
      </w:r>
      <w:r>
        <w:rPr>
          <w:rFonts w:hint="eastAsia"/>
        </w:rPr>
        <w:t>формальних</w:t>
      </w:r>
      <w:r>
        <w:t></w:t>
      </w:r>
      <w:r>
        <w:rPr>
          <w:rFonts w:hint="eastAsia"/>
        </w:rPr>
        <w:t>ознак</w:t>
      </w:r>
      <w:r>
        <w:t></w:t>
      </w:r>
      <w:r>
        <w:t></w:t>
      </w:r>
      <w:r>
        <w:rPr>
          <w:rFonts w:hint="eastAsia"/>
        </w:rPr>
        <w:t>зберігаючи</w:t>
      </w:r>
      <w:r>
        <w:t></w:t>
      </w:r>
      <w:r>
        <w:rPr>
          <w:rFonts w:hint="eastAsia"/>
        </w:rPr>
        <w:t>традиційну</w:t>
      </w:r>
    </w:p>
    <w:p w:rsidR="0090243F" w:rsidRDefault="0090243F" w:rsidP="0090243F">
      <w:r>
        <w:rPr>
          <w:rFonts w:hint="eastAsia"/>
        </w:rPr>
        <w:t>функцію</w:t>
      </w:r>
      <w:r>
        <w:t></w:t>
      </w:r>
      <w:r>
        <w:rPr>
          <w:rFonts w:hint="eastAsia"/>
        </w:rPr>
        <w:t>–</w:t>
      </w:r>
      <w:r>
        <w:t></w:t>
      </w:r>
      <w:r>
        <w:rPr>
          <w:rFonts w:hint="eastAsia"/>
        </w:rPr>
        <w:t>маркування</w:t>
      </w:r>
      <w:r>
        <w:t></w:t>
      </w:r>
      <w:r>
        <w:rPr>
          <w:rFonts w:hint="eastAsia"/>
        </w:rPr>
        <w:t>людиною</w:t>
      </w:r>
      <w:r>
        <w:t></w:t>
      </w:r>
      <w:r>
        <w:rPr>
          <w:rFonts w:hint="eastAsia"/>
        </w:rPr>
        <w:t>освоєного</w:t>
      </w:r>
      <w:r>
        <w:t></w:t>
      </w:r>
      <w:r>
        <w:rPr>
          <w:rFonts w:hint="eastAsia"/>
        </w:rPr>
        <w:t>простору</w:t>
      </w:r>
      <w:r>
        <w:t></w:t>
      </w:r>
      <w:r>
        <w:t></w:t>
      </w:r>
      <w:r>
        <w:rPr>
          <w:rFonts w:hint="eastAsia"/>
        </w:rPr>
        <w:t>віртуальне</w:t>
      </w:r>
      <w:r>
        <w:t></w:t>
      </w:r>
      <w:r>
        <w:rPr>
          <w:rFonts w:hint="eastAsia"/>
        </w:rPr>
        <w:t>життя</w:t>
      </w:r>
      <w:r>
        <w:t></w:t>
      </w:r>
      <w:r>
        <w:rPr>
          <w:rFonts w:hint="eastAsia"/>
        </w:rPr>
        <w:t>у</w:t>
      </w:r>
    </w:p>
    <w:p w:rsidR="0090243F" w:rsidRDefault="0090243F" w:rsidP="0090243F">
      <w:r>
        <w:rPr>
          <w:rFonts w:hint="eastAsia"/>
        </w:rPr>
        <w:t>світі</w:t>
      </w:r>
      <w:r>
        <w:t></w:t>
      </w:r>
      <w:r>
        <w:rPr>
          <w:rFonts w:hint="eastAsia"/>
        </w:rPr>
        <w:t>інтернет</w:t>
      </w:r>
      <w:r>
        <w:t></w:t>
      </w:r>
      <w:r>
        <w:rPr>
          <w:rFonts w:hint="eastAsia"/>
        </w:rPr>
        <w:t>мережі</w:t>
      </w:r>
      <w:r>
        <w:t></w:t>
      </w:r>
      <w:r>
        <w:rPr>
          <w:rFonts w:hint="eastAsia"/>
        </w:rPr>
        <w:t>є</w:t>
      </w:r>
      <w:r>
        <w:t></w:t>
      </w:r>
      <w:r>
        <w:rPr>
          <w:rFonts w:hint="eastAsia"/>
        </w:rPr>
        <w:t>своєрідною</w:t>
      </w:r>
      <w:r>
        <w:t></w:t>
      </w:r>
      <w:r>
        <w:rPr>
          <w:rFonts w:hint="eastAsia"/>
        </w:rPr>
        <w:t>формою</w:t>
      </w:r>
      <w:r>
        <w:t></w:t>
      </w:r>
      <w:r>
        <w:rPr>
          <w:rFonts w:hint="eastAsia"/>
        </w:rPr>
        <w:t>масової</w:t>
      </w:r>
      <w:r>
        <w:t></w:t>
      </w:r>
      <w:r>
        <w:rPr>
          <w:rFonts w:hint="eastAsia"/>
        </w:rPr>
        <w:t>комунікації</w:t>
      </w:r>
      <w:r>
        <w:t></w:t>
      </w:r>
      <w:r>
        <w:t></w:t>
      </w:r>
      <w:r>
        <w:rPr>
          <w:rFonts w:hint="eastAsia"/>
        </w:rPr>
        <w:t>яке</w:t>
      </w:r>
      <w:r>
        <w:t></w:t>
      </w:r>
      <w:r>
        <w:rPr>
          <w:rFonts w:hint="eastAsia"/>
        </w:rPr>
        <w:t>можна</w:t>
      </w:r>
    </w:p>
    <w:p w:rsidR="0090243F" w:rsidRDefault="0090243F" w:rsidP="0090243F">
      <w:r>
        <w:rPr>
          <w:rFonts w:hint="eastAsia"/>
        </w:rPr>
        <w:t>порівняти</w:t>
      </w:r>
      <w:r>
        <w:t></w:t>
      </w:r>
      <w:r>
        <w:rPr>
          <w:rFonts w:hint="eastAsia"/>
        </w:rPr>
        <w:t>з</w:t>
      </w:r>
      <w:r>
        <w:t></w:t>
      </w:r>
      <w:r>
        <w:rPr>
          <w:rFonts w:hint="eastAsia"/>
        </w:rPr>
        <w:t>усенародним</w:t>
      </w:r>
      <w:r>
        <w:t></w:t>
      </w:r>
      <w:r>
        <w:rPr>
          <w:rFonts w:hint="eastAsia"/>
        </w:rPr>
        <w:t>карнавальним</w:t>
      </w:r>
      <w:r>
        <w:t></w:t>
      </w:r>
      <w:r>
        <w:rPr>
          <w:rFonts w:hint="eastAsia"/>
        </w:rPr>
        <w:t>життям</w:t>
      </w:r>
      <w:r>
        <w:t></w:t>
      </w:r>
      <w:r>
        <w:t></w:t>
      </w:r>
      <w:r>
        <w:rPr>
          <w:rFonts w:hint="eastAsia"/>
        </w:rPr>
        <w:t>Тексти</w:t>
      </w:r>
      <w:r>
        <w:t></w:t>
      </w:r>
      <w:r>
        <w:rPr>
          <w:rFonts w:hint="eastAsia"/>
        </w:rPr>
        <w:t>ж</w:t>
      </w:r>
      <w:r>
        <w:t></w:t>
      </w:r>
      <w:r>
        <w:t></w:t>
      </w:r>
      <w:r>
        <w:rPr>
          <w:rFonts w:hint="eastAsia"/>
        </w:rPr>
        <w:t>які</w:t>
      </w:r>
      <w:r>
        <w:t></w:t>
      </w:r>
      <w:r>
        <w:rPr>
          <w:rFonts w:hint="eastAsia"/>
        </w:rPr>
        <w:t>містять</w:t>
      </w:r>
      <w:r>
        <w:t></w:t>
      </w:r>
      <w:r>
        <w:rPr>
          <w:rFonts w:hint="eastAsia"/>
        </w:rPr>
        <w:t>в</w:t>
      </w:r>
    </w:p>
    <w:p w:rsidR="0090243F" w:rsidRDefault="0090243F" w:rsidP="0090243F">
      <w:r>
        <w:rPr>
          <w:rFonts w:hint="eastAsia"/>
        </w:rPr>
        <w:t>основі</w:t>
      </w:r>
      <w:r>
        <w:t></w:t>
      </w:r>
      <w:r>
        <w:rPr>
          <w:rFonts w:hint="eastAsia"/>
        </w:rPr>
        <w:t>фрагменти</w:t>
      </w:r>
      <w:r>
        <w:t></w:t>
      </w:r>
      <w:r>
        <w:rPr>
          <w:rFonts w:hint="eastAsia"/>
        </w:rPr>
        <w:t>патернальних</w:t>
      </w:r>
      <w:r>
        <w:t></w:t>
      </w:r>
      <w:r>
        <w:rPr>
          <w:rFonts w:hint="eastAsia"/>
        </w:rPr>
        <w:t>смислоструктур</w:t>
      </w:r>
      <w:r>
        <w:t></w:t>
      </w:r>
      <w:r>
        <w:rPr>
          <w:rFonts w:hint="eastAsia"/>
        </w:rPr>
        <w:t>й</w:t>
      </w:r>
      <w:r>
        <w:t></w:t>
      </w:r>
      <w:r>
        <w:rPr>
          <w:rFonts w:hint="eastAsia"/>
        </w:rPr>
        <w:t>ідентифікуються</w:t>
      </w:r>
      <w:r>
        <w:t></w:t>
      </w:r>
      <w:r>
        <w:rPr>
          <w:rFonts w:hint="eastAsia"/>
        </w:rPr>
        <w:t>як</w:t>
      </w:r>
    </w:p>
    <w:p w:rsidR="0090243F" w:rsidRDefault="0090243F" w:rsidP="0090243F">
      <w:r>
        <w:t></w:t>
      </w:r>
      <w:r>
        <w:rPr>
          <w:rFonts w:hint="eastAsia"/>
        </w:rPr>
        <w:t>Свої</w:t>
      </w:r>
      <w:r>
        <w:t></w:t>
      </w:r>
      <w:r>
        <w:t></w:t>
      </w:r>
      <w:r>
        <w:t></w:t>
      </w:r>
      <w:r>
        <w:rPr>
          <w:rFonts w:hint="eastAsia"/>
        </w:rPr>
        <w:t>мають</w:t>
      </w:r>
      <w:r>
        <w:t></w:t>
      </w:r>
      <w:r>
        <w:rPr>
          <w:rFonts w:hint="eastAsia"/>
        </w:rPr>
        <w:t>ознаки</w:t>
      </w:r>
      <w:r>
        <w:t></w:t>
      </w:r>
      <w:r>
        <w:rPr>
          <w:rFonts w:hint="eastAsia"/>
        </w:rPr>
        <w:t>фольклорних</w:t>
      </w:r>
      <w:r>
        <w:t></w:t>
      </w:r>
    </w:p>
    <w:p w:rsidR="0090243F" w:rsidRDefault="0090243F" w:rsidP="0090243F">
      <w:r>
        <w:rPr>
          <w:rFonts w:hint="eastAsia"/>
        </w:rPr>
        <w:t>Міжетнічна</w:t>
      </w:r>
      <w:r>
        <w:t></w:t>
      </w:r>
      <w:r>
        <w:rPr>
          <w:rFonts w:hint="eastAsia"/>
        </w:rPr>
        <w:t>комунікація</w:t>
      </w:r>
      <w:r>
        <w:t></w:t>
      </w:r>
      <w:r>
        <w:rPr>
          <w:rFonts w:hint="eastAsia"/>
        </w:rPr>
        <w:t>у</w:t>
      </w:r>
      <w:r>
        <w:t></w:t>
      </w:r>
      <w:r>
        <w:rPr>
          <w:rFonts w:hint="eastAsia"/>
        </w:rPr>
        <w:t>фольклорній</w:t>
      </w:r>
      <w:r>
        <w:t></w:t>
      </w:r>
      <w:r>
        <w:rPr>
          <w:rFonts w:hint="eastAsia"/>
        </w:rPr>
        <w:t>прозі</w:t>
      </w:r>
      <w:r>
        <w:t></w:t>
      </w:r>
      <w:r>
        <w:rPr>
          <w:rFonts w:hint="eastAsia"/>
        </w:rPr>
        <w:t>представлена</w:t>
      </w:r>
      <w:r>
        <w:t></w:t>
      </w:r>
      <w:r>
        <w:rPr>
          <w:rFonts w:hint="eastAsia"/>
        </w:rPr>
        <w:t>суб’єктсуб’єктною</w:t>
      </w:r>
      <w:r>
        <w:t></w:t>
      </w:r>
      <w:r>
        <w:rPr>
          <w:rFonts w:hint="eastAsia"/>
        </w:rPr>
        <w:t>моделлю</w:t>
      </w:r>
      <w:r>
        <w:t></w:t>
      </w:r>
      <w:r>
        <w:rPr>
          <w:rFonts w:hint="eastAsia"/>
        </w:rPr>
        <w:t>відносин</w:t>
      </w:r>
      <w:r>
        <w:t></w:t>
      </w:r>
      <w:r>
        <w:t></w:t>
      </w:r>
      <w:r>
        <w:rPr>
          <w:rFonts w:hint="eastAsia"/>
        </w:rPr>
        <w:t>етнофори</w:t>
      </w:r>
      <w:r>
        <w:t></w:t>
      </w:r>
      <w:r>
        <w:rPr>
          <w:rFonts w:hint="eastAsia"/>
        </w:rPr>
        <w:t>як</w:t>
      </w:r>
      <w:r>
        <w:t></w:t>
      </w:r>
      <w:r>
        <w:rPr>
          <w:rFonts w:hint="eastAsia"/>
        </w:rPr>
        <w:t>рівноправні</w:t>
      </w:r>
      <w:r>
        <w:t></w:t>
      </w:r>
      <w:r>
        <w:rPr>
          <w:rFonts w:hint="eastAsia"/>
        </w:rPr>
        <w:t>суб’єкти</w:t>
      </w:r>
    </w:p>
    <w:p w:rsidR="0090243F" w:rsidRDefault="0090243F" w:rsidP="0090243F">
      <w:r>
        <w:rPr>
          <w:rFonts w:hint="eastAsia"/>
        </w:rPr>
        <w:t>обмінюються</w:t>
      </w:r>
      <w:r>
        <w:t></w:t>
      </w:r>
      <w:r>
        <w:rPr>
          <w:rFonts w:hint="eastAsia"/>
        </w:rPr>
        <w:t>значущою</w:t>
      </w:r>
      <w:r>
        <w:t></w:t>
      </w:r>
      <w:r>
        <w:rPr>
          <w:rFonts w:hint="eastAsia"/>
        </w:rPr>
        <w:t>в</w:t>
      </w:r>
      <w:r>
        <w:t></w:t>
      </w:r>
      <w:r>
        <w:rPr>
          <w:rFonts w:hint="eastAsia"/>
        </w:rPr>
        <w:t>культурному</w:t>
      </w:r>
      <w:r>
        <w:t></w:t>
      </w:r>
      <w:r>
        <w:rPr>
          <w:rFonts w:hint="eastAsia"/>
        </w:rPr>
        <w:t>аспекті</w:t>
      </w:r>
      <w:r>
        <w:t></w:t>
      </w:r>
      <w:r>
        <w:rPr>
          <w:rFonts w:hint="eastAsia"/>
        </w:rPr>
        <w:t>інформацією</w:t>
      </w:r>
      <w:r>
        <w:t></w:t>
      </w:r>
      <w:r>
        <w:t></w:t>
      </w:r>
      <w:r>
        <w:rPr>
          <w:rFonts w:hint="eastAsia"/>
        </w:rPr>
        <w:t>інтерпретуючи</w:t>
      </w:r>
    </w:p>
    <w:p w:rsidR="0090243F" w:rsidRDefault="0090243F" w:rsidP="0090243F">
      <w:r>
        <w:rPr>
          <w:rFonts w:hint="eastAsia"/>
        </w:rPr>
        <w:t>її</w:t>
      </w:r>
      <w:r>
        <w:t></w:t>
      </w:r>
      <w:r>
        <w:rPr>
          <w:rFonts w:hint="eastAsia"/>
        </w:rPr>
        <w:t>в</w:t>
      </w:r>
      <w:r>
        <w:t></w:t>
      </w:r>
      <w:r>
        <w:rPr>
          <w:rFonts w:hint="eastAsia"/>
        </w:rPr>
        <w:t>контексті</w:t>
      </w:r>
      <w:r>
        <w:t></w:t>
      </w:r>
      <w:r>
        <w:rPr>
          <w:rFonts w:hint="eastAsia"/>
        </w:rPr>
        <w:t>своєї</w:t>
      </w:r>
      <w:r>
        <w:t></w:t>
      </w:r>
      <w:r>
        <w:rPr>
          <w:rFonts w:hint="eastAsia"/>
        </w:rPr>
        <w:t>традиції</w:t>
      </w:r>
      <w:r>
        <w:t></w:t>
      </w:r>
      <w:r>
        <w:t></w:t>
      </w:r>
      <w:r>
        <w:rPr>
          <w:rFonts w:hint="eastAsia"/>
        </w:rPr>
        <w:t>відбувається</w:t>
      </w:r>
      <w:r>
        <w:t></w:t>
      </w:r>
      <w:r>
        <w:rPr>
          <w:rFonts w:hint="eastAsia"/>
        </w:rPr>
        <w:t>уведення</w:t>
      </w:r>
      <w:r>
        <w:t></w:t>
      </w:r>
      <w:r>
        <w:rPr>
          <w:rFonts w:hint="eastAsia"/>
        </w:rPr>
        <w:t>власного</w:t>
      </w:r>
      <w:r>
        <w:t></w:t>
      </w:r>
      <w:r>
        <w:rPr>
          <w:rFonts w:hint="eastAsia"/>
        </w:rPr>
        <w:t>етносу</w:t>
      </w:r>
      <w:r>
        <w:t></w:t>
      </w:r>
      <w:r>
        <w:rPr>
          <w:rFonts w:hint="eastAsia"/>
        </w:rPr>
        <w:t>до</w:t>
      </w:r>
    </w:p>
    <w:p w:rsidR="0090243F" w:rsidRDefault="0090243F" w:rsidP="0090243F">
      <w:r>
        <w:rPr>
          <w:rFonts w:hint="eastAsia"/>
        </w:rPr>
        <w:t>комунікативного</w:t>
      </w:r>
      <w:r>
        <w:t></w:t>
      </w:r>
      <w:r>
        <w:rPr>
          <w:rFonts w:hint="eastAsia"/>
        </w:rPr>
        <w:t>простору</w:t>
      </w:r>
      <w:r>
        <w:t></w:t>
      </w:r>
      <w:r>
        <w:rPr>
          <w:rFonts w:hint="eastAsia"/>
        </w:rPr>
        <w:t>в</w:t>
      </w:r>
      <w:r>
        <w:t></w:t>
      </w:r>
      <w:r>
        <w:rPr>
          <w:rFonts w:hint="eastAsia"/>
        </w:rPr>
        <w:t>позитивному</w:t>
      </w:r>
      <w:r>
        <w:t></w:t>
      </w:r>
      <w:r>
        <w:rPr>
          <w:rFonts w:hint="eastAsia"/>
        </w:rPr>
        <w:t>або</w:t>
      </w:r>
      <w:r>
        <w:t></w:t>
      </w:r>
      <w:r>
        <w:rPr>
          <w:rFonts w:hint="eastAsia"/>
        </w:rPr>
        <w:t>ж</w:t>
      </w:r>
      <w:r>
        <w:t></w:t>
      </w:r>
      <w:r>
        <w:rPr>
          <w:rFonts w:hint="eastAsia"/>
        </w:rPr>
        <w:t>негативному</w:t>
      </w:r>
      <w:r>
        <w:t></w:t>
      </w:r>
      <w:r>
        <w:rPr>
          <w:rFonts w:hint="eastAsia"/>
        </w:rPr>
        <w:t>ракурсі</w:t>
      </w:r>
      <w:r>
        <w:t></w:t>
      </w:r>
    </w:p>
    <w:p w:rsidR="0090243F" w:rsidRDefault="0090243F" w:rsidP="0090243F">
      <w:r>
        <w:rPr>
          <w:rFonts w:hint="eastAsia"/>
        </w:rPr>
        <w:t>У</w:t>
      </w:r>
      <w:r>
        <w:t></w:t>
      </w:r>
      <w:r>
        <w:rPr>
          <w:rFonts w:hint="eastAsia"/>
        </w:rPr>
        <w:t>контексті</w:t>
      </w:r>
      <w:r>
        <w:t></w:t>
      </w:r>
      <w:r>
        <w:rPr>
          <w:rFonts w:hint="eastAsia"/>
        </w:rPr>
        <w:t>дослідження</w:t>
      </w:r>
      <w:r>
        <w:t></w:t>
      </w:r>
      <w:r>
        <w:rPr>
          <w:rFonts w:hint="eastAsia"/>
        </w:rPr>
        <w:t>міжетнічної</w:t>
      </w:r>
      <w:r>
        <w:t></w:t>
      </w:r>
      <w:r>
        <w:rPr>
          <w:rFonts w:hint="eastAsia"/>
        </w:rPr>
        <w:t>комунікації</w:t>
      </w:r>
      <w:r>
        <w:t></w:t>
      </w:r>
      <w:r>
        <w:rPr>
          <w:rFonts w:hint="eastAsia"/>
        </w:rPr>
        <w:t>у</w:t>
      </w:r>
      <w:r>
        <w:t></w:t>
      </w:r>
      <w:r>
        <w:rPr>
          <w:rFonts w:hint="eastAsia"/>
        </w:rPr>
        <w:t>фольклорних</w:t>
      </w:r>
    </w:p>
    <w:p w:rsidR="0090243F" w:rsidRDefault="0090243F" w:rsidP="0090243F">
      <w:r>
        <w:rPr>
          <w:rFonts w:hint="eastAsia"/>
        </w:rPr>
        <w:t>текстах</w:t>
      </w:r>
      <w:r>
        <w:t></w:t>
      </w:r>
      <w:r>
        <w:rPr>
          <w:rFonts w:hint="eastAsia"/>
        </w:rPr>
        <w:t>акцент</w:t>
      </w:r>
      <w:r>
        <w:t></w:t>
      </w:r>
      <w:r>
        <w:rPr>
          <w:rFonts w:hint="eastAsia"/>
        </w:rPr>
        <w:t>на</w:t>
      </w:r>
      <w:r>
        <w:t></w:t>
      </w:r>
      <w:r>
        <w:rPr>
          <w:rFonts w:hint="eastAsia"/>
        </w:rPr>
        <w:t>суб’єкт</w:t>
      </w:r>
      <w:r>
        <w:t></w:t>
      </w:r>
      <w:r>
        <w:rPr>
          <w:rFonts w:hint="eastAsia"/>
        </w:rPr>
        <w:t>суб’єктному</w:t>
      </w:r>
      <w:r>
        <w:t></w:t>
      </w:r>
      <w:r>
        <w:rPr>
          <w:rFonts w:hint="eastAsia"/>
        </w:rPr>
        <w:t>зв’язку</w:t>
      </w:r>
      <w:r>
        <w:t></w:t>
      </w:r>
      <w:r>
        <w:rPr>
          <w:rFonts w:hint="eastAsia"/>
        </w:rPr>
        <w:t>важливий</w:t>
      </w:r>
      <w:r>
        <w:t></w:t>
      </w:r>
      <w:r>
        <w:t></w:t>
      </w:r>
      <w:r>
        <w:rPr>
          <w:rFonts w:hint="eastAsia"/>
        </w:rPr>
        <w:t>тому</w:t>
      </w:r>
      <w:r>
        <w:t></w:t>
      </w:r>
      <w:r>
        <w:rPr>
          <w:rFonts w:hint="eastAsia"/>
        </w:rPr>
        <w:t>що</w:t>
      </w:r>
      <w:r>
        <w:t></w:t>
      </w:r>
      <w:r>
        <w:rPr>
          <w:rFonts w:hint="eastAsia"/>
        </w:rPr>
        <w:t>саме</w:t>
      </w:r>
      <w:r>
        <w:t></w:t>
      </w:r>
      <w:r>
        <w:rPr>
          <w:rFonts w:hint="eastAsia"/>
        </w:rPr>
        <w:t>в</w:t>
      </w:r>
    </w:p>
    <w:p w:rsidR="0090243F" w:rsidRDefault="0090243F" w:rsidP="0090243F">
      <w:r>
        <w:rPr>
          <w:rFonts w:hint="eastAsia"/>
        </w:rPr>
        <w:t>цих</w:t>
      </w:r>
      <w:r>
        <w:t></w:t>
      </w:r>
      <w:r>
        <w:rPr>
          <w:rFonts w:hint="eastAsia"/>
        </w:rPr>
        <w:t>категоріях</w:t>
      </w:r>
      <w:r>
        <w:t></w:t>
      </w:r>
      <w:r>
        <w:rPr>
          <w:rFonts w:hint="eastAsia"/>
        </w:rPr>
        <w:t>можливий</w:t>
      </w:r>
      <w:r>
        <w:t></w:t>
      </w:r>
      <w:r>
        <w:rPr>
          <w:rFonts w:hint="eastAsia"/>
        </w:rPr>
        <w:t>відхід</w:t>
      </w:r>
      <w:r>
        <w:t></w:t>
      </w:r>
      <w:r>
        <w:rPr>
          <w:rFonts w:hint="eastAsia"/>
        </w:rPr>
        <w:t>від</w:t>
      </w:r>
      <w:r>
        <w:t></w:t>
      </w:r>
      <w:r>
        <w:rPr>
          <w:rFonts w:hint="eastAsia"/>
        </w:rPr>
        <w:t>етнічної</w:t>
      </w:r>
      <w:r>
        <w:t></w:t>
      </w:r>
      <w:r>
        <w:rPr>
          <w:rFonts w:hint="eastAsia"/>
        </w:rPr>
        <w:t>Чужинності</w:t>
      </w:r>
      <w:r>
        <w:t></w:t>
      </w:r>
      <w:r>
        <w:rPr>
          <w:rFonts w:hint="eastAsia"/>
        </w:rPr>
        <w:t>та</w:t>
      </w:r>
      <w:r>
        <w:t></w:t>
      </w:r>
      <w:r>
        <w:rPr>
          <w:rFonts w:hint="eastAsia"/>
        </w:rPr>
        <w:t>моделювання</w:t>
      </w:r>
    </w:p>
    <w:p w:rsidR="0090243F" w:rsidRDefault="0090243F" w:rsidP="0090243F">
      <w:r>
        <w:rPr>
          <w:rFonts w:hint="eastAsia"/>
        </w:rPr>
        <w:t>етнічного</w:t>
      </w:r>
      <w:r>
        <w:t></w:t>
      </w:r>
      <w:r>
        <w:rPr>
          <w:rFonts w:hint="eastAsia"/>
        </w:rPr>
        <w:t>Інакшого</w:t>
      </w:r>
      <w:r>
        <w:t></w:t>
      </w:r>
      <w:r>
        <w:t></w:t>
      </w:r>
      <w:r>
        <w:rPr>
          <w:rFonts w:hint="eastAsia"/>
        </w:rPr>
        <w:t>що</w:t>
      </w:r>
      <w:r>
        <w:t></w:t>
      </w:r>
      <w:r>
        <w:rPr>
          <w:rFonts w:hint="eastAsia"/>
        </w:rPr>
        <w:t>є</w:t>
      </w:r>
      <w:r>
        <w:t></w:t>
      </w:r>
      <w:r>
        <w:rPr>
          <w:rFonts w:hint="eastAsia"/>
        </w:rPr>
        <w:t>свідченням</w:t>
      </w:r>
      <w:r>
        <w:t></w:t>
      </w:r>
      <w:r>
        <w:rPr>
          <w:rFonts w:hint="eastAsia"/>
        </w:rPr>
        <w:t>інтолерантності</w:t>
      </w:r>
      <w:r>
        <w:t></w:t>
      </w:r>
    </w:p>
    <w:p w:rsidR="0090243F" w:rsidRDefault="0090243F" w:rsidP="0090243F">
      <w:r>
        <w:rPr>
          <w:rFonts w:hint="eastAsia"/>
        </w:rPr>
        <w:t>У</w:t>
      </w:r>
      <w:r>
        <w:t></w:t>
      </w:r>
      <w:r>
        <w:rPr>
          <w:rFonts w:hint="eastAsia"/>
        </w:rPr>
        <w:t>дисертаційній</w:t>
      </w:r>
      <w:r>
        <w:t></w:t>
      </w:r>
      <w:r>
        <w:rPr>
          <w:rFonts w:hint="eastAsia"/>
        </w:rPr>
        <w:t>праці</w:t>
      </w:r>
      <w:r>
        <w:t></w:t>
      </w:r>
      <w:r>
        <w:rPr>
          <w:rFonts w:hint="eastAsia"/>
        </w:rPr>
        <w:t>запропоновано</w:t>
      </w:r>
      <w:r>
        <w:t></w:t>
      </w:r>
      <w:r>
        <w:rPr>
          <w:rFonts w:hint="eastAsia"/>
        </w:rPr>
        <w:t>дефініції</w:t>
      </w:r>
      <w:r>
        <w:t></w:t>
      </w:r>
      <w:r>
        <w:t></w:t>
      </w:r>
      <w:r>
        <w:t></w:t>
      </w:r>
      <w:r>
        <w:t></w:t>
      </w:r>
      <w:r>
        <w:t></w:t>
      </w:r>
      <w:r>
        <w:rPr>
          <w:rFonts w:hint="eastAsia"/>
        </w:rPr>
        <w:t>народна</w:t>
      </w:r>
    </w:p>
    <w:p w:rsidR="0090243F" w:rsidRDefault="0090243F" w:rsidP="0090243F">
      <w:r>
        <w:rPr>
          <w:rFonts w:hint="eastAsia"/>
        </w:rPr>
        <w:t>герменевтика</w:t>
      </w:r>
      <w:r>
        <w:t></w:t>
      </w:r>
      <w:r>
        <w:t></w:t>
      </w:r>
      <w:r>
        <w:rPr>
          <w:rFonts w:hint="eastAsia"/>
        </w:rPr>
        <w:t>спосіб</w:t>
      </w:r>
      <w:r>
        <w:t></w:t>
      </w:r>
      <w:r>
        <w:rPr>
          <w:rFonts w:hint="eastAsia"/>
        </w:rPr>
        <w:t>тлумачення</w:t>
      </w:r>
      <w:r>
        <w:t></w:t>
      </w:r>
      <w:r>
        <w:rPr>
          <w:rFonts w:hint="eastAsia"/>
        </w:rPr>
        <w:t>природних</w:t>
      </w:r>
      <w:r>
        <w:t></w:t>
      </w:r>
      <w:r>
        <w:t></w:t>
      </w:r>
      <w:r>
        <w:rPr>
          <w:rFonts w:hint="eastAsia"/>
        </w:rPr>
        <w:t>фізичних</w:t>
      </w:r>
      <w:r>
        <w:t></w:t>
      </w:r>
      <w:r>
        <w:t></w:t>
      </w:r>
      <w:r>
        <w:rPr>
          <w:rFonts w:hint="eastAsia"/>
        </w:rPr>
        <w:t>буттєвих</w:t>
      </w:r>
      <w:r>
        <w:t></w:t>
      </w:r>
      <w:r>
        <w:rPr>
          <w:rFonts w:hint="eastAsia"/>
        </w:rPr>
        <w:t>явищ</w:t>
      </w:r>
      <w:r>
        <w:t></w:t>
      </w:r>
      <w:r>
        <w:rPr>
          <w:rFonts w:hint="eastAsia"/>
        </w:rPr>
        <w:t>і</w:t>
      </w:r>
    </w:p>
    <w:p w:rsidR="0090243F" w:rsidRDefault="0090243F" w:rsidP="0090243F">
      <w:r>
        <w:t></w:t>
      </w:r>
      <w:r>
        <w:t></w:t>
      </w:r>
      <w:r>
        <w:t></w:t>
      </w:r>
    </w:p>
    <w:p w:rsidR="0090243F" w:rsidRDefault="0090243F" w:rsidP="0090243F">
      <w:r>
        <w:rPr>
          <w:rFonts w:hint="eastAsia"/>
        </w:rPr>
        <w:t>процесів</w:t>
      </w:r>
      <w:r>
        <w:t></w:t>
      </w:r>
      <w:r>
        <w:t></w:t>
      </w:r>
      <w:r>
        <w:t></w:t>
      </w:r>
      <w:r>
        <w:t></w:t>
      </w:r>
      <w:r>
        <w:t></w:t>
      </w:r>
      <w:r>
        <w:t></w:t>
      </w:r>
      <w:r>
        <w:rPr>
          <w:rFonts w:hint="eastAsia"/>
        </w:rPr>
        <w:t>фольклорна</w:t>
      </w:r>
      <w:r>
        <w:t></w:t>
      </w:r>
      <w:r>
        <w:rPr>
          <w:rFonts w:hint="eastAsia"/>
        </w:rPr>
        <w:t>герменевтика</w:t>
      </w:r>
      <w:r>
        <w:t></w:t>
      </w:r>
      <w:r>
        <w:t></w:t>
      </w:r>
      <w:r>
        <w:rPr>
          <w:rFonts w:hint="eastAsia"/>
        </w:rPr>
        <w:t>метод</w:t>
      </w:r>
      <w:r>
        <w:t></w:t>
      </w:r>
      <w:r>
        <w:rPr>
          <w:rFonts w:hint="eastAsia"/>
        </w:rPr>
        <w:t>декодування</w:t>
      </w:r>
      <w:r>
        <w:t></w:t>
      </w:r>
      <w:r>
        <w:rPr>
          <w:rFonts w:hint="eastAsia"/>
        </w:rPr>
        <w:t>семантики</w:t>
      </w:r>
    </w:p>
    <w:p w:rsidR="0090243F" w:rsidRDefault="0090243F" w:rsidP="0090243F">
      <w:r>
        <w:rPr>
          <w:rFonts w:hint="eastAsia"/>
        </w:rPr>
        <w:t>фольклорного</w:t>
      </w:r>
      <w:r>
        <w:t></w:t>
      </w:r>
      <w:r>
        <w:rPr>
          <w:rFonts w:hint="eastAsia"/>
        </w:rPr>
        <w:t>тексту</w:t>
      </w:r>
      <w:r>
        <w:t></w:t>
      </w:r>
      <w:r>
        <w:rPr>
          <w:rFonts w:hint="eastAsia"/>
        </w:rPr>
        <w:t>та</w:t>
      </w:r>
      <w:r>
        <w:t></w:t>
      </w:r>
      <w:r>
        <w:rPr>
          <w:rFonts w:hint="eastAsia"/>
        </w:rPr>
        <w:t>пізнання</w:t>
      </w:r>
      <w:r>
        <w:t></w:t>
      </w:r>
      <w:r>
        <w:rPr>
          <w:rFonts w:hint="eastAsia"/>
        </w:rPr>
        <w:t>прагматики</w:t>
      </w:r>
      <w:r>
        <w:t></w:t>
      </w:r>
      <w:r>
        <w:rPr>
          <w:rFonts w:hint="eastAsia"/>
        </w:rPr>
        <w:t>його</w:t>
      </w:r>
      <w:r>
        <w:t></w:t>
      </w:r>
      <w:r>
        <w:rPr>
          <w:rFonts w:hint="eastAsia"/>
        </w:rPr>
        <w:t>функціонального</w:t>
      </w:r>
    </w:p>
    <w:p w:rsidR="0090243F" w:rsidRDefault="0090243F" w:rsidP="0090243F">
      <w:r>
        <w:rPr>
          <w:rFonts w:hint="eastAsia"/>
        </w:rPr>
        <w:t>призначення</w:t>
      </w:r>
      <w:r>
        <w:t></w:t>
      </w:r>
      <w:r>
        <w:t></w:t>
      </w:r>
    </w:p>
    <w:p w:rsidR="0090243F" w:rsidRDefault="0090243F" w:rsidP="0090243F">
      <w:r>
        <w:rPr>
          <w:rFonts w:hint="eastAsia"/>
        </w:rPr>
        <w:t>Народна</w:t>
      </w:r>
      <w:r>
        <w:t></w:t>
      </w:r>
      <w:r>
        <w:rPr>
          <w:rFonts w:hint="eastAsia"/>
        </w:rPr>
        <w:t>герменевтика</w:t>
      </w:r>
      <w:r>
        <w:t></w:t>
      </w:r>
      <w:r>
        <w:rPr>
          <w:rFonts w:hint="eastAsia"/>
        </w:rPr>
        <w:t>у</w:t>
      </w:r>
      <w:r>
        <w:t></w:t>
      </w:r>
      <w:r>
        <w:rPr>
          <w:rFonts w:hint="eastAsia"/>
        </w:rPr>
        <w:t>фольклорній</w:t>
      </w:r>
      <w:r>
        <w:t></w:t>
      </w:r>
      <w:r>
        <w:rPr>
          <w:rFonts w:hint="eastAsia"/>
        </w:rPr>
        <w:t>прозі</w:t>
      </w:r>
      <w:r>
        <w:t></w:t>
      </w:r>
      <w:r>
        <w:rPr>
          <w:rFonts w:hint="eastAsia"/>
        </w:rPr>
        <w:t>міжетнічної</w:t>
      </w:r>
      <w:r>
        <w:t></w:t>
      </w:r>
      <w:r>
        <w:rPr>
          <w:rFonts w:hint="eastAsia"/>
        </w:rPr>
        <w:t>тематики</w:t>
      </w:r>
    </w:p>
    <w:p w:rsidR="0090243F" w:rsidRDefault="0090243F" w:rsidP="0090243F">
      <w:r>
        <w:rPr>
          <w:rFonts w:hint="eastAsia"/>
        </w:rPr>
        <w:t>оприявлюється</w:t>
      </w:r>
      <w:r>
        <w:t></w:t>
      </w:r>
      <w:r>
        <w:rPr>
          <w:rFonts w:hint="eastAsia"/>
        </w:rPr>
        <w:t>в</w:t>
      </w:r>
      <w:r>
        <w:t></w:t>
      </w:r>
      <w:r>
        <w:rPr>
          <w:rFonts w:hint="eastAsia"/>
        </w:rPr>
        <w:t>інтерпретації</w:t>
      </w:r>
      <w:r>
        <w:t></w:t>
      </w:r>
      <w:r>
        <w:rPr>
          <w:rFonts w:hint="eastAsia"/>
        </w:rPr>
        <w:t>етнічних</w:t>
      </w:r>
      <w:r>
        <w:t></w:t>
      </w:r>
      <w:r>
        <w:rPr>
          <w:rFonts w:hint="eastAsia"/>
        </w:rPr>
        <w:t>сем</w:t>
      </w:r>
      <w:r>
        <w:t></w:t>
      </w:r>
      <w:r>
        <w:rPr>
          <w:rFonts w:hint="eastAsia"/>
        </w:rPr>
        <w:t>–</w:t>
      </w:r>
      <w:r>
        <w:t></w:t>
      </w:r>
      <w:r>
        <w:rPr>
          <w:rFonts w:hint="eastAsia"/>
        </w:rPr>
        <w:t>своєрідній</w:t>
      </w:r>
      <w:r>
        <w:t></w:t>
      </w:r>
      <w:r>
        <w:rPr>
          <w:rFonts w:hint="eastAsia"/>
        </w:rPr>
        <w:t>системі</w:t>
      </w:r>
      <w:r>
        <w:t></w:t>
      </w:r>
      <w:r>
        <w:rPr>
          <w:rFonts w:hint="eastAsia"/>
        </w:rPr>
        <w:t>кодування</w:t>
      </w:r>
    </w:p>
    <w:p w:rsidR="0090243F" w:rsidRDefault="0090243F" w:rsidP="0090243F">
      <w:r>
        <w:rPr>
          <w:rFonts w:hint="eastAsia"/>
        </w:rPr>
        <w:t>рис</w:t>
      </w:r>
      <w:r>
        <w:t></w:t>
      </w:r>
      <w:r>
        <w:rPr>
          <w:rFonts w:hint="eastAsia"/>
        </w:rPr>
        <w:t>національного</w:t>
      </w:r>
      <w:r>
        <w:t></w:t>
      </w:r>
      <w:r>
        <w:rPr>
          <w:rFonts w:hint="eastAsia"/>
        </w:rPr>
        <w:t>характеру</w:t>
      </w:r>
      <w:r>
        <w:t></w:t>
      </w:r>
      <w:r>
        <w:rPr>
          <w:rFonts w:hint="eastAsia"/>
        </w:rPr>
        <w:t>та</w:t>
      </w:r>
      <w:r>
        <w:t></w:t>
      </w:r>
      <w:r>
        <w:rPr>
          <w:rFonts w:hint="eastAsia"/>
        </w:rPr>
        <w:t>уявлень</w:t>
      </w:r>
      <w:r>
        <w:t></w:t>
      </w:r>
      <w:r>
        <w:rPr>
          <w:rFonts w:hint="eastAsia"/>
        </w:rPr>
        <w:t>етносу</w:t>
      </w:r>
      <w:r>
        <w:t></w:t>
      </w:r>
      <w:r>
        <w:rPr>
          <w:rFonts w:hint="eastAsia"/>
        </w:rPr>
        <w:t>про</w:t>
      </w:r>
      <w:r>
        <w:t></w:t>
      </w:r>
      <w:r>
        <w:rPr>
          <w:rFonts w:hint="eastAsia"/>
        </w:rPr>
        <w:t>світ</w:t>
      </w:r>
      <w:r>
        <w:t></w:t>
      </w:r>
      <w:r>
        <w:rPr>
          <w:rFonts w:hint="eastAsia"/>
        </w:rPr>
        <w:t>і</w:t>
      </w:r>
      <w:r>
        <w:t></w:t>
      </w:r>
      <w:r>
        <w:rPr>
          <w:rFonts w:hint="eastAsia"/>
        </w:rPr>
        <w:t>про</w:t>
      </w:r>
      <w:r>
        <w:t></w:t>
      </w:r>
      <w:r>
        <w:rPr>
          <w:rFonts w:hint="eastAsia"/>
        </w:rPr>
        <w:t>себе</w:t>
      </w:r>
      <w:r>
        <w:t></w:t>
      </w:r>
      <w:r>
        <w:t></w:t>
      </w:r>
      <w:r>
        <w:rPr>
          <w:rFonts w:hint="eastAsia"/>
        </w:rPr>
        <w:t>яка</w:t>
      </w:r>
      <w:r>
        <w:t></w:t>
      </w:r>
      <w:r>
        <w:t></w:t>
      </w:r>
      <w:r>
        <w:rPr>
          <w:rFonts w:hint="eastAsia"/>
        </w:rPr>
        <w:t>з</w:t>
      </w:r>
    </w:p>
    <w:p w:rsidR="0090243F" w:rsidRDefault="0090243F" w:rsidP="0090243F">
      <w:r>
        <w:rPr>
          <w:rFonts w:hint="eastAsia"/>
        </w:rPr>
        <w:t>одного</w:t>
      </w:r>
      <w:r>
        <w:t></w:t>
      </w:r>
      <w:r>
        <w:rPr>
          <w:rFonts w:hint="eastAsia"/>
        </w:rPr>
        <w:t>боку</w:t>
      </w:r>
      <w:r>
        <w:t></w:t>
      </w:r>
      <w:r>
        <w:t></w:t>
      </w:r>
      <w:r>
        <w:rPr>
          <w:rFonts w:hint="eastAsia"/>
        </w:rPr>
        <w:t>є</w:t>
      </w:r>
      <w:r>
        <w:t></w:t>
      </w:r>
      <w:r>
        <w:rPr>
          <w:rFonts w:hint="eastAsia"/>
        </w:rPr>
        <w:t>способом</w:t>
      </w:r>
      <w:r>
        <w:t></w:t>
      </w:r>
      <w:r>
        <w:rPr>
          <w:rFonts w:hint="eastAsia"/>
        </w:rPr>
        <w:t>самопізнання</w:t>
      </w:r>
      <w:r>
        <w:t></w:t>
      </w:r>
      <w:r>
        <w:t></w:t>
      </w:r>
      <w:r>
        <w:rPr>
          <w:rFonts w:hint="eastAsia"/>
        </w:rPr>
        <w:t>самоідентифікації</w:t>
      </w:r>
      <w:r>
        <w:t></w:t>
      </w:r>
      <w:r>
        <w:rPr>
          <w:rFonts w:hint="eastAsia"/>
        </w:rPr>
        <w:t>та</w:t>
      </w:r>
      <w:r>
        <w:t></w:t>
      </w:r>
      <w:r>
        <w:rPr>
          <w:rFonts w:hint="eastAsia"/>
        </w:rPr>
        <w:t>репрезентації</w:t>
      </w:r>
    </w:p>
    <w:p w:rsidR="0090243F" w:rsidRDefault="0090243F" w:rsidP="0090243F">
      <w:r>
        <w:rPr>
          <w:rFonts w:hint="eastAsia"/>
        </w:rPr>
        <w:t>себе</w:t>
      </w:r>
      <w:r>
        <w:t></w:t>
      </w:r>
      <w:r>
        <w:rPr>
          <w:rFonts w:hint="eastAsia"/>
        </w:rPr>
        <w:t>світові</w:t>
      </w:r>
      <w:r>
        <w:t></w:t>
      </w:r>
      <w:r>
        <w:t></w:t>
      </w:r>
      <w:r>
        <w:rPr>
          <w:rFonts w:hint="eastAsia"/>
        </w:rPr>
        <w:t>з</w:t>
      </w:r>
      <w:r>
        <w:t></w:t>
      </w:r>
      <w:r>
        <w:rPr>
          <w:rFonts w:hint="eastAsia"/>
        </w:rPr>
        <w:t>іншого</w:t>
      </w:r>
      <w:r>
        <w:t></w:t>
      </w:r>
      <w:r>
        <w:rPr>
          <w:rFonts w:hint="eastAsia"/>
        </w:rPr>
        <w:t>–</w:t>
      </w:r>
      <w:r>
        <w:t></w:t>
      </w:r>
      <w:r>
        <w:rPr>
          <w:rFonts w:hint="eastAsia"/>
        </w:rPr>
        <w:t>слугує</w:t>
      </w:r>
      <w:r>
        <w:t></w:t>
      </w:r>
      <w:r>
        <w:rPr>
          <w:rFonts w:hint="eastAsia"/>
        </w:rPr>
        <w:t>бар</w:t>
      </w:r>
      <w:r>
        <w:t>ꞌ</w:t>
      </w:r>
      <w:r>
        <w:rPr>
          <w:rFonts w:hint="eastAsia"/>
        </w:rPr>
        <w:t>єром</w:t>
      </w:r>
      <w:r>
        <w:t></w:t>
      </w:r>
      <w:r>
        <w:rPr>
          <w:rFonts w:hint="eastAsia"/>
        </w:rPr>
        <w:t>від</w:t>
      </w:r>
      <w:r>
        <w:t></w:t>
      </w:r>
      <w:r>
        <w:rPr>
          <w:rFonts w:hint="eastAsia"/>
        </w:rPr>
        <w:t>проникнення</w:t>
      </w:r>
      <w:r>
        <w:t></w:t>
      </w:r>
      <w:r>
        <w:rPr>
          <w:rFonts w:hint="eastAsia"/>
        </w:rPr>
        <w:t>у</w:t>
      </w:r>
      <w:r>
        <w:t></w:t>
      </w:r>
      <w:r>
        <w:rPr>
          <w:rFonts w:hint="eastAsia"/>
        </w:rPr>
        <w:t>свій</w:t>
      </w:r>
      <w:r>
        <w:t></w:t>
      </w:r>
      <w:r>
        <w:rPr>
          <w:rFonts w:hint="eastAsia"/>
        </w:rPr>
        <w:t>культурний</w:t>
      </w:r>
    </w:p>
    <w:p w:rsidR="0090243F" w:rsidRDefault="0090243F" w:rsidP="0090243F">
      <w:r>
        <w:rPr>
          <w:rFonts w:hint="eastAsia"/>
        </w:rPr>
        <w:t>простір</w:t>
      </w:r>
      <w:r>
        <w:t></w:t>
      </w:r>
      <w:r>
        <w:rPr>
          <w:rFonts w:hint="eastAsia"/>
        </w:rPr>
        <w:t>чужинця</w:t>
      </w:r>
      <w:r>
        <w:t></w:t>
      </w:r>
      <w:r>
        <w:t></w:t>
      </w:r>
      <w:r>
        <w:rPr>
          <w:rFonts w:hint="eastAsia"/>
        </w:rPr>
        <w:t>представника</w:t>
      </w:r>
      <w:r>
        <w:t></w:t>
      </w:r>
      <w:r>
        <w:rPr>
          <w:rFonts w:hint="eastAsia"/>
        </w:rPr>
        <w:t>іншого</w:t>
      </w:r>
      <w:r>
        <w:t></w:t>
      </w:r>
      <w:r>
        <w:rPr>
          <w:rFonts w:hint="eastAsia"/>
        </w:rPr>
        <w:t>етносу</w:t>
      </w:r>
      <w:r>
        <w:t></w:t>
      </w:r>
      <w:r>
        <w:t></w:t>
      </w:r>
    </w:p>
    <w:p w:rsidR="0090243F" w:rsidRDefault="0090243F" w:rsidP="0090243F">
      <w:r>
        <w:rPr>
          <w:rFonts w:hint="eastAsia"/>
        </w:rPr>
        <w:t>Доведено</w:t>
      </w:r>
      <w:r>
        <w:t></w:t>
      </w:r>
      <w:r>
        <w:t></w:t>
      </w:r>
      <w:r>
        <w:rPr>
          <w:rFonts w:hint="eastAsia"/>
        </w:rPr>
        <w:t>що</w:t>
      </w:r>
      <w:r>
        <w:t></w:t>
      </w:r>
      <w:r>
        <w:rPr>
          <w:rFonts w:hint="eastAsia"/>
        </w:rPr>
        <w:t>до</w:t>
      </w:r>
      <w:r>
        <w:t></w:t>
      </w:r>
      <w:r>
        <w:rPr>
          <w:rFonts w:hint="eastAsia"/>
        </w:rPr>
        <w:t>основних</w:t>
      </w:r>
      <w:r>
        <w:t></w:t>
      </w:r>
      <w:r>
        <w:rPr>
          <w:rFonts w:hint="eastAsia"/>
        </w:rPr>
        <w:t>компонентів</w:t>
      </w:r>
      <w:r>
        <w:t></w:t>
      </w:r>
      <w:r>
        <w:rPr>
          <w:rFonts w:hint="eastAsia"/>
        </w:rPr>
        <w:t>семіосфери</w:t>
      </w:r>
      <w:r>
        <w:t></w:t>
      </w:r>
      <w:r>
        <w:t></w:t>
      </w:r>
      <w:r>
        <w:rPr>
          <w:rFonts w:hint="eastAsia"/>
        </w:rPr>
        <w:t>іноетнічного</w:t>
      </w:r>
      <w:r>
        <w:t></w:t>
      </w:r>
      <w:r>
        <w:t></w:t>
      </w:r>
      <w:r>
        <w:rPr>
          <w:rFonts w:hint="eastAsia"/>
        </w:rPr>
        <w:t>у</w:t>
      </w:r>
    </w:p>
    <w:p w:rsidR="0090243F" w:rsidRDefault="0090243F" w:rsidP="0090243F">
      <w:r>
        <w:rPr>
          <w:rFonts w:hint="eastAsia"/>
        </w:rPr>
        <w:t>прозі</w:t>
      </w:r>
      <w:r>
        <w:t></w:t>
      </w:r>
      <w:r>
        <w:rPr>
          <w:rFonts w:hint="eastAsia"/>
        </w:rPr>
        <w:t>належать</w:t>
      </w:r>
      <w:r>
        <w:t></w:t>
      </w:r>
      <w:r>
        <w:t></w:t>
      </w:r>
      <w:r>
        <w:rPr>
          <w:rFonts w:hint="eastAsia"/>
        </w:rPr>
        <w:t>релігійні</w:t>
      </w:r>
      <w:r>
        <w:t></w:t>
      </w:r>
      <w:r>
        <w:t></w:t>
      </w:r>
      <w:r>
        <w:rPr>
          <w:rFonts w:hint="eastAsia"/>
        </w:rPr>
        <w:t>конфесійна</w:t>
      </w:r>
      <w:r>
        <w:t></w:t>
      </w:r>
      <w:r>
        <w:rPr>
          <w:rFonts w:hint="eastAsia"/>
        </w:rPr>
        <w:t>приналежність</w:t>
      </w:r>
      <w:r>
        <w:t></w:t>
      </w:r>
      <w:r>
        <w:t></w:t>
      </w:r>
      <w:r>
        <w:t></w:t>
      </w:r>
      <w:r>
        <w:rPr>
          <w:rFonts w:hint="eastAsia"/>
        </w:rPr>
        <w:t>побутові</w:t>
      </w:r>
      <w:r>
        <w:t></w:t>
      </w:r>
      <w:r>
        <w:t></w:t>
      </w:r>
      <w:r>
        <w:rPr>
          <w:rFonts w:hint="eastAsia"/>
        </w:rPr>
        <w:t>харчовий</w:t>
      </w:r>
    </w:p>
    <w:p w:rsidR="0090243F" w:rsidRDefault="0090243F" w:rsidP="0090243F">
      <w:r>
        <w:rPr>
          <w:rFonts w:hint="eastAsia"/>
        </w:rPr>
        <w:t>етикет</w:t>
      </w:r>
      <w:r>
        <w:t></w:t>
      </w:r>
      <w:r>
        <w:t></w:t>
      </w:r>
      <w:r>
        <w:rPr>
          <w:rFonts w:hint="eastAsia"/>
        </w:rPr>
        <w:t>сімейний</w:t>
      </w:r>
      <w:r>
        <w:t></w:t>
      </w:r>
      <w:r>
        <w:rPr>
          <w:rFonts w:hint="eastAsia"/>
        </w:rPr>
        <w:t>устрій</w:t>
      </w:r>
      <w:r>
        <w:t></w:t>
      </w:r>
      <w:r>
        <w:t></w:t>
      </w:r>
      <w:r>
        <w:rPr>
          <w:rFonts w:hint="eastAsia"/>
        </w:rPr>
        <w:t>доля</w:t>
      </w:r>
      <w:r>
        <w:t></w:t>
      </w:r>
      <w:r>
        <w:rPr>
          <w:rFonts w:hint="eastAsia"/>
        </w:rPr>
        <w:t>народу</w:t>
      </w:r>
      <w:r>
        <w:t></w:t>
      </w:r>
      <w:r>
        <w:rPr>
          <w:rFonts w:hint="eastAsia"/>
        </w:rPr>
        <w:t>тощо</w:t>
      </w:r>
      <w:r>
        <w:t></w:t>
      </w:r>
      <w:r>
        <w:t></w:t>
      </w:r>
    </w:p>
    <w:p w:rsidR="0090243F" w:rsidRDefault="0090243F" w:rsidP="0090243F">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людства</w:t>
      </w:r>
      <w:r>
        <w:t></w:t>
      </w:r>
      <w:r>
        <w:rPr>
          <w:rFonts w:hint="eastAsia"/>
        </w:rPr>
        <w:t>існує</w:t>
      </w:r>
      <w:r>
        <w:t></w:t>
      </w:r>
      <w:r>
        <w:rPr>
          <w:rFonts w:hint="eastAsia"/>
        </w:rPr>
        <w:t>безліч</w:t>
      </w:r>
      <w:r>
        <w:t></w:t>
      </w:r>
      <w:r>
        <w:rPr>
          <w:rFonts w:hint="eastAsia"/>
        </w:rPr>
        <w:t>джерел</w:t>
      </w:r>
      <w:r>
        <w:t></w:t>
      </w:r>
      <w:r>
        <w:rPr>
          <w:rFonts w:hint="eastAsia"/>
        </w:rPr>
        <w:t>інформації</w:t>
      </w:r>
    </w:p>
    <w:p w:rsidR="0090243F" w:rsidRDefault="0090243F" w:rsidP="0090243F">
      <w:r>
        <w:rPr>
          <w:rFonts w:hint="eastAsia"/>
        </w:rPr>
        <w:t>про</w:t>
      </w:r>
      <w:r>
        <w:t></w:t>
      </w:r>
      <w:r>
        <w:rPr>
          <w:rFonts w:hint="eastAsia"/>
        </w:rPr>
        <w:t>міжнаціональні</w:t>
      </w:r>
      <w:r>
        <w:t></w:t>
      </w:r>
      <w:r>
        <w:rPr>
          <w:rFonts w:hint="eastAsia"/>
        </w:rPr>
        <w:t>взаємини</w:t>
      </w:r>
      <w:r>
        <w:t></w:t>
      </w:r>
      <w:r>
        <w:rPr>
          <w:rFonts w:hint="eastAsia"/>
        </w:rPr>
        <w:t>та</w:t>
      </w:r>
      <w:r>
        <w:t></w:t>
      </w:r>
      <w:r>
        <w:rPr>
          <w:rFonts w:hint="eastAsia"/>
        </w:rPr>
        <w:t>шляхи</w:t>
      </w:r>
      <w:r>
        <w:t></w:t>
      </w:r>
      <w:r>
        <w:rPr>
          <w:rFonts w:hint="eastAsia"/>
        </w:rPr>
        <w:t>покращення</w:t>
      </w:r>
      <w:r>
        <w:t></w:t>
      </w:r>
      <w:r>
        <w:rPr>
          <w:rFonts w:hint="eastAsia"/>
        </w:rPr>
        <w:t>міжетнічного</w:t>
      </w:r>
      <w:r>
        <w:t></w:t>
      </w:r>
      <w:r>
        <w:rPr>
          <w:rFonts w:hint="eastAsia"/>
        </w:rPr>
        <w:t>полілогу</w:t>
      </w:r>
      <w:r>
        <w:t></w:t>
      </w:r>
    </w:p>
    <w:p w:rsidR="0090243F" w:rsidRDefault="0090243F" w:rsidP="0090243F">
      <w:r>
        <w:rPr>
          <w:rFonts w:hint="eastAsia"/>
        </w:rPr>
        <w:t>та</w:t>
      </w:r>
      <w:r>
        <w:t></w:t>
      </w:r>
      <w:r>
        <w:rPr>
          <w:rFonts w:hint="eastAsia"/>
        </w:rPr>
        <w:t>все</w:t>
      </w:r>
      <w:r>
        <w:t></w:t>
      </w:r>
      <w:r>
        <w:rPr>
          <w:rFonts w:hint="eastAsia"/>
        </w:rPr>
        <w:t>ж</w:t>
      </w:r>
      <w:r>
        <w:t></w:t>
      </w:r>
      <w:r>
        <w:t></w:t>
      </w:r>
      <w:r>
        <w:rPr>
          <w:rFonts w:hint="eastAsia"/>
        </w:rPr>
        <w:t>на</w:t>
      </w:r>
      <w:r>
        <w:t></w:t>
      </w:r>
      <w:r>
        <w:rPr>
          <w:rFonts w:hint="eastAsia"/>
        </w:rPr>
        <w:t>наш</w:t>
      </w:r>
      <w:r>
        <w:t></w:t>
      </w:r>
      <w:r>
        <w:rPr>
          <w:rFonts w:hint="eastAsia"/>
        </w:rPr>
        <w:t>погляд</w:t>
      </w:r>
      <w:r>
        <w:t></w:t>
      </w:r>
      <w:r>
        <w:t></w:t>
      </w:r>
      <w:r>
        <w:rPr>
          <w:rFonts w:hint="eastAsia"/>
        </w:rPr>
        <w:t>фольклору</w:t>
      </w:r>
      <w:r>
        <w:t></w:t>
      </w:r>
      <w:r>
        <w:rPr>
          <w:rFonts w:hint="eastAsia"/>
        </w:rPr>
        <w:t>в</w:t>
      </w:r>
      <w:r>
        <w:t></w:t>
      </w:r>
      <w:r>
        <w:rPr>
          <w:rFonts w:hint="eastAsia"/>
        </w:rPr>
        <w:t>цьому</w:t>
      </w:r>
      <w:r>
        <w:t></w:t>
      </w:r>
      <w:r>
        <w:rPr>
          <w:rFonts w:hint="eastAsia"/>
        </w:rPr>
        <w:t>процесі</w:t>
      </w:r>
      <w:r>
        <w:t></w:t>
      </w:r>
      <w:r>
        <w:rPr>
          <w:rFonts w:hint="eastAsia"/>
        </w:rPr>
        <w:t>належить</w:t>
      </w:r>
      <w:r>
        <w:t></w:t>
      </w:r>
      <w:r>
        <w:rPr>
          <w:rFonts w:hint="eastAsia"/>
        </w:rPr>
        <w:t>одне</w:t>
      </w:r>
      <w:r>
        <w:t></w:t>
      </w:r>
      <w:r>
        <w:rPr>
          <w:rFonts w:hint="eastAsia"/>
        </w:rPr>
        <w:t>з</w:t>
      </w:r>
    </w:p>
    <w:p w:rsidR="0090243F" w:rsidRDefault="0090243F" w:rsidP="0090243F">
      <w:r>
        <w:rPr>
          <w:rFonts w:hint="eastAsia"/>
        </w:rPr>
        <w:t>чільних</w:t>
      </w:r>
      <w:r>
        <w:t></w:t>
      </w:r>
      <w:r>
        <w:rPr>
          <w:rFonts w:hint="eastAsia"/>
        </w:rPr>
        <w:t>місць</w:t>
      </w:r>
      <w:r>
        <w:t></w:t>
      </w:r>
    </w:p>
    <w:p w:rsidR="0090243F" w:rsidRDefault="0090243F" w:rsidP="0090243F">
      <w:r>
        <w:rPr>
          <w:rFonts w:hint="eastAsia"/>
        </w:rPr>
        <w:t>Вивчення</w:t>
      </w:r>
      <w:r>
        <w:t></w:t>
      </w:r>
      <w:r>
        <w:rPr>
          <w:rFonts w:hint="eastAsia"/>
        </w:rPr>
        <w:t>патернальних</w:t>
      </w:r>
      <w:r>
        <w:t></w:t>
      </w:r>
      <w:r>
        <w:rPr>
          <w:rFonts w:hint="eastAsia"/>
        </w:rPr>
        <w:t>структур</w:t>
      </w:r>
      <w:r>
        <w:t></w:t>
      </w:r>
      <w:r>
        <w:rPr>
          <w:rFonts w:hint="eastAsia"/>
        </w:rPr>
        <w:t>фольклорної</w:t>
      </w:r>
      <w:r>
        <w:t></w:t>
      </w:r>
      <w:r>
        <w:rPr>
          <w:rFonts w:hint="eastAsia"/>
        </w:rPr>
        <w:t>прози</w:t>
      </w:r>
      <w:r>
        <w:t></w:t>
      </w:r>
      <w:r>
        <w:rPr>
          <w:rFonts w:hint="eastAsia"/>
        </w:rPr>
        <w:t>із</w:t>
      </w:r>
      <w:r>
        <w:t></w:t>
      </w:r>
      <w:r>
        <w:rPr>
          <w:rFonts w:hint="eastAsia"/>
        </w:rPr>
        <w:t>залученням</w:t>
      </w:r>
    </w:p>
    <w:p w:rsidR="0090243F" w:rsidRDefault="0090243F" w:rsidP="0090243F">
      <w:r>
        <w:rPr>
          <w:rFonts w:hint="eastAsia"/>
        </w:rPr>
        <w:t>методик</w:t>
      </w:r>
      <w:r>
        <w:t></w:t>
      </w:r>
      <w:r>
        <w:rPr>
          <w:rFonts w:hint="eastAsia"/>
        </w:rPr>
        <w:t>когнітивістики</w:t>
      </w:r>
      <w:r>
        <w:t></w:t>
      </w:r>
      <w:r>
        <w:rPr>
          <w:rFonts w:hint="eastAsia"/>
        </w:rPr>
        <w:t>допомагає</w:t>
      </w:r>
      <w:r>
        <w:t></w:t>
      </w:r>
      <w:r>
        <w:rPr>
          <w:rFonts w:hint="eastAsia"/>
        </w:rPr>
        <w:t>збагнути</w:t>
      </w:r>
      <w:r>
        <w:t></w:t>
      </w:r>
      <w:r>
        <w:rPr>
          <w:rFonts w:hint="eastAsia"/>
        </w:rPr>
        <w:t>зміст</w:t>
      </w:r>
      <w:r>
        <w:t></w:t>
      </w:r>
      <w:r>
        <w:rPr>
          <w:rFonts w:hint="eastAsia"/>
        </w:rPr>
        <w:t>світобачення</w:t>
      </w:r>
      <w:r>
        <w:t></w:t>
      </w:r>
      <w:r>
        <w:rPr>
          <w:rFonts w:hint="eastAsia"/>
        </w:rPr>
        <w:t>народутворця</w:t>
      </w:r>
      <w:r>
        <w:t></w:t>
      </w:r>
      <w:r>
        <w:rPr>
          <w:rFonts w:hint="eastAsia"/>
        </w:rPr>
        <w:t>різних</w:t>
      </w:r>
      <w:r>
        <w:t></w:t>
      </w:r>
      <w:r>
        <w:rPr>
          <w:rFonts w:hint="eastAsia"/>
        </w:rPr>
        <w:t>епох</w:t>
      </w:r>
      <w:r>
        <w:t></w:t>
      </w:r>
      <w:r>
        <w:t></w:t>
      </w:r>
      <w:r>
        <w:rPr>
          <w:rFonts w:hint="eastAsia"/>
        </w:rPr>
        <w:t>Тому</w:t>
      </w:r>
      <w:r>
        <w:t></w:t>
      </w:r>
      <w:r>
        <w:rPr>
          <w:rFonts w:hint="eastAsia"/>
        </w:rPr>
        <w:t>перспективним</w:t>
      </w:r>
      <w:r>
        <w:t></w:t>
      </w:r>
      <w:r>
        <w:rPr>
          <w:rFonts w:hint="eastAsia"/>
        </w:rPr>
        <w:t>бачимо</w:t>
      </w:r>
      <w:r>
        <w:t></w:t>
      </w:r>
      <w:r>
        <w:rPr>
          <w:rFonts w:hint="eastAsia"/>
        </w:rPr>
        <w:t>порівняльне</w:t>
      </w:r>
      <w:r>
        <w:t></w:t>
      </w:r>
      <w:r>
        <w:rPr>
          <w:rFonts w:hint="eastAsia"/>
        </w:rPr>
        <w:t>дослідження</w:t>
      </w:r>
    </w:p>
    <w:p w:rsidR="0090243F" w:rsidRDefault="0090243F" w:rsidP="0090243F">
      <w:r>
        <w:rPr>
          <w:rFonts w:hint="eastAsia"/>
        </w:rPr>
        <w:t>когнітивних</w:t>
      </w:r>
      <w:r>
        <w:t></w:t>
      </w:r>
      <w:r>
        <w:rPr>
          <w:rFonts w:hint="eastAsia"/>
        </w:rPr>
        <w:t>патернів</w:t>
      </w:r>
      <w:r>
        <w:t></w:t>
      </w:r>
      <w:r>
        <w:rPr>
          <w:rFonts w:hint="eastAsia"/>
        </w:rPr>
        <w:t>народного</w:t>
      </w:r>
      <w:r>
        <w:t></w:t>
      </w:r>
      <w:r>
        <w:rPr>
          <w:rFonts w:hint="eastAsia"/>
        </w:rPr>
        <w:t>епосу</w:t>
      </w:r>
      <w:r>
        <w:t></w:t>
      </w:r>
      <w:r>
        <w:rPr>
          <w:rFonts w:hint="eastAsia"/>
        </w:rPr>
        <w:t>й</w:t>
      </w:r>
      <w:r>
        <w:t></w:t>
      </w:r>
      <w:r>
        <w:rPr>
          <w:rFonts w:hint="eastAsia"/>
        </w:rPr>
        <w:t>обрядового</w:t>
      </w:r>
      <w:r>
        <w:t></w:t>
      </w:r>
      <w:r>
        <w:rPr>
          <w:rFonts w:hint="eastAsia"/>
        </w:rPr>
        <w:t>фольклору</w:t>
      </w:r>
      <w:r>
        <w:t></w:t>
      </w:r>
      <w:r>
        <w:t></w:t>
      </w:r>
      <w:r>
        <w:rPr>
          <w:rFonts w:hint="eastAsia"/>
        </w:rPr>
        <w:t>що</w:t>
      </w:r>
      <w:r>
        <w:t></w:t>
      </w:r>
      <w:r>
        <w:rPr>
          <w:rFonts w:hint="eastAsia"/>
        </w:rPr>
        <w:t>дасть</w:t>
      </w:r>
    </w:p>
    <w:p w:rsidR="0090243F" w:rsidRDefault="0090243F" w:rsidP="0090243F">
      <w:r>
        <w:rPr>
          <w:rFonts w:hint="eastAsia"/>
        </w:rPr>
        <w:t>більш</w:t>
      </w:r>
      <w:r>
        <w:t></w:t>
      </w:r>
      <w:r>
        <w:rPr>
          <w:rFonts w:hint="eastAsia"/>
        </w:rPr>
        <w:t>повне</w:t>
      </w:r>
      <w:r>
        <w:t></w:t>
      </w:r>
      <w:r>
        <w:rPr>
          <w:rFonts w:hint="eastAsia"/>
        </w:rPr>
        <w:t>уявлення</w:t>
      </w:r>
      <w:r>
        <w:t></w:t>
      </w:r>
      <w:r>
        <w:rPr>
          <w:rFonts w:hint="eastAsia"/>
        </w:rPr>
        <w:t>про</w:t>
      </w:r>
      <w:r>
        <w:t></w:t>
      </w:r>
      <w:r>
        <w:rPr>
          <w:rFonts w:hint="eastAsia"/>
        </w:rPr>
        <w:t>концептуальну</w:t>
      </w:r>
      <w:r>
        <w:t></w:t>
      </w:r>
      <w:r>
        <w:rPr>
          <w:rFonts w:hint="eastAsia"/>
        </w:rPr>
        <w:t>картину</w:t>
      </w:r>
      <w:r>
        <w:t></w:t>
      </w:r>
      <w:r>
        <w:rPr>
          <w:rFonts w:hint="eastAsia"/>
        </w:rPr>
        <w:t>світу</w:t>
      </w:r>
      <w:r>
        <w:t></w:t>
      </w:r>
      <w:r>
        <w:rPr>
          <w:rFonts w:hint="eastAsia"/>
        </w:rPr>
        <w:t>українства</w:t>
      </w:r>
      <w:r>
        <w:t></w:t>
      </w:r>
    </w:p>
    <w:p w:rsidR="0090243F" w:rsidRDefault="0090243F" w:rsidP="0090243F">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усієї</w:t>
      </w:r>
      <w:r>
        <w:t></w:t>
      </w:r>
      <w:r>
        <w:rPr>
          <w:rFonts w:hint="eastAsia"/>
        </w:rPr>
        <w:t>глибини</w:t>
      </w:r>
      <w:r>
        <w:t></w:t>
      </w:r>
      <w:r>
        <w:rPr>
          <w:rFonts w:hint="eastAsia"/>
        </w:rPr>
        <w:t>та</w:t>
      </w:r>
      <w:r>
        <w:t></w:t>
      </w:r>
      <w:r>
        <w:rPr>
          <w:rFonts w:hint="eastAsia"/>
        </w:rPr>
        <w:t>багатоаспектності</w:t>
      </w:r>
    </w:p>
    <w:p w:rsidR="0090243F" w:rsidRDefault="0090243F" w:rsidP="0090243F">
      <w:r>
        <w:rPr>
          <w:rFonts w:hint="eastAsia"/>
        </w:rPr>
        <w:t>порушеної</w:t>
      </w:r>
      <w:r>
        <w:t></w:t>
      </w:r>
      <w:r>
        <w:rPr>
          <w:rFonts w:hint="eastAsia"/>
        </w:rPr>
        <w:t>проблеми</w:t>
      </w:r>
      <w:r>
        <w:t></w:t>
      </w:r>
      <w:r>
        <w:rPr>
          <w:rFonts w:hint="eastAsia"/>
        </w:rPr>
        <w:t>міжетнічного</w:t>
      </w:r>
      <w:r>
        <w:t></w:t>
      </w:r>
      <w:r>
        <w:rPr>
          <w:rFonts w:hint="eastAsia"/>
        </w:rPr>
        <w:t>полілогу</w:t>
      </w:r>
      <w:r>
        <w:t></w:t>
      </w:r>
      <w:r>
        <w:rPr>
          <w:rFonts w:hint="eastAsia"/>
        </w:rPr>
        <w:t>в</w:t>
      </w:r>
      <w:r>
        <w:t></w:t>
      </w:r>
      <w:r>
        <w:rPr>
          <w:rFonts w:hint="eastAsia"/>
        </w:rPr>
        <w:t>українському</w:t>
      </w:r>
      <w:r>
        <w:t></w:t>
      </w:r>
      <w:r>
        <w:rPr>
          <w:rFonts w:hint="eastAsia"/>
        </w:rPr>
        <w:t>фольклорі</w:t>
      </w:r>
      <w:r>
        <w:t></w:t>
      </w:r>
    </w:p>
    <w:p w:rsidR="0090243F" w:rsidRDefault="0090243F" w:rsidP="0090243F">
      <w:r>
        <w:rPr>
          <w:rFonts w:hint="eastAsia"/>
        </w:rPr>
        <w:t>однак</w:t>
      </w:r>
      <w:r>
        <w:t></w:t>
      </w:r>
      <w:r>
        <w:rPr>
          <w:rFonts w:hint="eastAsia"/>
        </w:rPr>
        <w:t>окреслює</w:t>
      </w:r>
      <w:r>
        <w:t></w:t>
      </w:r>
      <w:r>
        <w:rPr>
          <w:rFonts w:hint="eastAsia"/>
        </w:rPr>
        <w:t>перспективу</w:t>
      </w:r>
      <w:r>
        <w:t></w:t>
      </w:r>
      <w:r>
        <w:rPr>
          <w:rFonts w:hint="eastAsia"/>
        </w:rPr>
        <w:t>подальшого</w:t>
      </w:r>
      <w:r>
        <w:t></w:t>
      </w:r>
      <w:r>
        <w:rPr>
          <w:rFonts w:hint="eastAsia"/>
        </w:rPr>
        <w:t>фольклористичного</w:t>
      </w:r>
      <w:r>
        <w:t></w:t>
      </w:r>
      <w:r>
        <w:rPr>
          <w:rFonts w:hint="eastAsia"/>
        </w:rPr>
        <w:t>і</w:t>
      </w:r>
      <w:r>
        <w:t></w:t>
      </w:r>
      <w:r>
        <w:rPr>
          <w:rFonts w:hint="eastAsia"/>
        </w:rPr>
        <w:t>загалом</w:t>
      </w:r>
    </w:p>
    <w:p w:rsidR="0090243F" w:rsidRPr="0090243F" w:rsidRDefault="0090243F" w:rsidP="0090243F">
      <w:r>
        <w:rPr>
          <w:rFonts w:hint="eastAsia"/>
        </w:rPr>
        <w:t>гуманітарного</w:t>
      </w:r>
      <w:r>
        <w:t></w:t>
      </w:r>
      <w:r>
        <w:rPr>
          <w:rFonts w:hint="eastAsia"/>
        </w:rPr>
        <w:t>її</w:t>
      </w:r>
      <w:r>
        <w:t></w:t>
      </w:r>
      <w:r>
        <w:rPr>
          <w:rFonts w:hint="eastAsia"/>
        </w:rPr>
        <w:t>вивчення</w:t>
      </w:r>
      <w:r>
        <w:t></w:t>
      </w:r>
    </w:p>
    <w:sectPr w:rsidR="0090243F" w:rsidRPr="0090243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90243F" w:rsidRPr="0090243F">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BC3E4-5977-4B88-9176-BE9B2103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25</Pages>
  <Words>4328</Words>
  <Characters>24674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2022-03-22T09:22:00Z</dcterms:created>
  <dcterms:modified xsi:type="dcterms:W3CDTF">2022-03-22T17:43:00Z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