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F83" w:rsidRDefault="00E26F83" w:rsidP="00E26F8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Москвіна Валерія Ігорівна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денної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ДВНЗ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Київський</w:t>
      </w:r>
    </w:p>
    <w:p w:rsidR="00E26F83" w:rsidRDefault="00E26F83" w:rsidP="00E26F8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Вадима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Гетьмана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E26F83" w:rsidRDefault="00E26F83" w:rsidP="00E26F8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Трансфертна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соціальної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сфери</w:t>
      </w:r>
    </w:p>
    <w:p w:rsidR="00E26F83" w:rsidRDefault="00E26F83" w:rsidP="00E26F8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(281 </w:t>
      </w:r>
      <w:r>
        <w:rPr>
          <w:rFonts w:ascii="CIDFont+F4" w:eastAsia="CIDFont+F4" w:hAnsi="CIDFont+F3" w:cs="CIDFont+F4" w:hint="eastAsia"/>
          <w:kern w:val="0"/>
          <w:sz w:val="28"/>
          <w:szCs w:val="28"/>
          <w:lang w:eastAsia="ru-RU"/>
        </w:rPr>
        <w:t>Публічне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адміністрування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E26F83" w:rsidRDefault="00E26F83" w:rsidP="00E26F8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26.006.055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ДВНЗ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Київський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економічний</w:t>
      </w:r>
    </w:p>
    <w:p w:rsidR="0074532F" w:rsidRPr="00E26F83" w:rsidRDefault="00E26F83" w:rsidP="00E26F83">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Вадима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Гетьмана</w:t>
      </w:r>
      <w:r>
        <w:rPr>
          <w:rFonts w:ascii="CIDFont+F4" w:eastAsia="CIDFont+F4" w:hAnsi="CIDFont+F3" w:cs="CIDFont+F4" w:hint="eastAsia"/>
          <w:kern w:val="0"/>
          <w:sz w:val="28"/>
          <w:szCs w:val="28"/>
          <w:lang w:eastAsia="ru-RU"/>
        </w:rPr>
        <w:t>»</w:t>
      </w:r>
    </w:p>
    <w:sectPr w:rsidR="0074532F" w:rsidRPr="00E26F8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E26F83" w:rsidRPr="00E26F8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ED7E4-6209-4920-9DAB-5B0867B26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2022-01-22T14:48:00Z</dcterms:created>
  <dcterms:modified xsi:type="dcterms:W3CDTF">2022-01-22T15:37:00Z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