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708FC" w14:textId="3E7BC657" w:rsidR="0040067C" w:rsidRDefault="002A4FE6" w:rsidP="002A4FE6">
      <w:r w:rsidRPr="002A4FE6">
        <w:rPr>
          <w:rFonts w:hint="eastAsia"/>
        </w:rPr>
        <w:t>Преодоление</w:t>
      </w:r>
      <w:r w:rsidRPr="002A4FE6">
        <w:t xml:space="preserve"> </w:t>
      </w:r>
      <w:r w:rsidRPr="002A4FE6">
        <w:rPr>
          <w:rFonts w:hint="eastAsia"/>
        </w:rPr>
        <w:t>женского</w:t>
      </w:r>
      <w:r w:rsidRPr="002A4FE6">
        <w:t xml:space="preserve"> </w:t>
      </w:r>
      <w:r w:rsidRPr="002A4FE6">
        <w:rPr>
          <w:rFonts w:hint="eastAsia"/>
        </w:rPr>
        <w:t>бесплодия</w:t>
      </w:r>
      <w:r w:rsidRPr="002A4FE6">
        <w:t xml:space="preserve"> </w:t>
      </w:r>
      <w:r w:rsidRPr="002A4FE6">
        <w:rPr>
          <w:rFonts w:hint="eastAsia"/>
        </w:rPr>
        <w:t>при</w:t>
      </w:r>
      <w:r w:rsidRPr="002A4FE6">
        <w:t xml:space="preserve"> </w:t>
      </w:r>
      <w:r w:rsidRPr="002A4FE6">
        <w:rPr>
          <w:rFonts w:hint="eastAsia"/>
        </w:rPr>
        <w:t>инфильтративных</w:t>
      </w:r>
      <w:r w:rsidRPr="002A4FE6">
        <w:t xml:space="preserve"> </w:t>
      </w:r>
      <w:r w:rsidRPr="002A4FE6">
        <w:rPr>
          <w:rFonts w:hint="eastAsia"/>
        </w:rPr>
        <w:t>формах</w:t>
      </w:r>
      <w:r w:rsidRPr="002A4FE6">
        <w:t xml:space="preserve"> </w:t>
      </w:r>
      <w:r w:rsidRPr="002A4FE6">
        <w:rPr>
          <w:rFonts w:hint="eastAsia"/>
        </w:rPr>
        <w:t>эндометриоза</w:t>
      </w:r>
      <w:r>
        <w:t xml:space="preserve"> </w:t>
      </w:r>
      <w:r w:rsidRPr="002A4FE6">
        <w:rPr>
          <w:rFonts w:hint="eastAsia"/>
        </w:rPr>
        <w:t>Зинган</w:t>
      </w:r>
      <w:r w:rsidRPr="002A4FE6">
        <w:t xml:space="preserve"> </w:t>
      </w:r>
      <w:r w:rsidRPr="002A4FE6">
        <w:rPr>
          <w:rFonts w:hint="eastAsia"/>
        </w:rPr>
        <w:t>Штефан</w:t>
      </w:r>
    </w:p>
    <w:p w14:paraId="79A25175" w14:textId="77777777" w:rsidR="002A4FE6" w:rsidRDefault="002A4FE6" w:rsidP="002A4FE6">
      <w:r>
        <w:rPr>
          <w:rFonts w:hint="eastAsia"/>
        </w:rPr>
        <w:t>ОГЛАВЛЕНИЕ</w:t>
      </w:r>
      <w:r>
        <w:t xml:space="preserve"> </w:t>
      </w:r>
      <w:r>
        <w:rPr>
          <w:rFonts w:hint="eastAsia"/>
        </w:rPr>
        <w:t>ДИССЕРТАЦИИ</w:t>
      </w:r>
    </w:p>
    <w:p w14:paraId="631BE6A5" w14:textId="77777777" w:rsidR="002A4FE6" w:rsidRDefault="002A4FE6" w:rsidP="002A4FE6">
      <w:r>
        <w:rPr>
          <w:rFonts w:hint="eastAsia"/>
        </w:rPr>
        <w:t>кандидат</w:t>
      </w:r>
      <w:r>
        <w:t xml:space="preserve"> </w:t>
      </w:r>
      <w:r>
        <w:rPr>
          <w:rFonts w:hint="eastAsia"/>
        </w:rPr>
        <w:t>наук</w:t>
      </w:r>
      <w:r>
        <w:t xml:space="preserve"> </w:t>
      </w:r>
      <w:r>
        <w:rPr>
          <w:rFonts w:hint="eastAsia"/>
        </w:rPr>
        <w:t>Зинган</w:t>
      </w:r>
      <w:r>
        <w:t xml:space="preserve"> </w:t>
      </w:r>
      <w:r>
        <w:rPr>
          <w:rFonts w:hint="eastAsia"/>
        </w:rPr>
        <w:t>Штефан</w:t>
      </w:r>
    </w:p>
    <w:p w14:paraId="406C2C92" w14:textId="77777777" w:rsidR="002A4FE6" w:rsidRDefault="002A4FE6" w:rsidP="002A4FE6">
      <w:r>
        <w:rPr>
          <w:rFonts w:hint="eastAsia"/>
        </w:rPr>
        <w:t>ВВЕДЕНИЕ</w:t>
      </w:r>
      <w:r>
        <w:t>......................................................................................4</w:t>
      </w:r>
    </w:p>
    <w:p w14:paraId="10F6B4B5" w14:textId="77777777" w:rsidR="002A4FE6" w:rsidRDefault="002A4FE6" w:rsidP="002A4FE6"/>
    <w:p w14:paraId="637F4B29" w14:textId="77777777" w:rsidR="002A4FE6" w:rsidRDefault="002A4FE6" w:rsidP="002A4FE6">
      <w:r>
        <w:rPr>
          <w:rFonts w:hint="eastAsia"/>
        </w:rPr>
        <w:t>ГЛАВА</w:t>
      </w:r>
      <w:r>
        <w:t xml:space="preserve"> 1. </w:t>
      </w:r>
      <w:r>
        <w:rPr>
          <w:rFonts w:hint="eastAsia"/>
        </w:rPr>
        <w:t>Бесплодие</w:t>
      </w:r>
      <w:r>
        <w:t xml:space="preserve"> </w:t>
      </w:r>
      <w:r>
        <w:rPr>
          <w:rFonts w:hint="eastAsia"/>
        </w:rPr>
        <w:t>при</w:t>
      </w:r>
      <w:r>
        <w:t xml:space="preserve"> </w:t>
      </w:r>
      <w:r>
        <w:rPr>
          <w:rFonts w:hint="eastAsia"/>
        </w:rPr>
        <w:t>инфильтративных</w:t>
      </w:r>
      <w:r>
        <w:t xml:space="preserve"> </w:t>
      </w:r>
      <w:r>
        <w:rPr>
          <w:rFonts w:hint="eastAsia"/>
        </w:rPr>
        <w:t>формах</w:t>
      </w:r>
      <w:r>
        <w:t xml:space="preserve"> </w:t>
      </w:r>
      <w:r>
        <w:rPr>
          <w:rFonts w:hint="eastAsia"/>
        </w:rPr>
        <w:t>наружного</w:t>
      </w:r>
      <w:r>
        <w:t xml:space="preserve"> </w:t>
      </w:r>
      <w:r>
        <w:rPr>
          <w:rFonts w:hint="eastAsia"/>
        </w:rPr>
        <w:t>гениталь</w:t>
      </w:r>
      <w:r>
        <w:t>-</w:t>
      </w:r>
      <w:r>
        <w:rPr>
          <w:rFonts w:hint="eastAsia"/>
        </w:rPr>
        <w:t>ного</w:t>
      </w:r>
      <w:r>
        <w:t xml:space="preserve"> </w:t>
      </w:r>
      <w:r>
        <w:rPr>
          <w:rFonts w:hint="eastAsia"/>
        </w:rPr>
        <w:t>эндометриоза</w:t>
      </w:r>
      <w:r>
        <w:t xml:space="preserve"> (</w:t>
      </w:r>
      <w:r>
        <w:rPr>
          <w:rFonts w:hint="eastAsia"/>
        </w:rPr>
        <w:t>Обзор</w:t>
      </w:r>
      <w:r>
        <w:t xml:space="preserve"> </w:t>
      </w:r>
      <w:r>
        <w:rPr>
          <w:rFonts w:hint="eastAsia"/>
        </w:rPr>
        <w:t>литературы</w:t>
      </w:r>
      <w:r>
        <w:t>)..................................................12</w:t>
      </w:r>
    </w:p>
    <w:p w14:paraId="257341B5" w14:textId="77777777" w:rsidR="002A4FE6" w:rsidRDefault="002A4FE6" w:rsidP="002A4FE6"/>
    <w:p w14:paraId="51AC801D" w14:textId="77777777" w:rsidR="002A4FE6" w:rsidRDefault="002A4FE6" w:rsidP="002A4FE6">
      <w:r>
        <w:t xml:space="preserve">1.1. </w:t>
      </w:r>
      <w:r>
        <w:rPr>
          <w:rFonts w:hint="eastAsia"/>
        </w:rPr>
        <w:t>Распространенность</w:t>
      </w:r>
      <w:r>
        <w:t xml:space="preserve"> </w:t>
      </w:r>
      <w:r>
        <w:rPr>
          <w:rFonts w:hint="eastAsia"/>
        </w:rPr>
        <w:t>и</w:t>
      </w:r>
      <w:r>
        <w:t xml:space="preserve"> </w:t>
      </w:r>
      <w:r>
        <w:rPr>
          <w:rFonts w:hint="eastAsia"/>
        </w:rPr>
        <w:t>классификация</w:t>
      </w:r>
      <w:r>
        <w:t xml:space="preserve"> </w:t>
      </w:r>
      <w:r>
        <w:rPr>
          <w:rFonts w:hint="eastAsia"/>
        </w:rPr>
        <w:t>инфильтративных</w:t>
      </w:r>
      <w:r>
        <w:t xml:space="preserve"> </w:t>
      </w:r>
      <w:r>
        <w:rPr>
          <w:rFonts w:hint="eastAsia"/>
        </w:rPr>
        <w:t>форм</w:t>
      </w:r>
      <w:r>
        <w:t xml:space="preserve"> </w:t>
      </w:r>
      <w:r>
        <w:rPr>
          <w:rFonts w:hint="eastAsia"/>
        </w:rPr>
        <w:t>эндометриоза</w:t>
      </w:r>
      <w:r>
        <w:t>......................................................................................................12</w:t>
      </w:r>
    </w:p>
    <w:p w14:paraId="61BBBDB0" w14:textId="77777777" w:rsidR="002A4FE6" w:rsidRDefault="002A4FE6" w:rsidP="002A4FE6"/>
    <w:p w14:paraId="7A68EB04" w14:textId="77777777" w:rsidR="002A4FE6" w:rsidRDefault="002A4FE6" w:rsidP="002A4FE6">
      <w:r>
        <w:t xml:space="preserve">1.2. </w:t>
      </w:r>
      <w:r>
        <w:rPr>
          <w:rFonts w:hint="eastAsia"/>
        </w:rPr>
        <w:t>Хирургические</w:t>
      </w:r>
      <w:r>
        <w:t xml:space="preserve"> </w:t>
      </w:r>
      <w:r>
        <w:rPr>
          <w:rFonts w:hint="eastAsia"/>
        </w:rPr>
        <w:t>методы</w:t>
      </w:r>
      <w:r>
        <w:t xml:space="preserve"> </w:t>
      </w:r>
      <w:r>
        <w:rPr>
          <w:rFonts w:hint="eastAsia"/>
        </w:rPr>
        <w:t>лечения</w:t>
      </w:r>
      <w:r>
        <w:t xml:space="preserve"> </w:t>
      </w:r>
      <w:r>
        <w:rPr>
          <w:rFonts w:hint="eastAsia"/>
        </w:rPr>
        <w:t>тяжелых</w:t>
      </w:r>
      <w:r>
        <w:t xml:space="preserve"> </w:t>
      </w:r>
      <w:r>
        <w:rPr>
          <w:rFonts w:hint="eastAsia"/>
        </w:rPr>
        <w:t>форм</w:t>
      </w:r>
      <w:r>
        <w:t xml:space="preserve"> </w:t>
      </w:r>
      <w:r>
        <w:rPr>
          <w:rFonts w:hint="eastAsia"/>
        </w:rPr>
        <w:t>эндометриоза</w:t>
      </w:r>
      <w:r>
        <w:t>...........................................................................................................18</w:t>
      </w:r>
    </w:p>
    <w:p w14:paraId="260CEFBE" w14:textId="77777777" w:rsidR="002A4FE6" w:rsidRDefault="002A4FE6" w:rsidP="002A4FE6"/>
    <w:p w14:paraId="59560617" w14:textId="77777777" w:rsidR="002A4FE6" w:rsidRDefault="002A4FE6" w:rsidP="002A4FE6">
      <w:r>
        <w:t xml:space="preserve">1.3. </w:t>
      </w:r>
      <w:r>
        <w:rPr>
          <w:rFonts w:hint="eastAsia"/>
        </w:rPr>
        <w:t>Преодоление</w:t>
      </w:r>
      <w:r>
        <w:t xml:space="preserve"> </w:t>
      </w:r>
      <w:r>
        <w:rPr>
          <w:rFonts w:hint="eastAsia"/>
        </w:rPr>
        <w:t>бесплодия</w:t>
      </w:r>
      <w:r>
        <w:t xml:space="preserve">, </w:t>
      </w:r>
      <w:r>
        <w:rPr>
          <w:rFonts w:hint="eastAsia"/>
        </w:rPr>
        <w:t>ассоциированного</w:t>
      </w:r>
      <w:r>
        <w:t xml:space="preserve"> </w:t>
      </w:r>
      <w:r>
        <w:rPr>
          <w:rFonts w:hint="eastAsia"/>
        </w:rPr>
        <w:t>с</w:t>
      </w:r>
      <w:r>
        <w:t xml:space="preserve"> </w:t>
      </w:r>
      <w:r>
        <w:rPr>
          <w:rFonts w:hint="eastAsia"/>
        </w:rPr>
        <w:t>тяжелыми</w:t>
      </w:r>
      <w:r>
        <w:t xml:space="preserve"> </w:t>
      </w:r>
      <w:r>
        <w:rPr>
          <w:rFonts w:hint="eastAsia"/>
        </w:rPr>
        <w:t>формами</w:t>
      </w:r>
      <w:r>
        <w:t xml:space="preserve"> </w:t>
      </w:r>
      <w:r>
        <w:rPr>
          <w:rFonts w:hint="eastAsia"/>
        </w:rPr>
        <w:t>эндометриоза</w:t>
      </w:r>
      <w:r>
        <w:t xml:space="preserve"> ..........................................................................................................23</w:t>
      </w:r>
    </w:p>
    <w:p w14:paraId="543497CA" w14:textId="77777777" w:rsidR="002A4FE6" w:rsidRDefault="002A4FE6" w:rsidP="002A4FE6"/>
    <w:p w14:paraId="00B00EC2" w14:textId="77777777" w:rsidR="002A4FE6" w:rsidRDefault="002A4FE6" w:rsidP="002A4FE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...............................................25</w:t>
      </w:r>
    </w:p>
    <w:p w14:paraId="7D32CAF1" w14:textId="77777777" w:rsidR="002A4FE6" w:rsidRDefault="002A4FE6" w:rsidP="002A4FE6"/>
    <w:p w14:paraId="20A06EAC" w14:textId="77777777" w:rsidR="002A4FE6" w:rsidRDefault="002A4FE6" w:rsidP="002A4FE6">
      <w:r>
        <w:t xml:space="preserve">2.1. </w:t>
      </w:r>
      <w:r>
        <w:rPr>
          <w:rFonts w:hint="eastAsia"/>
        </w:rPr>
        <w:t>Критерии</w:t>
      </w:r>
      <w:r>
        <w:t xml:space="preserve"> </w:t>
      </w:r>
      <w:r>
        <w:rPr>
          <w:rFonts w:hint="eastAsia"/>
        </w:rPr>
        <w:t>включения</w:t>
      </w:r>
      <w:r>
        <w:t xml:space="preserve"> </w:t>
      </w:r>
      <w:r>
        <w:rPr>
          <w:rFonts w:hint="eastAsia"/>
        </w:rPr>
        <w:t>в</w:t>
      </w:r>
      <w:r>
        <w:t xml:space="preserve"> </w:t>
      </w:r>
      <w:r>
        <w:rPr>
          <w:rFonts w:hint="eastAsia"/>
        </w:rPr>
        <w:t>исследование</w:t>
      </w:r>
      <w:r>
        <w:t xml:space="preserve">, </w:t>
      </w:r>
      <w:r>
        <w:rPr>
          <w:rFonts w:hint="eastAsia"/>
        </w:rPr>
        <w:t>общее</w:t>
      </w:r>
      <w:r>
        <w:t xml:space="preserve"> </w:t>
      </w:r>
      <w:r>
        <w:rPr>
          <w:rFonts w:hint="eastAsia"/>
        </w:rPr>
        <w:t>количество</w:t>
      </w:r>
    </w:p>
    <w:p w14:paraId="45C289E3" w14:textId="77777777" w:rsidR="002A4FE6" w:rsidRDefault="002A4FE6" w:rsidP="002A4FE6"/>
    <w:p w14:paraId="5330954B" w14:textId="77777777" w:rsidR="002A4FE6" w:rsidRDefault="002A4FE6" w:rsidP="002A4FE6">
      <w:r>
        <w:rPr>
          <w:rFonts w:hint="eastAsia"/>
        </w:rPr>
        <w:t>наблюдений</w:t>
      </w:r>
      <w:r>
        <w:t>.........................................................................................25</w:t>
      </w:r>
    </w:p>
    <w:p w14:paraId="09DC3132" w14:textId="77777777" w:rsidR="002A4FE6" w:rsidRDefault="002A4FE6" w:rsidP="002A4FE6"/>
    <w:p w14:paraId="5F58018F" w14:textId="77777777" w:rsidR="002A4FE6" w:rsidRDefault="002A4FE6" w:rsidP="002A4FE6">
      <w:r>
        <w:t xml:space="preserve">2.2. </w:t>
      </w:r>
      <w:r>
        <w:rPr>
          <w:rFonts w:hint="eastAsia"/>
        </w:rPr>
        <w:t>Методы</w:t>
      </w:r>
      <w:r>
        <w:t xml:space="preserve"> </w:t>
      </w:r>
      <w:r>
        <w:rPr>
          <w:rFonts w:hint="eastAsia"/>
        </w:rPr>
        <w:t>исследования</w:t>
      </w:r>
      <w:r>
        <w:t>................................................................28</w:t>
      </w:r>
    </w:p>
    <w:p w14:paraId="4E40C635" w14:textId="77777777" w:rsidR="002A4FE6" w:rsidRDefault="002A4FE6" w:rsidP="002A4FE6"/>
    <w:p w14:paraId="2600B161" w14:textId="77777777" w:rsidR="002A4FE6" w:rsidRDefault="002A4FE6" w:rsidP="002A4FE6">
      <w:r>
        <w:t xml:space="preserve">2.3. </w:t>
      </w:r>
      <w:r>
        <w:rPr>
          <w:rFonts w:hint="eastAsia"/>
        </w:rPr>
        <w:t>Методы</w:t>
      </w:r>
      <w:r>
        <w:t xml:space="preserve"> </w:t>
      </w:r>
      <w:r>
        <w:rPr>
          <w:rFonts w:hint="eastAsia"/>
        </w:rPr>
        <w:t>лечения</w:t>
      </w:r>
      <w:r>
        <w:t>............................................................................34</w:t>
      </w:r>
    </w:p>
    <w:p w14:paraId="03A18CB7" w14:textId="77777777" w:rsidR="002A4FE6" w:rsidRDefault="002A4FE6" w:rsidP="002A4FE6"/>
    <w:p w14:paraId="679FFDFA" w14:textId="77777777" w:rsidR="002A4FE6" w:rsidRDefault="002A4FE6" w:rsidP="002A4FE6">
      <w:r>
        <w:t xml:space="preserve">2.4. </w:t>
      </w:r>
      <w:r>
        <w:rPr>
          <w:rFonts w:hint="eastAsia"/>
        </w:rPr>
        <w:t>Методы</w:t>
      </w:r>
      <w:r>
        <w:t xml:space="preserve"> </w:t>
      </w:r>
      <w:r>
        <w:rPr>
          <w:rFonts w:hint="eastAsia"/>
        </w:rPr>
        <w:t>статистического</w:t>
      </w:r>
      <w:r>
        <w:t xml:space="preserve"> </w:t>
      </w:r>
      <w:r>
        <w:rPr>
          <w:rFonts w:hint="eastAsia"/>
        </w:rPr>
        <w:t>анализа</w:t>
      </w:r>
      <w:r>
        <w:t>.......................................................37</w:t>
      </w:r>
    </w:p>
    <w:p w14:paraId="7FDF542E" w14:textId="77777777" w:rsidR="002A4FE6" w:rsidRDefault="002A4FE6" w:rsidP="002A4FE6"/>
    <w:p w14:paraId="35AD6C49" w14:textId="77777777" w:rsidR="002A4FE6" w:rsidRDefault="002A4FE6" w:rsidP="002A4FE6">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lastRenderedPageBreak/>
        <w:t>...................................39</w:t>
      </w:r>
    </w:p>
    <w:p w14:paraId="592004DC" w14:textId="77777777" w:rsidR="002A4FE6" w:rsidRDefault="002A4FE6" w:rsidP="002A4FE6"/>
    <w:p w14:paraId="3C674BAE" w14:textId="77777777" w:rsidR="002A4FE6" w:rsidRDefault="002A4FE6" w:rsidP="002A4FE6">
      <w:r>
        <w:t xml:space="preserve">3.1.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пациенток</w:t>
      </w:r>
      <w:r>
        <w:t>...........................39</w:t>
      </w:r>
    </w:p>
    <w:p w14:paraId="61CF314B" w14:textId="77777777" w:rsidR="002A4FE6" w:rsidRDefault="002A4FE6" w:rsidP="002A4FE6"/>
    <w:p w14:paraId="64A2F757" w14:textId="77777777" w:rsidR="002A4FE6" w:rsidRDefault="002A4FE6" w:rsidP="002A4FE6">
      <w:r>
        <w:t xml:space="preserve">3.2. </w:t>
      </w:r>
      <w:r>
        <w:rPr>
          <w:rFonts w:hint="eastAsia"/>
        </w:rPr>
        <w:t>Эффективность</w:t>
      </w:r>
      <w:r>
        <w:t xml:space="preserve"> </w:t>
      </w:r>
      <w:r>
        <w:rPr>
          <w:rFonts w:hint="eastAsia"/>
        </w:rPr>
        <w:t>хирургического</w:t>
      </w:r>
      <w:r>
        <w:t xml:space="preserve"> </w:t>
      </w:r>
      <w:r>
        <w:rPr>
          <w:rFonts w:hint="eastAsia"/>
        </w:rPr>
        <w:t>лечения</w:t>
      </w:r>
      <w:r>
        <w:t xml:space="preserve"> </w:t>
      </w:r>
      <w:r>
        <w:rPr>
          <w:rFonts w:hint="eastAsia"/>
        </w:rPr>
        <w:t>тяжелых</w:t>
      </w:r>
      <w:r>
        <w:t xml:space="preserve"> </w:t>
      </w:r>
      <w:r>
        <w:rPr>
          <w:rFonts w:hint="eastAsia"/>
        </w:rPr>
        <w:t>форм</w:t>
      </w:r>
      <w:r>
        <w:t xml:space="preserve"> </w:t>
      </w:r>
      <w:r>
        <w:rPr>
          <w:rFonts w:hint="eastAsia"/>
        </w:rPr>
        <w:t>эндометриоза</w:t>
      </w:r>
      <w:r>
        <w:t xml:space="preserve"> </w:t>
      </w:r>
      <w:r>
        <w:rPr>
          <w:rFonts w:hint="eastAsia"/>
        </w:rPr>
        <w:t>в</w:t>
      </w:r>
      <w:r>
        <w:t xml:space="preserve"> </w:t>
      </w:r>
      <w:r>
        <w:rPr>
          <w:rFonts w:hint="eastAsia"/>
        </w:rPr>
        <w:t>реализации</w:t>
      </w:r>
      <w:r>
        <w:t xml:space="preserve"> </w:t>
      </w:r>
      <w:r>
        <w:rPr>
          <w:rFonts w:hint="eastAsia"/>
        </w:rPr>
        <w:t>репродуктивной</w:t>
      </w:r>
      <w:r>
        <w:t xml:space="preserve"> </w:t>
      </w:r>
      <w:r>
        <w:rPr>
          <w:rFonts w:hint="eastAsia"/>
        </w:rPr>
        <w:t>функции</w:t>
      </w:r>
      <w:r>
        <w:t xml:space="preserve"> </w:t>
      </w:r>
      <w:r>
        <w:rPr>
          <w:rFonts w:hint="eastAsia"/>
        </w:rPr>
        <w:t>пациенток</w:t>
      </w:r>
      <w:r>
        <w:t xml:space="preserve"> </w:t>
      </w:r>
      <w:r>
        <w:rPr>
          <w:rFonts w:hint="eastAsia"/>
        </w:rPr>
        <w:t>с</w:t>
      </w:r>
      <w:r>
        <w:t xml:space="preserve"> </w:t>
      </w:r>
      <w:r>
        <w:rPr>
          <w:rFonts w:hint="eastAsia"/>
        </w:rPr>
        <w:t>РЦЭ</w:t>
      </w:r>
      <w:r>
        <w:t xml:space="preserve"> </w:t>
      </w:r>
      <w:r>
        <w:rPr>
          <w:rFonts w:hint="eastAsia"/>
        </w:rPr>
        <w:t>±</w:t>
      </w:r>
      <w:r>
        <w:t xml:space="preserve"> </w:t>
      </w:r>
      <w:r>
        <w:rPr>
          <w:rFonts w:hint="eastAsia"/>
        </w:rPr>
        <w:t>НГЭ</w:t>
      </w:r>
      <w:r>
        <w:t xml:space="preserve"> </w:t>
      </w:r>
      <w:r>
        <w:rPr>
          <w:rFonts w:hint="eastAsia"/>
        </w:rPr>
        <w:t>и</w:t>
      </w:r>
      <w:r>
        <w:t xml:space="preserve"> </w:t>
      </w:r>
      <w:r>
        <w:rPr>
          <w:rFonts w:hint="eastAsia"/>
        </w:rPr>
        <w:t>ПЭИ</w:t>
      </w:r>
      <w:r>
        <w:t xml:space="preserve"> </w:t>
      </w:r>
      <w:r>
        <w:rPr>
          <w:rFonts w:hint="eastAsia"/>
        </w:rPr>
        <w:t>±</w:t>
      </w:r>
      <w:r>
        <w:t xml:space="preserve"> </w:t>
      </w:r>
      <w:r>
        <w:rPr>
          <w:rFonts w:hint="eastAsia"/>
        </w:rPr>
        <w:t>НГЭ</w:t>
      </w:r>
      <w:r>
        <w:t>...................................................................................................46</w:t>
      </w:r>
    </w:p>
    <w:p w14:paraId="5AF7B06D" w14:textId="77777777" w:rsidR="002A4FE6" w:rsidRDefault="002A4FE6" w:rsidP="002A4FE6"/>
    <w:p w14:paraId="6B382E0C" w14:textId="77777777" w:rsidR="002A4FE6" w:rsidRDefault="002A4FE6" w:rsidP="002A4FE6">
      <w:r>
        <w:t xml:space="preserve">3.3. </w:t>
      </w:r>
      <w:r>
        <w:rPr>
          <w:rFonts w:hint="eastAsia"/>
        </w:rPr>
        <w:t>Эффективность</w:t>
      </w:r>
      <w:r>
        <w:t xml:space="preserve"> </w:t>
      </w:r>
      <w:r>
        <w:rPr>
          <w:rFonts w:hint="eastAsia"/>
        </w:rPr>
        <w:t>ЬБ</w:t>
      </w:r>
      <w:r>
        <w:t xml:space="preserve"> </w:t>
      </w:r>
      <w:r>
        <w:rPr>
          <w:rFonts w:hint="eastAsia"/>
        </w:rPr>
        <w:t>и</w:t>
      </w:r>
      <w:r>
        <w:t xml:space="preserve"> </w:t>
      </w:r>
      <w:r>
        <w:rPr>
          <w:rFonts w:hint="eastAsia"/>
        </w:rPr>
        <w:t>ЯЛ</w:t>
      </w:r>
      <w:r>
        <w:t xml:space="preserve"> </w:t>
      </w:r>
      <w:r>
        <w:rPr>
          <w:rFonts w:hint="eastAsia"/>
        </w:rPr>
        <w:t>доступа</w:t>
      </w:r>
      <w:r>
        <w:t xml:space="preserve"> </w:t>
      </w:r>
      <w:r>
        <w:rPr>
          <w:rFonts w:hint="eastAsia"/>
        </w:rPr>
        <w:t>в</w:t>
      </w:r>
      <w:r>
        <w:t xml:space="preserve"> </w:t>
      </w:r>
      <w:r>
        <w:rPr>
          <w:rFonts w:hint="eastAsia"/>
        </w:rPr>
        <w:t>восстановлении</w:t>
      </w:r>
      <w:r>
        <w:t xml:space="preserve"> </w:t>
      </w:r>
      <w:r>
        <w:rPr>
          <w:rFonts w:hint="eastAsia"/>
        </w:rPr>
        <w:t>естественной</w:t>
      </w:r>
      <w:r>
        <w:t xml:space="preserve"> </w:t>
      </w:r>
      <w:r>
        <w:rPr>
          <w:rFonts w:hint="eastAsia"/>
        </w:rPr>
        <w:t>фертильности</w:t>
      </w:r>
      <w:r>
        <w:t xml:space="preserve"> </w:t>
      </w:r>
      <w:r>
        <w:rPr>
          <w:rFonts w:hint="eastAsia"/>
        </w:rPr>
        <w:t>и</w:t>
      </w:r>
      <w:r>
        <w:t xml:space="preserve"> </w:t>
      </w:r>
      <w:r>
        <w:rPr>
          <w:rFonts w:hint="eastAsia"/>
        </w:rPr>
        <w:t>в</w:t>
      </w:r>
      <w:r>
        <w:t xml:space="preserve"> </w:t>
      </w:r>
      <w:r>
        <w:rPr>
          <w:rFonts w:hint="eastAsia"/>
        </w:rPr>
        <w:t>последующих</w:t>
      </w:r>
      <w:r>
        <w:t xml:space="preserve"> </w:t>
      </w:r>
      <w:r>
        <w:rPr>
          <w:rFonts w:hint="eastAsia"/>
        </w:rPr>
        <w:t>результатах</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r>
        <w:t>..........................................................................................51</w:t>
      </w:r>
    </w:p>
    <w:p w14:paraId="654B6424" w14:textId="77777777" w:rsidR="002A4FE6" w:rsidRDefault="002A4FE6" w:rsidP="002A4FE6"/>
    <w:p w14:paraId="184D9491" w14:textId="77777777" w:rsidR="002A4FE6" w:rsidRDefault="002A4FE6" w:rsidP="002A4FE6">
      <w:r>
        <w:t xml:space="preserve">3.4. </w:t>
      </w:r>
      <w:r>
        <w:rPr>
          <w:rFonts w:hint="eastAsia"/>
        </w:rPr>
        <w:t>Сравнительная</w:t>
      </w:r>
      <w:r>
        <w:t xml:space="preserve"> </w:t>
      </w:r>
      <w:r>
        <w:rPr>
          <w:rFonts w:hint="eastAsia"/>
        </w:rPr>
        <w:t>характеристика</w:t>
      </w:r>
      <w:r>
        <w:t xml:space="preserve"> </w:t>
      </w:r>
      <w:r>
        <w:rPr>
          <w:rFonts w:hint="eastAsia"/>
        </w:rPr>
        <w:t>лапароскопического</w:t>
      </w:r>
      <w:r>
        <w:t xml:space="preserve"> </w:t>
      </w:r>
      <w:r>
        <w:rPr>
          <w:rFonts w:hint="eastAsia"/>
        </w:rPr>
        <w:t>и</w:t>
      </w:r>
      <w:r>
        <w:t xml:space="preserve"> </w:t>
      </w:r>
      <w:r>
        <w:rPr>
          <w:rFonts w:hint="eastAsia"/>
        </w:rPr>
        <w:t>робот</w:t>
      </w:r>
      <w:r>
        <w:t>-</w:t>
      </w:r>
      <w:r>
        <w:rPr>
          <w:rFonts w:hint="eastAsia"/>
        </w:rPr>
        <w:t>ассистированного</w:t>
      </w:r>
      <w:r>
        <w:t xml:space="preserve"> </w:t>
      </w:r>
      <w:r>
        <w:rPr>
          <w:rFonts w:hint="eastAsia"/>
        </w:rPr>
        <w:t>доступа</w:t>
      </w:r>
      <w:r>
        <w:t xml:space="preserve"> </w:t>
      </w:r>
      <w:r>
        <w:rPr>
          <w:rFonts w:hint="eastAsia"/>
        </w:rPr>
        <w:t>при</w:t>
      </w:r>
      <w:r>
        <w:t xml:space="preserve"> </w:t>
      </w:r>
      <w:r>
        <w:rPr>
          <w:rFonts w:hint="eastAsia"/>
        </w:rPr>
        <w:t>хирургическом</w:t>
      </w:r>
      <w:r>
        <w:t xml:space="preserve"> </w:t>
      </w:r>
      <w:r>
        <w:rPr>
          <w:rFonts w:hint="eastAsia"/>
        </w:rPr>
        <w:t>лечении</w:t>
      </w:r>
      <w:r>
        <w:t xml:space="preserve"> </w:t>
      </w:r>
      <w:r>
        <w:rPr>
          <w:rFonts w:hint="eastAsia"/>
        </w:rPr>
        <w:t>тяжелых</w:t>
      </w:r>
      <w:r>
        <w:t xml:space="preserve"> </w:t>
      </w:r>
      <w:r>
        <w:rPr>
          <w:rFonts w:hint="eastAsia"/>
        </w:rPr>
        <w:t>форм</w:t>
      </w:r>
      <w:r>
        <w:t xml:space="preserve"> </w:t>
      </w:r>
      <w:r>
        <w:rPr>
          <w:rFonts w:hint="eastAsia"/>
        </w:rPr>
        <w:t>эндомет</w:t>
      </w:r>
      <w:r>
        <w:t>-</w:t>
      </w:r>
      <w:r>
        <w:rPr>
          <w:rFonts w:hint="eastAsia"/>
        </w:rPr>
        <w:t>риоза</w:t>
      </w:r>
      <w:r>
        <w:t>......................................................................................................55</w:t>
      </w:r>
    </w:p>
    <w:p w14:paraId="73495032" w14:textId="77777777" w:rsidR="002A4FE6" w:rsidRDefault="002A4FE6" w:rsidP="002A4FE6"/>
    <w:p w14:paraId="5E967FFB" w14:textId="77777777" w:rsidR="002A4FE6" w:rsidRDefault="002A4FE6" w:rsidP="002A4FE6">
      <w:r>
        <w:rPr>
          <w:rFonts w:hint="eastAsia"/>
        </w:rPr>
        <w:t>ГЛАВА</w:t>
      </w:r>
      <w:r>
        <w:t xml:space="preserve"> 4. </w:t>
      </w:r>
      <w:r>
        <w:rPr>
          <w:rFonts w:hint="eastAsia"/>
        </w:rPr>
        <w:t>Заключение</w:t>
      </w:r>
      <w:r>
        <w:t>.....................................................................64</w:t>
      </w:r>
    </w:p>
    <w:p w14:paraId="4EB896BA" w14:textId="77777777" w:rsidR="002A4FE6" w:rsidRDefault="002A4FE6" w:rsidP="002A4FE6"/>
    <w:p w14:paraId="1A7B2F8B" w14:textId="77777777" w:rsidR="002A4FE6" w:rsidRDefault="002A4FE6" w:rsidP="002A4FE6">
      <w:r>
        <w:rPr>
          <w:rFonts w:hint="eastAsia"/>
        </w:rPr>
        <w:t>Выводы</w:t>
      </w:r>
      <w:r>
        <w:t>...........................................................................................73</w:t>
      </w:r>
    </w:p>
    <w:p w14:paraId="02DBB666" w14:textId="77777777" w:rsidR="002A4FE6" w:rsidRDefault="002A4FE6" w:rsidP="002A4FE6"/>
    <w:p w14:paraId="41F124CC" w14:textId="77777777" w:rsidR="002A4FE6" w:rsidRDefault="002A4FE6" w:rsidP="002A4FE6">
      <w:r>
        <w:rPr>
          <w:rFonts w:hint="eastAsia"/>
        </w:rPr>
        <w:t>Практические</w:t>
      </w:r>
      <w:r>
        <w:t xml:space="preserve"> </w:t>
      </w:r>
      <w:r>
        <w:rPr>
          <w:rFonts w:hint="eastAsia"/>
        </w:rPr>
        <w:t>рекомендации</w:t>
      </w:r>
      <w:r>
        <w:t>...............................................................74</w:t>
      </w:r>
    </w:p>
    <w:p w14:paraId="5B1D735D" w14:textId="77777777" w:rsidR="002A4FE6" w:rsidRDefault="002A4FE6" w:rsidP="002A4FE6"/>
    <w:p w14:paraId="13DF8BAF" w14:textId="77777777" w:rsidR="002A4FE6" w:rsidRDefault="002A4FE6" w:rsidP="002A4FE6">
      <w:r>
        <w:rPr>
          <w:rFonts w:hint="eastAsia"/>
        </w:rPr>
        <w:t>Список</w:t>
      </w:r>
      <w:r>
        <w:t xml:space="preserve"> </w:t>
      </w:r>
      <w:r>
        <w:rPr>
          <w:rFonts w:hint="eastAsia"/>
        </w:rPr>
        <w:t>сокращений</w:t>
      </w:r>
      <w:r>
        <w:t>.................................................................................75</w:t>
      </w:r>
    </w:p>
    <w:p w14:paraId="01FE6456" w14:textId="77777777" w:rsidR="002A4FE6" w:rsidRDefault="002A4FE6" w:rsidP="002A4FE6"/>
    <w:p w14:paraId="73F8C694" w14:textId="175BEDB8" w:rsidR="002A4FE6" w:rsidRPr="002A4FE6" w:rsidRDefault="002A4FE6" w:rsidP="002A4FE6">
      <w:r>
        <w:rPr>
          <w:rFonts w:hint="eastAsia"/>
        </w:rPr>
        <w:t>Список</w:t>
      </w:r>
      <w:r>
        <w:t xml:space="preserve"> </w:t>
      </w:r>
      <w:r>
        <w:rPr>
          <w:rFonts w:hint="eastAsia"/>
        </w:rPr>
        <w:t>литературы</w:t>
      </w:r>
      <w:r>
        <w:t>............................................................................77</w:t>
      </w:r>
    </w:p>
    <w:sectPr w:rsidR="002A4FE6" w:rsidRPr="002A4FE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72A97" w14:textId="77777777" w:rsidR="007809F3" w:rsidRPr="008D1934" w:rsidRDefault="007809F3">
      <w:pPr>
        <w:spacing w:after="0" w:line="240" w:lineRule="auto"/>
      </w:pPr>
      <w:r w:rsidRPr="008D1934">
        <w:separator/>
      </w:r>
    </w:p>
  </w:endnote>
  <w:endnote w:type="continuationSeparator" w:id="0">
    <w:p w14:paraId="10A7DDE2" w14:textId="77777777" w:rsidR="007809F3" w:rsidRPr="008D1934" w:rsidRDefault="007809F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2FAB6" w14:textId="77777777" w:rsidR="007809F3" w:rsidRPr="008D1934" w:rsidRDefault="007809F3"/>
    <w:p w14:paraId="68F8F327" w14:textId="77777777" w:rsidR="007809F3" w:rsidRPr="008D1934" w:rsidRDefault="007809F3"/>
    <w:p w14:paraId="3195139C" w14:textId="77777777" w:rsidR="007809F3" w:rsidRPr="008D1934" w:rsidRDefault="007809F3"/>
    <w:p w14:paraId="3F1E057D" w14:textId="77777777" w:rsidR="007809F3" w:rsidRPr="008D1934" w:rsidRDefault="007809F3"/>
    <w:p w14:paraId="7DC560A0" w14:textId="77777777" w:rsidR="007809F3" w:rsidRPr="008D1934" w:rsidRDefault="007809F3"/>
    <w:p w14:paraId="1818E0A0" w14:textId="77777777" w:rsidR="007809F3" w:rsidRPr="008D1934" w:rsidRDefault="007809F3"/>
    <w:p w14:paraId="0D6E0F67" w14:textId="77777777" w:rsidR="007809F3" w:rsidRPr="008D1934" w:rsidRDefault="007809F3">
      <w:pPr>
        <w:rPr>
          <w:sz w:val="2"/>
          <w:szCs w:val="2"/>
        </w:rPr>
      </w:pPr>
      <w:r>
        <w:rPr>
          <w:noProof/>
        </w:rPr>
        <mc:AlternateContent>
          <mc:Choice Requires="wps">
            <w:drawing>
              <wp:anchor distT="0" distB="0" distL="63500" distR="63500" simplePos="0" relativeHeight="251660288" behindDoc="1" locked="0" layoutInCell="1" allowOverlap="1" wp14:anchorId="4187A135" wp14:editId="0B4034B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9E9A9A1" w14:textId="77777777" w:rsidR="007809F3" w:rsidRPr="008D1934" w:rsidRDefault="007809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87A13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E9A9A1" w14:textId="77777777" w:rsidR="007809F3" w:rsidRPr="008D1934" w:rsidRDefault="007809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2519B83" w14:textId="77777777" w:rsidR="007809F3" w:rsidRPr="008D1934" w:rsidRDefault="007809F3"/>
    <w:p w14:paraId="1FC7DA2B" w14:textId="77777777" w:rsidR="007809F3" w:rsidRPr="008D1934" w:rsidRDefault="007809F3"/>
    <w:p w14:paraId="51095479" w14:textId="77777777" w:rsidR="007809F3" w:rsidRPr="008D1934" w:rsidRDefault="007809F3">
      <w:pPr>
        <w:rPr>
          <w:sz w:val="2"/>
          <w:szCs w:val="2"/>
        </w:rPr>
      </w:pPr>
      <w:r>
        <w:rPr>
          <w:noProof/>
        </w:rPr>
        <mc:AlternateContent>
          <mc:Choice Requires="wps">
            <w:drawing>
              <wp:anchor distT="0" distB="0" distL="63500" distR="63500" simplePos="0" relativeHeight="251659264" behindDoc="1" locked="0" layoutInCell="1" allowOverlap="1" wp14:anchorId="393213E3" wp14:editId="5131BE0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7C79534" w14:textId="77777777" w:rsidR="007809F3" w:rsidRPr="008D1934" w:rsidRDefault="007809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213E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C79534" w14:textId="77777777" w:rsidR="007809F3" w:rsidRPr="008D1934" w:rsidRDefault="007809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DFA9047" w14:textId="77777777" w:rsidR="007809F3" w:rsidRPr="008D1934" w:rsidRDefault="007809F3"/>
    <w:p w14:paraId="407DEA54" w14:textId="77777777" w:rsidR="007809F3" w:rsidRPr="008D1934" w:rsidRDefault="007809F3">
      <w:pPr>
        <w:rPr>
          <w:sz w:val="2"/>
          <w:szCs w:val="2"/>
        </w:rPr>
      </w:pPr>
    </w:p>
    <w:p w14:paraId="39938024" w14:textId="77777777" w:rsidR="007809F3" w:rsidRPr="008D1934" w:rsidRDefault="007809F3"/>
    <w:p w14:paraId="6AA7C6EF" w14:textId="77777777" w:rsidR="007809F3" w:rsidRPr="008D1934" w:rsidRDefault="007809F3">
      <w:pPr>
        <w:spacing w:after="0" w:line="240" w:lineRule="auto"/>
      </w:pPr>
    </w:p>
  </w:footnote>
  <w:footnote w:type="continuationSeparator" w:id="0">
    <w:p w14:paraId="4716EDB9" w14:textId="77777777" w:rsidR="007809F3" w:rsidRPr="008D1934" w:rsidRDefault="007809F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9F3"/>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3553</TotalTime>
  <Pages>2</Pages>
  <Words>423</Words>
  <Characters>2413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642</cp:revision>
  <cp:lastPrinted>2024-05-12T14:21:00Z</cp:lastPrinted>
  <dcterms:created xsi:type="dcterms:W3CDTF">2024-05-12T14:37:00Z</dcterms:created>
  <dcterms:modified xsi:type="dcterms:W3CDTF">2024-05-17T13:50:00Z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