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429BE" w:rsidRDefault="000429BE" w:rsidP="000429BE">
      <w:r w:rsidRPr="00EC7349">
        <w:rPr>
          <w:rFonts w:ascii="Times New Roman" w:hAnsi="Times New Roman" w:cs="Times New Roman"/>
          <w:b/>
          <w:bCs/>
          <w:sz w:val="24"/>
          <w:szCs w:val="24"/>
        </w:rPr>
        <w:t>Целікова Аліна Сергіївна</w:t>
      </w:r>
      <w:r w:rsidRPr="00EC7349">
        <w:rPr>
          <w:rFonts w:ascii="Times New Roman" w:hAnsi="Times New Roman" w:cs="Times New Roman"/>
          <w:sz w:val="24"/>
          <w:szCs w:val="24"/>
        </w:rPr>
        <w:t>, асистент кафедри машинобудування, Одеська державна академія будівництва та архітектури. Назва дисертації «</w:t>
      </w:r>
      <w:r w:rsidRPr="00EC7349">
        <w:rPr>
          <w:rFonts w:ascii="Times New Roman" w:hAnsi="Times New Roman" w:cs="Times New Roman"/>
          <w:bCs/>
          <w:sz w:val="24"/>
          <w:szCs w:val="24"/>
        </w:rPr>
        <w:t>Несуча здатність, тріщиностійкість та деформативність нормальних та похилих перерізів балкових конструкцій з базальтовою арматурою</w:t>
      </w:r>
      <w:r w:rsidRPr="00EC7349">
        <w:rPr>
          <w:rFonts w:ascii="Times New Roman" w:hAnsi="Times New Roman" w:cs="Times New Roman"/>
          <w:sz w:val="24"/>
          <w:szCs w:val="24"/>
        </w:rPr>
        <w:t>».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0D5E82" w:rsidRPr="000429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429BE" w:rsidRPr="000429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9E46-98A9-4AE9-A4EA-6468E666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2021-02-09T09:24:00Z</dcterms:created>
  <dcterms:modified xsi:type="dcterms:W3CDTF">2021-02-12T20:26:00Z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