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12F9" w14:textId="77777777" w:rsidR="002D281A" w:rsidRDefault="002D281A" w:rsidP="002D281A">
      <w:r>
        <w:rPr>
          <w:rFonts w:hint="eastAsia"/>
        </w:rPr>
        <w:t>Кравченко</w:t>
      </w:r>
      <w:r>
        <w:t xml:space="preserve"> </w:t>
      </w:r>
      <w:r>
        <w:rPr>
          <w:rFonts w:hint="eastAsia"/>
        </w:rPr>
        <w:t>Юрій</w:t>
      </w:r>
      <w:r>
        <w:t xml:space="preserve"> </w:t>
      </w:r>
      <w:r>
        <w:rPr>
          <w:rFonts w:hint="eastAsia"/>
        </w:rPr>
        <w:t>Станіславович</w:t>
      </w:r>
      <w:r>
        <w:t xml:space="preserve">, </w:t>
      </w:r>
      <w:r>
        <w:rPr>
          <w:rFonts w:hint="eastAsia"/>
        </w:rPr>
        <w:t>доцент</w:t>
      </w:r>
      <w:r>
        <w:t xml:space="preserve"> </w:t>
      </w:r>
      <w:r>
        <w:rPr>
          <w:rFonts w:hint="eastAsia"/>
        </w:rPr>
        <w:t>кафедри</w:t>
      </w:r>
      <w:r>
        <w:t xml:space="preserve"> </w:t>
      </w:r>
      <w:r>
        <w:rPr>
          <w:rFonts w:hint="eastAsia"/>
        </w:rPr>
        <w:t>ґрунтознавства</w:t>
      </w:r>
      <w:r>
        <w:t xml:space="preserve"> </w:t>
      </w:r>
      <w:r>
        <w:rPr>
          <w:rFonts w:hint="eastAsia"/>
        </w:rPr>
        <w:t>та</w:t>
      </w:r>
      <w:r>
        <w:t xml:space="preserve"> </w:t>
      </w:r>
      <w:r>
        <w:rPr>
          <w:rFonts w:hint="eastAsia"/>
        </w:rPr>
        <w:t>охорони</w:t>
      </w:r>
    </w:p>
    <w:p w14:paraId="39ABB678" w14:textId="77777777" w:rsidR="002D281A" w:rsidRDefault="002D281A" w:rsidP="002D281A">
      <w:r>
        <w:rPr>
          <w:rFonts w:hint="eastAsia"/>
        </w:rPr>
        <w:t>ґрунтів</w:t>
      </w:r>
      <w:r>
        <w:t xml:space="preserve"> </w:t>
      </w:r>
      <w:r>
        <w:rPr>
          <w:rFonts w:hint="eastAsia"/>
        </w:rPr>
        <w:t>імені</w:t>
      </w:r>
      <w:r>
        <w:t xml:space="preserve"> </w:t>
      </w:r>
      <w:r>
        <w:rPr>
          <w:rFonts w:hint="eastAsia"/>
        </w:rPr>
        <w:t>професора</w:t>
      </w:r>
      <w:r>
        <w:t xml:space="preserve"> </w:t>
      </w:r>
      <w:r>
        <w:rPr>
          <w:rFonts w:hint="eastAsia"/>
        </w:rPr>
        <w:t>М</w:t>
      </w:r>
      <w:r>
        <w:t xml:space="preserve">. </w:t>
      </w:r>
      <w:r>
        <w:rPr>
          <w:rFonts w:hint="eastAsia"/>
        </w:rPr>
        <w:t>К</w:t>
      </w:r>
      <w:r>
        <w:t xml:space="preserve">. </w:t>
      </w:r>
      <w:r>
        <w:rPr>
          <w:rFonts w:hint="eastAsia"/>
        </w:rPr>
        <w:t>Шикули</w:t>
      </w:r>
      <w:r>
        <w:t xml:space="preserve"> </w:t>
      </w:r>
      <w:r>
        <w:rPr>
          <w:rFonts w:hint="eastAsia"/>
        </w:rPr>
        <w:t>Національного</w:t>
      </w:r>
      <w:r>
        <w:t xml:space="preserve"> </w:t>
      </w:r>
      <w:r>
        <w:rPr>
          <w:rFonts w:hint="eastAsia"/>
        </w:rPr>
        <w:t>університету</w:t>
      </w:r>
      <w:r>
        <w:t xml:space="preserve"> </w:t>
      </w:r>
      <w:r>
        <w:rPr>
          <w:rFonts w:hint="eastAsia"/>
        </w:rPr>
        <w:t>біоресурсів</w:t>
      </w:r>
      <w:r>
        <w:t xml:space="preserve"> </w:t>
      </w:r>
      <w:r>
        <w:rPr>
          <w:rFonts w:hint="eastAsia"/>
        </w:rPr>
        <w:t>і</w:t>
      </w:r>
    </w:p>
    <w:p w14:paraId="0B83F589" w14:textId="77777777" w:rsidR="002D281A" w:rsidRDefault="002D281A" w:rsidP="002D281A">
      <w:r>
        <w:rPr>
          <w:rFonts w:hint="eastAsia"/>
        </w:rPr>
        <w:t>природо</w:t>
      </w:r>
      <w:r>
        <w:t>-</w:t>
      </w:r>
      <w:r>
        <w:rPr>
          <w:rFonts w:hint="eastAsia"/>
        </w:rPr>
        <w:t>користування</w:t>
      </w:r>
      <w:r>
        <w:t xml:space="preserve"> </w:t>
      </w:r>
      <w:r>
        <w:rPr>
          <w:rFonts w:hint="eastAsia"/>
        </w:rPr>
        <w:t>України</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Агрогенез</w:t>
      </w:r>
      <w:r>
        <w:t xml:space="preserve"> </w:t>
      </w:r>
      <w:r>
        <w:rPr>
          <w:rFonts w:hint="eastAsia"/>
        </w:rPr>
        <w:t>чорнозему</w:t>
      </w:r>
      <w:r>
        <w:t xml:space="preserve"> </w:t>
      </w:r>
      <w:r>
        <w:rPr>
          <w:rFonts w:hint="eastAsia"/>
        </w:rPr>
        <w:t>типового</w:t>
      </w:r>
    </w:p>
    <w:p w14:paraId="606F3760" w14:textId="77777777" w:rsidR="002D281A" w:rsidRDefault="002D281A" w:rsidP="002D281A">
      <w:r>
        <w:rPr>
          <w:rFonts w:hint="eastAsia"/>
        </w:rPr>
        <w:t>України</w:t>
      </w:r>
      <w:r>
        <w:t xml:space="preserve"> </w:t>
      </w:r>
      <w:r>
        <w:rPr>
          <w:rFonts w:hint="eastAsia"/>
        </w:rPr>
        <w:t>та</w:t>
      </w:r>
      <w:r>
        <w:t xml:space="preserve"> </w:t>
      </w:r>
      <w:r>
        <w:rPr>
          <w:rFonts w:hint="eastAsia"/>
        </w:rPr>
        <w:t>ізогумусолю</w:t>
      </w:r>
      <w:r>
        <w:t xml:space="preserve"> </w:t>
      </w:r>
      <w:r>
        <w:rPr>
          <w:rFonts w:hint="eastAsia"/>
        </w:rPr>
        <w:t>Китаю</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06.01.03</w:t>
      </w:r>
    </w:p>
    <w:p w14:paraId="25AC36F7" w14:textId="77777777" w:rsidR="002D281A" w:rsidRDefault="002D281A" w:rsidP="002D281A">
      <w:r>
        <w:rPr>
          <w:rFonts w:hint="eastAsia"/>
        </w:rPr>
        <w:t>«</w:t>
      </w:r>
      <w:r>
        <w:rPr>
          <w:rFonts w:hint="eastAsia"/>
        </w:rPr>
        <w:t>Агроґрунтознавство</w:t>
      </w:r>
      <w:r>
        <w:t xml:space="preserve"> </w:t>
      </w:r>
      <w:r>
        <w:rPr>
          <w:rFonts w:hint="eastAsia"/>
        </w:rPr>
        <w:t>і</w:t>
      </w:r>
      <w:r>
        <w:t xml:space="preserve"> </w:t>
      </w:r>
      <w:r>
        <w:rPr>
          <w:rFonts w:hint="eastAsia"/>
        </w:rPr>
        <w:t>агрофізика</w:t>
      </w:r>
      <w:r>
        <w:rPr>
          <w:rFonts w:hint="eastAsia"/>
        </w:rPr>
        <w:t>»</w:t>
      </w:r>
      <w:r>
        <w:t xml:space="preserve">. </w:t>
      </w:r>
      <w:r>
        <w:rPr>
          <w:rFonts w:hint="eastAsia"/>
        </w:rPr>
        <w:t>Докторська</w:t>
      </w:r>
      <w:r>
        <w:t xml:space="preserve"> </w:t>
      </w:r>
      <w:r>
        <w:rPr>
          <w:rFonts w:hint="eastAsia"/>
        </w:rPr>
        <w:t>рада</w:t>
      </w:r>
      <w:r>
        <w:t xml:space="preserve"> </w:t>
      </w:r>
      <w:r>
        <w:rPr>
          <w:rFonts w:hint="eastAsia"/>
        </w:rPr>
        <w:t>Д</w:t>
      </w:r>
      <w:r>
        <w:t xml:space="preserve"> 26.004.04 </w:t>
      </w:r>
      <w:r>
        <w:rPr>
          <w:rFonts w:hint="eastAsia"/>
        </w:rPr>
        <w:t>Національного</w:t>
      </w:r>
    </w:p>
    <w:p w14:paraId="7B58743F" w14:textId="5AC57A72" w:rsidR="002066A4" w:rsidRPr="002D281A" w:rsidRDefault="002D281A" w:rsidP="002D281A">
      <w:r>
        <w:rPr>
          <w:rFonts w:hint="eastAsia"/>
        </w:rPr>
        <w:t>університету</w:t>
      </w:r>
      <w:r>
        <w:t xml:space="preserve"> </w:t>
      </w:r>
      <w:r>
        <w:rPr>
          <w:rFonts w:hint="eastAsia"/>
        </w:rPr>
        <w:t>біоресурсів</w:t>
      </w:r>
      <w:r>
        <w:t xml:space="preserve"> </w:t>
      </w:r>
      <w:r>
        <w:rPr>
          <w:rFonts w:hint="eastAsia"/>
        </w:rPr>
        <w:t>і</w:t>
      </w:r>
      <w:r>
        <w:t xml:space="preserve"> </w:t>
      </w:r>
      <w:r>
        <w:rPr>
          <w:rFonts w:hint="eastAsia"/>
        </w:rPr>
        <w:t>природокористування</w:t>
      </w:r>
      <w:r>
        <w:t xml:space="preserve"> </w:t>
      </w:r>
      <w:r>
        <w:rPr>
          <w:rFonts w:hint="eastAsia"/>
        </w:rPr>
        <w:t>України</w:t>
      </w:r>
    </w:p>
    <w:sectPr w:rsidR="002066A4" w:rsidRPr="002D281A" w:rsidSect="008705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3A7B" w14:textId="77777777" w:rsidR="0087054A" w:rsidRDefault="0087054A">
      <w:pPr>
        <w:spacing w:after="0" w:line="240" w:lineRule="auto"/>
      </w:pPr>
      <w:r>
        <w:separator/>
      </w:r>
    </w:p>
  </w:endnote>
  <w:endnote w:type="continuationSeparator" w:id="0">
    <w:p w14:paraId="6F947D65" w14:textId="77777777" w:rsidR="0087054A" w:rsidRDefault="0087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31B8" w14:textId="77777777" w:rsidR="0087054A" w:rsidRDefault="0087054A"/>
    <w:p w14:paraId="3AA11A23" w14:textId="77777777" w:rsidR="0087054A" w:rsidRDefault="0087054A"/>
    <w:p w14:paraId="517496B1" w14:textId="77777777" w:rsidR="0087054A" w:rsidRDefault="0087054A"/>
    <w:p w14:paraId="00C5E650" w14:textId="77777777" w:rsidR="0087054A" w:rsidRDefault="0087054A"/>
    <w:p w14:paraId="43212EA7" w14:textId="77777777" w:rsidR="0087054A" w:rsidRDefault="0087054A"/>
    <w:p w14:paraId="6B07A138" w14:textId="77777777" w:rsidR="0087054A" w:rsidRDefault="0087054A"/>
    <w:p w14:paraId="1EC0E3DF" w14:textId="77777777" w:rsidR="0087054A" w:rsidRDefault="008705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B1EB0C" wp14:editId="469324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2CC2" w14:textId="77777777" w:rsidR="0087054A" w:rsidRDefault="008705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B1EB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942CC2" w14:textId="77777777" w:rsidR="0087054A" w:rsidRDefault="008705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F2A5AB" w14:textId="77777777" w:rsidR="0087054A" w:rsidRDefault="0087054A"/>
    <w:p w14:paraId="3FCA9226" w14:textId="77777777" w:rsidR="0087054A" w:rsidRDefault="0087054A"/>
    <w:p w14:paraId="59558D66" w14:textId="77777777" w:rsidR="0087054A" w:rsidRDefault="008705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E71167" wp14:editId="5C935B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3A190" w14:textId="77777777" w:rsidR="0087054A" w:rsidRDefault="0087054A"/>
                          <w:p w14:paraId="6C5A1C4D" w14:textId="77777777" w:rsidR="0087054A" w:rsidRDefault="008705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E711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03A190" w14:textId="77777777" w:rsidR="0087054A" w:rsidRDefault="0087054A"/>
                    <w:p w14:paraId="6C5A1C4D" w14:textId="77777777" w:rsidR="0087054A" w:rsidRDefault="008705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1E7AD7" w14:textId="77777777" w:rsidR="0087054A" w:rsidRDefault="0087054A"/>
    <w:p w14:paraId="265B5C74" w14:textId="77777777" w:rsidR="0087054A" w:rsidRDefault="0087054A">
      <w:pPr>
        <w:rPr>
          <w:sz w:val="2"/>
          <w:szCs w:val="2"/>
        </w:rPr>
      </w:pPr>
    </w:p>
    <w:p w14:paraId="19F69985" w14:textId="77777777" w:rsidR="0087054A" w:rsidRDefault="0087054A"/>
    <w:p w14:paraId="246C52D1" w14:textId="77777777" w:rsidR="0087054A" w:rsidRDefault="0087054A">
      <w:pPr>
        <w:spacing w:after="0" w:line="240" w:lineRule="auto"/>
      </w:pPr>
    </w:p>
  </w:footnote>
  <w:footnote w:type="continuationSeparator" w:id="0">
    <w:p w14:paraId="32B10BD6" w14:textId="77777777" w:rsidR="0087054A" w:rsidRDefault="00870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4A"/>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36148</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4855</cp:revision>
  <cp:lastPrinted>2009-02-06T05:36:00Z</cp:lastPrinted>
  <dcterms:created xsi:type="dcterms:W3CDTF">2024-01-07T13:43:00Z</dcterms:created>
  <dcterms:modified xsi:type="dcterms:W3CDTF">2024-03-06T09:13:00Z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