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80" w:rsidRDefault="002F1A80" w:rsidP="002F1A8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Шеханін Кирил Юрійович, </w:t>
      </w:r>
      <w:r>
        <w:rPr>
          <w:rFonts w:ascii="CIDFont+F4" w:eastAsia="CIDFont+F4" w:hAnsi="CIDFont+F3" w:cs="CIDFont+F4" w:hint="eastAsia"/>
          <w:kern w:val="0"/>
          <w:sz w:val="28"/>
          <w:szCs w:val="28"/>
          <w:lang w:eastAsia="ru-RU"/>
        </w:rPr>
        <w:t>фізична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особа</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підприємець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Шеханін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Кирил</w:t>
      </w:r>
    </w:p>
    <w:p w:rsidR="002F1A80" w:rsidRDefault="002F1A80" w:rsidP="002F1A8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Юрійович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Розробка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аналіз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стеганографічних</w:t>
      </w:r>
    </w:p>
    <w:p w:rsidR="002F1A80" w:rsidRDefault="002F1A80" w:rsidP="002F1A8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методів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приховування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структуру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файлових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2F1A80" w:rsidRDefault="002F1A80" w:rsidP="002F1A8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(125 </w:t>
      </w:r>
      <w:r>
        <w:rPr>
          <w:rFonts w:ascii="CIDFont+F4" w:eastAsia="CIDFont+F4" w:hAnsi="CIDFont+F3" w:cs="CIDFont+F4" w:hint="eastAsia"/>
          <w:kern w:val="0"/>
          <w:sz w:val="28"/>
          <w:szCs w:val="28"/>
          <w:lang w:eastAsia="ru-RU"/>
        </w:rPr>
        <w:t>Кібербезпека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64.051.071</w:t>
      </w:r>
    </w:p>
    <w:p w:rsidR="0074532F" w:rsidRPr="002F1A80" w:rsidRDefault="002F1A80" w:rsidP="002F1A80">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p>
    <w:sectPr w:rsidR="0074532F" w:rsidRPr="002F1A8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2F1A80" w:rsidRPr="002F1A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1B2C-7E5D-4AB8-9144-986B1747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45</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2022-01-21T17:36:00Z</dcterms:created>
  <dcterms:modified xsi:type="dcterms:W3CDTF">2022-01-21T17:49:00Z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