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1DAD" w14:textId="67401439" w:rsidR="00E25FD9" w:rsidRDefault="00A95F30" w:rsidP="00A95F30">
      <w:pPr>
        <w:rPr>
          <w:rFonts w:ascii="Times New Roman" w:eastAsia="Arial Unicode MS" w:hAnsi="Times New Roman" w:cs="Times New Roman"/>
          <w:b/>
          <w:bCs/>
          <w:color w:val="000000"/>
          <w:kern w:val="0"/>
          <w:sz w:val="28"/>
          <w:szCs w:val="28"/>
          <w:lang w:eastAsia="ru-RU" w:bidi="uk-UA"/>
        </w:rPr>
      </w:pPr>
      <w:r w:rsidRPr="00A95F30">
        <w:rPr>
          <w:rFonts w:ascii="Times New Roman" w:eastAsia="Arial Unicode MS" w:hAnsi="Times New Roman" w:cs="Times New Roman" w:hint="eastAsia"/>
          <w:b/>
          <w:bCs/>
          <w:color w:val="000000"/>
          <w:kern w:val="0"/>
          <w:sz w:val="28"/>
          <w:szCs w:val="28"/>
          <w:lang w:eastAsia="ru-RU" w:bidi="uk-UA"/>
        </w:rPr>
        <w:t>Эрдниева</w:t>
      </w:r>
      <w:r w:rsidRPr="00A95F30">
        <w:rPr>
          <w:rFonts w:ascii="Times New Roman" w:eastAsia="Arial Unicode MS" w:hAnsi="Times New Roman" w:cs="Times New Roman"/>
          <w:b/>
          <w:bCs/>
          <w:color w:val="000000"/>
          <w:kern w:val="0"/>
          <w:sz w:val="28"/>
          <w:szCs w:val="28"/>
          <w:lang w:eastAsia="ru-RU" w:bidi="uk-UA"/>
        </w:rPr>
        <w:t xml:space="preserve"> </w:t>
      </w:r>
      <w:proofErr w:type="spellStart"/>
      <w:r w:rsidRPr="00A95F30">
        <w:rPr>
          <w:rFonts w:ascii="Times New Roman" w:eastAsia="Arial Unicode MS" w:hAnsi="Times New Roman" w:cs="Times New Roman" w:hint="eastAsia"/>
          <w:b/>
          <w:bCs/>
          <w:color w:val="000000"/>
          <w:kern w:val="0"/>
          <w:sz w:val="28"/>
          <w:szCs w:val="28"/>
          <w:lang w:eastAsia="ru-RU" w:bidi="uk-UA"/>
        </w:rPr>
        <w:t>Эрвена</w:t>
      </w:r>
      <w:proofErr w:type="spellEnd"/>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Формирование</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коммуникативной</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компетентности</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бакалавров</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гуманитарного</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профиля</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в</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условиях</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поликультурной</w:t>
      </w:r>
      <w:r w:rsidRPr="00A95F30">
        <w:rPr>
          <w:rFonts w:ascii="Times New Roman" w:eastAsia="Arial Unicode MS" w:hAnsi="Times New Roman" w:cs="Times New Roman"/>
          <w:b/>
          <w:bCs/>
          <w:color w:val="000000"/>
          <w:kern w:val="0"/>
          <w:sz w:val="28"/>
          <w:szCs w:val="28"/>
          <w:lang w:eastAsia="ru-RU" w:bidi="uk-UA"/>
        </w:rPr>
        <w:t xml:space="preserve"> </w:t>
      </w:r>
      <w:r w:rsidRPr="00A95F30">
        <w:rPr>
          <w:rFonts w:ascii="Times New Roman" w:eastAsia="Arial Unicode MS" w:hAnsi="Times New Roman" w:cs="Times New Roman" w:hint="eastAsia"/>
          <w:b/>
          <w:bCs/>
          <w:color w:val="000000"/>
          <w:kern w:val="0"/>
          <w:sz w:val="28"/>
          <w:szCs w:val="28"/>
          <w:lang w:eastAsia="ru-RU" w:bidi="uk-UA"/>
        </w:rPr>
        <w:t>среды</w:t>
      </w:r>
    </w:p>
    <w:p w14:paraId="4CC07DE9" w14:textId="77777777" w:rsidR="00A95F30" w:rsidRDefault="00A95F30" w:rsidP="00A95F30">
      <w:r>
        <w:rPr>
          <w:rFonts w:hint="eastAsia"/>
        </w:rPr>
        <w:t>ОГЛАВЛЕНИЕ</w:t>
      </w:r>
      <w:r>
        <w:t xml:space="preserve"> </w:t>
      </w:r>
      <w:r>
        <w:rPr>
          <w:rFonts w:hint="eastAsia"/>
        </w:rPr>
        <w:t>ДИССЕРТАЦИИ</w:t>
      </w:r>
    </w:p>
    <w:p w14:paraId="0FAB2060" w14:textId="77777777" w:rsidR="00A95F30" w:rsidRDefault="00A95F30" w:rsidP="00A95F30">
      <w:r>
        <w:rPr>
          <w:rFonts w:hint="eastAsia"/>
        </w:rPr>
        <w:t>кандидат</w:t>
      </w:r>
      <w:r>
        <w:t xml:space="preserve"> </w:t>
      </w:r>
      <w:r>
        <w:rPr>
          <w:rFonts w:hint="eastAsia"/>
        </w:rPr>
        <w:t>наук</w:t>
      </w:r>
      <w:r>
        <w:t xml:space="preserve"> </w:t>
      </w:r>
      <w:r>
        <w:rPr>
          <w:rFonts w:hint="eastAsia"/>
        </w:rPr>
        <w:t>Эрдниева</w:t>
      </w:r>
      <w:r>
        <w:t xml:space="preserve"> </w:t>
      </w:r>
      <w:r>
        <w:rPr>
          <w:rFonts w:hint="eastAsia"/>
        </w:rPr>
        <w:t>Эрвена</w:t>
      </w:r>
      <w:r>
        <w:t xml:space="preserve"> </w:t>
      </w:r>
      <w:r>
        <w:rPr>
          <w:rFonts w:hint="eastAsia"/>
        </w:rPr>
        <w:t>Владимировна</w:t>
      </w:r>
    </w:p>
    <w:p w14:paraId="3305B65A" w14:textId="77777777" w:rsidR="00A95F30" w:rsidRDefault="00A95F30" w:rsidP="00A95F30">
      <w:r>
        <w:rPr>
          <w:rFonts w:hint="eastAsia"/>
        </w:rPr>
        <w:t>ВВЕДЕНИЕ</w:t>
      </w:r>
    </w:p>
    <w:p w14:paraId="7D316C5D" w14:textId="77777777" w:rsidR="00A95F30" w:rsidRDefault="00A95F30" w:rsidP="00A95F30"/>
    <w:p w14:paraId="6C172B89" w14:textId="77777777" w:rsidR="00A95F30" w:rsidRDefault="00A95F30" w:rsidP="00A95F30">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ПОЛИКУЛЬТУРНОЙ</w:t>
      </w:r>
      <w:r>
        <w:t xml:space="preserve"> </w:t>
      </w:r>
      <w:r>
        <w:rPr>
          <w:rFonts w:hint="eastAsia"/>
        </w:rPr>
        <w:t>СРЕДЫ</w:t>
      </w:r>
    </w:p>
    <w:p w14:paraId="4FEE1B6F" w14:textId="77777777" w:rsidR="00A95F30" w:rsidRDefault="00A95F30" w:rsidP="00A95F30"/>
    <w:p w14:paraId="7C9F441E" w14:textId="77777777" w:rsidR="00A95F30" w:rsidRDefault="00A95F30" w:rsidP="00A95F30">
      <w:r>
        <w:t xml:space="preserve">1.1. </w:t>
      </w:r>
      <w:r>
        <w:rPr>
          <w:rFonts w:hint="eastAsia"/>
        </w:rPr>
        <w:t>Формирование</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r>
        <w:t xml:space="preserve"> </w:t>
      </w:r>
      <w:r>
        <w:rPr>
          <w:rFonts w:hint="eastAsia"/>
        </w:rPr>
        <w:t>как</w:t>
      </w:r>
      <w:r>
        <w:t xml:space="preserve"> </w:t>
      </w:r>
      <w:r>
        <w:rPr>
          <w:rFonts w:hint="eastAsia"/>
        </w:rPr>
        <w:t>психолого</w:t>
      </w:r>
      <w:r>
        <w:t>-</w:t>
      </w:r>
      <w:r>
        <w:rPr>
          <w:rFonts w:hint="eastAsia"/>
        </w:rPr>
        <w:t>педагогическая</w:t>
      </w:r>
      <w:r>
        <w:t xml:space="preserve"> </w:t>
      </w:r>
      <w:r>
        <w:rPr>
          <w:rFonts w:hint="eastAsia"/>
        </w:rPr>
        <w:t>проблема</w:t>
      </w:r>
    </w:p>
    <w:p w14:paraId="05052817" w14:textId="77777777" w:rsidR="00A95F30" w:rsidRDefault="00A95F30" w:rsidP="00A95F30"/>
    <w:p w14:paraId="31DFB121" w14:textId="77777777" w:rsidR="00A95F30" w:rsidRDefault="00A95F30" w:rsidP="00A95F30">
      <w:r>
        <w:t xml:space="preserve">1.2. </w:t>
      </w:r>
      <w:r>
        <w:rPr>
          <w:rFonts w:hint="eastAsia"/>
        </w:rPr>
        <w:t>Поликультурная</w:t>
      </w:r>
      <w:r>
        <w:t xml:space="preserve"> </w:t>
      </w:r>
      <w:r>
        <w:rPr>
          <w:rFonts w:hint="eastAsia"/>
        </w:rPr>
        <w:t>среда</w:t>
      </w:r>
      <w:r>
        <w:t xml:space="preserve"> </w:t>
      </w:r>
      <w:r>
        <w:rPr>
          <w:rFonts w:hint="eastAsia"/>
        </w:rPr>
        <w:t>как</w:t>
      </w:r>
      <w:r>
        <w:t xml:space="preserve"> </w:t>
      </w:r>
      <w:r>
        <w:rPr>
          <w:rFonts w:hint="eastAsia"/>
        </w:rPr>
        <w:t>условие</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p>
    <w:p w14:paraId="6D9B105C" w14:textId="77777777" w:rsidR="00A95F30" w:rsidRDefault="00A95F30" w:rsidP="00A95F30"/>
    <w:p w14:paraId="70CF7D4C" w14:textId="77777777" w:rsidR="00A95F30" w:rsidRDefault="00A95F30" w:rsidP="00A95F30">
      <w:r>
        <w:t xml:space="preserve">1.3. </w:t>
      </w:r>
      <w:r>
        <w:rPr>
          <w:rFonts w:hint="eastAsia"/>
        </w:rPr>
        <w:t>Модель</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p>
    <w:p w14:paraId="6306D1C1" w14:textId="77777777" w:rsidR="00A95F30" w:rsidRDefault="00A95F30" w:rsidP="00A95F30"/>
    <w:p w14:paraId="17A9D0C7" w14:textId="77777777" w:rsidR="00A95F30" w:rsidRDefault="00A95F30" w:rsidP="00A95F30">
      <w:r>
        <w:rPr>
          <w:rFonts w:hint="eastAsia"/>
        </w:rPr>
        <w:t>гуманитарного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поликультурной</w:t>
      </w:r>
      <w:r>
        <w:t xml:space="preserve"> </w:t>
      </w:r>
      <w:r>
        <w:rPr>
          <w:rFonts w:hint="eastAsia"/>
        </w:rPr>
        <w:t>среды</w:t>
      </w:r>
    </w:p>
    <w:p w14:paraId="68BB18D7" w14:textId="77777777" w:rsidR="00A95F30" w:rsidRDefault="00A95F30" w:rsidP="00A95F30"/>
    <w:p w14:paraId="6CB4D2EF" w14:textId="77777777" w:rsidR="00A95F30" w:rsidRDefault="00A95F30" w:rsidP="00A95F30">
      <w:r>
        <w:rPr>
          <w:rFonts w:hint="eastAsia"/>
        </w:rPr>
        <w:t>Выводы</w:t>
      </w:r>
      <w:r>
        <w:t xml:space="preserve"> </w:t>
      </w:r>
      <w:r>
        <w:rPr>
          <w:rFonts w:hint="eastAsia"/>
        </w:rPr>
        <w:t>по</w:t>
      </w:r>
      <w:r>
        <w:t xml:space="preserve"> </w:t>
      </w:r>
      <w:r>
        <w:rPr>
          <w:rFonts w:hint="eastAsia"/>
        </w:rPr>
        <w:t>главе</w:t>
      </w:r>
    </w:p>
    <w:p w14:paraId="700D0B10" w14:textId="77777777" w:rsidR="00A95F30" w:rsidRDefault="00A95F30" w:rsidP="00A95F30"/>
    <w:p w14:paraId="3F6E68E9" w14:textId="77777777" w:rsidR="00A95F30" w:rsidRDefault="00A95F30" w:rsidP="00A95F30">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ПОЛИКУЛЬТУРНОЙ</w:t>
      </w:r>
      <w:r>
        <w:t xml:space="preserve"> </w:t>
      </w:r>
      <w:r>
        <w:rPr>
          <w:rFonts w:hint="eastAsia"/>
        </w:rPr>
        <w:t>СРЕДЫ</w:t>
      </w:r>
    </w:p>
    <w:p w14:paraId="09BB957B" w14:textId="77777777" w:rsidR="00A95F30" w:rsidRDefault="00A95F30" w:rsidP="00A95F30"/>
    <w:p w14:paraId="7C623332" w14:textId="77777777" w:rsidR="00A95F30" w:rsidRDefault="00A95F30" w:rsidP="00A95F30">
      <w:r>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p>
    <w:p w14:paraId="5E53091C" w14:textId="77777777" w:rsidR="00A95F30" w:rsidRDefault="00A95F30" w:rsidP="00A95F30"/>
    <w:p w14:paraId="3291726E" w14:textId="77777777" w:rsidR="00A95F30" w:rsidRDefault="00A95F30" w:rsidP="00A95F30">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поликультурной</w:t>
      </w:r>
      <w:r>
        <w:t xml:space="preserve"> </w:t>
      </w:r>
      <w:r>
        <w:rPr>
          <w:rFonts w:hint="eastAsia"/>
        </w:rPr>
        <w:t>среды</w:t>
      </w:r>
    </w:p>
    <w:p w14:paraId="10DFB816" w14:textId="77777777" w:rsidR="00A95F30" w:rsidRDefault="00A95F30" w:rsidP="00A95F30"/>
    <w:p w14:paraId="71A5DA76" w14:textId="77777777" w:rsidR="00A95F30" w:rsidRDefault="00A95F30" w:rsidP="00A95F30">
      <w:r>
        <w:t xml:space="preserve">2.3. </w:t>
      </w:r>
      <w:r>
        <w:rPr>
          <w:rFonts w:hint="eastAsia"/>
        </w:rPr>
        <w:t>Анализ</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p>
    <w:p w14:paraId="02BAE319" w14:textId="77777777" w:rsidR="00A95F30" w:rsidRDefault="00A95F30" w:rsidP="00A95F30"/>
    <w:p w14:paraId="56A6DDDE" w14:textId="77777777" w:rsidR="00A95F30" w:rsidRDefault="00A95F30" w:rsidP="00A95F30">
      <w:r>
        <w:rPr>
          <w:rFonts w:hint="eastAsia"/>
        </w:rPr>
        <w:t>коммуникативной</w:t>
      </w:r>
      <w:r>
        <w:t xml:space="preserve"> </w:t>
      </w:r>
      <w:r>
        <w:rPr>
          <w:rFonts w:hint="eastAsia"/>
        </w:rPr>
        <w:t>компетентности</w:t>
      </w:r>
      <w:r>
        <w:t xml:space="preserve"> </w:t>
      </w:r>
      <w:r>
        <w:rPr>
          <w:rFonts w:hint="eastAsia"/>
        </w:rPr>
        <w:t>бакалавров</w:t>
      </w:r>
      <w:r>
        <w:t xml:space="preserve"> </w:t>
      </w:r>
      <w:r>
        <w:rPr>
          <w:rFonts w:hint="eastAsia"/>
        </w:rPr>
        <w:t>гуманитарного</w:t>
      </w:r>
      <w:r>
        <w:t xml:space="preserve"> </w:t>
      </w:r>
      <w:r>
        <w:rPr>
          <w:rFonts w:hint="eastAsia"/>
        </w:rPr>
        <w:t>профиля</w:t>
      </w:r>
    </w:p>
    <w:p w14:paraId="5A9A78CC" w14:textId="77777777" w:rsidR="00A95F30" w:rsidRDefault="00A95F30" w:rsidP="00A95F30"/>
    <w:p w14:paraId="73191135" w14:textId="77777777" w:rsidR="00A95F30" w:rsidRDefault="00A95F30" w:rsidP="00A95F30">
      <w:r>
        <w:rPr>
          <w:rFonts w:hint="eastAsia"/>
        </w:rPr>
        <w:t>Выводы</w:t>
      </w:r>
      <w:r>
        <w:t xml:space="preserve"> </w:t>
      </w:r>
      <w:r>
        <w:rPr>
          <w:rFonts w:hint="eastAsia"/>
        </w:rPr>
        <w:t>по</w:t>
      </w:r>
      <w:r>
        <w:t xml:space="preserve"> </w:t>
      </w:r>
      <w:r>
        <w:rPr>
          <w:rFonts w:hint="eastAsia"/>
        </w:rPr>
        <w:t>главе</w:t>
      </w:r>
    </w:p>
    <w:p w14:paraId="23B61C10" w14:textId="77777777" w:rsidR="00A95F30" w:rsidRDefault="00A95F30" w:rsidP="00A95F30"/>
    <w:p w14:paraId="1C5F4464" w14:textId="77777777" w:rsidR="00A95F30" w:rsidRDefault="00A95F30" w:rsidP="00A95F30">
      <w:r>
        <w:rPr>
          <w:rFonts w:hint="eastAsia"/>
        </w:rPr>
        <w:t>ЗАКЛЮЧЕНИЕ</w:t>
      </w:r>
    </w:p>
    <w:p w14:paraId="0DCF7B1C" w14:textId="77777777" w:rsidR="00A95F30" w:rsidRDefault="00A95F30" w:rsidP="00A95F30"/>
    <w:p w14:paraId="6B00D276" w14:textId="6BB29F49" w:rsidR="00A95F30" w:rsidRPr="00A95F30" w:rsidRDefault="00A95F30" w:rsidP="00A95F30">
      <w:r>
        <w:rPr>
          <w:rFonts w:hint="eastAsia"/>
        </w:rPr>
        <w:t>СПИСОК</w:t>
      </w:r>
      <w:r>
        <w:t xml:space="preserve"> </w:t>
      </w:r>
      <w:r>
        <w:rPr>
          <w:rFonts w:hint="eastAsia"/>
        </w:rPr>
        <w:t>ЛИТЕРАТУРЫ</w:t>
      </w:r>
    </w:p>
    <w:sectPr w:rsidR="00A95F30" w:rsidRPr="00A95F30" w:rsidSect="00536F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FF23" w14:textId="77777777" w:rsidR="00536FD4" w:rsidRDefault="00536FD4">
      <w:pPr>
        <w:spacing w:after="0" w:line="240" w:lineRule="auto"/>
      </w:pPr>
      <w:r>
        <w:separator/>
      </w:r>
    </w:p>
  </w:endnote>
  <w:endnote w:type="continuationSeparator" w:id="0">
    <w:p w14:paraId="3F86A4B6" w14:textId="77777777" w:rsidR="00536FD4" w:rsidRDefault="005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5933" w14:textId="77777777" w:rsidR="00536FD4" w:rsidRDefault="00536FD4"/>
    <w:p w14:paraId="346EF982" w14:textId="77777777" w:rsidR="00536FD4" w:rsidRDefault="00536FD4"/>
    <w:p w14:paraId="2066ACFF" w14:textId="77777777" w:rsidR="00536FD4" w:rsidRDefault="00536FD4"/>
    <w:p w14:paraId="1E077207" w14:textId="77777777" w:rsidR="00536FD4" w:rsidRDefault="00536FD4"/>
    <w:p w14:paraId="1EAE43A6" w14:textId="77777777" w:rsidR="00536FD4" w:rsidRDefault="00536FD4"/>
    <w:p w14:paraId="1E65E743" w14:textId="77777777" w:rsidR="00536FD4" w:rsidRDefault="00536FD4"/>
    <w:p w14:paraId="4665B268" w14:textId="77777777" w:rsidR="00536FD4" w:rsidRDefault="00536F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301EC" wp14:editId="453D77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6C07" w14:textId="77777777" w:rsidR="00536FD4" w:rsidRDefault="00536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301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7F6C07" w14:textId="77777777" w:rsidR="00536FD4" w:rsidRDefault="00536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7A1B0B" w14:textId="77777777" w:rsidR="00536FD4" w:rsidRDefault="00536FD4"/>
    <w:p w14:paraId="556C57FA" w14:textId="77777777" w:rsidR="00536FD4" w:rsidRDefault="00536FD4"/>
    <w:p w14:paraId="3877E9A3" w14:textId="77777777" w:rsidR="00536FD4" w:rsidRDefault="00536F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6EEDD" wp14:editId="0AA67B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5FEF" w14:textId="77777777" w:rsidR="00536FD4" w:rsidRDefault="00536FD4"/>
                          <w:p w14:paraId="05E901E9" w14:textId="77777777" w:rsidR="00536FD4" w:rsidRDefault="00536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6EE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AC5FEF" w14:textId="77777777" w:rsidR="00536FD4" w:rsidRDefault="00536FD4"/>
                    <w:p w14:paraId="05E901E9" w14:textId="77777777" w:rsidR="00536FD4" w:rsidRDefault="00536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4AE78E" w14:textId="77777777" w:rsidR="00536FD4" w:rsidRDefault="00536FD4"/>
    <w:p w14:paraId="33A22E85" w14:textId="77777777" w:rsidR="00536FD4" w:rsidRDefault="00536FD4">
      <w:pPr>
        <w:rPr>
          <w:sz w:val="2"/>
          <w:szCs w:val="2"/>
        </w:rPr>
      </w:pPr>
    </w:p>
    <w:p w14:paraId="6FDF6893" w14:textId="77777777" w:rsidR="00536FD4" w:rsidRDefault="00536FD4"/>
    <w:p w14:paraId="68BBBB72" w14:textId="77777777" w:rsidR="00536FD4" w:rsidRDefault="00536FD4">
      <w:pPr>
        <w:spacing w:after="0" w:line="240" w:lineRule="auto"/>
      </w:pPr>
    </w:p>
  </w:footnote>
  <w:footnote w:type="continuationSeparator" w:id="0">
    <w:p w14:paraId="1A5DDAA6" w14:textId="77777777" w:rsidR="00536FD4" w:rsidRDefault="005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6FD4"/>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9334</TotalTime>
  <Pages>2</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830</cp:revision>
  <cp:lastPrinted>2009-02-06T05:36:00Z</cp:lastPrinted>
  <dcterms:created xsi:type="dcterms:W3CDTF">2024-01-07T13:43:00Z</dcterms:created>
  <dcterms:modified xsi:type="dcterms:W3CDTF">2024-01-22T12:27:00Z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