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87C1"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Маманова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Лира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Бакиевна</w:t>
      </w:r>
      <w:r w:rsidRPr="00570489">
        <w:rPr>
          <w:rFonts w:ascii="Helvetica" w:hAnsi="Helvetica" w:cs="Helvetica"/>
          <w:b/>
          <w:bCs/>
          <w:color w:val="222222"/>
          <w:sz w:val="21"/>
          <w:szCs w:val="21"/>
        </w:rPr>
        <w:t>.</w:t>
      </w:r>
    </w:p>
    <w:p w14:paraId="4BE0C676"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Генетический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биохимический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Arabidopsis thaliana (L. ) Heynh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измененной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окислительному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стрессу</w:t>
      </w:r>
      <w:r w:rsidRPr="00570489">
        <w:rPr>
          <w:rFonts w:ascii="Helvetica" w:hAnsi="Helvetica" w:cs="Helvetica"/>
          <w:b/>
          <w:bCs/>
          <w:color w:val="222222"/>
          <w:sz w:val="21"/>
          <w:szCs w:val="21"/>
        </w:rPr>
        <w:t xml:space="preserve"> : </w:t>
      </w:r>
      <w:r w:rsidRPr="00570489">
        <w:rPr>
          <w:rFonts w:ascii="Helvetica" w:hAnsi="Helvetica" w:cs="Helvetica" w:hint="eastAsia"/>
          <w:b/>
          <w:bCs/>
          <w:color w:val="222222"/>
          <w:sz w:val="21"/>
          <w:szCs w:val="21"/>
        </w:rPr>
        <w:t>диссертация</w:t>
      </w:r>
      <w:r w:rsidRPr="00570489">
        <w:rPr>
          <w:rFonts w:ascii="Helvetica" w:hAnsi="Helvetica" w:cs="Helvetica"/>
          <w:b/>
          <w:bCs/>
          <w:color w:val="222222"/>
          <w:sz w:val="21"/>
          <w:szCs w:val="21"/>
        </w:rPr>
        <w:t xml:space="preserve"> ... </w:t>
      </w:r>
      <w:r w:rsidRPr="00570489">
        <w:rPr>
          <w:rFonts w:ascii="Helvetica" w:hAnsi="Helvetica" w:cs="Helvetica" w:hint="eastAsia"/>
          <w:b/>
          <w:bCs/>
          <w:color w:val="222222"/>
          <w:sz w:val="21"/>
          <w:szCs w:val="21"/>
        </w:rPr>
        <w:t>кандидата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биологических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наук</w:t>
      </w:r>
      <w:r w:rsidRPr="00570489">
        <w:rPr>
          <w:rFonts w:ascii="Helvetica" w:hAnsi="Helvetica" w:cs="Helvetica"/>
          <w:b/>
          <w:bCs/>
          <w:color w:val="222222"/>
          <w:sz w:val="21"/>
          <w:szCs w:val="21"/>
        </w:rPr>
        <w:t xml:space="preserve"> : 03.00.15. - </w:t>
      </w:r>
      <w:r w:rsidRPr="00570489">
        <w:rPr>
          <w:rFonts w:ascii="Helvetica" w:hAnsi="Helvetica" w:cs="Helvetica" w:hint="eastAsia"/>
          <w:b/>
          <w:bCs/>
          <w:color w:val="222222"/>
          <w:sz w:val="21"/>
          <w:szCs w:val="21"/>
        </w:rPr>
        <w:t>Москва</w:t>
      </w:r>
      <w:r w:rsidRPr="00570489">
        <w:rPr>
          <w:rFonts w:ascii="Helvetica" w:hAnsi="Helvetica" w:cs="Helvetica"/>
          <w:b/>
          <w:bCs/>
          <w:color w:val="222222"/>
          <w:sz w:val="21"/>
          <w:szCs w:val="21"/>
        </w:rPr>
        <w:t xml:space="preserve">, 1999. - 162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 </w:t>
      </w:r>
      <w:r w:rsidRPr="00570489">
        <w:rPr>
          <w:rFonts w:ascii="Helvetica" w:hAnsi="Helvetica" w:cs="Helvetica" w:hint="eastAsia"/>
          <w:b/>
          <w:bCs/>
          <w:color w:val="222222"/>
          <w:sz w:val="21"/>
          <w:szCs w:val="21"/>
        </w:rPr>
        <w:t>ил</w:t>
      </w:r>
      <w:r w:rsidRPr="00570489">
        <w:rPr>
          <w:rFonts w:ascii="Helvetica" w:hAnsi="Helvetica" w:cs="Helvetica"/>
          <w:b/>
          <w:bCs/>
          <w:color w:val="222222"/>
          <w:sz w:val="21"/>
          <w:szCs w:val="21"/>
        </w:rPr>
        <w:t>.</w:t>
      </w:r>
    </w:p>
    <w:p w14:paraId="092A846C"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больше</w:t>
      </w:r>
    </w:p>
    <w:p w14:paraId="3F26D7C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Цитаты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текста</w:t>
      </w:r>
      <w:r w:rsidRPr="00570489">
        <w:rPr>
          <w:rFonts w:ascii="Helvetica" w:hAnsi="Helvetica" w:cs="Helvetica"/>
          <w:b/>
          <w:bCs/>
          <w:color w:val="222222"/>
          <w:sz w:val="21"/>
          <w:szCs w:val="21"/>
        </w:rPr>
        <w:t>:</w:t>
      </w:r>
    </w:p>
    <w:p w14:paraId="503013FA"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стр</w:t>
      </w:r>
      <w:r w:rsidRPr="00570489">
        <w:rPr>
          <w:rFonts w:ascii="Helvetica" w:hAnsi="Helvetica" w:cs="Helvetica"/>
          <w:b/>
          <w:bCs/>
          <w:color w:val="222222"/>
          <w:sz w:val="21"/>
          <w:szCs w:val="21"/>
        </w:rPr>
        <w:t>. 1</w:t>
      </w:r>
    </w:p>
    <w:p w14:paraId="5F7B4A3D"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Московский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Государственный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Университет</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имени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w:t>
      </w:r>
      <w:r w:rsidRPr="00570489">
        <w:rPr>
          <w:rFonts w:ascii="Helvetica" w:hAnsi="Helvetica" w:cs="Helvetica"/>
          <w:b/>
          <w:bCs/>
          <w:color w:val="222222"/>
          <w:sz w:val="21"/>
          <w:szCs w:val="21"/>
        </w:rPr>
        <w:t>.</w:t>
      </w:r>
      <w:r w:rsidRPr="00570489">
        <w:rPr>
          <w:rFonts w:ascii="Helvetica" w:hAnsi="Helvetica" w:cs="Helvetica" w:hint="eastAsia"/>
          <w:b/>
          <w:bCs/>
          <w:color w:val="222222"/>
          <w:sz w:val="21"/>
          <w:szCs w:val="21"/>
        </w:rPr>
        <w:t>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Биологический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факультет</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правах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рукописи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УДК</w:t>
      </w:r>
      <w:r w:rsidRPr="00570489">
        <w:rPr>
          <w:rFonts w:ascii="Helvetica" w:hAnsi="Helvetica" w:cs="Helvetica"/>
          <w:b/>
          <w:bCs/>
          <w:color w:val="222222"/>
          <w:sz w:val="21"/>
          <w:szCs w:val="21"/>
        </w:rPr>
        <w:t xml:space="preserve">: 575.174.015,3:582.739 </w:t>
      </w:r>
      <w:r w:rsidRPr="00570489">
        <w:rPr>
          <w:rFonts w:ascii="Helvetica" w:hAnsi="Helvetica" w:cs="Helvetica" w:hint="eastAsia"/>
          <w:b/>
          <w:bCs/>
          <w:color w:val="222222"/>
          <w:sz w:val="21"/>
          <w:szCs w:val="21"/>
        </w:rPr>
        <w:t>Маманова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Лира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Бакиевна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Генетический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биохимический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ЛгаЬ</w:t>
      </w:r>
      <w:r w:rsidRPr="00570489">
        <w:rPr>
          <w:rFonts w:ascii="Helvetica" w:hAnsi="Helvetica" w:cs="Helvetica"/>
          <w:b/>
          <w:bCs/>
          <w:color w:val="222222"/>
          <w:sz w:val="21"/>
          <w:szCs w:val="21"/>
        </w:rPr>
        <w:t>/</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w:t>
      </w:r>
      <w:r w:rsidRPr="00570489">
        <w:rPr>
          <w:rFonts w:ascii="Helvetica" w:hAnsi="Helvetica" w:cs="Helvetica" w:hint="eastAsia"/>
          <w:b/>
          <w:bCs/>
          <w:color w:val="222222"/>
          <w:sz w:val="21"/>
          <w:szCs w:val="21"/>
        </w:rPr>
        <w:t>орз</w:t>
      </w:r>
      <w:r w:rsidRPr="00570489">
        <w:rPr>
          <w:rFonts w:ascii="Helvetica" w:hAnsi="Helvetica" w:cs="Helvetica"/>
          <w:b/>
          <w:bCs/>
          <w:color w:val="222222"/>
          <w:sz w:val="21"/>
          <w:szCs w:val="21"/>
        </w:rPr>
        <w:t>/</w:t>
      </w:r>
      <w:r w:rsidRPr="00570489">
        <w:rPr>
          <w:rFonts w:ascii="Helvetica" w:hAnsi="Helvetica" w:cs="Helvetica" w:hint="eastAsia"/>
          <w:b/>
          <w:bCs/>
          <w:color w:val="222222"/>
          <w:sz w:val="21"/>
          <w:szCs w:val="21"/>
        </w:rPr>
        <w:t>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1</w:t>
      </w:r>
      <w:r w:rsidRPr="00570489">
        <w:rPr>
          <w:rFonts w:ascii="Helvetica" w:hAnsi="Helvetica" w:cs="Helvetica" w:hint="eastAsia"/>
          <w:b/>
          <w:bCs/>
          <w:color w:val="222222"/>
          <w:sz w:val="21"/>
          <w:szCs w:val="21"/>
        </w:rPr>
        <w:t>аИапа</w:t>
      </w:r>
      <w:r w:rsidRPr="00570489">
        <w:rPr>
          <w:rFonts w:ascii="Helvetica" w:hAnsi="Helvetica" w:cs="Helvetica"/>
          <w:b/>
          <w:bCs/>
          <w:color w:val="222222"/>
          <w:sz w:val="21"/>
          <w:szCs w:val="21"/>
        </w:rPr>
        <w:t xml:space="preserve"> (1.)</w:t>
      </w:r>
      <w:r w:rsidRPr="00570489">
        <w:rPr>
          <w:rFonts w:ascii="Helvetica" w:hAnsi="Helvetica" w:cs="Helvetica" w:hint="eastAsia"/>
          <w:b/>
          <w:bCs/>
          <w:color w:val="222222"/>
          <w:sz w:val="21"/>
          <w:szCs w:val="21"/>
        </w:rPr>
        <w:t>НеупЬ</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окислительному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Специальность</w:t>
      </w:r>
    </w:p>
    <w:p w14:paraId="17DBFFFF"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стр</w:t>
      </w:r>
      <w:r w:rsidRPr="00570489">
        <w:rPr>
          <w:rFonts w:ascii="Helvetica" w:hAnsi="Helvetica" w:cs="Helvetica"/>
          <w:b/>
          <w:bCs/>
          <w:color w:val="222222"/>
          <w:sz w:val="21"/>
          <w:szCs w:val="21"/>
        </w:rPr>
        <w:t>. 2</w:t>
      </w:r>
    </w:p>
    <w:p w14:paraId="6DF89A7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системы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защиты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окислительного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стресса</w:t>
      </w:r>
      <w:r w:rsidRPr="00570489">
        <w:rPr>
          <w:rFonts w:ascii="Helvetica" w:hAnsi="Helvetica" w:cs="Helvetica"/>
          <w:b/>
          <w:bCs/>
          <w:color w:val="222222"/>
          <w:sz w:val="21"/>
          <w:szCs w:val="21"/>
        </w:rPr>
        <w:t xml:space="preserve">. 1.3. </w:t>
      </w:r>
      <w:r w:rsidRPr="00570489">
        <w:rPr>
          <w:rFonts w:ascii="Helvetica" w:hAnsi="Helvetica" w:cs="Helvetica" w:hint="eastAsia"/>
          <w:b/>
          <w:bCs/>
          <w:color w:val="222222"/>
          <w:sz w:val="21"/>
          <w:szCs w:val="21"/>
        </w:rPr>
        <w:t>Использование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трансгенных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для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изучения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физиологичесс</w:t>
      </w:r>
      <w:r w:rsidRPr="00570489">
        <w:rPr>
          <w:rFonts w:ascii="Helvetica" w:hAnsi="Helvetica" w:cs="Helvetica"/>
          <w:b/>
          <w:bCs/>
          <w:color w:val="222222"/>
          <w:sz w:val="21"/>
          <w:szCs w:val="21"/>
        </w:rPr>
        <w:t>1</w:t>
      </w:r>
      <w:r w:rsidRPr="00570489">
        <w:rPr>
          <w:rFonts w:ascii="Helvetica" w:hAnsi="Helvetica" w:cs="Helvetica" w:hint="eastAsia"/>
          <w:b/>
          <w:bCs/>
          <w:color w:val="222222"/>
          <w:sz w:val="21"/>
          <w:szCs w:val="21"/>
        </w:rPr>
        <w:t>а</w:t>
      </w:r>
      <w:r w:rsidRPr="00570489">
        <w:rPr>
          <w:rFonts w:ascii="Helvetica" w:hAnsi="Helvetica" w:cs="Helvetica"/>
          <w:b/>
          <w:bCs/>
          <w:color w:val="222222"/>
          <w:sz w:val="21"/>
          <w:szCs w:val="21"/>
        </w:rPr>
        <w:t>1</w:t>
      </w:r>
      <w:r w:rsidRPr="00570489">
        <w:rPr>
          <w:rFonts w:ascii="Helvetica" w:hAnsi="Helvetica" w:cs="Helvetica" w:hint="eastAsia"/>
          <w:b/>
          <w:bCs/>
          <w:color w:val="222222"/>
          <w:sz w:val="21"/>
          <w:szCs w:val="21"/>
        </w:rPr>
        <w:t>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генетических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механизмов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устойчивости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окислительному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стрессу</w:t>
      </w:r>
      <w:r w:rsidRPr="00570489">
        <w:rPr>
          <w:rFonts w:ascii="Helvetica" w:hAnsi="Helvetica" w:cs="Helvetica"/>
          <w:b/>
          <w:bCs/>
          <w:color w:val="222222"/>
          <w:sz w:val="21"/>
          <w:szCs w:val="21"/>
        </w:rPr>
        <w:t xml:space="preserve">. 1.4. </w:t>
      </w:r>
      <w:r w:rsidRPr="00570489">
        <w:rPr>
          <w:rFonts w:ascii="Helvetica" w:hAnsi="Helvetica" w:cs="Helvetica" w:hint="eastAsia"/>
          <w:b/>
          <w:bCs/>
          <w:color w:val="222222"/>
          <w:sz w:val="21"/>
          <w:szCs w:val="21"/>
        </w:rPr>
        <w:t>Использование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для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изучения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физиологических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генетических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механизмов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устойчивости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окислительному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стрессу</w:t>
      </w:r>
      <w:r w:rsidRPr="00570489">
        <w:rPr>
          <w:rFonts w:ascii="Helvetica" w:hAnsi="Helvetica" w:cs="Helvetica"/>
          <w:b/>
          <w:bCs/>
          <w:color w:val="222222"/>
          <w:sz w:val="21"/>
          <w:szCs w:val="21"/>
        </w:rPr>
        <w:t xml:space="preserve">. 1.4.1.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озону</w:t>
      </w:r>
      <w:r w:rsidRPr="00570489">
        <w:rPr>
          <w:rFonts w:ascii="Helvetica" w:hAnsi="Helvetica" w:cs="Helvetica"/>
          <w:b/>
          <w:bCs/>
          <w:color w:val="222222"/>
          <w:sz w:val="21"/>
          <w:szCs w:val="21"/>
        </w:rPr>
        <w:t xml:space="preserve">. 1.4.2.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ультрафиолету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УФ</w:t>
      </w:r>
      <w:r w:rsidRPr="00570489">
        <w:rPr>
          <w:rFonts w:ascii="Helvetica" w:hAnsi="Helvetica" w:cs="Helvetica"/>
          <w:b/>
          <w:bCs/>
          <w:color w:val="222222"/>
          <w:sz w:val="21"/>
          <w:szCs w:val="21"/>
        </w:rPr>
        <w:t>). 1.4.3....</w:t>
      </w:r>
    </w:p>
    <w:p w14:paraId="754A0C2F"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стр</w:t>
      </w:r>
      <w:r w:rsidRPr="00570489">
        <w:rPr>
          <w:rFonts w:ascii="Helvetica" w:hAnsi="Helvetica" w:cs="Helvetica"/>
          <w:b/>
          <w:bCs/>
          <w:color w:val="222222"/>
          <w:sz w:val="21"/>
          <w:szCs w:val="21"/>
        </w:rPr>
        <w:t>. 4</w:t>
      </w:r>
    </w:p>
    <w:p w14:paraId="34C2622F"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флуоресценцию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хлорофилла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листьях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расы</w:t>
      </w:r>
      <w:r w:rsidRPr="00570489">
        <w:rPr>
          <w:rFonts w:ascii="Helvetica" w:hAnsi="Helvetica" w:cs="Helvetica"/>
          <w:b/>
          <w:bCs/>
          <w:color w:val="222222"/>
          <w:sz w:val="21"/>
          <w:szCs w:val="21"/>
        </w:rPr>
        <w:t xml:space="preserve"> Dijon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r w:rsidRPr="00570489">
        <w:rPr>
          <w:rFonts w:ascii="Helvetica" w:hAnsi="Helvetica" w:cs="Helvetica"/>
          <w:b/>
          <w:bCs/>
          <w:color w:val="222222"/>
          <w:sz w:val="21"/>
          <w:szCs w:val="21"/>
        </w:rPr>
        <w:t xml:space="preserve">. Hi. 3.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плюмбагину</w:t>
      </w:r>
      <w:r w:rsidRPr="00570489">
        <w:rPr>
          <w:rFonts w:ascii="Helvetica" w:hAnsi="Helvetica" w:cs="Helvetica"/>
          <w:b/>
          <w:bCs/>
          <w:color w:val="222222"/>
          <w:sz w:val="21"/>
          <w:szCs w:val="21"/>
        </w:rPr>
        <w:t xml:space="preserve">. 111.3.1. </w:t>
      </w:r>
      <w:r w:rsidRPr="00570489">
        <w:rPr>
          <w:rFonts w:ascii="Helvetica" w:hAnsi="Helvetica" w:cs="Helvetica" w:hint="eastAsia"/>
          <w:b/>
          <w:bCs/>
          <w:color w:val="222222"/>
          <w:sz w:val="21"/>
          <w:szCs w:val="21"/>
        </w:rPr>
        <w:t>Отбор</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плюмбагану</w:t>
      </w:r>
      <w:r w:rsidRPr="00570489">
        <w:rPr>
          <w:rFonts w:ascii="Helvetica" w:hAnsi="Helvetica" w:cs="Helvetica"/>
          <w:b/>
          <w:bCs/>
          <w:color w:val="222222"/>
          <w:sz w:val="21"/>
          <w:szCs w:val="21"/>
        </w:rPr>
        <w:t xml:space="preserve">. 111.3.2. </w:t>
      </w:r>
      <w:r w:rsidRPr="00570489">
        <w:rPr>
          <w:rFonts w:ascii="Helvetica" w:hAnsi="Helvetica" w:cs="Helvetica" w:hint="eastAsia"/>
          <w:b/>
          <w:bCs/>
          <w:color w:val="222222"/>
          <w:sz w:val="21"/>
          <w:szCs w:val="21"/>
        </w:rPr>
        <w:t>Морфологические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особенности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плюмбагиновых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111.3.3. </w:t>
      </w:r>
      <w:r w:rsidRPr="00570489">
        <w:rPr>
          <w:rFonts w:ascii="Helvetica" w:hAnsi="Helvetica" w:cs="Helvetica" w:hint="eastAsia"/>
          <w:b/>
          <w:bCs/>
          <w:color w:val="222222"/>
          <w:sz w:val="21"/>
          <w:szCs w:val="21"/>
        </w:rPr>
        <w:t>Генетический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111.3.4.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плюмбагиновых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параквату</w:t>
      </w:r>
      <w:r w:rsidRPr="00570489">
        <w:rPr>
          <w:rFonts w:ascii="Helvetica" w:hAnsi="Helvetica" w:cs="Helvetica"/>
          <w:b/>
          <w:bCs/>
          <w:color w:val="222222"/>
          <w:sz w:val="21"/>
          <w:szCs w:val="21"/>
        </w:rPr>
        <w:t>. Hi....</w:t>
      </w:r>
    </w:p>
    <w:p w14:paraId="203D6956" w14:textId="77777777" w:rsidR="00570489" w:rsidRPr="00570489" w:rsidRDefault="00570489" w:rsidP="00570489">
      <w:pPr>
        <w:rPr>
          <w:rFonts w:ascii="Helvetica" w:hAnsi="Helvetica" w:cs="Helvetica"/>
          <w:b/>
          <w:bCs/>
          <w:color w:val="222222"/>
          <w:sz w:val="21"/>
          <w:szCs w:val="21"/>
        </w:rPr>
      </w:pPr>
    </w:p>
    <w:p w14:paraId="6EFECDEC"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Оглавление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диссертации</w:t>
      </w:r>
    </w:p>
    <w:p w14:paraId="402ED417"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lastRenderedPageBreak/>
        <w:t>кандидат</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биологических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наук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Маманова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Лира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Бакиевна</w:t>
      </w:r>
    </w:p>
    <w:p w14:paraId="5F8B4BD9"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СОДЕРЖАНИЕ</w:t>
      </w:r>
      <w:r w:rsidRPr="00570489">
        <w:rPr>
          <w:rFonts w:ascii="Helvetica" w:hAnsi="Helvetica" w:cs="Helvetica"/>
          <w:b/>
          <w:bCs/>
          <w:color w:val="222222"/>
          <w:sz w:val="21"/>
          <w:szCs w:val="21"/>
        </w:rPr>
        <w:t>.</w:t>
      </w:r>
    </w:p>
    <w:p w14:paraId="7DE9A755" w14:textId="77777777" w:rsidR="00570489" w:rsidRPr="00570489" w:rsidRDefault="00570489" w:rsidP="00570489">
      <w:pPr>
        <w:rPr>
          <w:rFonts w:ascii="Helvetica" w:hAnsi="Helvetica" w:cs="Helvetica"/>
          <w:b/>
          <w:bCs/>
          <w:color w:val="222222"/>
          <w:sz w:val="21"/>
          <w:szCs w:val="21"/>
        </w:rPr>
      </w:pPr>
    </w:p>
    <w:p w14:paraId="07C5707A"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Стр</w:t>
      </w:r>
      <w:r w:rsidRPr="00570489">
        <w:rPr>
          <w:rFonts w:ascii="Helvetica" w:hAnsi="Helvetica" w:cs="Helvetica"/>
          <w:b/>
          <w:bCs/>
          <w:color w:val="222222"/>
          <w:sz w:val="21"/>
          <w:szCs w:val="21"/>
        </w:rPr>
        <w:t>.</w:t>
      </w:r>
    </w:p>
    <w:p w14:paraId="3C78B0E4" w14:textId="77777777" w:rsidR="00570489" w:rsidRPr="00570489" w:rsidRDefault="00570489" w:rsidP="00570489">
      <w:pPr>
        <w:rPr>
          <w:rFonts w:ascii="Helvetica" w:hAnsi="Helvetica" w:cs="Helvetica"/>
          <w:b/>
          <w:bCs/>
          <w:color w:val="222222"/>
          <w:sz w:val="21"/>
          <w:szCs w:val="21"/>
        </w:rPr>
      </w:pPr>
    </w:p>
    <w:p w14:paraId="7D26F9FC"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Список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сокращений</w:t>
      </w:r>
    </w:p>
    <w:p w14:paraId="5B512C9C" w14:textId="77777777" w:rsidR="00570489" w:rsidRPr="00570489" w:rsidRDefault="00570489" w:rsidP="00570489">
      <w:pPr>
        <w:rPr>
          <w:rFonts w:ascii="Helvetica" w:hAnsi="Helvetica" w:cs="Helvetica"/>
          <w:b/>
          <w:bCs/>
          <w:color w:val="222222"/>
          <w:sz w:val="21"/>
          <w:szCs w:val="21"/>
        </w:rPr>
      </w:pPr>
    </w:p>
    <w:p w14:paraId="5429447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Введение</w:t>
      </w:r>
    </w:p>
    <w:p w14:paraId="4E33B935" w14:textId="77777777" w:rsidR="00570489" w:rsidRPr="00570489" w:rsidRDefault="00570489" w:rsidP="00570489">
      <w:pPr>
        <w:rPr>
          <w:rFonts w:ascii="Helvetica" w:hAnsi="Helvetica" w:cs="Helvetica"/>
          <w:b/>
          <w:bCs/>
          <w:color w:val="222222"/>
          <w:sz w:val="21"/>
          <w:szCs w:val="21"/>
        </w:rPr>
      </w:pPr>
    </w:p>
    <w:p w14:paraId="31550065"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Глава</w:t>
      </w:r>
      <w:r w:rsidRPr="00570489">
        <w:rPr>
          <w:rFonts w:ascii="Helvetica" w:hAnsi="Helvetica" w:cs="Helvetica"/>
          <w:b/>
          <w:bCs/>
          <w:color w:val="222222"/>
          <w:sz w:val="21"/>
          <w:szCs w:val="21"/>
        </w:rPr>
        <w:t xml:space="preserve"> I. </w:t>
      </w:r>
      <w:r w:rsidRPr="00570489">
        <w:rPr>
          <w:rFonts w:ascii="Helvetica" w:hAnsi="Helvetica" w:cs="Helvetica" w:hint="eastAsia"/>
          <w:b/>
          <w:bCs/>
          <w:color w:val="222222"/>
          <w:sz w:val="21"/>
          <w:szCs w:val="21"/>
        </w:rPr>
        <w:t>Литературный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обзор</w:t>
      </w:r>
    </w:p>
    <w:p w14:paraId="24FCE9E0" w14:textId="77777777" w:rsidR="00570489" w:rsidRPr="00570489" w:rsidRDefault="00570489" w:rsidP="00570489">
      <w:pPr>
        <w:rPr>
          <w:rFonts w:ascii="Helvetica" w:hAnsi="Helvetica" w:cs="Helvetica"/>
          <w:b/>
          <w:bCs/>
          <w:color w:val="222222"/>
          <w:sz w:val="21"/>
          <w:szCs w:val="21"/>
        </w:rPr>
      </w:pPr>
    </w:p>
    <w:p w14:paraId="15A4FF48"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 </w:t>
      </w:r>
      <w:r w:rsidRPr="00570489">
        <w:rPr>
          <w:rFonts w:ascii="Helvetica" w:hAnsi="Helvetica" w:cs="Helvetica" w:hint="eastAsia"/>
          <w:b/>
          <w:bCs/>
          <w:color w:val="222222"/>
          <w:sz w:val="21"/>
          <w:szCs w:val="21"/>
        </w:rPr>
        <w:t>Окислительный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w:t>
      </w:r>
    </w:p>
    <w:p w14:paraId="75E23CE1" w14:textId="77777777" w:rsidR="00570489" w:rsidRPr="00570489" w:rsidRDefault="00570489" w:rsidP="00570489">
      <w:pPr>
        <w:rPr>
          <w:rFonts w:ascii="Helvetica" w:hAnsi="Helvetica" w:cs="Helvetica"/>
          <w:b/>
          <w:bCs/>
          <w:color w:val="222222"/>
          <w:sz w:val="21"/>
          <w:szCs w:val="21"/>
        </w:rPr>
      </w:pPr>
    </w:p>
    <w:p w14:paraId="034667C6"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 </w:t>
      </w:r>
      <w:r w:rsidRPr="00570489">
        <w:rPr>
          <w:rFonts w:ascii="Helvetica" w:hAnsi="Helvetica" w:cs="Helvetica" w:hint="eastAsia"/>
          <w:b/>
          <w:bCs/>
          <w:color w:val="222222"/>
          <w:sz w:val="21"/>
          <w:szCs w:val="21"/>
        </w:rPr>
        <w:t>Активные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радикалы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кислорода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вызывающие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w:t>
      </w:r>
    </w:p>
    <w:p w14:paraId="3F07B6ED" w14:textId="77777777" w:rsidR="00570489" w:rsidRPr="00570489" w:rsidRDefault="00570489" w:rsidP="00570489">
      <w:pPr>
        <w:rPr>
          <w:rFonts w:ascii="Helvetica" w:hAnsi="Helvetica" w:cs="Helvetica"/>
          <w:b/>
          <w:bCs/>
          <w:color w:val="222222"/>
          <w:sz w:val="21"/>
          <w:szCs w:val="21"/>
        </w:rPr>
      </w:pPr>
    </w:p>
    <w:p w14:paraId="26016B15"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 </w:t>
      </w:r>
      <w:r w:rsidRPr="00570489">
        <w:rPr>
          <w:rFonts w:ascii="Helvetica" w:hAnsi="Helvetica" w:cs="Helvetica" w:hint="eastAsia"/>
          <w:b/>
          <w:bCs/>
          <w:color w:val="222222"/>
          <w:sz w:val="21"/>
          <w:szCs w:val="21"/>
        </w:rPr>
        <w:t>Окислительный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вызванный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гербицидами</w:t>
      </w:r>
    </w:p>
    <w:p w14:paraId="1F75CBF7" w14:textId="77777777" w:rsidR="00570489" w:rsidRPr="00570489" w:rsidRDefault="00570489" w:rsidP="00570489">
      <w:pPr>
        <w:rPr>
          <w:rFonts w:ascii="Helvetica" w:hAnsi="Helvetica" w:cs="Helvetica"/>
          <w:b/>
          <w:bCs/>
          <w:color w:val="222222"/>
          <w:sz w:val="21"/>
          <w:szCs w:val="21"/>
        </w:rPr>
      </w:pPr>
    </w:p>
    <w:p w14:paraId="051E7337"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1.1.2.1. </w:t>
      </w:r>
      <w:r w:rsidRPr="00570489">
        <w:rPr>
          <w:rFonts w:ascii="Helvetica" w:hAnsi="Helvetica" w:cs="Helvetica" w:hint="eastAsia"/>
          <w:b/>
          <w:bCs/>
          <w:color w:val="222222"/>
          <w:sz w:val="21"/>
          <w:szCs w:val="21"/>
        </w:rPr>
        <w:t>Норфлуразон</w:t>
      </w:r>
    </w:p>
    <w:p w14:paraId="7C36A618" w14:textId="77777777" w:rsidR="00570489" w:rsidRPr="00570489" w:rsidRDefault="00570489" w:rsidP="00570489">
      <w:pPr>
        <w:rPr>
          <w:rFonts w:ascii="Helvetica" w:hAnsi="Helvetica" w:cs="Helvetica"/>
          <w:b/>
          <w:bCs/>
          <w:color w:val="222222"/>
          <w:sz w:val="21"/>
          <w:szCs w:val="21"/>
        </w:rPr>
      </w:pPr>
    </w:p>
    <w:p w14:paraId="578EF1DC"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1.1.2.2. </w:t>
      </w:r>
      <w:r w:rsidRPr="00570489">
        <w:rPr>
          <w:rFonts w:ascii="Helvetica" w:hAnsi="Helvetica" w:cs="Helvetica" w:hint="eastAsia"/>
          <w:b/>
          <w:bCs/>
          <w:color w:val="222222"/>
          <w:sz w:val="21"/>
          <w:szCs w:val="21"/>
        </w:rPr>
        <w:t>Плюмбагин</w:t>
      </w:r>
    </w:p>
    <w:p w14:paraId="21E16A9A" w14:textId="77777777" w:rsidR="00570489" w:rsidRPr="00570489" w:rsidRDefault="00570489" w:rsidP="00570489">
      <w:pPr>
        <w:rPr>
          <w:rFonts w:ascii="Helvetica" w:hAnsi="Helvetica" w:cs="Helvetica"/>
          <w:b/>
          <w:bCs/>
          <w:color w:val="222222"/>
          <w:sz w:val="21"/>
          <w:szCs w:val="21"/>
        </w:rPr>
      </w:pPr>
    </w:p>
    <w:p w14:paraId="5FC35C14"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1.1.2.3. </w:t>
      </w:r>
      <w:r w:rsidRPr="00570489">
        <w:rPr>
          <w:rFonts w:ascii="Helvetica" w:hAnsi="Helvetica" w:cs="Helvetica" w:hint="eastAsia"/>
          <w:b/>
          <w:bCs/>
          <w:color w:val="222222"/>
          <w:sz w:val="21"/>
          <w:szCs w:val="21"/>
        </w:rPr>
        <w:t>Ацифлуорфен</w:t>
      </w:r>
    </w:p>
    <w:p w14:paraId="64B045B4" w14:textId="77777777" w:rsidR="00570489" w:rsidRPr="00570489" w:rsidRDefault="00570489" w:rsidP="00570489">
      <w:pPr>
        <w:rPr>
          <w:rFonts w:ascii="Helvetica" w:hAnsi="Helvetica" w:cs="Helvetica"/>
          <w:b/>
          <w:bCs/>
          <w:color w:val="222222"/>
          <w:sz w:val="21"/>
          <w:szCs w:val="21"/>
        </w:rPr>
      </w:pPr>
    </w:p>
    <w:p w14:paraId="596EED7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1.2. </w:t>
      </w:r>
      <w:r w:rsidRPr="00570489">
        <w:rPr>
          <w:rFonts w:ascii="Helvetica" w:hAnsi="Helvetica" w:cs="Helvetica" w:hint="eastAsia"/>
          <w:b/>
          <w:bCs/>
          <w:color w:val="222222"/>
          <w:sz w:val="21"/>
          <w:szCs w:val="21"/>
        </w:rPr>
        <w:t>Антиоксидантные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защитные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системы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растительных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клеток</w:t>
      </w:r>
    </w:p>
    <w:p w14:paraId="0F980D34" w14:textId="77777777" w:rsidR="00570489" w:rsidRPr="00570489" w:rsidRDefault="00570489" w:rsidP="00570489">
      <w:pPr>
        <w:rPr>
          <w:rFonts w:ascii="Helvetica" w:hAnsi="Helvetica" w:cs="Helvetica"/>
          <w:b/>
          <w:bCs/>
          <w:color w:val="222222"/>
          <w:sz w:val="21"/>
          <w:szCs w:val="21"/>
        </w:rPr>
      </w:pPr>
    </w:p>
    <w:p w14:paraId="573F2EC0"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1.2.1. </w:t>
      </w:r>
      <w:r w:rsidRPr="00570489">
        <w:rPr>
          <w:rFonts w:ascii="Helvetica" w:hAnsi="Helvetica" w:cs="Helvetica" w:hint="eastAsia"/>
          <w:b/>
          <w:bCs/>
          <w:color w:val="222222"/>
          <w:sz w:val="21"/>
          <w:szCs w:val="21"/>
        </w:rPr>
        <w:t>Ферментативные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системы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защиты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w:t>
      </w:r>
      <w:r w:rsidRPr="00570489">
        <w:rPr>
          <w:rFonts w:ascii="Helvetica" w:hAnsi="Helvetica" w:cs="Helvetica" w:hint="eastAsia"/>
          <w:b/>
          <w:bCs/>
          <w:color w:val="222222"/>
          <w:sz w:val="21"/>
          <w:szCs w:val="21"/>
        </w:rPr>
        <w:lastRenderedPageBreak/>
        <w:t>ьного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стресса</w:t>
      </w:r>
    </w:p>
    <w:p w14:paraId="2DF151B2" w14:textId="77777777" w:rsidR="00570489" w:rsidRPr="00570489" w:rsidRDefault="00570489" w:rsidP="00570489">
      <w:pPr>
        <w:rPr>
          <w:rFonts w:ascii="Helvetica" w:hAnsi="Helvetica" w:cs="Helvetica"/>
          <w:b/>
          <w:bCs/>
          <w:color w:val="222222"/>
          <w:sz w:val="21"/>
          <w:szCs w:val="21"/>
        </w:rPr>
      </w:pPr>
    </w:p>
    <w:p w14:paraId="1DD7DA41"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1.2.1.1. </w:t>
      </w:r>
      <w:r w:rsidRPr="00570489">
        <w:rPr>
          <w:rFonts w:ascii="Helvetica" w:hAnsi="Helvetica" w:cs="Helvetica" w:hint="eastAsia"/>
          <w:b/>
          <w:bCs/>
          <w:color w:val="222222"/>
          <w:sz w:val="21"/>
          <w:szCs w:val="21"/>
        </w:rPr>
        <w:t>Супероксиддисмутазы</w:t>
      </w:r>
    </w:p>
    <w:p w14:paraId="7CDCB91D" w14:textId="77777777" w:rsidR="00570489" w:rsidRPr="00570489" w:rsidRDefault="00570489" w:rsidP="00570489">
      <w:pPr>
        <w:rPr>
          <w:rFonts w:ascii="Helvetica" w:hAnsi="Helvetica" w:cs="Helvetica"/>
          <w:b/>
          <w:bCs/>
          <w:color w:val="222222"/>
          <w:sz w:val="21"/>
          <w:szCs w:val="21"/>
        </w:rPr>
      </w:pPr>
    </w:p>
    <w:p w14:paraId="3AB6950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1.2.1.2. </w:t>
      </w:r>
      <w:r w:rsidRPr="00570489">
        <w:rPr>
          <w:rFonts w:ascii="Helvetica" w:hAnsi="Helvetica" w:cs="Helvetica" w:hint="eastAsia"/>
          <w:b/>
          <w:bCs/>
          <w:color w:val="222222"/>
          <w:sz w:val="21"/>
          <w:szCs w:val="21"/>
        </w:rPr>
        <w:t>Каталазы</w:t>
      </w:r>
    </w:p>
    <w:p w14:paraId="097F30CB" w14:textId="77777777" w:rsidR="00570489" w:rsidRPr="00570489" w:rsidRDefault="00570489" w:rsidP="00570489">
      <w:pPr>
        <w:rPr>
          <w:rFonts w:ascii="Helvetica" w:hAnsi="Helvetica" w:cs="Helvetica"/>
          <w:b/>
          <w:bCs/>
          <w:color w:val="222222"/>
          <w:sz w:val="21"/>
          <w:szCs w:val="21"/>
        </w:rPr>
      </w:pPr>
    </w:p>
    <w:p w14:paraId="6F7F7EA9"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1.2.1.3. </w:t>
      </w:r>
      <w:r w:rsidRPr="00570489">
        <w:rPr>
          <w:rFonts w:ascii="Helvetica" w:hAnsi="Helvetica" w:cs="Helvetica" w:hint="eastAsia"/>
          <w:b/>
          <w:bCs/>
          <w:color w:val="222222"/>
          <w:sz w:val="21"/>
          <w:szCs w:val="21"/>
        </w:rPr>
        <w:t>Пероксидазы</w:t>
      </w:r>
    </w:p>
    <w:p w14:paraId="092B0BF7" w14:textId="77777777" w:rsidR="00570489" w:rsidRPr="00570489" w:rsidRDefault="00570489" w:rsidP="00570489">
      <w:pPr>
        <w:rPr>
          <w:rFonts w:ascii="Helvetica" w:hAnsi="Helvetica" w:cs="Helvetica"/>
          <w:b/>
          <w:bCs/>
          <w:color w:val="222222"/>
          <w:sz w:val="21"/>
          <w:szCs w:val="21"/>
        </w:rPr>
      </w:pPr>
    </w:p>
    <w:p w14:paraId="5376ABDE"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1.2.1.3.1. </w:t>
      </w:r>
      <w:r w:rsidRPr="00570489">
        <w:rPr>
          <w:rFonts w:ascii="Helvetica" w:hAnsi="Helvetica" w:cs="Helvetica" w:hint="eastAsia"/>
          <w:b/>
          <w:bCs/>
          <w:color w:val="222222"/>
          <w:sz w:val="21"/>
          <w:szCs w:val="21"/>
        </w:rPr>
        <w:t>Функциональные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особенности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внутриклеточная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локализация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аскорбатпероксидаз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АРХ</w:t>
      </w:r>
      <w:r w:rsidRPr="00570489">
        <w:rPr>
          <w:rFonts w:ascii="Helvetica" w:hAnsi="Helvetica" w:cs="Helvetica"/>
          <w:b/>
          <w:bCs/>
          <w:color w:val="222222"/>
          <w:sz w:val="21"/>
          <w:szCs w:val="21"/>
        </w:rPr>
        <w:t>)</w:t>
      </w:r>
    </w:p>
    <w:p w14:paraId="0AAC32C7" w14:textId="77777777" w:rsidR="00570489" w:rsidRPr="00570489" w:rsidRDefault="00570489" w:rsidP="00570489">
      <w:pPr>
        <w:rPr>
          <w:rFonts w:ascii="Helvetica" w:hAnsi="Helvetica" w:cs="Helvetica"/>
          <w:b/>
          <w:bCs/>
          <w:color w:val="222222"/>
          <w:sz w:val="21"/>
          <w:szCs w:val="21"/>
        </w:rPr>
      </w:pPr>
    </w:p>
    <w:p w14:paraId="0B24A894"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1.2.1.3.2. </w:t>
      </w:r>
      <w:r w:rsidRPr="00570489">
        <w:rPr>
          <w:rFonts w:ascii="Helvetica" w:hAnsi="Helvetica" w:cs="Helvetica" w:hint="eastAsia"/>
          <w:b/>
          <w:bCs/>
          <w:color w:val="222222"/>
          <w:sz w:val="21"/>
          <w:szCs w:val="21"/>
        </w:rPr>
        <w:t>Функциональные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особенности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внутриклеточная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локализация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гваяколпероксидаз</w:t>
      </w:r>
    </w:p>
    <w:p w14:paraId="1863F6A8" w14:textId="77777777" w:rsidR="00570489" w:rsidRPr="00570489" w:rsidRDefault="00570489" w:rsidP="00570489">
      <w:pPr>
        <w:rPr>
          <w:rFonts w:ascii="Helvetica" w:hAnsi="Helvetica" w:cs="Helvetica"/>
          <w:b/>
          <w:bCs/>
          <w:color w:val="222222"/>
          <w:sz w:val="21"/>
          <w:szCs w:val="21"/>
        </w:rPr>
      </w:pPr>
    </w:p>
    <w:p w14:paraId="4DFA4A0C"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1.2.2. </w:t>
      </w:r>
      <w:r w:rsidRPr="00570489">
        <w:rPr>
          <w:rFonts w:ascii="Helvetica" w:hAnsi="Helvetica" w:cs="Helvetica" w:hint="eastAsia"/>
          <w:b/>
          <w:bCs/>
          <w:color w:val="222222"/>
          <w:sz w:val="21"/>
          <w:szCs w:val="21"/>
        </w:rPr>
        <w:t>Неферментативные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системы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защиты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окислительного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стресса</w:t>
      </w:r>
    </w:p>
    <w:p w14:paraId="15F77EFC" w14:textId="77777777" w:rsidR="00570489" w:rsidRPr="00570489" w:rsidRDefault="00570489" w:rsidP="00570489">
      <w:pPr>
        <w:rPr>
          <w:rFonts w:ascii="Helvetica" w:hAnsi="Helvetica" w:cs="Helvetica"/>
          <w:b/>
          <w:bCs/>
          <w:color w:val="222222"/>
          <w:sz w:val="21"/>
          <w:szCs w:val="21"/>
        </w:rPr>
      </w:pPr>
    </w:p>
    <w:p w14:paraId="52CF4E1B"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1.3. </w:t>
      </w:r>
      <w:r w:rsidRPr="00570489">
        <w:rPr>
          <w:rFonts w:ascii="Helvetica" w:hAnsi="Helvetica" w:cs="Helvetica" w:hint="eastAsia"/>
          <w:b/>
          <w:bCs/>
          <w:color w:val="222222"/>
          <w:sz w:val="21"/>
          <w:szCs w:val="21"/>
        </w:rPr>
        <w:t>Использование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трансгенных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для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изучения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физиологичесских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генетических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механизмов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устойчивости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окислительному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стрессу</w:t>
      </w:r>
    </w:p>
    <w:p w14:paraId="75F4435D" w14:textId="77777777" w:rsidR="00570489" w:rsidRPr="00570489" w:rsidRDefault="00570489" w:rsidP="00570489">
      <w:pPr>
        <w:rPr>
          <w:rFonts w:ascii="Helvetica" w:hAnsi="Helvetica" w:cs="Helvetica"/>
          <w:b/>
          <w:bCs/>
          <w:color w:val="222222"/>
          <w:sz w:val="21"/>
          <w:szCs w:val="21"/>
        </w:rPr>
      </w:pPr>
    </w:p>
    <w:p w14:paraId="36C933A8"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1.4. </w:t>
      </w:r>
      <w:r w:rsidRPr="00570489">
        <w:rPr>
          <w:rFonts w:ascii="Helvetica" w:hAnsi="Helvetica" w:cs="Helvetica" w:hint="eastAsia"/>
          <w:b/>
          <w:bCs/>
          <w:color w:val="222222"/>
          <w:sz w:val="21"/>
          <w:szCs w:val="21"/>
        </w:rPr>
        <w:t>Использование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для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изучения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физиологических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генетических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механизмов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устойчивости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окислительному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стрессу</w:t>
      </w:r>
      <w:r w:rsidRPr="00570489">
        <w:rPr>
          <w:rFonts w:ascii="Helvetica" w:hAnsi="Helvetica" w:cs="Helvetica"/>
          <w:b/>
          <w:bCs/>
          <w:color w:val="222222"/>
          <w:sz w:val="21"/>
          <w:szCs w:val="21"/>
        </w:rPr>
        <w:t xml:space="preserve">. 29 1.4.1.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озону</w:t>
      </w:r>
      <w:r w:rsidRPr="00570489">
        <w:rPr>
          <w:rFonts w:ascii="Helvetica" w:hAnsi="Helvetica" w:cs="Helvetica"/>
          <w:b/>
          <w:bCs/>
          <w:color w:val="222222"/>
          <w:sz w:val="21"/>
          <w:szCs w:val="21"/>
        </w:rPr>
        <w:t xml:space="preserve">. 30 (.4.2.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ультрафиолету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УФ</w:t>
      </w:r>
      <w:r w:rsidRPr="00570489">
        <w:rPr>
          <w:rFonts w:ascii="Helvetica" w:hAnsi="Helvetica" w:cs="Helvetica"/>
          <w:b/>
          <w:bCs/>
          <w:color w:val="222222"/>
          <w:sz w:val="21"/>
          <w:szCs w:val="21"/>
        </w:rPr>
        <w:t>)</w:t>
      </w:r>
    </w:p>
    <w:p w14:paraId="5FCF8B05" w14:textId="77777777" w:rsidR="00570489" w:rsidRPr="00570489" w:rsidRDefault="00570489" w:rsidP="00570489">
      <w:pPr>
        <w:rPr>
          <w:rFonts w:ascii="Helvetica" w:hAnsi="Helvetica" w:cs="Helvetica"/>
          <w:b/>
          <w:bCs/>
          <w:color w:val="222222"/>
          <w:sz w:val="21"/>
          <w:szCs w:val="21"/>
        </w:rPr>
      </w:pPr>
    </w:p>
    <w:p w14:paraId="38153A99"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1.4.3.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кадмию</w:t>
      </w:r>
    </w:p>
    <w:p w14:paraId="2175DC1F" w14:textId="77777777" w:rsidR="00570489" w:rsidRPr="00570489" w:rsidRDefault="00570489" w:rsidP="00570489">
      <w:pPr>
        <w:rPr>
          <w:rFonts w:ascii="Helvetica" w:hAnsi="Helvetica" w:cs="Helvetica"/>
          <w:b/>
          <w:bCs/>
          <w:color w:val="222222"/>
          <w:sz w:val="21"/>
          <w:szCs w:val="21"/>
        </w:rPr>
      </w:pPr>
    </w:p>
    <w:p w14:paraId="418A5140"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1.4.4.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фитопатогенам</w:t>
      </w:r>
    </w:p>
    <w:p w14:paraId="725BE2BB" w14:textId="77777777" w:rsidR="00570489" w:rsidRPr="00570489" w:rsidRDefault="00570489" w:rsidP="00570489">
      <w:pPr>
        <w:rPr>
          <w:rFonts w:ascii="Helvetica" w:hAnsi="Helvetica" w:cs="Helvetica"/>
          <w:b/>
          <w:bCs/>
          <w:color w:val="222222"/>
          <w:sz w:val="21"/>
          <w:szCs w:val="21"/>
        </w:rPr>
      </w:pPr>
    </w:p>
    <w:p w14:paraId="4A16220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lastRenderedPageBreak/>
        <w:t xml:space="preserve">1.4.4.1.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конститутивно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зкспрессирующие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иммунный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ответ</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реакцию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гиперчувствительности</w:t>
      </w:r>
      <w:r w:rsidRPr="00570489">
        <w:rPr>
          <w:rFonts w:ascii="Helvetica" w:hAnsi="Helvetica" w:cs="Helvetica"/>
          <w:b/>
          <w:bCs/>
          <w:color w:val="222222"/>
          <w:sz w:val="21"/>
          <w:szCs w:val="21"/>
        </w:rPr>
        <w:t>"</w:t>
      </w:r>
    </w:p>
    <w:p w14:paraId="4E238D27" w14:textId="77777777" w:rsidR="00570489" w:rsidRPr="00570489" w:rsidRDefault="00570489" w:rsidP="00570489">
      <w:pPr>
        <w:rPr>
          <w:rFonts w:ascii="Helvetica" w:hAnsi="Helvetica" w:cs="Helvetica"/>
          <w:b/>
          <w:bCs/>
          <w:color w:val="222222"/>
          <w:sz w:val="21"/>
          <w:szCs w:val="21"/>
        </w:rPr>
      </w:pPr>
    </w:p>
    <w:p w14:paraId="44EAF69F"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1.4.4.2.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конститутивным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иммунным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ответом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без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некротичесских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пятен</w:t>
      </w:r>
    </w:p>
    <w:p w14:paraId="0504095B" w14:textId="77777777" w:rsidR="00570489" w:rsidRPr="00570489" w:rsidRDefault="00570489" w:rsidP="00570489">
      <w:pPr>
        <w:rPr>
          <w:rFonts w:ascii="Helvetica" w:hAnsi="Helvetica" w:cs="Helvetica"/>
          <w:b/>
          <w:bCs/>
          <w:color w:val="222222"/>
          <w:sz w:val="21"/>
          <w:szCs w:val="21"/>
        </w:rPr>
      </w:pPr>
    </w:p>
    <w:p w14:paraId="06E7A880"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1.4.4.3.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имеющие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иммунного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ответа</w:t>
      </w:r>
    </w:p>
    <w:p w14:paraId="0037F212" w14:textId="77777777" w:rsidR="00570489" w:rsidRPr="00570489" w:rsidRDefault="00570489" w:rsidP="00570489">
      <w:pPr>
        <w:rPr>
          <w:rFonts w:ascii="Helvetica" w:hAnsi="Helvetica" w:cs="Helvetica"/>
          <w:b/>
          <w:bCs/>
          <w:color w:val="222222"/>
          <w:sz w:val="21"/>
          <w:szCs w:val="21"/>
        </w:rPr>
      </w:pPr>
    </w:p>
    <w:p w14:paraId="7D4E5F86"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I.4.5.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гербицидам</w:t>
      </w:r>
    </w:p>
    <w:p w14:paraId="42B3805B" w14:textId="77777777" w:rsidR="00570489" w:rsidRPr="00570489" w:rsidRDefault="00570489" w:rsidP="00570489">
      <w:pPr>
        <w:rPr>
          <w:rFonts w:ascii="Helvetica" w:hAnsi="Helvetica" w:cs="Helvetica"/>
          <w:b/>
          <w:bCs/>
          <w:color w:val="222222"/>
          <w:sz w:val="21"/>
          <w:szCs w:val="21"/>
        </w:rPr>
      </w:pPr>
    </w:p>
    <w:p w14:paraId="7B5001D7"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Экспериментальная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часть</w:t>
      </w:r>
    </w:p>
    <w:p w14:paraId="47638CB1" w14:textId="77777777" w:rsidR="00570489" w:rsidRPr="00570489" w:rsidRDefault="00570489" w:rsidP="00570489">
      <w:pPr>
        <w:rPr>
          <w:rFonts w:ascii="Helvetica" w:hAnsi="Helvetica" w:cs="Helvetica"/>
          <w:b/>
          <w:bCs/>
          <w:color w:val="222222"/>
          <w:sz w:val="21"/>
          <w:szCs w:val="21"/>
        </w:rPr>
      </w:pPr>
    </w:p>
    <w:p w14:paraId="5119383E"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Глава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Материалы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методы</w:t>
      </w:r>
    </w:p>
    <w:p w14:paraId="4F8F8979" w14:textId="77777777" w:rsidR="00570489" w:rsidRPr="00570489" w:rsidRDefault="00570489" w:rsidP="00570489">
      <w:pPr>
        <w:rPr>
          <w:rFonts w:ascii="Helvetica" w:hAnsi="Helvetica" w:cs="Helvetica"/>
          <w:b/>
          <w:bCs/>
          <w:color w:val="222222"/>
          <w:sz w:val="21"/>
          <w:szCs w:val="21"/>
        </w:rPr>
      </w:pPr>
    </w:p>
    <w:p w14:paraId="5099D6D3"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II.1. </w:t>
      </w:r>
      <w:r w:rsidRPr="00570489">
        <w:rPr>
          <w:rFonts w:ascii="Helvetica" w:hAnsi="Helvetica" w:cs="Helvetica" w:hint="eastAsia"/>
          <w:b/>
          <w:bCs/>
          <w:color w:val="222222"/>
          <w:sz w:val="21"/>
          <w:szCs w:val="21"/>
        </w:rPr>
        <w:t>Растительный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материал</w:t>
      </w:r>
      <w:r w:rsidRPr="00570489">
        <w:rPr>
          <w:rFonts w:ascii="Helvetica" w:hAnsi="Helvetica" w:cs="Helvetica"/>
          <w:b/>
          <w:bCs/>
          <w:color w:val="222222"/>
          <w:sz w:val="21"/>
          <w:szCs w:val="21"/>
        </w:rPr>
        <w:t xml:space="preserve">. 40 </w:t>
      </w:r>
      <w:r w:rsidRPr="00570489">
        <w:rPr>
          <w:rFonts w:ascii="Helvetica" w:hAnsi="Helvetica" w:cs="Helvetica" w:hint="eastAsia"/>
          <w:b/>
          <w:bCs/>
          <w:color w:val="222222"/>
          <w:sz w:val="21"/>
          <w:szCs w:val="21"/>
        </w:rPr>
        <w:t>Н</w:t>
      </w:r>
      <w:r w:rsidRPr="00570489">
        <w:rPr>
          <w:rFonts w:ascii="Helvetica" w:hAnsi="Helvetica" w:cs="Helvetica"/>
          <w:b/>
          <w:bCs/>
          <w:color w:val="222222"/>
          <w:sz w:val="21"/>
          <w:szCs w:val="21"/>
        </w:rPr>
        <w:t xml:space="preserve">.2. </w:t>
      </w:r>
      <w:r w:rsidRPr="00570489">
        <w:rPr>
          <w:rFonts w:ascii="Helvetica" w:hAnsi="Helvetica" w:cs="Helvetica" w:hint="eastAsia"/>
          <w:b/>
          <w:bCs/>
          <w:color w:val="222222"/>
          <w:sz w:val="21"/>
          <w:szCs w:val="21"/>
        </w:rPr>
        <w:t>Методы</w:t>
      </w:r>
    </w:p>
    <w:p w14:paraId="38D33DC3" w14:textId="77777777" w:rsidR="00570489" w:rsidRPr="00570489" w:rsidRDefault="00570489" w:rsidP="00570489">
      <w:pPr>
        <w:rPr>
          <w:rFonts w:ascii="Helvetica" w:hAnsi="Helvetica" w:cs="Helvetica"/>
          <w:b/>
          <w:bCs/>
          <w:color w:val="222222"/>
          <w:sz w:val="21"/>
          <w:szCs w:val="21"/>
        </w:rPr>
      </w:pPr>
    </w:p>
    <w:p w14:paraId="1AF524E7"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11.2.1. </w:t>
      </w:r>
      <w:r w:rsidRPr="00570489">
        <w:rPr>
          <w:rFonts w:ascii="Helvetica" w:hAnsi="Helvetica" w:cs="Helvetica" w:hint="eastAsia"/>
          <w:b/>
          <w:bCs/>
          <w:color w:val="222222"/>
          <w:sz w:val="21"/>
          <w:szCs w:val="21"/>
        </w:rPr>
        <w:t>Выращивание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арабидопсис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асептической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почвенной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культуре</w:t>
      </w:r>
    </w:p>
    <w:p w14:paraId="49957B33" w14:textId="77777777" w:rsidR="00570489" w:rsidRPr="00570489" w:rsidRDefault="00570489" w:rsidP="00570489">
      <w:pPr>
        <w:rPr>
          <w:rFonts w:ascii="Helvetica" w:hAnsi="Helvetica" w:cs="Helvetica"/>
          <w:b/>
          <w:bCs/>
          <w:color w:val="222222"/>
          <w:sz w:val="21"/>
          <w:szCs w:val="21"/>
        </w:rPr>
      </w:pPr>
    </w:p>
    <w:p w14:paraId="06A41FBC"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11.2.2.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отбора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устойчивых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A.thaiiana</w:t>
      </w:r>
    </w:p>
    <w:p w14:paraId="6162185B" w14:textId="77777777" w:rsidR="00570489" w:rsidRPr="00570489" w:rsidRDefault="00570489" w:rsidP="00570489">
      <w:pPr>
        <w:rPr>
          <w:rFonts w:ascii="Helvetica" w:hAnsi="Helvetica" w:cs="Helvetica"/>
          <w:b/>
          <w:bCs/>
          <w:color w:val="222222"/>
          <w:sz w:val="21"/>
          <w:szCs w:val="21"/>
        </w:rPr>
      </w:pPr>
    </w:p>
    <w:p w14:paraId="0B4D4995"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11.2.3.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определения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НФ</w:t>
      </w:r>
    </w:p>
    <w:p w14:paraId="2F0C8989" w14:textId="77777777" w:rsidR="00570489" w:rsidRPr="00570489" w:rsidRDefault="00570489" w:rsidP="00570489">
      <w:pPr>
        <w:rPr>
          <w:rFonts w:ascii="Helvetica" w:hAnsi="Helvetica" w:cs="Helvetica"/>
          <w:b/>
          <w:bCs/>
          <w:color w:val="222222"/>
          <w:sz w:val="21"/>
          <w:szCs w:val="21"/>
        </w:rPr>
      </w:pPr>
    </w:p>
    <w:p w14:paraId="0F050D49"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11.2.4.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отбора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определения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плюмбагину</w:t>
      </w:r>
    </w:p>
    <w:p w14:paraId="4FDB6C0E" w14:textId="77777777" w:rsidR="00570489" w:rsidRPr="00570489" w:rsidRDefault="00570489" w:rsidP="00570489">
      <w:pPr>
        <w:rPr>
          <w:rFonts w:ascii="Helvetica" w:hAnsi="Helvetica" w:cs="Helvetica"/>
          <w:b/>
          <w:bCs/>
          <w:color w:val="222222"/>
          <w:sz w:val="21"/>
          <w:szCs w:val="21"/>
        </w:rPr>
      </w:pPr>
    </w:p>
    <w:p w14:paraId="2FCD3A51"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11.2.5.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отбора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ацифлуорфеновых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определения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ацифлуорфену</w:t>
      </w:r>
    </w:p>
    <w:p w14:paraId="6F42F81C" w14:textId="77777777" w:rsidR="00570489" w:rsidRPr="00570489" w:rsidRDefault="00570489" w:rsidP="00570489">
      <w:pPr>
        <w:rPr>
          <w:rFonts w:ascii="Helvetica" w:hAnsi="Helvetica" w:cs="Helvetica"/>
          <w:b/>
          <w:bCs/>
          <w:color w:val="222222"/>
          <w:sz w:val="21"/>
          <w:szCs w:val="21"/>
        </w:rPr>
      </w:pPr>
    </w:p>
    <w:p w14:paraId="77353D55"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lastRenderedPageBreak/>
        <w:t xml:space="preserve">11.2.6.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определения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параквату</w:t>
      </w:r>
    </w:p>
    <w:p w14:paraId="507EED20" w14:textId="77777777" w:rsidR="00570489" w:rsidRPr="00570489" w:rsidRDefault="00570489" w:rsidP="00570489">
      <w:pPr>
        <w:rPr>
          <w:rFonts w:ascii="Helvetica" w:hAnsi="Helvetica" w:cs="Helvetica"/>
          <w:b/>
          <w:bCs/>
          <w:color w:val="222222"/>
          <w:sz w:val="21"/>
          <w:szCs w:val="21"/>
        </w:rPr>
      </w:pPr>
    </w:p>
    <w:p w14:paraId="305BB938"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11.2.7.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определения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паклобутразолу</w:t>
      </w:r>
      <w:r w:rsidRPr="00570489">
        <w:rPr>
          <w:rFonts w:ascii="Helvetica" w:hAnsi="Helvetica" w:cs="Helvetica"/>
          <w:b/>
          <w:bCs/>
          <w:color w:val="222222"/>
          <w:sz w:val="21"/>
          <w:szCs w:val="21"/>
        </w:rPr>
        <w:t xml:space="preserve">. 44 </w:t>
      </w:r>
      <w:r w:rsidRPr="00570489">
        <w:rPr>
          <w:rFonts w:ascii="Helvetica" w:hAnsi="Helvetica" w:cs="Helvetica" w:hint="eastAsia"/>
          <w:b/>
          <w:bCs/>
          <w:color w:val="222222"/>
          <w:sz w:val="21"/>
          <w:szCs w:val="21"/>
        </w:rPr>
        <w:t>¡</w:t>
      </w:r>
      <w:r w:rsidRPr="00570489">
        <w:rPr>
          <w:rFonts w:ascii="Helvetica" w:hAnsi="Helvetica" w:cs="Helvetica"/>
          <w:b/>
          <w:bCs/>
          <w:color w:val="222222"/>
          <w:sz w:val="21"/>
          <w:szCs w:val="21"/>
        </w:rPr>
        <w:t xml:space="preserve">1.2.8.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регистрации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замедленной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флуоресценции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хлорофилла</w:t>
      </w:r>
    </w:p>
    <w:p w14:paraId="49DD75F4" w14:textId="77777777" w:rsidR="00570489" w:rsidRPr="00570489" w:rsidRDefault="00570489" w:rsidP="00570489">
      <w:pPr>
        <w:rPr>
          <w:rFonts w:ascii="Helvetica" w:hAnsi="Helvetica" w:cs="Helvetica"/>
          <w:b/>
          <w:bCs/>
          <w:color w:val="222222"/>
          <w:sz w:val="21"/>
          <w:szCs w:val="21"/>
        </w:rPr>
      </w:pPr>
    </w:p>
    <w:p w14:paraId="5002FEF6"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11.2.9.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электрофоретического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выявления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изоформ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пероксидаз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РХ</w:t>
      </w:r>
      <w:r w:rsidRPr="00570489">
        <w:rPr>
          <w:rFonts w:ascii="Helvetica" w:hAnsi="Helvetica" w:cs="Helvetica"/>
          <w:b/>
          <w:bCs/>
          <w:color w:val="222222"/>
          <w:sz w:val="21"/>
          <w:szCs w:val="21"/>
        </w:rPr>
        <w:t>)</w:t>
      </w:r>
    </w:p>
    <w:p w14:paraId="1DFBFDBC" w14:textId="77777777" w:rsidR="00570489" w:rsidRPr="00570489" w:rsidRDefault="00570489" w:rsidP="00570489">
      <w:pPr>
        <w:rPr>
          <w:rFonts w:ascii="Helvetica" w:hAnsi="Helvetica" w:cs="Helvetica"/>
          <w:b/>
          <w:bCs/>
          <w:color w:val="222222"/>
          <w:sz w:val="21"/>
          <w:szCs w:val="21"/>
        </w:rPr>
      </w:pPr>
    </w:p>
    <w:p w14:paraId="6741CB05"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супероксиддисмутаз</w:t>
      </w:r>
      <w:r w:rsidRPr="00570489">
        <w:rPr>
          <w:rFonts w:ascii="Helvetica" w:hAnsi="Helvetica" w:cs="Helvetica"/>
          <w:b/>
          <w:bCs/>
          <w:color w:val="222222"/>
          <w:sz w:val="21"/>
          <w:szCs w:val="21"/>
        </w:rPr>
        <w:t xml:space="preserve"> (SOD)</w:t>
      </w:r>
    </w:p>
    <w:p w14:paraId="621661B8" w14:textId="77777777" w:rsidR="00570489" w:rsidRPr="00570489" w:rsidRDefault="00570489" w:rsidP="00570489">
      <w:pPr>
        <w:rPr>
          <w:rFonts w:ascii="Helvetica" w:hAnsi="Helvetica" w:cs="Helvetica"/>
          <w:b/>
          <w:bCs/>
          <w:color w:val="222222"/>
          <w:sz w:val="21"/>
          <w:szCs w:val="21"/>
        </w:rPr>
      </w:pPr>
    </w:p>
    <w:p w14:paraId="0FAFC70F"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11.2.10.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определения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активностей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изоформ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пероксидаз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супероксиддисмутаз</w:t>
      </w:r>
    </w:p>
    <w:p w14:paraId="65743D8C" w14:textId="77777777" w:rsidR="00570489" w:rsidRPr="00570489" w:rsidRDefault="00570489" w:rsidP="00570489">
      <w:pPr>
        <w:rPr>
          <w:rFonts w:ascii="Helvetica" w:hAnsi="Helvetica" w:cs="Helvetica"/>
          <w:b/>
          <w:bCs/>
          <w:color w:val="222222"/>
          <w:sz w:val="21"/>
          <w:szCs w:val="21"/>
        </w:rPr>
      </w:pPr>
    </w:p>
    <w:p w14:paraId="376A1F6B"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11.2.11. </w:t>
      </w:r>
      <w:r w:rsidRPr="00570489">
        <w:rPr>
          <w:rFonts w:ascii="Helvetica" w:hAnsi="Helvetica" w:cs="Helvetica" w:hint="eastAsia"/>
          <w:b/>
          <w:bCs/>
          <w:color w:val="222222"/>
          <w:sz w:val="21"/>
          <w:szCs w:val="21"/>
        </w:rPr>
        <w:t>Морфологическая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характеристика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p>
    <w:p w14:paraId="7D441380" w14:textId="77777777" w:rsidR="00570489" w:rsidRPr="00570489" w:rsidRDefault="00570489" w:rsidP="00570489">
      <w:pPr>
        <w:rPr>
          <w:rFonts w:ascii="Helvetica" w:hAnsi="Helvetica" w:cs="Helvetica"/>
          <w:b/>
          <w:bCs/>
          <w:color w:val="222222"/>
          <w:sz w:val="21"/>
          <w:szCs w:val="21"/>
        </w:rPr>
      </w:pPr>
    </w:p>
    <w:p w14:paraId="37AD0837"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11.2.12. </w:t>
      </w:r>
      <w:r w:rsidRPr="00570489">
        <w:rPr>
          <w:rFonts w:ascii="Helvetica" w:hAnsi="Helvetica" w:cs="Helvetica" w:hint="eastAsia"/>
          <w:b/>
          <w:bCs/>
          <w:color w:val="222222"/>
          <w:sz w:val="21"/>
          <w:szCs w:val="21"/>
        </w:rPr>
        <w:t>Метод</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сканирующей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электронной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микроскопии</w:t>
      </w:r>
    </w:p>
    <w:p w14:paraId="0421036C" w14:textId="77777777" w:rsidR="00570489" w:rsidRPr="00570489" w:rsidRDefault="00570489" w:rsidP="00570489">
      <w:pPr>
        <w:rPr>
          <w:rFonts w:ascii="Helvetica" w:hAnsi="Helvetica" w:cs="Helvetica"/>
          <w:b/>
          <w:bCs/>
          <w:color w:val="222222"/>
          <w:sz w:val="21"/>
          <w:szCs w:val="21"/>
        </w:rPr>
      </w:pPr>
    </w:p>
    <w:p w14:paraId="018CE6C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11.2.13. </w:t>
      </w:r>
      <w:r w:rsidRPr="00570489">
        <w:rPr>
          <w:rFonts w:ascii="Helvetica" w:hAnsi="Helvetica" w:cs="Helvetica" w:hint="eastAsia"/>
          <w:b/>
          <w:bCs/>
          <w:color w:val="222222"/>
          <w:sz w:val="21"/>
          <w:szCs w:val="21"/>
        </w:rPr>
        <w:t>Методы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статистического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анализа</w:t>
      </w:r>
    </w:p>
    <w:p w14:paraId="157D4D83" w14:textId="77777777" w:rsidR="00570489" w:rsidRPr="00570489" w:rsidRDefault="00570489" w:rsidP="00570489">
      <w:pPr>
        <w:rPr>
          <w:rFonts w:ascii="Helvetica" w:hAnsi="Helvetica" w:cs="Helvetica"/>
          <w:b/>
          <w:bCs/>
          <w:color w:val="222222"/>
          <w:sz w:val="21"/>
          <w:szCs w:val="21"/>
        </w:rPr>
      </w:pPr>
    </w:p>
    <w:p w14:paraId="03135471"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11.2.14. </w:t>
      </w:r>
      <w:r w:rsidRPr="00570489">
        <w:rPr>
          <w:rFonts w:ascii="Helvetica" w:hAnsi="Helvetica" w:cs="Helvetica" w:hint="eastAsia"/>
          <w:b/>
          <w:bCs/>
          <w:color w:val="222222"/>
          <w:sz w:val="21"/>
          <w:szCs w:val="21"/>
        </w:rPr>
        <w:t>Методы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генетического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анализа</w:t>
      </w:r>
    </w:p>
    <w:p w14:paraId="179B145C" w14:textId="77777777" w:rsidR="00570489" w:rsidRPr="00570489" w:rsidRDefault="00570489" w:rsidP="00570489">
      <w:pPr>
        <w:rPr>
          <w:rFonts w:ascii="Helvetica" w:hAnsi="Helvetica" w:cs="Helvetica"/>
          <w:b/>
          <w:bCs/>
          <w:color w:val="222222"/>
          <w:sz w:val="21"/>
          <w:szCs w:val="21"/>
        </w:rPr>
      </w:pPr>
    </w:p>
    <w:p w14:paraId="3368CA14"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Глава</w:t>
      </w:r>
      <w:r w:rsidRPr="00570489">
        <w:rPr>
          <w:rFonts w:ascii="Helvetica" w:hAnsi="Helvetica" w:cs="Helvetica"/>
          <w:b/>
          <w:bCs/>
          <w:color w:val="222222"/>
          <w:sz w:val="21"/>
          <w:szCs w:val="21"/>
        </w:rPr>
        <w:t xml:space="preserve"> ill. </w:t>
      </w:r>
      <w:r w:rsidRPr="00570489">
        <w:rPr>
          <w:rFonts w:ascii="Helvetica" w:hAnsi="Helvetica" w:cs="Helvetica" w:hint="eastAsia"/>
          <w:b/>
          <w:bCs/>
          <w:color w:val="222222"/>
          <w:sz w:val="21"/>
          <w:szCs w:val="21"/>
        </w:rPr>
        <w:t>Результаты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обсуждение</w:t>
      </w:r>
      <w:r w:rsidRPr="00570489">
        <w:rPr>
          <w:rFonts w:ascii="Helvetica" w:hAnsi="Helvetica" w:cs="Helvetica"/>
          <w:b/>
          <w:bCs/>
          <w:color w:val="222222"/>
          <w:sz w:val="21"/>
          <w:szCs w:val="21"/>
        </w:rPr>
        <w:t xml:space="preserve">. 52 111.1. </w:t>
      </w:r>
      <w:r w:rsidRPr="00570489">
        <w:rPr>
          <w:rFonts w:ascii="Helvetica" w:hAnsi="Helvetica" w:cs="Helvetica" w:hint="eastAsia"/>
          <w:b/>
          <w:bCs/>
          <w:color w:val="222222"/>
          <w:sz w:val="21"/>
          <w:szCs w:val="21"/>
        </w:rPr>
        <w:t>Создание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селективных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систем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для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отбора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p>
    <w:p w14:paraId="561D4063" w14:textId="77777777" w:rsidR="00570489" w:rsidRPr="00570489" w:rsidRDefault="00570489" w:rsidP="00570489">
      <w:pPr>
        <w:rPr>
          <w:rFonts w:ascii="Helvetica" w:hAnsi="Helvetica" w:cs="Helvetica"/>
          <w:b/>
          <w:bCs/>
          <w:color w:val="222222"/>
          <w:sz w:val="21"/>
          <w:szCs w:val="21"/>
        </w:rPr>
      </w:pPr>
    </w:p>
    <w:p w14:paraId="3B3BF35D"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агентам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вызывающим</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окислительный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стресс</w:t>
      </w:r>
    </w:p>
    <w:p w14:paraId="05F40D68" w14:textId="77777777" w:rsidR="00570489" w:rsidRPr="00570489" w:rsidRDefault="00570489" w:rsidP="00570489">
      <w:pPr>
        <w:rPr>
          <w:rFonts w:ascii="Helvetica" w:hAnsi="Helvetica" w:cs="Helvetica"/>
          <w:b/>
          <w:bCs/>
          <w:color w:val="222222"/>
          <w:sz w:val="21"/>
          <w:szCs w:val="21"/>
        </w:rPr>
      </w:pPr>
    </w:p>
    <w:p w14:paraId="7EB3015B"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lastRenderedPageBreak/>
        <w:t xml:space="preserve">111.1.1.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проростки</w:t>
      </w:r>
      <w:r w:rsidRPr="00570489">
        <w:rPr>
          <w:rFonts w:ascii="Helvetica" w:hAnsi="Helvetica" w:cs="Helvetica"/>
          <w:b/>
          <w:bCs/>
          <w:color w:val="222222"/>
          <w:sz w:val="21"/>
          <w:szCs w:val="21"/>
        </w:rPr>
        <w:t xml:space="preserve"> A.thaliana </w:t>
      </w:r>
      <w:r w:rsidRPr="00570489">
        <w:rPr>
          <w:rFonts w:ascii="Helvetica" w:hAnsi="Helvetica" w:cs="Helvetica" w:hint="eastAsia"/>
          <w:b/>
          <w:bCs/>
          <w:color w:val="222222"/>
          <w:sz w:val="21"/>
          <w:szCs w:val="21"/>
        </w:rPr>
        <w:t>агентов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ингибирующих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биосинтез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пигментов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растениях</w:t>
      </w:r>
    </w:p>
    <w:p w14:paraId="3447F134" w14:textId="77777777" w:rsidR="00570489" w:rsidRPr="00570489" w:rsidRDefault="00570489" w:rsidP="00570489">
      <w:pPr>
        <w:rPr>
          <w:rFonts w:ascii="Helvetica" w:hAnsi="Helvetica" w:cs="Helvetica"/>
          <w:b/>
          <w:bCs/>
          <w:color w:val="222222"/>
          <w:sz w:val="21"/>
          <w:szCs w:val="21"/>
        </w:rPr>
      </w:pPr>
    </w:p>
    <w:p w14:paraId="46FD1628"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111.1.2.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проростки</w:t>
      </w:r>
      <w:r w:rsidRPr="00570489">
        <w:rPr>
          <w:rFonts w:ascii="Helvetica" w:hAnsi="Helvetica" w:cs="Helvetica"/>
          <w:b/>
          <w:bCs/>
          <w:color w:val="222222"/>
          <w:sz w:val="21"/>
          <w:szCs w:val="21"/>
        </w:rPr>
        <w:t xml:space="preserve"> A.thaliana </w:t>
      </w:r>
      <w:r w:rsidRPr="00570489">
        <w:rPr>
          <w:rFonts w:ascii="Helvetica" w:hAnsi="Helvetica" w:cs="Helvetica" w:hint="eastAsia"/>
          <w:b/>
          <w:bCs/>
          <w:color w:val="222222"/>
          <w:sz w:val="21"/>
          <w:szCs w:val="21"/>
        </w:rPr>
        <w:t>редокс</w:t>
      </w:r>
      <w:r w:rsidRPr="00570489">
        <w:rPr>
          <w:rFonts w:ascii="Helvetica" w:hAnsi="Helvetica" w:cs="Helvetica"/>
          <w:b/>
          <w:bCs/>
          <w:color w:val="222222"/>
          <w:sz w:val="21"/>
          <w:szCs w:val="21"/>
        </w:rPr>
        <w:t>-</w:t>
      </w:r>
      <w:r w:rsidRPr="00570489">
        <w:rPr>
          <w:rFonts w:ascii="Helvetica" w:hAnsi="Helvetica" w:cs="Helvetica" w:hint="eastAsia"/>
          <w:b/>
          <w:bCs/>
          <w:color w:val="222222"/>
          <w:sz w:val="21"/>
          <w:szCs w:val="21"/>
        </w:rPr>
        <w:t>циклических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агентов</w:t>
      </w:r>
      <w:r w:rsidRPr="00570489">
        <w:rPr>
          <w:rFonts w:ascii="Helvetica" w:hAnsi="Helvetica" w:cs="Helvetica"/>
          <w:b/>
          <w:bCs/>
          <w:color w:val="222222"/>
          <w:sz w:val="21"/>
          <w:szCs w:val="21"/>
        </w:rPr>
        <w:t xml:space="preserve">. 57 IH.1.3.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салициловой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кислоты</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проростки</w:t>
      </w:r>
      <w:r w:rsidRPr="00570489">
        <w:rPr>
          <w:rFonts w:ascii="Helvetica" w:hAnsi="Helvetica" w:cs="Helvetica"/>
          <w:b/>
          <w:bCs/>
          <w:color w:val="222222"/>
          <w:sz w:val="21"/>
          <w:szCs w:val="21"/>
        </w:rPr>
        <w:t xml:space="preserve"> A.thaliana. 64 lit. 2.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A.tha!iana</w:t>
      </w:r>
    </w:p>
    <w:p w14:paraId="7647D432" w14:textId="77777777" w:rsidR="00570489" w:rsidRPr="00570489" w:rsidRDefault="00570489" w:rsidP="00570489">
      <w:pPr>
        <w:rPr>
          <w:rFonts w:ascii="Helvetica" w:hAnsi="Helvetica" w:cs="Helvetica"/>
          <w:b/>
          <w:bCs/>
          <w:color w:val="222222"/>
          <w:sz w:val="21"/>
          <w:szCs w:val="21"/>
        </w:rPr>
      </w:pPr>
    </w:p>
    <w:p w14:paraId="3CA46FEF"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111.2.1. </w:t>
      </w:r>
      <w:r w:rsidRPr="00570489">
        <w:rPr>
          <w:rFonts w:ascii="Helvetica" w:hAnsi="Helvetica" w:cs="Helvetica" w:hint="eastAsia"/>
          <w:b/>
          <w:bCs/>
          <w:color w:val="222222"/>
          <w:sz w:val="21"/>
          <w:szCs w:val="21"/>
        </w:rPr>
        <w:t>Получение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p>
    <w:p w14:paraId="0B6701B7" w14:textId="77777777" w:rsidR="00570489" w:rsidRPr="00570489" w:rsidRDefault="00570489" w:rsidP="00570489">
      <w:pPr>
        <w:rPr>
          <w:rFonts w:ascii="Helvetica" w:hAnsi="Helvetica" w:cs="Helvetica"/>
          <w:b/>
          <w:bCs/>
          <w:color w:val="222222"/>
          <w:sz w:val="21"/>
          <w:szCs w:val="21"/>
        </w:rPr>
      </w:pPr>
    </w:p>
    <w:p w14:paraId="09B96D73"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111.2.2. </w:t>
      </w:r>
      <w:r w:rsidRPr="00570489">
        <w:rPr>
          <w:rFonts w:ascii="Helvetica" w:hAnsi="Helvetica" w:cs="Helvetica" w:hint="eastAsia"/>
          <w:b/>
          <w:bCs/>
          <w:color w:val="222222"/>
          <w:sz w:val="21"/>
          <w:szCs w:val="21"/>
        </w:rPr>
        <w:t>Фенотипический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генетический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A.thaliana, </w:t>
      </w:r>
      <w:r w:rsidRPr="00570489">
        <w:rPr>
          <w:rFonts w:ascii="Helvetica" w:hAnsi="Helvetica" w:cs="Helvetica" w:hint="eastAsia"/>
          <w:b/>
          <w:bCs/>
          <w:color w:val="222222"/>
          <w:sz w:val="21"/>
          <w:szCs w:val="21"/>
        </w:rPr>
        <w:t>толерантных</w:t>
      </w:r>
    </w:p>
    <w:p w14:paraId="29A88F73" w14:textId="77777777" w:rsidR="00570489" w:rsidRPr="00570489" w:rsidRDefault="00570489" w:rsidP="00570489">
      <w:pPr>
        <w:rPr>
          <w:rFonts w:ascii="Helvetica" w:hAnsi="Helvetica" w:cs="Helvetica"/>
          <w:b/>
          <w:bCs/>
          <w:color w:val="222222"/>
          <w:sz w:val="21"/>
          <w:szCs w:val="21"/>
        </w:rPr>
      </w:pPr>
    </w:p>
    <w:p w14:paraId="4293EADF"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r w:rsidRPr="00570489">
        <w:rPr>
          <w:rFonts w:ascii="Helvetica" w:hAnsi="Helvetica" w:cs="Helvetica"/>
          <w:b/>
          <w:bCs/>
          <w:color w:val="222222"/>
          <w:sz w:val="21"/>
          <w:szCs w:val="21"/>
        </w:rPr>
        <w:t xml:space="preserve">. 67 IH.2.2.1. </w:t>
      </w:r>
      <w:r w:rsidRPr="00570489">
        <w:rPr>
          <w:rFonts w:ascii="Helvetica" w:hAnsi="Helvetica" w:cs="Helvetica" w:hint="eastAsia"/>
          <w:b/>
          <w:bCs/>
          <w:color w:val="222222"/>
          <w:sz w:val="21"/>
          <w:szCs w:val="21"/>
        </w:rPr>
        <w:t>Морфологические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особенности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карликовых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p>
    <w:p w14:paraId="3FA63A6A" w14:textId="77777777" w:rsidR="00570489" w:rsidRPr="00570489" w:rsidRDefault="00570489" w:rsidP="00570489">
      <w:pPr>
        <w:rPr>
          <w:rFonts w:ascii="Helvetica" w:hAnsi="Helvetica" w:cs="Helvetica"/>
          <w:b/>
          <w:bCs/>
          <w:color w:val="222222"/>
          <w:sz w:val="21"/>
          <w:szCs w:val="21"/>
        </w:rPr>
      </w:pPr>
    </w:p>
    <w:p w14:paraId="671BC055"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норфлуразону</w:t>
      </w:r>
    </w:p>
    <w:p w14:paraId="2EAE7630" w14:textId="77777777" w:rsidR="00570489" w:rsidRPr="00570489" w:rsidRDefault="00570489" w:rsidP="00570489">
      <w:pPr>
        <w:rPr>
          <w:rFonts w:ascii="Helvetica" w:hAnsi="Helvetica" w:cs="Helvetica"/>
          <w:b/>
          <w:bCs/>
          <w:color w:val="222222"/>
          <w:sz w:val="21"/>
          <w:szCs w:val="21"/>
        </w:rPr>
      </w:pPr>
    </w:p>
    <w:p w14:paraId="75F8EC3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111.2.2.2. </w:t>
      </w:r>
      <w:r w:rsidRPr="00570489">
        <w:rPr>
          <w:rFonts w:ascii="Helvetica" w:hAnsi="Helvetica" w:cs="Helvetica" w:hint="eastAsia"/>
          <w:b/>
          <w:bCs/>
          <w:color w:val="222222"/>
          <w:sz w:val="21"/>
          <w:szCs w:val="21"/>
        </w:rPr>
        <w:t>Генетический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карликовых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p>
    <w:p w14:paraId="698A356B" w14:textId="77777777" w:rsidR="00570489" w:rsidRPr="00570489" w:rsidRDefault="00570489" w:rsidP="00570489">
      <w:pPr>
        <w:rPr>
          <w:rFonts w:ascii="Helvetica" w:hAnsi="Helvetica" w:cs="Helvetica"/>
          <w:b/>
          <w:bCs/>
          <w:color w:val="222222"/>
          <w:sz w:val="21"/>
          <w:szCs w:val="21"/>
        </w:rPr>
      </w:pPr>
    </w:p>
    <w:p w14:paraId="7630426D"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111.2.2.3. </w:t>
      </w:r>
      <w:r w:rsidRPr="00570489">
        <w:rPr>
          <w:rFonts w:ascii="Helvetica" w:hAnsi="Helvetica" w:cs="Helvetica" w:hint="eastAsia"/>
          <w:b/>
          <w:bCs/>
          <w:color w:val="222222"/>
          <w:sz w:val="21"/>
          <w:szCs w:val="21"/>
        </w:rPr>
        <w:t>Морфологические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особенности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некротических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p>
    <w:p w14:paraId="347159C4" w14:textId="77777777" w:rsidR="00570489" w:rsidRPr="00570489" w:rsidRDefault="00570489" w:rsidP="00570489">
      <w:pPr>
        <w:rPr>
          <w:rFonts w:ascii="Helvetica" w:hAnsi="Helvetica" w:cs="Helvetica"/>
          <w:b/>
          <w:bCs/>
          <w:color w:val="222222"/>
          <w:sz w:val="21"/>
          <w:szCs w:val="21"/>
        </w:rPr>
      </w:pPr>
    </w:p>
    <w:p w14:paraId="7B8D8BF1"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111.2.2.4. </w:t>
      </w:r>
      <w:r w:rsidRPr="00570489">
        <w:rPr>
          <w:rFonts w:ascii="Helvetica" w:hAnsi="Helvetica" w:cs="Helvetica" w:hint="eastAsia"/>
          <w:b/>
          <w:bCs/>
          <w:color w:val="222222"/>
          <w:sz w:val="21"/>
          <w:szCs w:val="21"/>
        </w:rPr>
        <w:t>Генетический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некротических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p>
    <w:p w14:paraId="003E914B" w14:textId="77777777" w:rsidR="00570489" w:rsidRPr="00570489" w:rsidRDefault="00570489" w:rsidP="00570489">
      <w:pPr>
        <w:rPr>
          <w:rFonts w:ascii="Helvetica" w:hAnsi="Helvetica" w:cs="Helvetica"/>
          <w:b/>
          <w:bCs/>
          <w:color w:val="222222"/>
          <w:sz w:val="21"/>
          <w:szCs w:val="21"/>
        </w:rPr>
      </w:pPr>
    </w:p>
    <w:p w14:paraId="7B589DB8"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111.2.2.5. </w:t>
      </w:r>
      <w:r w:rsidRPr="00570489">
        <w:rPr>
          <w:rFonts w:ascii="Helvetica" w:hAnsi="Helvetica" w:cs="Helvetica" w:hint="eastAsia"/>
          <w:b/>
          <w:bCs/>
          <w:color w:val="222222"/>
          <w:sz w:val="21"/>
          <w:szCs w:val="21"/>
        </w:rPr>
        <w:t>Мутанты</w:t>
      </w:r>
      <w:r w:rsidRPr="00570489">
        <w:rPr>
          <w:rFonts w:ascii="Helvetica" w:hAnsi="Helvetica" w:cs="Helvetica"/>
          <w:b/>
          <w:bCs/>
          <w:color w:val="222222"/>
          <w:sz w:val="21"/>
          <w:szCs w:val="21"/>
        </w:rPr>
        <w:t xml:space="preserve"> nfz12, nfz18, nfz24, </w:t>
      </w:r>
      <w:r w:rsidRPr="00570489">
        <w:rPr>
          <w:rFonts w:ascii="Helvetica" w:hAnsi="Helvetica" w:cs="Helvetica" w:hint="eastAsia"/>
          <w:b/>
          <w:bCs/>
          <w:color w:val="222222"/>
          <w:sz w:val="21"/>
          <w:szCs w:val="21"/>
        </w:rPr>
        <w:t>толерантные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НФ</w:t>
      </w:r>
    </w:p>
    <w:p w14:paraId="11A793E2" w14:textId="77777777" w:rsidR="00570489" w:rsidRPr="00570489" w:rsidRDefault="00570489" w:rsidP="00570489">
      <w:pPr>
        <w:rPr>
          <w:rFonts w:ascii="Helvetica" w:hAnsi="Helvetica" w:cs="Helvetica"/>
          <w:b/>
          <w:bCs/>
          <w:color w:val="222222"/>
          <w:sz w:val="21"/>
          <w:szCs w:val="21"/>
        </w:rPr>
      </w:pPr>
    </w:p>
    <w:p w14:paraId="64E10683"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111.2.2.6. </w:t>
      </w:r>
      <w:r w:rsidRPr="00570489">
        <w:rPr>
          <w:rFonts w:ascii="Helvetica" w:hAnsi="Helvetica" w:cs="Helvetica" w:hint="eastAsia"/>
          <w:b/>
          <w:bCs/>
          <w:color w:val="222222"/>
          <w:sz w:val="21"/>
          <w:szCs w:val="21"/>
        </w:rPr>
        <w:t>Генетический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мутанта</w:t>
      </w:r>
      <w:r w:rsidRPr="00570489">
        <w:rPr>
          <w:rFonts w:ascii="Helvetica" w:hAnsi="Helvetica" w:cs="Helvetica"/>
          <w:b/>
          <w:bCs/>
          <w:color w:val="222222"/>
          <w:sz w:val="21"/>
          <w:szCs w:val="21"/>
        </w:rPr>
        <w:t xml:space="preserve"> nfz24</w:t>
      </w:r>
    </w:p>
    <w:p w14:paraId="27C3BF62" w14:textId="77777777" w:rsidR="00570489" w:rsidRPr="00570489" w:rsidRDefault="00570489" w:rsidP="00570489">
      <w:pPr>
        <w:rPr>
          <w:rFonts w:ascii="Helvetica" w:hAnsi="Helvetica" w:cs="Helvetica"/>
          <w:b/>
          <w:bCs/>
          <w:color w:val="222222"/>
          <w:sz w:val="21"/>
          <w:szCs w:val="21"/>
        </w:rPr>
      </w:pPr>
    </w:p>
    <w:p w14:paraId="1B91ECBE"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lastRenderedPageBreak/>
        <w:t xml:space="preserve">111.2.3.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перекрёстной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устойчивости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p>
    <w:p w14:paraId="4833FC35" w14:textId="77777777" w:rsidR="00570489" w:rsidRPr="00570489" w:rsidRDefault="00570489" w:rsidP="00570489">
      <w:pPr>
        <w:rPr>
          <w:rFonts w:ascii="Helvetica" w:hAnsi="Helvetica" w:cs="Helvetica"/>
          <w:b/>
          <w:bCs/>
          <w:color w:val="222222"/>
          <w:sz w:val="21"/>
          <w:szCs w:val="21"/>
        </w:rPr>
      </w:pPr>
    </w:p>
    <w:p w14:paraId="0D5F462A"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111.2.3.1.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расы</w:t>
      </w:r>
      <w:r w:rsidRPr="00570489">
        <w:rPr>
          <w:rFonts w:ascii="Helvetica" w:hAnsi="Helvetica" w:cs="Helvetica"/>
          <w:b/>
          <w:bCs/>
          <w:color w:val="222222"/>
          <w:sz w:val="21"/>
          <w:szCs w:val="21"/>
        </w:rPr>
        <w:t xml:space="preserve"> Dijon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карликовых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p>
    <w:p w14:paraId="1B13629F" w14:textId="77777777" w:rsidR="00570489" w:rsidRPr="00570489" w:rsidRDefault="00570489" w:rsidP="00570489">
      <w:pPr>
        <w:rPr>
          <w:rFonts w:ascii="Helvetica" w:hAnsi="Helvetica" w:cs="Helvetica"/>
          <w:b/>
          <w:bCs/>
          <w:color w:val="222222"/>
          <w:sz w:val="21"/>
          <w:szCs w:val="21"/>
        </w:rPr>
      </w:pPr>
    </w:p>
    <w:p w14:paraId="51BB2B6D"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111.2.3.2.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расы</w:t>
      </w:r>
      <w:r w:rsidRPr="00570489">
        <w:rPr>
          <w:rFonts w:ascii="Helvetica" w:hAnsi="Helvetica" w:cs="Helvetica"/>
          <w:b/>
          <w:bCs/>
          <w:color w:val="222222"/>
          <w:sz w:val="21"/>
          <w:szCs w:val="21"/>
        </w:rPr>
        <w:t xml:space="preserve"> Dijon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nfz18 wnfz24</w:t>
      </w:r>
    </w:p>
    <w:p w14:paraId="147DE13F" w14:textId="77777777" w:rsidR="00570489" w:rsidRPr="00570489" w:rsidRDefault="00570489" w:rsidP="00570489">
      <w:pPr>
        <w:rPr>
          <w:rFonts w:ascii="Helvetica" w:hAnsi="Helvetica" w:cs="Helvetica"/>
          <w:b/>
          <w:bCs/>
          <w:color w:val="222222"/>
          <w:sz w:val="21"/>
          <w:szCs w:val="21"/>
        </w:rPr>
      </w:pPr>
    </w:p>
    <w:p w14:paraId="3C36EFE6"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111.2.3.3.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растения</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расы</w:t>
      </w:r>
      <w:r w:rsidRPr="00570489">
        <w:rPr>
          <w:rFonts w:ascii="Helvetica" w:hAnsi="Helvetica" w:cs="Helvetica"/>
          <w:b/>
          <w:bCs/>
          <w:color w:val="222222"/>
          <w:sz w:val="21"/>
          <w:szCs w:val="21"/>
        </w:rPr>
        <w:t xml:space="preserve"> Dijon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некротических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p>
    <w:p w14:paraId="229E255F" w14:textId="77777777" w:rsidR="00570489" w:rsidRPr="00570489" w:rsidRDefault="00570489" w:rsidP="00570489">
      <w:pPr>
        <w:rPr>
          <w:rFonts w:ascii="Helvetica" w:hAnsi="Helvetica" w:cs="Helvetica"/>
          <w:b/>
          <w:bCs/>
          <w:color w:val="222222"/>
          <w:sz w:val="21"/>
          <w:szCs w:val="21"/>
        </w:rPr>
      </w:pPr>
    </w:p>
    <w:p w14:paraId="280C66AF"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111.2.4.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замедленную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флуоресценцию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хлорофилла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листьях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растений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расы</w:t>
      </w:r>
      <w:r w:rsidRPr="00570489">
        <w:rPr>
          <w:rFonts w:ascii="Helvetica" w:hAnsi="Helvetica" w:cs="Helvetica"/>
          <w:b/>
          <w:bCs/>
          <w:color w:val="222222"/>
          <w:sz w:val="21"/>
          <w:szCs w:val="21"/>
        </w:rPr>
        <w:t xml:space="preserve"> Dijon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r w:rsidRPr="00570489">
        <w:rPr>
          <w:rFonts w:ascii="Helvetica" w:hAnsi="Helvetica" w:cs="Helvetica"/>
          <w:b/>
          <w:bCs/>
          <w:color w:val="222222"/>
          <w:sz w:val="21"/>
          <w:szCs w:val="21"/>
        </w:rPr>
        <w:t xml:space="preserve">. 95 III. 3.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плюмбагину</w:t>
      </w:r>
    </w:p>
    <w:p w14:paraId="7ECC11C0" w14:textId="77777777" w:rsidR="00570489" w:rsidRPr="00570489" w:rsidRDefault="00570489" w:rsidP="00570489">
      <w:pPr>
        <w:rPr>
          <w:rFonts w:ascii="Helvetica" w:hAnsi="Helvetica" w:cs="Helvetica"/>
          <w:b/>
          <w:bCs/>
          <w:color w:val="222222"/>
          <w:sz w:val="21"/>
          <w:szCs w:val="21"/>
        </w:rPr>
      </w:pPr>
    </w:p>
    <w:p w14:paraId="75D1EC35"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111.3.1. </w:t>
      </w:r>
      <w:r w:rsidRPr="00570489">
        <w:rPr>
          <w:rFonts w:ascii="Helvetica" w:hAnsi="Helvetica" w:cs="Helvetica" w:hint="eastAsia"/>
          <w:b/>
          <w:bCs/>
          <w:color w:val="222222"/>
          <w:sz w:val="21"/>
          <w:szCs w:val="21"/>
        </w:rPr>
        <w:t>Отбор</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плюмбагину</w:t>
      </w:r>
    </w:p>
    <w:p w14:paraId="115F9808" w14:textId="77777777" w:rsidR="00570489" w:rsidRPr="00570489" w:rsidRDefault="00570489" w:rsidP="00570489">
      <w:pPr>
        <w:rPr>
          <w:rFonts w:ascii="Helvetica" w:hAnsi="Helvetica" w:cs="Helvetica"/>
          <w:b/>
          <w:bCs/>
          <w:color w:val="222222"/>
          <w:sz w:val="21"/>
          <w:szCs w:val="21"/>
        </w:rPr>
      </w:pPr>
    </w:p>
    <w:p w14:paraId="1B58183E"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111.3.2. </w:t>
      </w:r>
      <w:r w:rsidRPr="00570489">
        <w:rPr>
          <w:rFonts w:ascii="Helvetica" w:hAnsi="Helvetica" w:cs="Helvetica" w:hint="eastAsia"/>
          <w:b/>
          <w:bCs/>
          <w:color w:val="222222"/>
          <w:sz w:val="21"/>
          <w:szCs w:val="21"/>
        </w:rPr>
        <w:t>Морфологические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особенности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плюмбагиновых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p>
    <w:p w14:paraId="1DA6B1E1" w14:textId="77777777" w:rsidR="00570489" w:rsidRPr="00570489" w:rsidRDefault="00570489" w:rsidP="00570489">
      <w:pPr>
        <w:rPr>
          <w:rFonts w:ascii="Helvetica" w:hAnsi="Helvetica" w:cs="Helvetica"/>
          <w:b/>
          <w:bCs/>
          <w:color w:val="222222"/>
          <w:sz w:val="21"/>
          <w:szCs w:val="21"/>
        </w:rPr>
      </w:pPr>
    </w:p>
    <w:p w14:paraId="1F02D6C9"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111.3.3. </w:t>
      </w:r>
      <w:r w:rsidRPr="00570489">
        <w:rPr>
          <w:rFonts w:ascii="Helvetica" w:hAnsi="Helvetica" w:cs="Helvetica" w:hint="eastAsia"/>
          <w:b/>
          <w:bCs/>
          <w:color w:val="222222"/>
          <w:sz w:val="21"/>
          <w:szCs w:val="21"/>
        </w:rPr>
        <w:t>Генетический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p>
    <w:p w14:paraId="4AF6B2E3" w14:textId="77777777" w:rsidR="00570489" w:rsidRPr="00570489" w:rsidRDefault="00570489" w:rsidP="00570489">
      <w:pPr>
        <w:rPr>
          <w:rFonts w:ascii="Helvetica" w:hAnsi="Helvetica" w:cs="Helvetica"/>
          <w:b/>
          <w:bCs/>
          <w:color w:val="222222"/>
          <w:sz w:val="21"/>
          <w:szCs w:val="21"/>
        </w:rPr>
      </w:pPr>
    </w:p>
    <w:p w14:paraId="75398E72"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111.3.4.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плюмбагиновых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параквату</w:t>
      </w:r>
      <w:r w:rsidRPr="00570489">
        <w:rPr>
          <w:rFonts w:ascii="Helvetica" w:hAnsi="Helvetica" w:cs="Helvetica"/>
          <w:b/>
          <w:bCs/>
          <w:color w:val="222222"/>
          <w:sz w:val="21"/>
          <w:szCs w:val="21"/>
        </w:rPr>
        <w:t xml:space="preserve">. 104 III. 4.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ацифлуорфену</w:t>
      </w:r>
    </w:p>
    <w:p w14:paraId="3C1A9F67" w14:textId="77777777" w:rsidR="00570489" w:rsidRPr="00570489" w:rsidRDefault="00570489" w:rsidP="00570489">
      <w:pPr>
        <w:rPr>
          <w:rFonts w:ascii="Helvetica" w:hAnsi="Helvetica" w:cs="Helvetica"/>
          <w:b/>
          <w:bCs/>
          <w:color w:val="222222"/>
          <w:sz w:val="21"/>
          <w:szCs w:val="21"/>
        </w:rPr>
      </w:pPr>
    </w:p>
    <w:p w14:paraId="64621326"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III .4.1. </w:t>
      </w:r>
      <w:r w:rsidRPr="00570489">
        <w:rPr>
          <w:rFonts w:ascii="Helvetica" w:hAnsi="Helvetica" w:cs="Helvetica" w:hint="eastAsia"/>
          <w:b/>
          <w:bCs/>
          <w:color w:val="222222"/>
          <w:sz w:val="21"/>
          <w:szCs w:val="21"/>
        </w:rPr>
        <w:t>Отбор</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ацифлуорфену</w:t>
      </w:r>
    </w:p>
    <w:p w14:paraId="218585C1" w14:textId="77777777" w:rsidR="00570489" w:rsidRPr="00570489" w:rsidRDefault="00570489" w:rsidP="00570489">
      <w:pPr>
        <w:rPr>
          <w:rFonts w:ascii="Helvetica" w:hAnsi="Helvetica" w:cs="Helvetica"/>
          <w:b/>
          <w:bCs/>
          <w:color w:val="222222"/>
          <w:sz w:val="21"/>
          <w:szCs w:val="21"/>
        </w:rPr>
      </w:pPr>
    </w:p>
    <w:p w14:paraId="1A68F4A3"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lastRenderedPageBreak/>
        <w:t xml:space="preserve">ili.4.2. </w:t>
      </w:r>
      <w:r w:rsidRPr="00570489">
        <w:rPr>
          <w:rFonts w:ascii="Helvetica" w:hAnsi="Helvetica" w:cs="Helvetica" w:hint="eastAsia"/>
          <w:b/>
          <w:bCs/>
          <w:color w:val="222222"/>
          <w:sz w:val="21"/>
          <w:szCs w:val="21"/>
        </w:rPr>
        <w:t>Фенотипическое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генетическое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p>
    <w:p w14:paraId="477DDB8B" w14:textId="77777777" w:rsidR="00570489" w:rsidRPr="00570489" w:rsidRDefault="00570489" w:rsidP="00570489">
      <w:pPr>
        <w:rPr>
          <w:rFonts w:ascii="Helvetica" w:hAnsi="Helvetica" w:cs="Helvetica"/>
          <w:b/>
          <w:bCs/>
          <w:color w:val="222222"/>
          <w:sz w:val="21"/>
          <w:szCs w:val="21"/>
        </w:rPr>
      </w:pPr>
    </w:p>
    <w:p w14:paraId="425C4487"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IH.4.2.1. </w:t>
      </w:r>
      <w:r w:rsidRPr="00570489">
        <w:rPr>
          <w:rFonts w:ascii="Helvetica" w:hAnsi="Helvetica" w:cs="Helvetica" w:hint="eastAsia"/>
          <w:b/>
          <w:bCs/>
          <w:color w:val="222222"/>
          <w:sz w:val="21"/>
          <w:szCs w:val="21"/>
        </w:rPr>
        <w:t>Пигментные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мутанты</w:t>
      </w:r>
    </w:p>
    <w:p w14:paraId="68BDD17F" w14:textId="77777777" w:rsidR="00570489" w:rsidRPr="00570489" w:rsidRDefault="00570489" w:rsidP="00570489">
      <w:pPr>
        <w:rPr>
          <w:rFonts w:ascii="Helvetica" w:hAnsi="Helvetica" w:cs="Helvetica"/>
          <w:b/>
          <w:bCs/>
          <w:color w:val="222222"/>
          <w:sz w:val="21"/>
          <w:szCs w:val="21"/>
        </w:rPr>
      </w:pPr>
    </w:p>
    <w:p w14:paraId="551AE8E6"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111.4.2.2. </w:t>
      </w:r>
      <w:r w:rsidRPr="00570489">
        <w:rPr>
          <w:rFonts w:ascii="Helvetica" w:hAnsi="Helvetica" w:cs="Helvetica" w:hint="eastAsia"/>
          <w:b/>
          <w:bCs/>
          <w:color w:val="222222"/>
          <w:sz w:val="21"/>
          <w:szCs w:val="21"/>
        </w:rPr>
        <w:t>Некротический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w:t>
      </w:r>
    </w:p>
    <w:p w14:paraId="0465B1C0" w14:textId="77777777" w:rsidR="00570489" w:rsidRPr="00570489" w:rsidRDefault="00570489" w:rsidP="00570489">
      <w:pPr>
        <w:rPr>
          <w:rFonts w:ascii="Helvetica" w:hAnsi="Helvetica" w:cs="Helvetica"/>
          <w:b/>
          <w:bCs/>
          <w:color w:val="222222"/>
          <w:sz w:val="21"/>
          <w:szCs w:val="21"/>
        </w:rPr>
      </w:pPr>
    </w:p>
    <w:p w14:paraId="4C60BF55"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111.4.2.3. </w:t>
      </w:r>
      <w:r w:rsidRPr="00570489">
        <w:rPr>
          <w:rFonts w:ascii="Helvetica" w:hAnsi="Helvetica" w:cs="Helvetica" w:hint="eastAsia"/>
          <w:b/>
          <w:bCs/>
          <w:color w:val="222222"/>
          <w:sz w:val="21"/>
          <w:szCs w:val="21"/>
        </w:rPr>
        <w:t>Мутант</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нормальными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зелёными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листьями</w:t>
      </w:r>
      <w:r w:rsidRPr="00570489">
        <w:rPr>
          <w:rFonts w:ascii="Helvetica" w:hAnsi="Helvetica" w:cs="Helvetica"/>
          <w:b/>
          <w:bCs/>
          <w:color w:val="222222"/>
          <w:sz w:val="21"/>
          <w:szCs w:val="21"/>
        </w:rPr>
        <w:t xml:space="preserve">. 114 IH.5.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аитиоксидантных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ферментов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мутантах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изменённой</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чувствительностью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p>
    <w:p w14:paraId="3698FCA4" w14:textId="77777777" w:rsidR="00570489" w:rsidRPr="00570489" w:rsidRDefault="00570489" w:rsidP="00570489">
      <w:pPr>
        <w:rPr>
          <w:rFonts w:ascii="Helvetica" w:hAnsi="Helvetica" w:cs="Helvetica"/>
          <w:b/>
          <w:bCs/>
          <w:color w:val="222222"/>
          <w:sz w:val="21"/>
          <w:szCs w:val="21"/>
        </w:rPr>
      </w:pPr>
    </w:p>
    <w:p w14:paraId="2620F479"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111.5.1.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активности</w:t>
      </w:r>
      <w:r w:rsidRPr="00570489">
        <w:rPr>
          <w:rFonts w:ascii="Helvetica" w:hAnsi="Helvetica" w:cs="Helvetica"/>
          <w:b/>
          <w:bCs/>
          <w:color w:val="222222"/>
          <w:sz w:val="21"/>
          <w:szCs w:val="21"/>
        </w:rPr>
        <w:t xml:space="preserve"> SOD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у</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мутантов</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толерантных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к</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норфлуразону</w:t>
      </w:r>
    </w:p>
    <w:p w14:paraId="594F9814" w14:textId="77777777" w:rsidR="00570489" w:rsidRPr="00570489" w:rsidRDefault="00570489" w:rsidP="00570489">
      <w:pPr>
        <w:rPr>
          <w:rFonts w:ascii="Helvetica" w:hAnsi="Helvetica" w:cs="Helvetica"/>
          <w:b/>
          <w:bCs/>
          <w:color w:val="222222"/>
          <w:sz w:val="21"/>
          <w:szCs w:val="21"/>
        </w:rPr>
      </w:pPr>
    </w:p>
    <w:p w14:paraId="5D8A141A"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111.5.1.1.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активности</w:t>
      </w:r>
      <w:r w:rsidRPr="00570489">
        <w:rPr>
          <w:rFonts w:ascii="Helvetica" w:hAnsi="Helvetica" w:cs="Helvetica"/>
          <w:b/>
          <w:bCs/>
          <w:color w:val="222222"/>
          <w:sz w:val="21"/>
          <w:szCs w:val="21"/>
        </w:rPr>
        <w:t xml:space="preserve"> SOD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разных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стадиях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онтогенеза</w:t>
      </w:r>
    </w:p>
    <w:p w14:paraId="1532054F" w14:textId="77777777" w:rsidR="00570489" w:rsidRPr="00570489" w:rsidRDefault="00570489" w:rsidP="00570489">
      <w:pPr>
        <w:rPr>
          <w:rFonts w:ascii="Helvetica" w:hAnsi="Helvetica" w:cs="Helvetica"/>
          <w:b/>
          <w:bCs/>
          <w:color w:val="222222"/>
          <w:sz w:val="21"/>
          <w:szCs w:val="21"/>
        </w:rPr>
      </w:pPr>
    </w:p>
    <w:p w14:paraId="3B0275B3"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111.5.1.2.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активность</w:t>
      </w:r>
      <w:r w:rsidRPr="00570489">
        <w:rPr>
          <w:rFonts w:ascii="Helvetica" w:hAnsi="Helvetica" w:cs="Helvetica"/>
          <w:b/>
          <w:bCs/>
          <w:color w:val="222222"/>
          <w:sz w:val="21"/>
          <w:szCs w:val="21"/>
        </w:rPr>
        <w:t xml:space="preserve"> SOD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РХ</w:t>
      </w:r>
    </w:p>
    <w:p w14:paraId="686A313C" w14:textId="77777777" w:rsidR="00570489" w:rsidRPr="00570489" w:rsidRDefault="00570489" w:rsidP="00570489">
      <w:pPr>
        <w:rPr>
          <w:rFonts w:ascii="Helvetica" w:hAnsi="Helvetica" w:cs="Helvetica"/>
          <w:b/>
          <w:bCs/>
          <w:color w:val="222222"/>
          <w:sz w:val="21"/>
          <w:szCs w:val="21"/>
        </w:rPr>
      </w:pPr>
    </w:p>
    <w:p w14:paraId="4CEFC980"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b/>
          <w:bCs/>
          <w:color w:val="222222"/>
          <w:sz w:val="21"/>
          <w:szCs w:val="21"/>
        </w:rPr>
        <w:t xml:space="preserve">111.5.2. </w:t>
      </w:r>
      <w:r w:rsidRPr="00570489">
        <w:rPr>
          <w:rFonts w:ascii="Helvetica" w:hAnsi="Helvetica" w:cs="Helvetica" w:hint="eastAsia"/>
          <w:b/>
          <w:bCs/>
          <w:color w:val="222222"/>
          <w:sz w:val="21"/>
          <w:szCs w:val="21"/>
        </w:rPr>
        <w:t>Анализ</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изоферментного</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состава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РХ</w:t>
      </w:r>
      <w:r w:rsidRPr="00570489">
        <w:rPr>
          <w:rFonts w:ascii="Helvetica" w:hAnsi="Helvetica" w:cs="Helvetica"/>
          <w:b/>
          <w:bCs/>
          <w:color w:val="222222"/>
          <w:sz w:val="21"/>
          <w:szCs w:val="21"/>
        </w:rPr>
        <w:t xml:space="preserve">. 124 </w:t>
      </w:r>
      <w:r w:rsidRPr="00570489">
        <w:rPr>
          <w:rFonts w:ascii="Helvetica" w:hAnsi="Helvetica" w:cs="Helvetica" w:hint="eastAsia"/>
          <w:b/>
          <w:bCs/>
          <w:color w:val="222222"/>
          <w:sz w:val="21"/>
          <w:szCs w:val="21"/>
        </w:rPr>
        <w:t>Ш</w:t>
      </w:r>
      <w:r w:rsidRPr="00570489">
        <w:rPr>
          <w:rFonts w:ascii="Helvetica" w:hAnsi="Helvetica" w:cs="Helvetica"/>
          <w:b/>
          <w:bCs/>
          <w:color w:val="222222"/>
          <w:sz w:val="21"/>
          <w:szCs w:val="21"/>
        </w:rPr>
        <w:t xml:space="preserve">.5.3. </w:t>
      </w:r>
      <w:r w:rsidRPr="00570489">
        <w:rPr>
          <w:rFonts w:ascii="Helvetica" w:hAnsi="Helvetica" w:cs="Helvetica" w:hint="eastAsia"/>
          <w:b/>
          <w:bCs/>
          <w:color w:val="222222"/>
          <w:sz w:val="21"/>
          <w:szCs w:val="21"/>
        </w:rPr>
        <w:t>Изучение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изоформ</w:t>
      </w:r>
      <w:r w:rsidRPr="00570489">
        <w:rPr>
          <w:rFonts w:ascii="Helvetica" w:hAnsi="Helvetica" w:cs="Helvetica"/>
          <w:b/>
          <w:bCs/>
          <w:color w:val="222222"/>
          <w:sz w:val="21"/>
          <w:szCs w:val="21"/>
        </w:rPr>
        <w:t xml:space="preserve"> SOD. 130 HI.5.4. </w:t>
      </w:r>
      <w:r w:rsidRPr="00570489">
        <w:rPr>
          <w:rFonts w:ascii="Helvetica" w:hAnsi="Helvetica" w:cs="Helvetica" w:hint="eastAsia"/>
          <w:b/>
          <w:bCs/>
          <w:color w:val="222222"/>
          <w:sz w:val="21"/>
          <w:szCs w:val="21"/>
        </w:rPr>
        <w:t>Влияние</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норфлуразона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параквата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на</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относительную</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активность</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отдельных</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изоформ</w:t>
      </w:r>
      <w:r w:rsidRPr="00570489">
        <w:rPr>
          <w:rFonts w:ascii="Helvetica" w:hAnsi="Helvetica" w:cs="Helvetica"/>
          <w:b/>
          <w:bCs/>
          <w:color w:val="222222"/>
          <w:sz w:val="21"/>
          <w:szCs w:val="21"/>
        </w:rPr>
        <w:t xml:space="preserve"> SOD </w:t>
      </w:r>
      <w:r w:rsidRPr="00570489">
        <w:rPr>
          <w:rFonts w:ascii="Helvetica" w:hAnsi="Helvetica" w:cs="Helvetica" w:hint="eastAsia"/>
          <w:b/>
          <w:bCs/>
          <w:color w:val="222222"/>
          <w:sz w:val="21"/>
          <w:szCs w:val="21"/>
        </w:rPr>
        <w:t>и</w:t>
      </w:r>
      <w:r w:rsidRPr="00570489">
        <w:rPr>
          <w:rFonts w:ascii="Helvetica" w:hAnsi="Helvetica" w:cs="Helvetica"/>
          <w:b/>
          <w:bCs/>
          <w:color w:val="222222"/>
          <w:sz w:val="21"/>
          <w:szCs w:val="21"/>
        </w:rPr>
        <w:t xml:space="preserve"> </w:t>
      </w:r>
      <w:r w:rsidRPr="00570489">
        <w:rPr>
          <w:rFonts w:ascii="Helvetica" w:hAnsi="Helvetica" w:cs="Helvetica" w:hint="eastAsia"/>
          <w:b/>
          <w:bCs/>
          <w:color w:val="222222"/>
          <w:sz w:val="21"/>
          <w:szCs w:val="21"/>
        </w:rPr>
        <w:t>РХ</w:t>
      </w:r>
    </w:p>
    <w:p w14:paraId="26121343" w14:textId="77777777" w:rsidR="00570489" w:rsidRPr="00570489" w:rsidRDefault="00570489" w:rsidP="00570489">
      <w:pPr>
        <w:rPr>
          <w:rFonts w:ascii="Helvetica" w:hAnsi="Helvetica" w:cs="Helvetica"/>
          <w:b/>
          <w:bCs/>
          <w:color w:val="222222"/>
          <w:sz w:val="21"/>
          <w:szCs w:val="21"/>
        </w:rPr>
      </w:pPr>
    </w:p>
    <w:p w14:paraId="1E79AA10" w14:textId="77777777" w:rsidR="00570489" w:rsidRPr="00570489" w:rsidRDefault="00570489" w:rsidP="00570489">
      <w:pPr>
        <w:rPr>
          <w:rFonts w:ascii="Helvetica" w:hAnsi="Helvetica" w:cs="Helvetica"/>
          <w:b/>
          <w:bCs/>
          <w:color w:val="222222"/>
          <w:sz w:val="21"/>
          <w:szCs w:val="21"/>
        </w:rPr>
      </w:pPr>
      <w:r w:rsidRPr="00570489">
        <w:rPr>
          <w:rFonts w:ascii="Helvetica" w:hAnsi="Helvetica" w:cs="Helvetica" w:hint="eastAsia"/>
          <w:b/>
          <w:bCs/>
          <w:color w:val="222222"/>
          <w:sz w:val="21"/>
          <w:szCs w:val="21"/>
        </w:rPr>
        <w:t>Заключение</w:t>
      </w:r>
    </w:p>
    <w:p w14:paraId="3C7DEE8C" w14:textId="77777777" w:rsidR="00570489" w:rsidRPr="00570489" w:rsidRDefault="00570489" w:rsidP="00570489">
      <w:pPr>
        <w:rPr>
          <w:rFonts w:ascii="Helvetica" w:hAnsi="Helvetica" w:cs="Helvetica"/>
          <w:b/>
          <w:bCs/>
          <w:color w:val="222222"/>
          <w:sz w:val="21"/>
          <w:szCs w:val="21"/>
        </w:rPr>
      </w:pPr>
    </w:p>
    <w:p w14:paraId="109CC004" w14:textId="46353651" w:rsidR="00484EB4" w:rsidRPr="00570489" w:rsidRDefault="00570489" w:rsidP="00570489">
      <w:r w:rsidRPr="00570489">
        <w:rPr>
          <w:rFonts w:ascii="Helvetica" w:hAnsi="Helvetica" w:cs="Helvetica" w:hint="eastAsia"/>
          <w:b/>
          <w:bCs/>
          <w:color w:val="222222"/>
          <w:sz w:val="21"/>
          <w:szCs w:val="21"/>
        </w:rPr>
        <w:t>Выводы</w:t>
      </w:r>
    </w:p>
    <w:sectPr w:rsidR="00484EB4" w:rsidRPr="005704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0400" w14:textId="77777777" w:rsidR="008409B8" w:rsidRDefault="008409B8">
      <w:pPr>
        <w:spacing w:after="0" w:line="240" w:lineRule="auto"/>
      </w:pPr>
      <w:r>
        <w:separator/>
      </w:r>
    </w:p>
  </w:endnote>
  <w:endnote w:type="continuationSeparator" w:id="0">
    <w:p w14:paraId="3A23C89D" w14:textId="77777777" w:rsidR="008409B8" w:rsidRDefault="0084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8688" w14:textId="77777777" w:rsidR="008409B8" w:rsidRDefault="008409B8"/>
    <w:p w14:paraId="2753001A" w14:textId="77777777" w:rsidR="008409B8" w:rsidRDefault="008409B8"/>
    <w:p w14:paraId="3637A01D" w14:textId="77777777" w:rsidR="008409B8" w:rsidRDefault="008409B8"/>
    <w:p w14:paraId="0F065AFF" w14:textId="77777777" w:rsidR="008409B8" w:rsidRDefault="008409B8"/>
    <w:p w14:paraId="01DD8FAE" w14:textId="77777777" w:rsidR="008409B8" w:rsidRDefault="008409B8"/>
    <w:p w14:paraId="2BDDABAD" w14:textId="77777777" w:rsidR="008409B8" w:rsidRDefault="008409B8"/>
    <w:p w14:paraId="720FDECB" w14:textId="77777777" w:rsidR="008409B8" w:rsidRDefault="008409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854241" wp14:editId="424BC0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C0F2F" w14:textId="77777777" w:rsidR="008409B8" w:rsidRDefault="008409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542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AC0F2F" w14:textId="77777777" w:rsidR="008409B8" w:rsidRDefault="008409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30582" w14:textId="77777777" w:rsidR="008409B8" w:rsidRDefault="008409B8"/>
    <w:p w14:paraId="51573E7E" w14:textId="77777777" w:rsidR="008409B8" w:rsidRDefault="008409B8"/>
    <w:p w14:paraId="1B0541B1" w14:textId="77777777" w:rsidR="008409B8" w:rsidRDefault="008409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2DAF5B" wp14:editId="46AD25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DFF1E" w14:textId="77777777" w:rsidR="008409B8" w:rsidRDefault="008409B8"/>
                          <w:p w14:paraId="7EF11FED" w14:textId="77777777" w:rsidR="008409B8" w:rsidRDefault="008409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2DAF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BDFF1E" w14:textId="77777777" w:rsidR="008409B8" w:rsidRDefault="008409B8"/>
                    <w:p w14:paraId="7EF11FED" w14:textId="77777777" w:rsidR="008409B8" w:rsidRDefault="008409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B5D594" w14:textId="77777777" w:rsidR="008409B8" w:rsidRDefault="008409B8"/>
    <w:p w14:paraId="61CF6408" w14:textId="77777777" w:rsidR="008409B8" w:rsidRDefault="008409B8">
      <w:pPr>
        <w:rPr>
          <w:sz w:val="2"/>
          <w:szCs w:val="2"/>
        </w:rPr>
      </w:pPr>
    </w:p>
    <w:p w14:paraId="6C3D7BDE" w14:textId="77777777" w:rsidR="008409B8" w:rsidRDefault="008409B8"/>
    <w:p w14:paraId="0DC5E23F" w14:textId="77777777" w:rsidR="008409B8" w:rsidRDefault="008409B8">
      <w:pPr>
        <w:spacing w:after="0" w:line="240" w:lineRule="auto"/>
      </w:pPr>
    </w:p>
  </w:footnote>
  <w:footnote w:type="continuationSeparator" w:id="0">
    <w:p w14:paraId="4D1CF462" w14:textId="77777777" w:rsidR="008409B8" w:rsidRDefault="00840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9B8"/>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209008</TotalTime>
  <Pages>8</Pages>
  <Words>988</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1928</cp:revision>
  <cp:lastPrinted>2009-02-06T05:36:00Z</cp:lastPrinted>
  <dcterms:created xsi:type="dcterms:W3CDTF">2024-01-07T13:43:00Z</dcterms:created>
  <dcterms:modified xsi:type="dcterms:W3CDTF">2025-11-18T20:37:00Z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