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7B40" w14:textId="77777777" w:rsidR="00397772" w:rsidRDefault="00397772" w:rsidP="00397772">
      <w:pPr>
        <w:pStyle w:val="afffffffffffffffffffffffffff5"/>
        <w:rPr>
          <w:rFonts w:ascii="Verdana" w:hAnsi="Verdana"/>
          <w:color w:val="000000"/>
          <w:sz w:val="21"/>
          <w:szCs w:val="21"/>
        </w:rPr>
      </w:pPr>
      <w:r>
        <w:rPr>
          <w:rFonts w:ascii="Helvetica" w:hAnsi="Helvetica" w:cs="Helvetica"/>
          <w:b/>
          <w:bCs w:val="0"/>
          <w:color w:val="222222"/>
          <w:sz w:val="21"/>
          <w:szCs w:val="21"/>
        </w:rPr>
        <w:t>Любимцев, Олег Владимирович.</w:t>
      </w:r>
    </w:p>
    <w:p w14:paraId="0290440F" w14:textId="77777777" w:rsidR="00397772" w:rsidRDefault="00397772" w:rsidP="0039777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Абелевы группы с UA-кольцами </w:t>
      </w:r>
      <w:proofErr w:type="gramStart"/>
      <w:r>
        <w:rPr>
          <w:rFonts w:ascii="Helvetica" w:hAnsi="Helvetica" w:cs="Helvetica"/>
          <w:caps/>
          <w:color w:val="222222"/>
          <w:sz w:val="21"/>
          <w:szCs w:val="21"/>
        </w:rPr>
        <w:t>эндоморфизмов :</w:t>
      </w:r>
      <w:proofErr w:type="gramEnd"/>
      <w:r>
        <w:rPr>
          <w:rFonts w:ascii="Helvetica" w:hAnsi="Helvetica" w:cs="Helvetica"/>
          <w:caps/>
          <w:color w:val="222222"/>
          <w:sz w:val="21"/>
          <w:szCs w:val="21"/>
        </w:rPr>
        <w:t xml:space="preserve"> диссертация ... кандидата физико-математических наук : 01.01.06. - Нижний Новгород, 1998. - 70 с.</w:t>
      </w:r>
    </w:p>
    <w:p w14:paraId="738FA5F3" w14:textId="77777777" w:rsidR="00397772" w:rsidRDefault="00397772" w:rsidP="0039777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Любимцев, Олег Владимирович</w:t>
      </w:r>
    </w:p>
    <w:p w14:paraId="68DE4573"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ВВЕДЕНИЕ.1</w:t>
      </w:r>
    </w:p>
    <w:p w14:paraId="321B4C62"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ЛАВА I. ПРЕДВАРИТЕЛЬНЫЕ СВЕДЕНИЯ И РЕЗУЛЬТАТЫ.8</w:t>
      </w:r>
    </w:p>
    <w:p w14:paraId="5C4E0BE3"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обозначения, определения и некоторые известные результаты.8</w:t>
      </w:r>
    </w:p>
    <w:p w14:paraId="392AFDD3"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Некоторые общие предварительные результаты.10</w:t>
      </w:r>
    </w:p>
    <w:p w14:paraId="415852E1"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АБЕЛЕВЫ ГРУППЫ БЕЗ КРУЧЕНИЯ С ЦА-КОЛЬЦАМИ</w:t>
      </w:r>
    </w:p>
    <w:p w14:paraId="747069A9"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ЭНДОМОРФИЗМОВ.13</w:t>
      </w:r>
    </w:p>
    <w:p w14:paraId="17927621"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Общие результаты.15</w:t>
      </w:r>
    </w:p>
    <w:p w14:paraId="68CA7BAB"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Сепарабельные и векторные </w:t>
      </w:r>
      <w:proofErr w:type="spellStart"/>
      <w:r>
        <w:rPr>
          <w:rFonts w:ascii="Arial" w:hAnsi="Arial" w:cs="Arial"/>
          <w:color w:val="333333"/>
          <w:sz w:val="21"/>
          <w:szCs w:val="21"/>
        </w:rPr>
        <w:t>ЕпсНиА</w:t>
      </w:r>
      <w:proofErr w:type="spellEnd"/>
      <w:r>
        <w:rPr>
          <w:rFonts w:ascii="Arial" w:hAnsi="Arial" w:cs="Arial"/>
          <w:color w:val="333333"/>
          <w:sz w:val="21"/>
          <w:szCs w:val="21"/>
        </w:rPr>
        <w:t>-группы без кручения.17</w:t>
      </w:r>
    </w:p>
    <w:p w14:paraId="3AF74B5A"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 группах без кручения конечного ранга с ИА-кольцами эндоморфизмов.21</w:t>
      </w:r>
    </w:p>
    <w:p w14:paraId="3C129BAE"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III. ПЕРИОДИЧЕСКИЕ И НЕРЕДУЦИРОВАННЫЕ РАСЩЕПЛЯЮЩИЕСЯ СМЕШАННЫЕ АБЕЛЕВЫ ГРУППЫ С 11А-К0ЛЫ1АМИ</w:t>
      </w:r>
    </w:p>
    <w:p w14:paraId="30EB2FD7"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ЭНДОМОРФИЗМОВ. .27</w:t>
      </w:r>
    </w:p>
    <w:p w14:paraId="49970579"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Предварительные результаты.27</w:t>
      </w:r>
    </w:p>
    <w:p w14:paraId="41B9DFE7"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Периодические ЕпсЬиА-группы.36</w:t>
      </w:r>
    </w:p>
    <w:p w14:paraId="12CF7ECE"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Нередуцированные расщепляющиеся смешанные абелевы группы с КА-кольцами эндоморфизмов.46</w:t>
      </w:r>
    </w:p>
    <w:p w14:paraId="3D406F2A"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ДВА IV. О ПОЛУГРУППАХ ЭНДОМОРФИЗМОВ АБЕЛЕВЬИ ГРУПП</w:t>
      </w:r>
    </w:p>
    <w:p w14:paraId="6BF57F4A"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БЕЗ КРУЧЕНИЯ.52</w:t>
      </w:r>
    </w:p>
    <w:p w14:paraId="44211C57"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Е" -группы.32</w:t>
      </w:r>
    </w:p>
    <w:p w14:paraId="45490328" w14:textId="77777777" w:rsidR="00397772" w:rsidRDefault="00397772" w:rsidP="0039777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Об определяемое™ алгебраически компактных абелевых групп без кручения своими полугруппами эндоморфизмов.38</w:t>
      </w:r>
    </w:p>
    <w:p w14:paraId="4FDAD129" w14:textId="554904D4" w:rsidR="00BD642D" w:rsidRPr="00397772" w:rsidRDefault="00BD642D" w:rsidP="00397772"/>
    <w:sectPr w:rsidR="00BD642D" w:rsidRPr="0039777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6A5D" w14:textId="77777777" w:rsidR="00B11369" w:rsidRDefault="00B11369">
      <w:pPr>
        <w:spacing w:after="0" w:line="240" w:lineRule="auto"/>
      </w:pPr>
      <w:r>
        <w:separator/>
      </w:r>
    </w:p>
  </w:endnote>
  <w:endnote w:type="continuationSeparator" w:id="0">
    <w:p w14:paraId="43A1D0BF" w14:textId="77777777" w:rsidR="00B11369" w:rsidRDefault="00B1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55B86" w14:textId="77777777" w:rsidR="00B11369" w:rsidRDefault="00B11369"/>
    <w:p w14:paraId="2DA50311" w14:textId="77777777" w:rsidR="00B11369" w:rsidRDefault="00B11369"/>
    <w:p w14:paraId="2E735F6B" w14:textId="77777777" w:rsidR="00B11369" w:rsidRDefault="00B11369"/>
    <w:p w14:paraId="1B206736" w14:textId="77777777" w:rsidR="00B11369" w:rsidRDefault="00B11369"/>
    <w:p w14:paraId="45244634" w14:textId="77777777" w:rsidR="00B11369" w:rsidRDefault="00B11369"/>
    <w:p w14:paraId="1BA60C97" w14:textId="77777777" w:rsidR="00B11369" w:rsidRDefault="00B11369"/>
    <w:p w14:paraId="4C3DAC36" w14:textId="77777777" w:rsidR="00B11369" w:rsidRDefault="00B113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4BD293" wp14:editId="7CDA32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8420D" w14:textId="77777777" w:rsidR="00B11369" w:rsidRDefault="00B113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BD2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88420D" w14:textId="77777777" w:rsidR="00B11369" w:rsidRDefault="00B113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0465A9" w14:textId="77777777" w:rsidR="00B11369" w:rsidRDefault="00B11369"/>
    <w:p w14:paraId="44BD00A0" w14:textId="77777777" w:rsidR="00B11369" w:rsidRDefault="00B11369"/>
    <w:p w14:paraId="21CDDA43" w14:textId="77777777" w:rsidR="00B11369" w:rsidRDefault="00B113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CDAEC7" wp14:editId="42B6FC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9F6C1" w14:textId="77777777" w:rsidR="00B11369" w:rsidRDefault="00B11369"/>
                          <w:p w14:paraId="554C3F3A" w14:textId="77777777" w:rsidR="00B11369" w:rsidRDefault="00B113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DAE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09F6C1" w14:textId="77777777" w:rsidR="00B11369" w:rsidRDefault="00B11369"/>
                    <w:p w14:paraId="554C3F3A" w14:textId="77777777" w:rsidR="00B11369" w:rsidRDefault="00B113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3AF189" w14:textId="77777777" w:rsidR="00B11369" w:rsidRDefault="00B11369"/>
    <w:p w14:paraId="7D51139F" w14:textId="77777777" w:rsidR="00B11369" w:rsidRDefault="00B11369">
      <w:pPr>
        <w:rPr>
          <w:sz w:val="2"/>
          <w:szCs w:val="2"/>
        </w:rPr>
      </w:pPr>
    </w:p>
    <w:p w14:paraId="2A6AA889" w14:textId="77777777" w:rsidR="00B11369" w:rsidRDefault="00B11369"/>
    <w:p w14:paraId="58D0474A" w14:textId="77777777" w:rsidR="00B11369" w:rsidRDefault="00B11369">
      <w:pPr>
        <w:spacing w:after="0" w:line="240" w:lineRule="auto"/>
      </w:pPr>
    </w:p>
  </w:footnote>
  <w:footnote w:type="continuationSeparator" w:id="0">
    <w:p w14:paraId="05752586" w14:textId="77777777" w:rsidR="00B11369" w:rsidRDefault="00B11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6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97955</TotalTime>
  <Pages>2</Pages>
  <Words>173</Words>
  <Characters>988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775</cp:revision>
  <cp:lastPrinted>2009-02-06T05:36:00Z</cp:lastPrinted>
  <dcterms:created xsi:type="dcterms:W3CDTF">2024-01-07T13:43:00Z</dcterms:created>
  <dcterms:modified xsi:type="dcterms:W3CDTF">2025-05-21T13:19:00Z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