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AB77" w14:textId="320E62E9" w:rsidR="00C216AA" w:rsidRDefault="00997722" w:rsidP="00997722">
      <w:r w:rsidRPr="00997722">
        <w:rPr>
          <w:rFonts w:hint="eastAsia"/>
        </w:rPr>
        <w:t>Шаврина</w:t>
      </w:r>
      <w:r w:rsidRPr="00997722">
        <w:t xml:space="preserve"> </w:t>
      </w:r>
      <w:r w:rsidRPr="00997722">
        <w:rPr>
          <w:rFonts w:hint="eastAsia"/>
        </w:rPr>
        <w:t>Татьяна</w:t>
      </w:r>
      <w:r w:rsidRPr="00997722">
        <w:t xml:space="preserve"> </w:t>
      </w:r>
      <w:r w:rsidRPr="00997722">
        <w:rPr>
          <w:rFonts w:hint="eastAsia"/>
        </w:rPr>
        <w:t>Олеговна</w:t>
      </w:r>
      <w:r>
        <w:t xml:space="preserve"> </w:t>
      </w:r>
      <w:r w:rsidRPr="00997722">
        <w:rPr>
          <w:rFonts w:hint="eastAsia"/>
        </w:rPr>
        <w:t>Лингвистическая</w:t>
      </w:r>
      <w:r w:rsidRPr="00997722">
        <w:t xml:space="preserve"> </w:t>
      </w:r>
      <w:r w:rsidRPr="00997722">
        <w:rPr>
          <w:rFonts w:hint="eastAsia"/>
        </w:rPr>
        <w:t>интерпретация</w:t>
      </w:r>
      <w:r w:rsidRPr="00997722">
        <w:t xml:space="preserve"> </w:t>
      </w:r>
      <w:r w:rsidRPr="00997722">
        <w:rPr>
          <w:rFonts w:hint="eastAsia"/>
        </w:rPr>
        <w:t>и</w:t>
      </w:r>
      <w:r w:rsidRPr="00997722">
        <w:t xml:space="preserve"> </w:t>
      </w:r>
      <w:r w:rsidRPr="00997722">
        <w:rPr>
          <w:rFonts w:hint="eastAsia"/>
        </w:rPr>
        <w:t>оценка</w:t>
      </w:r>
      <w:r w:rsidRPr="00997722">
        <w:t xml:space="preserve"> </w:t>
      </w:r>
      <w:r w:rsidRPr="00997722">
        <w:rPr>
          <w:rFonts w:hint="eastAsia"/>
        </w:rPr>
        <w:t>векторных</w:t>
      </w:r>
      <w:r w:rsidRPr="00997722">
        <w:t xml:space="preserve"> </w:t>
      </w:r>
      <w:r w:rsidRPr="00997722">
        <w:rPr>
          <w:rFonts w:hint="eastAsia"/>
        </w:rPr>
        <w:t>моделей</w:t>
      </w:r>
      <w:r w:rsidRPr="00997722">
        <w:t xml:space="preserve"> </w:t>
      </w:r>
      <w:r w:rsidRPr="00997722">
        <w:rPr>
          <w:rFonts w:hint="eastAsia"/>
        </w:rPr>
        <w:t>слов</w:t>
      </w:r>
      <w:r w:rsidRPr="00997722">
        <w:t xml:space="preserve"> </w:t>
      </w:r>
      <w:r w:rsidRPr="00997722">
        <w:rPr>
          <w:rFonts w:hint="eastAsia"/>
        </w:rPr>
        <w:t>русского</w:t>
      </w:r>
      <w:r w:rsidRPr="00997722">
        <w:t xml:space="preserve"> </w:t>
      </w:r>
      <w:r w:rsidRPr="00997722">
        <w:rPr>
          <w:rFonts w:hint="eastAsia"/>
        </w:rPr>
        <w:t>языка</w:t>
      </w:r>
    </w:p>
    <w:p w14:paraId="1DC8ACB9" w14:textId="77777777" w:rsidR="00997722" w:rsidRDefault="00997722" w:rsidP="00997722">
      <w:r>
        <w:rPr>
          <w:rFonts w:hint="eastAsia"/>
        </w:rPr>
        <w:t>ОГЛАВЛЕНИЕ</w:t>
      </w:r>
      <w:r>
        <w:t xml:space="preserve"> </w:t>
      </w:r>
      <w:r>
        <w:rPr>
          <w:rFonts w:hint="eastAsia"/>
        </w:rPr>
        <w:t>ДИССЕРТАЦИИ</w:t>
      </w:r>
    </w:p>
    <w:p w14:paraId="36970575" w14:textId="77777777" w:rsidR="00997722" w:rsidRDefault="00997722" w:rsidP="00997722">
      <w:r>
        <w:rPr>
          <w:rFonts w:hint="eastAsia"/>
        </w:rPr>
        <w:t>кандидат</w:t>
      </w:r>
      <w:r>
        <w:t xml:space="preserve"> </w:t>
      </w:r>
      <w:r>
        <w:rPr>
          <w:rFonts w:hint="eastAsia"/>
        </w:rPr>
        <w:t>наук</w:t>
      </w:r>
      <w:r>
        <w:t xml:space="preserve"> </w:t>
      </w:r>
      <w:r>
        <w:rPr>
          <w:rFonts w:hint="eastAsia"/>
        </w:rPr>
        <w:t>Шаврина</w:t>
      </w:r>
      <w:r>
        <w:t xml:space="preserve"> </w:t>
      </w:r>
      <w:r>
        <w:rPr>
          <w:rFonts w:hint="eastAsia"/>
        </w:rPr>
        <w:t>Татьяна</w:t>
      </w:r>
      <w:r>
        <w:t xml:space="preserve"> </w:t>
      </w:r>
      <w:r>
        <w:rPr>
          <w:rFonts w:hint="eastAsia"/>
        </w:rPr>
        <w:t>Олеговна</w:t>
      </w:r>
    </w:p>
    <w:p w14:paraId="5AB92195" w14:textId="77777777" w:rsidR="00997722" w:rsidRDefault="00997722" w:rsidP="00997722">
      <w:r>
        <w:rPr>
          <w:rFonts w:hint="eastAsia"/>
        </w:rPr>
        <w:t>ОГЛАВЛЕНИЕ</w:t>
      </w:r>
    </w:p>
    <w:p w14:paraId="0B4A474B" w14:textId="77777777" w:rsidR="00997722" w:rsidRDefault="00997722" w:rsidP="00997722"/>
    <w:p w14:paraId="3B9DCCE2" w14:textId="77777777" w:rsidR="00997722" w:rsidRDefault="00997722" w:rsidP="00997722">
      <w:r>
        <w:rPr>
          <w:rFonts w:hint="eastAsia"/>
        </w:rPr>
        <w:t>Введение</w:t>
      </w:r>
    </w:p>
    <w:p w14:paraId="2FC9BC44" w14:textId="77777777" w:rsidR="00997722" w:rsidRDefault="00997722" w:rsidP="00997722"/>
    <w:p w14:paraId="69483F16" w14:textId="77777777" w:rsidR="00997722" w:rsidRDefault="00997722" w:rsidP="00997722">
      <w:r>
        <w:t xml:space="preserve">1. </w:t>
      </w:r>
      <w:r>
        <w:rPr>
          <w:rFonts w:hint="eastAsia"/>
        </w:rPr>
        <w:t>Тема</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работы</w:t>
      </w:r>
    </w:p>
    <w:p w14:paraId="13A92CA6" w14:textId="77777777" w:rsidR="00997722" w:rsidRDefault="00997722" w:rsidP="00997722"/>
    <w:p w14:paraId="5C22A73B" w14:textId="77777777" w:rsidR="00997722" w:rsidRDefault="00997722" w:rsidP="00997722">
      <w:r>
        <w:t xml:space="preserve">2. </w:t>
      </w:r>
      <w:r>
        <w:rPr>
          <w:rFonts w:hint="eastAsia"/>
        </w:rPr>
        <w:t>Возможности</w:t>
      </w:r>
      <w:r>
        <w:t xml:space="preserve"> </w:t>
      </w:r>
      <w:r>
        <w:rPr>
          <w:rFonts w:hint="eastAsia"/>
        </w:rPr>
        <w:t>векторных</w:t>
      </w:r>
      <w:r>
        <w:t xml:space="preserve"> </w:t>
      </w:r>
      <w:r>
        <w:rPr>
          <w:rFonts w:hint="eastAsia"/>
        </w:rPr>
        <w:t>моделей</w:t>
      </w:r>
      <w:r>
        <w:t xml:space="preserve"> </w:t>
      </w:r>
      <w:r>
        <w:rPr>
          <w:rFonts w:hint="eastAsia"/>
        </w:rPr>
        <w:t>слов</w:t>
      </w:r>
      <w:r>
        <w:t xml:space="preserve"> </w:t>
      </w:r>
      <w:r>
        <w:rPr>
          <w:rFonts w:hint="eastAsia"/>
        </w:rPr>
        <w:t>и</w:t>
      </w:r>
      <w:r>
        <w:t xml:space="preserve"> </w:t>
      </w:r>
      <w:r>
        <w:rPr>
          <w:rFonts w:hint="eastAsia"/>
        </w:rPr>
        <w:t>текстов</w:t>
      </w:r>
    </w:p>
    <w:p w14:paraId="387674DA" w14:textId="77777777" w:rsidR="00997722" w:rsidRDefault="00997722" w:rsidP="00997722"/>
    <w:p w14:paraId="336D90AF" w14:textId="77777777" w:rsidR="00997722" w:rsidRDefault="00997722" w:rsidP="00997722">
      <w:r>
        <w:t xml:space="preserve">3. </w:t>
      </w:r>
      <w:r>
        <w:rPr>
          <w:rFonts w:hint="eastAsia"/>
        </w:rPr>
        <w:t>Предлагаемая</w:t>
      </w:r>
      <w:r>
        <w:t xml:space="preserve"> </w:t>
      </w:r>
      <w:r>
        <w:rPr>
          <w:rFonts w:hint="eastAsia"/>
        </w:rPr>
        <w:t>методика</w:t>
      </w:r>
      <w:r>
        <w:t xml:space="preserve"> </w:t>
      </w:r>
      <w:r>
        <w:rPr>
          <w:rFonts w:hint="eastAsia"/>
        </w:rPr>
        <w:t>тестирования</w:t>
      </w:r>
      <w:r>
        <w:t xml:space="preserve"> </w:t>
      </w:r>
      <w:r>
        <w:rPr>
          <w:rFonts w:hint="eastAsia"/>
        </w:rPr>
        <w:t>и</w:t>
      </w:r>
      <w:r>
        <w:t xml:space="preserve"> </w:t>
      </w:r>
      <w:r>
        <w:rPr>
          <w:rFonts w:hint="eastAsia"/>
        </w:rPr>
        <w:t>интерпретации</w:t>
      </w:r>
      <w:r>
        <w:t xml:space="preserve"> </w:t>
      </w:r>
      <w:r>
        <w:rPr>
          <w:rFonts w:hint="eastAsia"/>
        </w:rPr>
        <w:t>векторных</w:t>
      </w:r>
      <w:r>
        <w:t xml:space="preserve"> </w:t>
      </w:r>
      <w:r>
        <w:rPr>
          <w:rFonts w:hint="eastAsia"/>
        </w:rPr>
        <w:t>моделей</w:t>
      </w:r>
    </w:p>
    <w:p w14:paraId="0D5459FA" w14:textId="77777777" w:rsidR="00997722" w:rsidRDefault="00997722" w:rsidP="00997722"/>
    <w:p w14:paraId="780C7B79" w14:textId="77777777" w:rsidR="00997722" w:rsidRDefault="00997722" w:rsidP="00997722">
      <w:r>
        <w:rPr>
          <w:rFonts w:hint="eastAsia"/>
        </w:rPr>
        <w:t>Оценка</w:t>
      </w:r>
      <w:r>
        <w:t xml:space="preserve"> </w:t>
      </w:r>
      <w:r>
        <w:rPr>
          <w:rFonts w:hint="eastAsia"/>
        </w:rPr>
        <w:t>статических</w:t>
      </w:r>
      <w:r>
        <w:t xml:space="preserve"> </w:t>
      </w:r>
      <w:r>
        <w:rPr>
          <w:rFonts w:hint="eastAsia"/>
        </w:rPr>
        <w:t>векторных</w:t>
      </w:r>
      <w:r>
        <w:t xml:space="preserve"> </w:t>
      </w:r>
      <w:r>
        <w:rPr>
          <w:rFonts w:hint="eastAsia"/>
        </w:rPr>
        <w:t>моделей</w:t>
      </w:r>
    </w:p>
    <w:p w14:paraId="11E9BEE1" w14:textId="77777777" w:rsidR="00997722" w:rsidRDefault="00997722" w:rsidP="00997722"/>
    <w:p w14:paraId="4F4C8332" w14:textId="77777777" w:rsidR="00997722" w:rsidRDefault="00997722" w:rsidP="00997722">
      <w:r>
        <w:rPr>
          <w:rFonts w:hint="eastAsia"/>
        </w:rPr>
        <w:t>Оценка</w:t>
      </w:r>
      <w:r>
        <w:t xml:space="preserve"> </w:t>
      </w:r>
      <w:r>
        <w:rPr>
          <w:rFonts w:hint="eastAsia"/>
        </w:rPr>
        <w:t>динамических</w:t>
      </w:r>
      <w:r>
        <w:t xml:space="preserve"> </w:t>
      </w:r>
      <w:r>
        <w:rPr>
          <w:rFonts w:hint="eastAsia"/>
        </w:rPr>
        <w:t>векторных</w:t>
      </w:r>
      <w:r>
        <w:t xml:space="preserve"> </w:t>
      </w:r>
      <w:r>
        <w:rPr>
          <w:rFonts w:hint="eastAsia"/>
        </w:rPr>
        <w:t>моделей</w:t>
      </w:r>
    </w:p>
    <w:p w14:paraId="4551FD9D" w14:textId="77777777" w:rsidR="00997722" w:rsidRDefault="00997722" w:rsidP="00997722"/>
    <w:p w14:paraId="757B51D0" w14:textId="77777777" w:rsidR="00997722" w:rsidRDefault="00997722" w:rsidP="00997722">
      <w:r>
        <w:t>Russian General Language Understanding Evaluation</w:t>
      </w:r>
    </w:p>
    <w:p w14:paraId="16FE9A57" w14:textId="77777777" w:rsidR="00997722" w:rsidRDefault="00997722" w:rsidP="00997722"/>
    <w:p w14:paraId="4073C629" w14:textId="77777777" w:rsidR="00997722" w:rsidRDefault="00997722" w:rsidP="00997722">
      <w:r>
        <w:rPr>
          <w:rFonts w:hint="eastAsia"/>
        </w:rPr>
        <w:t>Результаты</w:t>
      </w:r>
      <w:r>
        <w:t xml:space="preserve"> </w:t>
      </w:r>
      <w:r>
        <w:rPr>
          <w:rFonts w:hint="eastAsia"/>
        </w:rPr>
        <w:t>для</w:t>
      </w:r>
      <w:r>
        <w:t xml:space="preserve"> </w:t>
      </w:r>
      <w:r>
        <w:rPr>
          <w:rFonts w:hint="eastAsia"/>
        </w:rPr>
        <w:t>оценки</w:t>
      </w:r>
      <w:r>
        <w:t xml:space="preserve"> </w:t>
      </w:r>
      <w:r>
        <w:rPr>
          <w:rFonts w:hint="eastAsia"/>
        </w:rPr>
        <w:t>и</w:t>
      </w:r>
      <w:r>
        <w:t xml:space="preserve"> </w:t>
      </w:r>
      <w:r>
        <w:rPr>
          <w:rFonts w:hint="eastAsia"/>
        </w:rPr>
        <w:t>интерпретации</w:t>
      </w:r>
      <w:r>
        <w:t xml:space="preserve"> </w:t>
      </w:r>
      <w:r>
        <w:rPr>
          <w:rFonts w:hint="eastAsia"/>
        </w:rPr>
        <w:t>русскоязычных</w:t>
      </w:r>
      <w:r>
        <w:t xml:space="preserve"> </w:t>
      </w:r>
      <w:r>
        <w:rPr>
          <w:rFonts w:hint="eastAsia"/>
        </w:rPr>
        <w:t>моделей</w:t>
      </w:r>
    </w:p>
    <w:p w14:paraId="3485E278" w14:textId="77777777" w:rsidR="00997722" w:rsidRDefault="00997722" w:rsidP="00997722"/>
    <w:p w14:paraId="0F4DEBB1" w14:textId="77777777" w:rsidR="00997722" w:rsidRDefault="00997722" w:rsidP="00997722">
      <w:r>
        <w:t xml:space="preserve">4. </w:t>
      </w:r>
      <w:r>
        <w:rPr>
          <w:rFonts w:hint="eastAsia"/>
        </w:rPr>
        <w:t>Заключение</w:t>
      </w:r>
    </w:p>
    <w:p w14:paraId="3B578D77" w14:textId="77777777" w:rsidR="00997722" w:rsidRDefault="00997722" w:rsidP="00997722"/>
    <w:p w14:paraId="28DACF7F" w14:textId="77777777" w:rsidR="00997722" w:rsidRDefault="00997722" w:rsidP="00997722">
      <w:r>
        <w:rPr>
          <w:rFonts w:hint="eastAsia"/>
        </w:rPr>
        <w:t>Список</w:t>
      </w:r>
      <w:r>
        <w:t xml:space="preserve"> </w:t>
      </w:r>
      <w:r>
        <w:rPr>
          <w:rFonts w:hint="eastAsia"/>
        </w:rPr>
        <w:t>литературы</w:t>
      </w:r>
    </w:p>
    <w:p w14:paraId="6D56F6A1" w14:textId="77777777" w:rsidR="00997722" w:rsidRDefault="00997722" w:rsidP="00997722"/>
    <w:p w14:paraId="3C4060DF" w14:textId="77777777" w:rsidR="00997722" w:rsidRDefault="00997722" w:rsidP="00997722">
      <w:r>
        <w:rPr>
          <w:rFonts w:hint="eastAsia"/>
        </w:rPr>
        <w:t>Приложение</w:t>
      </w:r>
    </w:p>
    <w:p w14:paraId="0CD11186" w14:textId="77777777" w:rsidR="00997722" w:rsidRDefault="00997722" w:rsidP="00997722"/>
    <w:p w14:paraId="4B99F23C" w14:textId="77777777" w:rsidR="00997722" w:rsidRDefault="00997722" w:rsidP="00997722">
      <w:r>
        <w:rPr>
          <w:rFonts w:hint="eastAsia"/>
        </w:rPr>
        <w:t>Приложение</w:t>
      </w:r>
      <w:r>
        <w:t xml:space="preserve"> 1. </w:t>
      </w:r>
      <w:r>
        <w:rPr>
          <w:rFonts w:hint="eastAsia"/>
        </w:rPr>
        <w:t>Статья</w:t>
      </w:r>
      <w:r>
        <w:t xml:space="preserve">: </w:t>
      </w:r>
      <w:r>
        <w:rPr>
          <w:rFonts w:hint="eastAsia"/>
        </w:rPr>
        <w:t>«</w:t>
      </w:r>
      <w:r>
        <w:rPr>
          <w:rFonts w:hint="eastAsia"/>
        </w:rPr>
        <w:t>О</w:t>
      </w:r>
      <w:r>
        <w:t xml:space="preserve"> </w:t>
      </w:r>
      <w:r>
        <w:rPr>
          <w:rFonts w:hint="eastAsia"/>
        </w:rPr>
        <w:t>методах</w:t>
      </w:r>
      <w:r>
        <w:t xml:space="preserve"> </w:t>
      </w:r>
      <w:r>
        <w:rPr>
          <w:rFonts w:hint="eastAsia"/>
        </w:rPr>
        <w:t>компьютерной</w:t>
      </w:r>
      <w:r>
        <w:t xml:space="preserve"> </w:t>
      </w:r>
      <w:r>
        <w:rPr>
          <w:rFonts w:hint="eastAsia"/>
        </w:rPr>
        <w:t>лин</w:t>
      </w:r>
      <w:r>
        <w:rPr>
          <w:rFonts w:hint="eastAsia"/>
        </w:rPr>
        <w:lastRenderedPageBreak/>
        <w:t>гвистики</w:t>
      </w:r>
      <w:r>
        <w:t xml:space="preserve"> </w:t>
      </w:r>
      <w:r>
        <w:rPr>
          <w:rFonts w:hint="eastAsia"/>
        </w:rPr>
        <w:t>в</w:t>
      </w:r>
      <w:r>
        <w:t xml:space="preserve"> </w:t>
      </w:r>
      <w:r>
        <w:rPr>
          <w:rFonts w:hint="eastAsia"/>
        </w:rPr>
        <w:t>оценке</w:t>
      </w:r>
      <w:r>
        <w:t xml:space="preserve"> </w:t>
      </w:r>
      <w:r>
        <w:rPr>
          <w:rFonts w:hint="eastAsia"/>
        </w:rPr>
        <w:t>систем</w:t>
      </w:r>
    </w:p>
    <w:p w14:paraId="6BEEB63F" w14:textId="77777777" w:rsidR="00997722" w:rsidRDefault="00997722" w:rsidP="00997722"/>
    <w:p w14:paraId="3FD26F8B" w14:textId="77777777" w:rsidR="00997722" w:rsidRDefault="00997722" w:rsidP="00997722">
      <w:r>
        <w:rPr>
          <w:rFonts w:hint="eastAsia"/>
        </w:rPr>
        <w:t>искусственного</w:t>
      </w:r>
      <w:r>
        <w:t xml:space="preserve"> </w:t>
      </w:r>
      <w:r>
        <w:rPr>
          <w:rFonts w:hint="eastAsia"/>
        </w:rPr>
        <w:t>интеллекта</w:t>
      </w:r>
      <w:r>
        <w:rPr>
          <w:rFonts w:hint="eastAsia"/>
        </w:rPr>
        <w:t>»</w:t>
      </w:r>
    </w:p>
    <w:p w14:paraId="070E0DA1" w14:textId="77777777" w:rsidR="00997722" w:rsidRDefault="00997722" w:rsidP="00997722"/>
    <w:p w14:paraId="412D7CB4" w14:textId="77777777" w:rsidR="00997722" w:rsidRDefault="00997722" w:rsidP="00997722">
      <w:r>
        <w:rPr>
          <w:rFonts w:hint="eastAsia"/>
        </w:rPr>
        <w:t>Приложение</w:t>
      </w:r>
      <w:r>
        <w:t xml:space="preserve"> 2. </w:t>
      </w:r>
      <w:r>
        <w:rPr>
          <w:rFonts w:hint="eastAsia"/>
        </w:rPr>
        <w:t>Статья</w:t>
      </w:r>
      <w:r>
        <w:t xml:space="preserve">: </w:t>
      </w:r>
      <w:r>
        <w:rPr>
          <w:rFonts w:hint="eastAsia"/>
        </w:rPr>
        <w:t>«</w:t>
      </w:r>
      <w:r>
        <w:t>Word vector models as an object of linguistic research</w:t>
      </w:r>
      <w:r>
        <w:rPr>
          <w:rFonts w:hint="eastAsia"/>
        </w:rPr>
        <w:t>»</w:t>
      </w:r>
    </w:p>
    <w:p w14:paraId="0915ED78" w14:textId="77777777" w:rsidR="00997722" w:rsidRDefault="00997722" w:rsidP="00997722"/>
    <w:p w14:paraId="2943D389" w14:textId="77777777" w:rsidR="00997722" w:rsidRDefault="00997722" w:rsidP="00997722">
      <w:r>
        <w:rPr>
          <w:rFonts w:hint="eastAsia"/>
        </w:rPr>
        <w:t>Приложение</w:t>
      </w:r>
      <w:r>
        <w:t xml:space="preserve"> 3. </w:t>
      </w:r>
      <w:r>
        <w:rPr>
          <w:rFonts w:hint="eastAsia"/>
        </w:rPr>
        <w:t>Статья</w:t>
      </w:r>
      <w:r>
        <w:t xml:space="preserve">: </w:t>
      </w:r>
      <w:r>
        <w:rPr>
          <w:rFonts w:hint="eastAsia"/>
        </w:rPr>
        <w:t>«</w:t>
      </w:r>
      <w:r>
        <w:t>RussianSuperGLUE: A Russian Language Understanding Evaluation</w:t>
      </w:r>
    </w:p>
    <w:p w14:paraId="2A16F86D" w14:textId="77777777" w:rsidR="00997722" w:rsidRDefault="00997722" w:rsidP="00997722"/>
    <w:p w14:paraId="4E453647" w14:textId="77777777" w:rsidR="00997722" w:rsidRDefault="00997722" w:rsidP="00997722">
      <w:r>
        <w:t>Benchmark</w:t>
      </w:r>
      <w:r>
        <w:rPr>
          <w:rFonts w:hint="eastAsia"/>
        </w:rPr>
        <w:t>»</w:t>
      </w:r>
    </w:p>
    <w:p w14:paraId="504022F9" w14:textId="77777777" w:rsidR="00997722" w:rsidRDefault="00997722" w:rsidP="00997722"/>
    <w:p w14:paraId="478A9AD9" w14:textId="77777777" w:rsidR="00997722" w:rsidRDefault="00997722" w:rsidP="00997722">
      <w:r>
        <w:rPr>
          <w:rFonts w:hint="eastAsia"/>
        </w:rPr>
        <w:t>Приложение</w:t>
      </w:r>
      <w:r>
        <w:t xml:space="preserve"> 4. </w:t>
      </w:r>
      <w:r>
        <w:rPr>
          <w:rFonts w:hint="eastAsia"/>
        </w:rPr>
        <w:t>Статья</w:t>
      </w:r>
      <w:r>
        <w:t xml:space="preserve">: </w:t>
      </w:r>
      <w:r>
        <w:rPr>
          <w:rFonts w:hint="eastAsia"/>
        </w:rPr>
        <w:t>«</w:t>
      </w:r>
      <w:r>
        <w:t>Russian SuperGLUE 1.1: Revising the Lessons not Learned by Russian</w:t>
      </w:r>
    </w:p>
    <w:p w14:paraId="2B63625B" w14:textId="77777777" w:rsidR="00997722" w:rsidRDefault="00997722" w:rsidP="00997722"/>
    <w:p w14:paraId="1EC109A3" w14:textId="77777777" w:rsidR="00997722" w:rsidRDefault="00997722" w:rsidP="00997722">
      <w:r>
        <w:t>NLP-models</w:t>
      </w:r>
      <w:r>
        <w:rPr>
          <w:rFonts w:hint="eastAsia"/>
        </w:rPr>
        <w:t>»</w:t>
      </w:r>
    </w:p>
    <w:p w14:paraId="6E9B7E1D" w14:textId="77777777" w:rsidR="00997722" w:rsidRDefault="00997722" w:rsidP="00997722"/>
    <w:p w14:paraId="5E421ED0" w14:textId="77777777" w:rsidR="00997722" w:rsidRDefault="00997722" w:rsidP="00997722">
      <w:r>
        <w:rPr>
          <w:rFonts w:hint="eastAsia"/>
        </w:rPr>
        <w:t>Приложение</w:t>
      </w:r>
      <w:r>
        <w:t xml:space="preserve"> 5. </w:t>
      </w:r>
      <w:r>
        <w:rPr>
          <w:rFonts w:hint="eastAsia"/>
        </w:rPr>
        <w:t>Статья</w:t>
      </w:r>
      <w:r>
        <w:t xml:space="preserve">: </w:t>
      </w:r>
      <w:r>
        <w:rPr>
          <w:rFonts w:hint="eastAsia"/>
        </w:rPr>
        <w:t>«</w:t>
      </w:r>
      <w:r>
        <w:t>Humans Keep It One Hundred: an Overview of AI Journey</w:t>
      </w:r>
      <w:r>
        <w:rPr>
          <w:rFonts w:hint="eastAsia"/>
        </w:rPr>
        <w:t>»</w:t>
      </w:r>
    </w:p>
    <w:p w14:paraId="29A4EA34" w14:textId="77777777" w:rsidR="00997722" w:rsidRDefault="00997722" w:rsidP="00997722"/>
    <w:p w14:paraId="36B9A229" w14:textId="77777777" w:rsidR="00997722" w:rsidRDefault="00997722" w:rsidP="00997722">
      <w:r>
        <w:rPr>
          <w:rFonts w:hint="eastAsia"/>
        </w:rPr>
        <w:t>Приложение</w:t>
      </w:r>
      <w:r>
        <w:t xml:space="preserve"> 6. </w:t>
      </w:r>
      <w:r>
        <w:rPr>
          <w:rFonts w:hint="eastAsia"/>
        </w:rPr>
        <w:t>Лингвистическая</w:t>
      </w:r>
      <w:r>
        <w:t xml:space="preserve"> </w:t>
      </w:r>
      <w:r>
        <w:rPr>
          <w:rFonts w:hint="eastAsia"/>
        </w:rPr>
        <w:t>диагностика</w:t>
      </w:r>
      <w:r>
        <w:t xml:space="preserve"> Russian SuperGLUE</w:t>
      </w:r>
    </w:p>
    <w:p w14:paraId="0A8ECD7F" w14:textId="77777777" w:rsidR="00997722" w:rsidRDefault="00997722" w:rsidP="00997722"/>
    <w:p w14:paraId="236E495F" w14:textId="77777777" w:rsidR="00997722" w:rsidRDefault="00997722" w:rsidP="00997722">
      <w:r>
        <w:rPr>
          <w:rFonts w:hint="eastAsia"/>
        </w:rPr>
        <w:t>Задача</w:t>
      </w:r>
      <w:r>
        <w:t xml:space="preserve"> </w:t>
      </w:r>
      <w:r>
        <w:rPr>
          <w:rFonts w:hint="eastAsia"/>
        </w:rPr>
        <w:t>диагностики</w:t>
      </w:r>
      <w:r>
        <w:t xml:space="preserve">: </w:t>
      </w:r>
      <w:r>
        <w:rPr>
          <w:rFonts w:hint="eastAsia"/>
        </w:rPr>
        <w:t>классификация</w:t>
      </w:r>
      <w:r>
        <w:t xml:space="preserve"> Entailment</w:t>
      </w:r>
    </w:p>
    <w:p w14:paraId="590178E2" w14:textId="77777777" w:rsidR="00997722" w:rsidRDefault="00997722" w:rsidP="00997722"/>
    <w:p w14:paraId="288758DC" w14:textId="77777777" w:rsidR="00997722" w:rsidRDefault="00997722" w:rsidP="00997722">
      <w:r>
        <w:rPr>
          <w:rFonts w:hint="eastAsia"/>
        </w:rPr>
        <w:t>Лексическая</w:t>
      </w:r>
      <w:r>
        <w:t xml:space="preserve"> </w:t>
      </w:r>
      <w:r>
        <w:rPr>
          <w:rFonts w:hint="eastAsia"/>
        </w:rPr>
        <w:t>семантика</w:t>
      </w:r>
    </w:p>
    <w:p w14:paraId="6B68B2D5" w14:textId="77777777" w:rsidR="00997722" w:rsidRDefault="00997722" w:rsidP="00997722"/>
    <w:p w14:paraId="2AA17716" w14:textId="77777777" w:rsidR="00997722" w:rsidRDefault="00997722" w:rsidP="00997722">
      <w:r>
        <w:rPr>
          <w:rFonts w:hint="eastAsia"/>
        </w:rPr>
        <w:t>Логический</w:t>
      </w:r>
      <w:r>
        <w:t xml:space="preserve"> </w:t>
      </w:r>
      <w:r>
        <w:rPr>
          <w:rFonts w:hint="eastAsia"/>
        </w:rPr>
        <w:t>вывод</w:t>
      </w:r>
    </w:p>
    <w:p w14:paraId="0F625B71" w14:textId="77777777" w:rsidR="00997722" w:rsidRDefault="00997722" w:rsidP="00997722"/>
    <w:p w14:paraId="4B5AA65D" w14:textId="77777777" w:rsidR="00997722" w:rsidRDefault="00997722" w:rsidP="00997722">
      <w:r>
        <w:rPr>
          <w:rFonts w:hint="eastAsia"/>
        </w:rPr>
        <w:t>Морфологическое</w:t>
      </w:r>
      <w:r>
        <w:t xml:space="preserve"> </w:t>
      </w:r>
      <w:r>
        <w:rPr>
          <w:rFonts w:hint="eastAsia"/>
        </w:rPr>
        <w:t>отрицание</w:t>
      </w:r>
    </w:p>
    <w:p w14:paraId="6FAD0CFB" w14:textId="77777777" w:rsidR="00997722" w:rsidRDefault="00997722" w:rsidP="00997722"/>
    <w:p w14:paraId="5CD7F929" w14:textId="77777777" w:rsidR="00997722" w:rsidRDefault="00997722" w:rsidP="00997722">
      <w:r>
        <w:rPr>
          <w:rFonts w:hint="eastAsia"/>
        </w:rPr>
        <w:t>Симметрия</w:t>
      </w:r>
      <w:r>
        <w:t>/</w:t>
      </w:r>
      <w:r>
        <w:rPr>
          <w:rFonts w:hint="eastAsia"/>
        </w:rPr>
        <w:t>Коллективность</w:t>
      </w:r>
    </w:p>
    <w:p w14:paraId="647E7D06" w14:textId="77777777" w:rsidR="00997722" w:rsidRDefault="00997722" w:rsidP="00997722"/>
    <w:p w14:paraId="638F34EE" w14:textId="77777777" w:rsidR="00997722" w:rsidRDefault="00997722" w:rsidP="00997722">
      <w:r>
        <w:rPr>
          <w:rFonts w:hint="eastAsia"/>
        </w:rPr>
        <w:t>Избыточность</w:t>
      </w:r>
    </w:p>
    <w:p w14:paraId="07EE81EE" w14:textId="77777777" w:rsidR="00997722" w:rsidRDefault="00997722" w:rsidP="00997722"/>
    <w:p w14:paraId="63FB376A" w14:textId="77777777" w:rsidR="00997722" w:rsidRDefault="00997722" w:rsidP="00997722">
      <w:r>
        <w:rPr>
          <w:rFonts w:hint="eastAsia"/>
        </w:rPr>
        <w:t>Именованные</w:t>
      </w:r>
      <w:r>
        <w:t xml:space="preserve"> </w:t>
      </w:r>
      <w:r>
        <w:rPr>
          <w:rFonts w:hint="eastAsia"/>
        </w:rPr>
        <w:t>сущности</w:t>
      </w:r>
    </w:p>
    <w:p w14:paraId="3789C0F0" w14:textId="77777777" w:rsidR="00997722" w:rsidRDefault="00997722" w:rsidP="00997722"/>
    <w:p w14:paraId="3ABB9273" w14:textId="77777777" w:rsidR="00997722" w:rsidRDefault="00997722" w:rsidP="00997722">
      <w:r>
        <w:rPr>
          <w:rFonts w:hint="eastAsia"/>
        </w:rPr>
        <w:t>Квантификаторы</w:t>
      </w:r>
    </w:p>
    <w:p w14:paraId="48EE28C2" w14:textId="77777777" w:rsidR="00997722" w:rsidRDefault="00997722" w:rsidP="00997722"/>
    <w:p w14:paraId="739E724A" w14:textId="77777777" w:rsidR="00997722" w:rsidRDefault="00997722" w:rsidP="00997722">
      <w:r>
        <w:rPr>
          <w:rFonts w:hint="eastAsia"/>
        </w:rPr>
        <w:t>Логика</w:t>
      </w:r>
    </w:p>
    <w:p w14:paraId="20937C97" w14:textId="77777777" w:rsidR="00997722" w:rsidRDefault="00997722" w:rsidP="00997722"/>
    <w:p w14:paraId="551F827F" w14:textId="77777777" w:rsidR="00997722" w:rsidRDefault="00997722" w:rsidP="00997722">
      <w:r>
        <w:rPr>
          <w:rFonts w:hint="eastAsia"/>
        </w:rPr>
        <w:t>Пропозициональная</w:t>
      </w:r>
      <w:r>
        <w:t xml:space="preserve"> </w:t>
      </w:r>
      <w:r>
        <w:rPr>
          <w:rFonts w:hint="eastAsia"/>
        </w:rPr>
        <w:t>структура</w:t>
      </w:r>
    </w:p>
    <w:p w14:paraId="34DE3394" w14:textId="77777777" w:rsidR="00997722" w:rsidRDefault="00997722" w:rsidP="00997722"/>
    <w:p w14:paraId="4B6D8EC1" w14:textId="77777777" w:rsidR="00997722" w:rsidRDefault="00997722" w:rsidP="00997722">
      <w:r>
        <w:rPr>
          <w:rFonts w:hint="eastAsia"/>
        </w:rPr>
        <w:t>Квантификаторы</w:t>
      </w:r>
    </w:p>
    <w:p w14:paraId="450A61B9" w14:textId="77777777" w:rsidR="00997722" w:rsidRDefault="00997722" w:rsidP="00997722"/>
    <w:p w14:paraId="3A53C75B" w14:textId="77777777" w:rsidR="00997722" w:rsidRDefault="00997722" w:rsidP="00997722">
      <w:r>
        <w:rPr>
          <w:rFonts w:hint="eastAsia"/>
        </w:rPr>
        <w:t>Монотонность</w:t>
      </w:r>
    </w:p>
    <w:p w14:paraId="3B13BD09" w14:textId="77777777" w:rsidR="00997722" w:rsidRDefault="00997722" w:rsidP="00997722"/>
    <w:p w14:paraId="7F47C6FA" w14:textId="77777777" w:rsidR="00997722" w:rsidRDefault="00997722" w:rsidP="00997722">
      <w:r>
        <w:rPr>
          <w:rFonts w:hint="eastAsia"/>
        </w:rPr>
        <w:t>Дополнительные</w:t>
      </w:r>
      <w:r>
        <w:t xml:space="preserve"> </w:t>
      </w:r>
      <w:r>
        <w:rPr>
          <w:rFonts w:hint="eastAsia"/>
        </w:rPr>
        <w:t>логические</w:t>
      </w:r>
      <w:r>
        <w:t xml:space="preserve"> </w:t>
      </w:r>
      <w:r>
        <w:rPr>
          <w:rFonts w:hint="eastAsia"/>
        </w:rPr>
        <w:t>структуры</w:t>
      </w:r>
      <w:r>
        <w:t>:</w:t>
      </w:r>
    </w:p>
    <w:p w14:paraId="7FA9544F" w14:textId="77777777" w:rsidR="00997722" w:rsidRDefault="00997722" w:rsidP="00997722"/>
    <w:p w14:paraId="1E1465B2" w14:textId="77777777" w:rsidR="00997722" w:rsidRDefault="00997722" w:rsidP="00997722">
      <w:r>
        <w:rPr>
          <w:rFonts w:hint="eastAsia"/>
        </w:rPr>
        <w:t>Предикатно</w:t>
      </w:r>
      <w:r>
        <w:t>-</w:t>
      </w:r>
      <w:r>
        <w:rPr>
          <w:rFonts w:hint="eastAsia"/>
        </w:rPr>
        <w:t>аргументная</w:t>
      </w:r>
      <w:r>
        <w:t xml:space="preserve"> </w:t>
      </w:r>
      <w:r>
        <w:rPr>
          <w:rFonts w:hint="eastAsia"/>
        </w:rPr>
        <w:t>структура</w:t>
      </w:r>
    </w:p>
    <w:p w14:paraId="0F8E0F0C" w14:textId="77777777" w:rsidR="00997722" w:rsidRDefault="00997722" w:rsidP="00997722"/>
    <w:p w14:paraId="57E3E75F" w14:textId="77777777" w:rsidR="00997722" w:rsidRDefault="00997722" w:rsidP="00997722">
      <w:r>
        <w:rPr>
          <w:rFonts w:hint="eastAsia"/>
        </w:rPr>
        <w:t>Синтаксическая</w:t>
      </w:r>
      <w:r>
        <w:t xml:space="preserve"> </w:t>
      </w:r>
      <w:r>
        <w:rPr>
          <w:rFonts w:hint="eastAsia"/>
        </w:rPr>
        <w:t>неоднозначность</w:t>
      </w:r>
      <w:r>
        <w:t xml:space="preserve">: </w:t>
      </w:r>
      <w:r>
        <w:rPr>
          <w:rFonts w:hint="eastAsia"/>
        </w:rPr>
        <w:t>относительные</w:t>
      </w:r>
      <w:r>
        <w:t xml:space="preserve"> </w:t>
      </w:r>
      <w:r>
        <w:rPr>
          <w:rFonts w:hint="eastAsia"/>
        </w:rPr>
        <w:t>клаузы</w:t>
      </w:r>
      <w:r>
        <w:t xml:space="preserve">, </w:t>
      </w:r>
      <w:r>
        <w:rPr>
          <w:rFonts w:hint="eastAsia"/>
        </w:rPr>
        <w:t>управление</w:t>
      </w:r>
    </w:p>
    <w:p w14:paraId="5D300133" w14:textId="77777777" w:rsidR="00997722" w:rsidRDefault="00997722" w:rsidP="00997722"/>
    <w:p w14:paraId="15AAEBA1" w14:textId="77777777" w:rsidR="00997722" w:rsidRDefault="00997722" w:rsidP="00997722">
      <w:r>
        <w:rPr>
          <w:rFonts w:hint="eastAsia"/>
        </w:rPr>
        <w:t>Предложные</w:t>
      </w:r>
      <w:r>
        <w:t xml:space="preserve"> </w:t>
      </w:r>
      <w:r>
        <w:rPr>
          <w:rFonts w:hint="eastAsia"/>
        </w:rPr>
        <w:t>группы</w:t>
      </w:r>
    </w:p>
    <w:p w14:paraId="591E3AC1" w14:textId="77777777" w:rsidR="00997722" w:rsidRDefault="00997722" w:rsidP="00997722"/>
    <w:p w14:paraId="77C0F1F3" w14:textId="77777777" w:rsidR="00997722" w:rsidRDefault="00997722" w:rsidP="00997722">
      <w:r>
        <w:rPr>
          <w:rFonts w:hint="eastAsia"/>
        </w:rPr>
        <w:t>Основные</w:t>
      </w:r>
      <w:r>
        <w:t xml:space="preserve"> </w:t>
      </w:r>
      <w:r>
        <w:rPr>
          <w:rFonts w:hint="eastAsia"/>
        </w:rPr>
        <w:t>аргументы</w:t>
      </w:r>
    </w:p>
    <w:p w14:paraId="400EF070" w14:textId="77777777" w:rsidR="00997722" w:rsidRDefault="00997722" w:rsidP="00997722"/>
    <w:p w14:paraId="182AC797" w14:textId="77777777" w:rsidR="00997722" w:rsidRDefault="00997722" w:rsidP="00997722">
      <w:r>
        <w:rPr>
          <w:rFonts w:hint="eastAsia"/>
        </w:rPr>
        <w:t>Эллипсис</w:t>
      </w:r>
    </w:p>
    <w:p w14:paraId="3C37A999" w14:textId="77777777" w:rsidR="00997722" w:rsidRDefault="00997722" w:rsidP="00997722"/>
    <w:p w14:paraId="3E721FD5" w14:textId="77777777" w:rsidR="00997722" w:rsidRDefault="00997722" w:rsidP="00997722">
      <w:r>
        <w:rPr>
          <w:rFonts w:hint="eastAsia"/>
        </w:rPr>
        <w:t>Анафора</w:t>
      </w:r>
      <w:r>
        <w:t xml:space="preserve"> / </w:t>
      </w:r>
      <w:r>
        <w:rPr>
          <w:rFonts w:hint="eastAsia"/>
        </w:rPr>
        <w:t>Кореференция</w:t>
      </w:r>
    </w:p>
    <w:p w14:paraId="3B3C12A2" w14:textId="77777777" w:rsidR="00997722" w:rsidRDefault="00997722" w:rsidP="00997722"/>
    <w:p w14:paraId="0AA3AC0B" w14:textId="77777777" w:rsidR="00997722" w:rsidRDefault="00997722" w:rsidP="00997722">
      <w:r>
        <w:rPr>
          <w:rFonts w:hint="eastAsia"/>
        </w:rPr>
        <w:t>Интерсективность</w:t>
      </w:r>
    </w:p>
    <w:p w14:paraId="440BD7A5" w14:textId="77777777" w:rsidR="00997722" w:rsidRDefault="00997722" w:rsidP="00997722"/>
    <w:p w14:paraId="155CB0E2" w14:textId="77777777" w:rsidR="00997722" w:rsidRDefault="00997722" w:rsidP="00997722">
      <w:r>
        <w:rPr>
          <w:rFonts w:hint="eastAsia"/>
        </w:rPr>
        <w:t>Рестриктивность</w:t>
      </w:r>
    </w:p>
    <w:p w14:paraId="1FFA7CB6" w14:textId="77777777" w:rsidR="00997722" w:rsidRDefault="00997722" w:rsidP="00997722"/>
    <w:p w14:paraId="678F04D7" w14:textId="77777777" w:rsidR="00997722" w:rsidRDefault="00997722" w:rsidP="00997722">
      <w:r>
        <w:rPr>
          <w:rFonts w:hint="eastAsia"/>
        </w:rPr>
        <w:t>Знание</w:t>
      </w:r>
    </w:p>
    <w:p w14:paraId="74B9AB2E" w14:textId="77777777" w:rsidR="00997722" w:rsidRDefault="00997722" w:rsidP="00997722"/>
    <w:p w14:paraId="11E90650" w14:textId="77777777" w:rsidR="00997722" w:rsidRDefault="00997722" w:rsidP="00997722">
      <w:r>
        <w:rPr>
          <w:rFonts w:hint="eastAsia"/>
        </w:rPr>
        <w:t>Общее</w:t>
      </w:r>
      <w:r>
        <w:t xml:space="preserve"> </w:t>
      </w:r>
      <w:r>
        <w:rPr>
          <w:rFonts w:hint="eastAsia"/>
        </w:rPr>
        <w:t>знание</w:t>
      </w:r>
    </w:p>
    <w:p w14:paraId="33A3F59E" w14:textId="77777777" w:rsidR="00997722" w:rsidRDefault="00997722" w:rsidP="00997722"/>
    <w:p w14:paraId="34127DF9" w14:textId="77777777" w:rsidR="00997722" w:rsidRDefault="00997722" w:rsidP="00997722">
      <w:r>
        <w:rPr>
          <w:rFonts w:hint="eastAsia"/>
        </w:rPr>
        <w:t>Здравый</w:t>
      </w:r>
      <w:r>
        <w:t xml:space="preserve"> </w:t>
      </w:r>
      <w:r>
        <w:rPr>
          <w:rFonts w:hint="eastAsia"/>
        </w:rPr>
        <w:t>смысл</w:t>
      </w:r>
    </w:p>
    <w:p w14:paraId="44778F8D" w14:textId="77777777" w:rsidR="00997722" w:rsidRDefault="00997722" w:rsidP="00997722"/>
    <w:p w14:paraId="39CAE2C0" w14:textId="77777777" w:rsidR="00997722" w:rsidRDefault="00997722" w:rsidP="00997722">
      <w:r>
        <w:rPr>
          <w:rFonts w:hint="eastAsia"/>
        </w:rPr>
        <w:t>Приложение</w:t>
      </w:r>
      <w:r>
        <w:t xml:space="preserve"> 7. </w:t>
      </w:r>
      <w:r>
        <w:rPr>
          <w:rFonts w:hint="eastAsia"/>
        </w:rPr>
        <w:t>Процедуры</w:t>
      </w:r>
      <w:r>
        <w:t xml:space="preserve"> </w:t>
      </w:r>
      <w:r>
        <w:rPr>
          <w:rFonts w:hint="eastAsia"/>
        </w:rPr>
        <w:t>оценки</w:t>
      </w:r>
      <w:r>
        <w:t xml:space="preserve"> </w:t>
      </w:r>
      <w:r>
        <w:rPr>
          <w:rFonts w:hint="eastAsia"/>
        </w:rPr>
        <w:t>модели</w:t>
      </w:r>
    </w:p>
    <w:p w14:paraId="3769A103" w14:textId="77777777" w:rsidR="00997722" w:rsidRDefault="00997722" w:rsidP="00997722"/>
    <w:p w14:paraId="1D22421E" w14:textId="6A52D1F2" w:rsidR="00997722" w:rsidRPr="00997722" w:rsidRDefault="00997722" w:rsidP="00997722">
      <w:r>
        <w:rPr>
          <w:rFonts w:hint="eastAsia"/>
        </w:rPr>
        <w:t>ЛИНГВИСТИЧЕСКАЯ</w:t>
      </w:r>
      <w:r>
        <w:t xml:space="preserve"> </w:t>
      </w:r>
      <w:r>
        <w:rPr>
          <w:rFonts w:hint="eastAsia"/>
        </w:rPr>
        <w:t>ИНТЕРПРЕТАЦИЯ</w:t>
      </w:r>
      <w:r>
        <w:t xml:space="preserve"> </w:t>
      </w:r>
      <w:r>
        <w:rPr>
          <w:rFonts w:hint="eastAsia"/>
        </w:rPr>
        <w:t>И</w:t>
      </w:r>
      <w:r>
        <w:t xml:space="preserve"> </w:t>
      </w:r>
      <w:r>
        <w:rPr>
          <w:rFonts w:hint="eastAsia"/>
        </w:rPr>
        <w:t>ОЦЕНКА</w:t>
      </w:r>
      <w:r>
        <w:t xml:space="preserve"> </w:t>
      </w:r>
      <w:r>
        <w:rPr>
          <w:rFonts w:hint="eastAsia"/>
        </w:rPr>
        <w:t>ВЕКТОРНЫХ</w:t>
      </w:r>
      <w:r>
        <w:t xml:space="preserve"> </w:t>
      </w:r>
      <w:r>
        <w:rPr>
          <w:rFonts w:hint="eastAsia"/>
        </w:rPr>
        <w:t>МОДЕЛЕЙ</w:t>
      </w:r>
      <w:r>
        <w:t xml:space="preserve"> </w:t>
      </w:r>
      <w:r>
        <w:rPr>
          <w:rFonts w:hint="eastAsia"/>
        </w:rPr>
        <w:t>СЛОВ</w:t>
      </w:r>
      <w:r>
        <w:t xml:space="preserve"> </w:t>
      </w:r>
      <w:r>
        <w:rPr>
          <w:rFonts w:hint="eastAsia"/>
        </w:rPr>
        <w:t>РУССКОГО</w:t>
      </w:r>
      <w:r>
        <w:t xml:space="preserve"> </w:t>
      </w:r>
      <w:r>
        <w:rPr>
          <w:rFonts w:hint="eastAsia"/>
        </w:rPr>
        <w:t>ЯЗЫКА</w:t>
      </w:r>
    </w:p>
    <w:sectPr w:rsidR="00997722" w:rsidRPr="00997722" w:rsidSect="00D703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8FDE" w14:textId="77777777" w:rsidR="00D7035C" w:rsidRDefault="00D7035C">
      <w:pPr>
        <w:spacing w:after="0" w:line="240" w:lineRule="auto"/>
      </w:pPr>
      <w:r>
        <w:separator/>
      </w:r>
    </w:p>
  </w:endnote>
  <w:endnote w:type="continuationSeparator" w:id="0">
    <w:p w14:paraId="70EF6F7A" w14:textId="77777777" w:rsidR="00D7035C" w:rsidRDefault="00D7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87C3" w14:textId="77777777" w:rsidR="00D7035C" w:rsidRDefault="00D7035C"/>
    <w:p w14:paraId="5A6A46D0" w14:textId="77777777" w:rsidR="00D7035C" w:rsidRDefault="00D7035C"/>
    <w:p w14:paraId="3A2B86E2" w14:textId="77777777" w:rsidR="00D7035C" w:rsidRDefault="00D7035C"/>
    <w:p w14:paraId="32E26677" w14:textId="77777777" w:rsidR="00D7035C" w:rsidRDefault="00D7035C"/>
    <w:p w14:paraId="3281BF52" w14:textId="77777777" w:rsidR="00D7035C" w:rsidRDefault="00D7035C"/>
    <w:p w14:paraId="36956955" w14:textId="77777777" w:rsidR="00D7035C" w:rsidRDefault="00D7035C"/>
    <w:p w14:paraId="1CF6B2BB" w14:textId="77777777" w:rsidR="00D7035C" w:rsidRDefault="00D703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C523E6" wp14:editId="1AFF38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C4460" w14:textId="77777777" w:rsidR="00D7035C" w:rsidRDefault="00D70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C523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9C4460" w14:textId="77777777" w:rsidR="00D7035C" w:rsidRDefault="00D703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336309" w14:textId="77777777" w:rsidR="00D7035C" w:rsidRDefault="00D7035C"/>
    <w:p w14:paraId="316B2577" w14:textId="77777777" w:rsidR="00D7035C" w:rsidRDefault="00D7035C"/>
    <w:p w14:paraId="76890DDC" w14:textId="77777777" w:rsidR="00D7035C" w:rsidRDefault="00D703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2189AB" wp14:editId="3DAB4F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E0C9E" w14:textId="77777777" w:rsidR="00D7035C" w:rsidRDefault="00D7035C"/>
                          <w:p w14:paraId="42E6DE71" w14:textId="77777777" w:rsidR="00D7035C" w:rsidRDefault="00D70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189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6E0C9E" w14:textId="77777777" w:rsidR="00D7035C" w:rsidRDefault="00D7035C"/>
                    <w:p w14:paraId="42E6DE71" w14:textId="77777777" w:rsidR="00D7035C" w:rsidRDefault="00D703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E5A3A4" w14:textId="77777777" w:rsidR="00D7035C" w:rsidRDefault="00D7035C"/>
    <w:p w14:paraId="3EC381A7" w14:textId="77777777" w:rsidR="00D7035C" w:rsidRDefault="00D7035C">
      <w:pPr>
        <w:rPr>
          <w:sz w:val="2"/>
          <w:szCs w:val="2"/>
        </w:rPr>
      </w:pPr>
    </w:p>
    <w:p w14:paraId="6D51AA8D" w14:textId="77777777" w:rsidR="00D7035C" w:rsidRDefault="00D7035C"/>
    <w:p w14:paraId="7108CD9E" w14:textId="77777777" w:rsidR="00D7035C" w:rsidRDefault="00D7035C">
      <w:pPr>
        <w:spacing w:after="0" w:line="240" w:lineRule="auto"/>
      </w:pPr>
    </w:p>
  </w:footnote>
  <w:footnote w:type="continuationSeparator" w:id="0">
    <w:p w14:paraId="13718885" w14:textId="77777777" w:rsidR="00D7035C" w:rsidRDefault="00D7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35C"/>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50765</TotalTime>
  <Pages>4</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561</cp:revision>
  <cp:lastPrinted>2009-02-06T05:36:00Z</cp:lastPrinted>
  <dcterms:created xsi:type="dcterms:W3CDTF">2024-01-07T13:43:00Z</dcterms:created>
  <dcterms:modified xsi:type="dcterms:W3CDTF">2024-03-27T17:02:00Z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