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C2D8B" w:rsidRDefault="00EC2D8B" w:rsidP="00EC2D8B">
      <w:r w:rsidRPr="00D858E0">
        <w:rPr>
          <w:rFonts w:ascii="Times New Roman" w:eastAsia="Calibri" w:hAnsi="Times New Roman" w:cs="Times New Roman"/>
          <w:b/>
          <w:sz w:val="24"/>
          <w:szCs w:val="24"/>
          <w:lang w:eastAsia="ru-RU"/>
        </w:rPr>
        <w:t>Рибчинський Родіон Станіславович</w:t>
      </w:r>
      <w:r w:rsidRPr="00D858E0">
        <w:rPr>
          <w:rFonts w:ascii="Times New Roman" w:eastAsia="Calibri" w:hAnsi="Times New Roman" w:cs="Times New Roman"/>
          <w:sz w:val="24"/>
          <w:szCs w:val="24"/>
          <w:lang w:eastAsia="ru-RU"/>
        </w:rPr>
        <w:t xml:space="preserve">, тимчасово не працює. </w:t>
      </w:r>
      <w:r w:rsidRPr="00D858E0">
        <w:rPr>
          <w:rFonts w:ascii="Times New Roman" w:eastAsia="Calibri" w:hAnsi="Times New Roman" w:cs="Times New Roman"/>
          <w:bCs/>
          <w:iCs/>
          <w:sz w:val="24"/>
          <w:szCs w:val="24"/>
          <w:lang w:eastAsia="ru-RU"/>
        </w:rPr>
        <w:t xml:space="preserve">Назва дисертації: </w:t>
      </w:r>
      <w:r w:rsidRPr="00D858E0">
        <w:rPr>
          <w:rFonts w:ascii="Times New Roman" w:eastAsia="Calibri" w:hAnsi="Times New Roman" w:cs="Times New Roman"/>
          <w:sz w:val="24"/>
          <w:szCs w:val="24"/>
          <w:lang w:eastAsia="ru-RU"/>
        </w:rPr>
        <w:t>«</w:t>
      </w:r>
      <w:r w:rsidRPr="00D858E0">
        <w:rPr>
          <w:rFonts w:ascii="Times New Roman" w:eastAsia="Calibri" w:hAnsi="Times New Roman" w:cs="Times New Roman"/>
          <w:bCs/>
          <w:sz w:val="24"/>
          <w:szCs w:val="24"/>
          <w:lang w:eastAsia="uk-UA"/>
        </w:rPr>
        <w:t>Удосконалення технології виробництва кукурудзяних круп</w:t>
      </w:r>
      <w:r w:rsidRPr="00D858E0">
        <w:rPr>
          <w:rFonts w:ascii="Times New Roman" w:eastAsia="Calibri" w:hAnsi="Times New Roman" w:cs="Times New Roman"/>
          <w:sz w:val="24"/>
          <w:szCs w:val="24"/>
          <w:lang w:eastAsia="ru-RU"/>
        </w:rPr>
        <w:t xml:space="preserve">». </w:t>
      </w:r>
      <w:r w:rsidRPr="00D858E0">
        <w:rPr>
          <w:rFonts w:ascii="Times New Roman" w:eastAsia="Calibri" w:hAnsi="Times New Roman" w:cs="Times New Roman"/>
          <w:bCs/>
          <w:iCs/>
          <w:sz w:val="24"/>
          <w:szCs w:val="24"/>
          <w:lang w:eastAsia="ru-RU"/>
        </w:rPr>
        <w:t>Шифр та назва спеціальності</w:t>
      </w:r>
      <w:r w:rsidRPr="00D858E0">
        <w:rPr>
          <w:rFonts w:ascii="Times New Roman" w:eastAsia="Calibri" w:hAnsi="Times New Roman" w:cs="Times New Roman"/>
          <w:sz w:val="24"/>
          <w:szCs w:val="24"/>
          <w:lang w:eastAsia="ru-RU"/>
        </w:rPr>
        <w:t xml:space="preserve"> – </w:t>
      </w:r>
      <w:r w:rsidRPr="00D858E0">
        <w:rPr>
          <w:rFonts w:ascii="Times New Roman" w:eastAsia="Calibri" w:hAnsi="Times New Roman" w:cs="Times New Roman"/>
          <w:sz w:val="24"/>
          <w:szCs w:val="24"/>
          <w:lang w:eastAsia="uk-UA"/>
        </w:rPr>
        <w:t xml:space="preserve">05.18.02 – </w:t>
      </w:r>
      <w:r w:rsidRPr="00D858E0">
        <w:rPr>
          <w:rFonts w:ascii="Times New Roman" w:eastAsia="Calibri" w:hAnsi="Times New Roman" w:cs="Times New Roman"/>
          <w:sz w:val="24"/>
          <w:szCs w:val="24"/>
          <w:lang w:eastAsia="ru-RU"/>
        </w:rPr>
        <w:t xml:space="preserve">технологія зернових, бобових, круп'яних продуктів і комбікормів, олійних і луб'яних культур. </w:t>
      </w:r>
      <w:r w:rsidRPr="00D858E0">
        <w:rPr>
          <w:rFonts w:ascii="Times New Roman" w:eastAsia="Calibri" w:hAnsi="Times New Roman" w:cs="Times New Roman"/>
          <w:bCs/>
          <w:iCs/>
          <w:sz w:val="24"/>
          <w:szCs w:val="24"/>
          <w:lang w:eastAsia="ru-RU"/>
        </w:rPr>
        <w:t xml:space="preserve">Спецрада </w:t>
      </w:r>
      <w:r w:rsidRPr="00D858E0">
        <w:rPr>
          <w:rFonts w:ascii="Times New Roman" w:eastAsia="Calibri" w:hAnsi="Times New Roman" w:cs="Times New Roman"/>
          <w:sz w:val="24"/>
          <w:szCs w:val="24"/>
          <w:lang w:eastAsia="ru-RU"/>
        </w:rPr>
        <w:t>Д 26.058.06 Національного університету харчових технологій</w:t>
      </w:r>
    </w:p>
    <w:sectPr w:rsidR="00EF55EE" w:rsidRPr="00EC2D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EC2D8B" w:rsidRPr="00EC2D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EB79D-DBBA-42A0-ACA4-F28C4493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2021-07-19T18:21:00Z</dcterms:created>
  <dcterms:modified xsi:type="dcterms:W3CDTF">2021-07-19T18:42:00Z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