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2540D" w14:textId="69B967D6" w:rsidR="006F5F50" w:rsidRDefault="00942172" w:rsidP="00942172">
      <w:r w:rsidRPr="00942172">
        <w:rPr>
          <w:rFonts w:hint="eastAsia"/>
        </w:rPr>
        <w:t>Диагностика</w:t>
      </w:r>
      <w:r w:rsidRPr="00942172">
        <w:t xml:space="preserve"> </w:t>
      </w:r>
      <w:r w:rsidRPr="00942172">
        <w:rPr>
          <w:rFonts w:hint="eastAsia"/>
        </w:rPr>
        <w:t>местного</w:t>
      </w:r>
      <w:r w:rsidRPr="00942172">
        <w:t xml:space="preserve"> </w:t>
      </w:r>
      <w:r w:rsidRPr="00942172">
        <w:rPr>
          <w:rFonts w:hint="eastAsia"/>
        </w:rPr>
        <w:t>рецидива</w:t>
      </w:r>
      <w:r w:rsidRPr="00942172">
        <w:t xml:space="preserve"> </w:t>
      </w:r>
      <w:r w:rsidRPr="00942172">
        <w:rPr>
          <w:rFonts w:hint="eastAsia"/>
        </w:rPr>
        <w:t>рака</w:t>
      </w:r>
      <w:r w:rsidRPr="00942172">
        <w:t xml:space="preserve"> </w:t>
      </w:r>
      <w:r w:rsidRPr="00942172">
        <w:rPr>
          <w:rFonts w:hint="eastAsia"/>
        </w:rPr>
        <w:t>предстательной</w:t>
      </w:r>
      <w:r w:rsidRPr="00942172">
        <w:t xml:space="preserve"> </w:t>
      </w:r>
      <w:r w:rsidRPr="00942172">
        <w:rPr>
          <w:rFonts w:hint="eastAsia"/>
        </w:rPr>
        <w:t>железы</w:t>
      </w:r>
      <w:r w:rsidRPr="00942172">
        <w:t xml:space="preserve"> </w:t>
      </w:r>
      <w:r w:rsidRPr="00942172">
        <w:rPr>
          <w:rFonts w:hint="eastAsia"/>
        </w:rPr>
        <w:t>с</w:t>
      </w:r>
      <w:r w:rsidRPr="00942172">
        <w:t xml:space="preserve"> </w:t>
      </w:r>
      <w:r w:rsidRPr="00942172">
        <w:rPr>
          <w:rFonts w:hint="eastAsia"/>
        </w:rPr>
        <w:t>использованием</w:t>
      </w:r>
      <w:r w:rsidRPr="00942172">
        <w:t xml:space="preserve"> </w:t>
      </w:r>
      <w:r w:rsidRPr="00942172">
        <w:rPr>
          <w:rFonts w:hint="eastAsia"/>
        </w:rPr>
        <w:t>гистосканирования</w:t>
      </w:r>
      <w:r w:rsidRPr="00942172">
        <w:t xml:space="preserve"> </w:t>
      </w:r>
      <w:r w:rsidRPr="00942172">
        <w:rPr>
          <w:rFonts w:hint="eastAsia"/>
        </w:rPr>
        <w:t>у</w:t>
      </w:r>
      <w:r w:rsidRPr="00942172">
        <w:t xml:space="preserve"> </w:t>
      </w:r>
      <w:r w:rsidRPr="00942172">
        <w:rPr>
          <w:rFonts w:hint="eastAsia"/>
        </w:rPr>
        <w:t>пациентов</w:t>
      </w:r>
      <w:r w:rsidRPr="00942172">
        <w:t xml:space="preserve"> </w:t>
      </w:r>
      <w:r w:rsidRPr="00942172">
        <w:rPr>
          <w:rFonts w:hint="eastAsia"/>
        </w:rPr>
        <w:t>после</w:t>
      </w:r>
      <w:r w:rsidRPr="00942172">
        <w:t xml:space="preserve"> </w:t>
      </w:r>
      <w:r w:rsidRPr="00942172">
        <w:rPr>
          <w:rFonts w:hint="eastAsia"/>
        </w:rPr>
        <w:t>радикальной</w:t>
      </w:r>
      <w:r w:rsidRPr="00942172">
        <w:t xml:space="preserve"> </w:t>
      </w:r>
      <w:r w:rsidRPr="00942172">
        <w:rPr>
          <w:rFonts w:hint="eastAsia"/>
        </w:rPr>
        <w:t>простатэктомии</w:t>
      </w:r>
      <w:r>
        <w:t xml:space="preserve"> </w:t>
      </w:r>
      <w:r>
        <w:rPr>
          <w:rFonts w:hint="eastAsia"/>
        </w:rPr>
        <w:t>Воробьёв</w:t>
      </w:r>
      <w:r>
        <w:t xml:space="preserve"> </w:t>
      </w:r>
      <w:r>
        <w:rPr>
          <w:rFonts w:hint="eastAsia"/>
        </w:rPr>
        <w:t>Андрей</w:t>
      </w:r>
      <w:r>
        <w:t xml:space="preserve"> </w:t>
      </w:r>
      <w:r>
        <w:rPr>
          <w:rFonts w:hint="eastAsia"/>
        </w:rPr>
        <w:t>Александрович</w:t>
      </w:r>
    </w:p>
    <w:p w14:paraId="03FE4174" w14:textId="77777777" w:rsidR="00942172" w:rsidRDefault="00942172" w:rsidP="00942172">
      <w:r>
        <w:rPr>
          <w:rFonts w:hint="eastAsia"/>
        </w:rPr>
        <w:t>ОГЛАВЛЕНИЕ</w:t>
      </w:r>
      <w:r>
        <w:t xml:space="preserve"> </w:t>
      </w:r>
      <w:r>
        <w:rPr>
          <w:rFonts w:hint="eastAsia"/>
        </w:rPr>
        <w:t>ДИССЕРТАЦИИ</w:t>
      </w:r>
    </w:p>
    <w:p w14:paraId="4C21C007" w14:textId="77777777" w:rsidR="00942172" w:rsidRDefault="00942172" w:rsidP="00942172">
      <w:r>
        <w:rPr>
          <w:rFonts w:hint="eastAsia"/>
        </w:rPr>
        <w:t>кандидат</w:t>
      </w:r>
      <w:r>
        <w:t xml:space="preserve"> </w:t>
      </w:r>
      <w:r>
        <w:rPr>
          <w:rFonts w:hint="eastAsia"/>
        </w:rPr>
        <w:t>наук</w:t>
      </w:r>
      <w:r>
        <w:t xml:space="preserve"> </w:t>
      </w:r>
      <w:r>
        <w:rPr>
          <w:rFonts w:hint="eastAsia"/>
        </w:rPr>
        <w:t>Воробьёв</w:t>
      </w:r>
      <w:r>
        <w:t xml:space="preserve"> </w:t>
      </w:r>
      <w:r>
        <w:rPr>
          <w:rFonts w:hint="eastAsia"/>
        </w:rPr>
        <w:t>Андрей</w:t>
      </w:r>
      <w:r>
        <w:t xml:space="preserve"> </w:t>
      </w:r>
      <w:r>
        <w:rPr>
          <w:rFonts w:hint="eastAsia"/>
        </w:rPr>
        <w:t>Александрович</w:t>
      </w:r>
    </w:p>
    <w:p w14:paraId="45D0B1EC" w14:textId="77777777" w:rsidR="00942172" w:rsidRDefault="00942172" w:rsidP="00942172">
      <w:r>
        <w:rPr>
          <w:rFonts w:hint="eastAsia"/>
        </w:rPr>
        <w:t>ВВЕДЕНИЕ</w:t>
      </w:r>
    </w:p>
    <w:p w14:paraId="72467B5B" w14:textId="77777777" w:rsidR="00942172" w:rsidRDefault="00942172" w:rsidP="00942172"/>
    <w:p w14:paraId="14F73CFC" w14:textId="77777777" w:rsidR="00942172" w:rsidRDefault="00942172" w:rsidP="00942172">
      <w:r>
        <w:rPr>
          <w:rFonts w:hint="eastAsia"/>
        </w:rPr>
        <w:t>ГЛАВА</w:t>
      </w:r>
      <w:r>
        <w:t xml:space="preserve"> I. </w:t>
      </w:r>
      <w:r>
        <w:rPr>
          <w:rFonts w:hint="eastAsia"/>
        </w:rPr>
        <w:t>ДИАГНОСТИКА</w:t>
      </w:r>
      <w:r>
        <w:t xml:space="preserve"> </w:t>
      </w:r>
      <w:r>
        <w:rPr>
          <w:rFonts w:hint="eastAsia"/>
        </w:rPr>
        <w:t>И</w:t>
      </w:r>
      <w:r>
        <w:t xml:space="preserve"> </w:t>
      </w:r>
      <w:r>
        <w:rPr>
          <w:rFonts w:hint="eastAsia"/>
        </w:rPr>
        <w:t>ВИДЫ</w:t>
      </w:r>
      <w:r>
        <w:t xml:space="preserve"> </w:t>
      </w:r>
      <w:r>
        <w:rPr>
          <w:rFonts w:hint="eastAsia"/>
        </w:rPr>
        <w:t>ХИРУРГИЧЕСКОГО</w:t>
      </w:r>
      <w:r>
        <w:t xml:space="preserve"> </w:t>
      </w:r>
      <w:r>
        <w:rPr>
          <w:rFonts w:hint="eastAsia"/>
        </w:rPr>
        <w:t>ЛЕЧЕНИЯ</w:t>
      </w:r>
      <w:r>
        <w:t xml:space="preserve"> </w:t>
      </w:r>
      <w:r>
        <w:rPr>
          <w:rFonts w:hint="eastAsia"/>
        </w:rPr>
        <w:t>РАКА</w:t>
      </w:r>
      <w:r>
        <w:t xml:space="preserve"> </w:t>
      </w:r>
      <w:r>
        <w:rPr>
          <w:rFonts w:hint="eastAsia"/>
        </w:rPr>
        <w:t>ПРОСТАТЫ</w:t>
      </w:r>
    </w:p>
    <w:p w14:paraId="6BEB4AD0" w14:textId="77777777" w:rsidR="00942172" w:rsidRDefault="00942172" w:rsidP="00942172"/>
    <w:p w14:paraId="3CA20167" w14:textId="77777777" w:rsidR="00942172" w:rsidRDefault="00942172" w:rsidP="00942172">
      <w:r>
        <w:t>(</w:t>
      </w:r>
      <w:r>
        <w:rPr>
          <w:rFonts w:hint="eastAsia"/>
        </w:rPr>
        <w:t>ОБЗОР</w:t>
      </w:r>
      <w:r>
        <w:t xml:space="preserve"> </w:t>
      </w:r>
      <w:r>
        <w:rPr>
          <w:rFonts w:hint="eastAsia"/>
        </w:rPr>
        <w:t>ЛИТЕРАТУРЫ</w:t>
      </w:r>
      <w:r>
        <w:t>)</w:t>
      </w:r>
    </w:p>
    <w:p w14:paraId="2E1C9F5D" w14:textId="77777777" w:rsidR="00942172" w:rsidRDefault="00942172" w:rsidP="00942172"/>
    <w:p w14:paraId="1B1A8F8D" w14:textId="77777777" w:rsidR="00942172" w:rsidRDefault="00942172" w:rsidP="00942172">
      <w:r>
        <w:t xml:space="preserve">1.1 </w:t>
      </w:r>
      <w:r>
        <w:rPr>
          <w:rFonts w:hint="eastAsia"/>
        </w:rPr>
        <w:t>Эпидемиология</w:t>
      </w:r>
    </w:p>
    <w:p w14:paraId="6501C2C0" w14:textId="77777777" w:rsidR="00942172" w:rsidRDefault="00942172" w:rsidP="00942172"/>
    <w:p w14:paraId="0F99383D" w14:textId="77777777" w:rsidR="00942172" w:rsidRDefault="00942172" w:rsidP="00942172">
      <w:r>
        <w:t xml:space="preserve">1.2 </w:t>
      </w:r>
      <w:r>
        <w:rPr>
          <w:rFonts w:hint="eastAsia"/>
        </w:rPr>
        <w:t>Скрининг</w:t>
      </w:r>
    </w:p>
    <w:p w14:paraId="040F32A3" w14:textId="77777777" w:rsidR="00942172" w:rsidRDefault="00942172" w:rsidP="00942172"/>
    <w:p w14:paraId="56164CB6" w14:textId="77777777" w:rsidR="00942172" w:rsidRDefault="00942172" w:rsidP="00942172">
      <w:r>
        <w:t xml:space="preserve">1.3 </w:t>
      </w:r>
      <w:r>
        <w:rPr>
          <w:rFonts w:hint="eastAsia"/>
        </w:rPr>
        <w:t>Хирургическое</w:t>
      </w:r>
      <w:r>
        <w:t xml:space="preserve"> </w:t>
      </w:r>
      <w:r>
        <w:rPr>
          <w:rFonts w:hint="eastAsia"/>
        </w:rPr>
        <w:t>лечение</w:t>
      </w:r>
      <w:r>
        <w:t xml:space="preserve"> </w:t>
      </w:r>
      <w:r>
        <w:rPr>
          <w:rFonts w:hint="eastAsia"/>
        </w:rPr>
        <w:t>рака</w:t>
      </w:r>
      <w:r>
        <w:t xml:space="preserve"> </w:t>
      </w:r>
      <w:r>
        <w:rPr>
          <w:rFonts w:hint="eastAsia"/>
        </w:rPr>
        <w:t>предстательной</w:t>
      </w:r>
      <w:r>
        <w:t xml:space="preserve"> </w:t>
      </w:r>
      <w:r>
        <w:rPr>
          <w:rFonts w:hint="eastAsia"/>
        </w:rPr>
        <w:t>железы</w:t>
      </w:r>
    </w:p>
    <w:p w14:paraId="3089D67B" w14:textId="77777777" w:rsidR="00942172" w:rsidRDefault="00942172" w:rsidP="00942172"/>
    <w:p w14:paraId="32F609E5" w14:textId="77777777" w:rsidR="00942172" w:rsidRDefault="00942172" w:rsidP="00942172">
      <w:r>
        <w:t xml:space="preserve">1.4 </w:t>
      </w:r>
      <w:r>
        <w:rPr>
          <w:rFonts w:hint="eastAsia"/>
        </w:rPr>
        <w:t>Биохимический</w:t>
      </w:r>
      <w:r>
        <w:t xml:space="preserve"> </w:t>
      </w:r>
      <w:r>
        <w:rPr>
          <w:rFonts w:hint="eastAsia"/>
        </w:rPr>
        <w:t>рецидив</w:t>
      </w:r>
      <w:r>
        <w:t xml:space="preserve"> </w:t>
      </w:r>
      <w:r>
        <w:rPr>
          <w:rFonts w:hint="eastAsia"/>
        </w:rPr>
        <w:t>после</w:t>
      </w:r>
      <w:r>
        <w:t xml:space="preserve"> </w:t>
      </w:r>
      <w:r>
        <w:rPr>
          <w:rFonts w:hint="eastAsia"/>
        </w:rPr>
        <w:t>радикальной</w:t>
      </w:r>
      <w:r>
        <w:t xml:space="preserve"> </w:t>
      </w:r>
      <w:r>
        <w:rPr>
          <w:rFonts w:hint="eastAsia"/>
        </w:rPr>
        <w:t>простатэктомии</w:t>
      </w:r>
    </w:p>
    <w:p w14:paraId="23E66E89" w14:textId="77777777" w:rsidR="00942172" w:rsidRDefault="00942172" w:rsidP="00942172"/>
    <w:p w14:paraId="5A2B372A" w14:textId="77777777" w:rsidR="00942172" w:rsidRDefault="00942172" w:rsidP="00942172">
      <w:r>
        <w:t xml:space="preserve">1.5 </w:t>
      </w:r>
      <w:r>
        <w:rPr>
          <w:rFonts w:hint="eastAsia"/>
        </w:rPr>
        <w:t>Местный</w:t>
      </w:r>
      <w:r>
        <w:t xml:space="preserve"> </w:t>
      </w:r>
      <w:r>
        <w:rPr>
          <w:rFonts w:hint="eastAsia"/>
        </w:rPr>
        <w:t>рецидив</w:t>
      </w:r>
      <w:r>
        <w:t xml:space="preserve"> </w:t>
      </w:r>
      <w:r>
        <w:rPr>
          <w:rFonts w:hint="eastAsia"/>
        </w:rPr>
        <w:t>после</w:t>
      </w:r>
      <w:r>
        <w:t xml:space="preserve"> </w:t>
      </w:r>
      <w:r>
        <w:rPr>
          <w:rFonts w:hint="eastAsia"/>
        </w:rPr>
        <w:t>РПЭ</w:t>
      </w:r>
    </w:p>
    <w:p w14:paraId="46F02557" w14:textId="77777777" w:rsidR="00942172" w:rsidRDefault="00942172" w:rsidP="00942172"/>
    <w:p w14:paraId="05D567B4" w14:textId="77777777" w:rsidR="00942172" w:rsidRDefault="00942172" w:rsidP="00942172">
      <w:r>
        <w:t xml:space="preserve">1.6 </w:t>
      </w:r>
      <w:r>
        <w:rPr>
          <w:rFonts w:hint="eastAsia"/>
        </w:rPr>
        <w:t>Современные</w:t>
      </w:r>
      <w:r>
        <w:t xml:space="preserve"> </w:t>
      </w:r>
      <w:r>
        <w:rPr>
          <w:rFonts w:hint="eastAsia"/>
        </w:rPr>
        <w:t>методы</w:t>
      </w:r>
      <w:r>
        <w:t xml:space="preserve"> </w:t>
      </w:r>
      <w:r>
        <w:rPr>
          <w:rFonts w:hint="eastAsia"/>
        </w:rPr>
        <w:t>визуализации</w:t>
      </w:r>
      <w:r>
        <w:t xml:space="preserve"> </w:t>
      </w:r>
      <w:r>
        <w:rPr>
          <w:rFonts w:hint="eastAsia"/>
        </w:rPr>
        <w:t>местного</w:t>
      </w:r>
      <w:r>
        <w:t xml:space="preserve"> </w:t>
      </w:r>
      <w:r>
        <w:rPr>
          <w:rFonts w:hint="eastAsia"/>
        </w:rPr>
        <w:t>рецидива</w:t>
      </w:r>
      <w:r>
        <w:t xml:space="preserve"> </w:t>
      </w:r>
      <w:r>
        <w:rPr>
          <w:rFonts w:hint="eastAsia"/>
        </w:rPr>
        <w:t>рака</w:t>
      </w:r>
      <w:r>
        <w:t xml:space="preserve"> </w:t>
      </w:r>
      <w:r>
        <w:rPr>
          <w:rFonts w:hint="eastAsia"/>
        </w:rPr>
        <w:t>простаты</w:t>
      </w:r>
      <w:r>
        <w:t xml:space="preserve"> </w:t>
      </w:r>
      <w:r>
        <w:rPr>
          <w:rFonts w:hint="eastAsia"/>
        </w:rPr>
        <w:t>после</w:t>
      </w:r>
      <w:r>
        <w:t xml:space="preserve"> </w:t>
      </w:r>
      <w:r>
        <w:rPr>
          <w:rFonts w:hint="eastAsia"/>
        </w:rPr>
        <w:t>РПЭ</w:t>
      </w:r>
    </w:p>
    <w:p w14:paraId="66F829D9" w14:textId="77777777" w:rsidR="00942172" w:rsidRDefault="00942172" w:rsidP="00942172"/>
    <w:p w14:paraId="596A5248" w14:textId="77777777" w:rsidR="00942172" w:rsidRDefault="00942172" w:rsidP="00942172">
      <w:r>
        <w:t xml:space="preserve">1.7 </w:t>
      </w:r>
      <w:r>
        <w:rPr>
          <w:rFonts w:hint="eastAsia"/>
        </w:rPr>
        <w:t>Пальцевое</w:t>
      </w:r>
      <w:r>
        <w:t xml:space="preserve"> </w:t>
      </w:r>
      <w:r>
        <w:rPr>
          <w:rFonts w:hint="eastAsia"/>
        </w:rPr>
        <w:t>ректальное</w:t>
      </w:r>
      <w:r>
        <w:t xml:space="preserve"> </w:t>
      </w:r>
      <w:r>
        <w:rPr>
          <w:rFonts w:hint="eastAsia"/>
        </w:rPr>
        <w:t>исследование</w:t>
      </w:r>
    </w:p>
    <w:p w14:paraId="5EE375F0" w14:textId="77777777" w:rsidR="00942172" w:rsidRDefault="00942172" w:rsidP="00942172"/>
    <w:p w14:paraId="57305399" w14:textId="77777777" w:rsidR="00942172" w:rsidRDefault="00942172" w:rsidP="00942172">
      <w:r>
        <w:t xml:space="preserve">1.8 </w:t>
      </w:r>
      <w:r>
        <w:rPr>
          <w:rFonts w:hint="eastAsia"/>
        </w:rPr>
        <w:t>Мультипараметрическая</w:t>
      </w:r>
      <w:r>
        <w:t xml:space="preserve"> </w:t>
      </w:r>
      <w:r>
        <w:rPr>
          <w:rFonts w:hint="eastAsia"/>
        </w:rPr>
        <w:t>МРТ</w:t>
      </w:r>
    </w:p>
    <w:p w14:paraId="7404057F" w14:textId="77777777" w:rsidR="00942172" w:rsidRDefault="00942172" w:rsidP="00942172"/>
    <w:p w14:paraId="5953CF13" w14:textId="77777777" w:rsidR="00942172" w:rsidRDefault="00942172" w:rsidP="00942172">
      <w:r>
        <w:t xml:space="preserve">1.9 </w:t>
      </w:r>
      <w:r>
        <w:rPr>
          <w:rFonts w:hint="eastAsia"/>
        </w:rPr>
        <w:t>МСКТ</w:t>
      </w:r>
      <w:r>
        <w:t xml:space="preserve"> </w:t>
      </w:r>
      <w:r>
        <w:rPr>
          <w:rFonts w:hint="eastAsia"/>
        </w:rPr>
        <w:t>с</w:t>
      </w:r>
      <w:r>
        <w:t xml:space="preserve"> </w:t>
      </w:r>
      <w:r>
        <w:rPr>
          <w:rFonts w:hint="eastAsia"/>
        </w:rPr>
        <w:t>в</w:t>
      </w:r>
      <w:r>
        <w:t>/</w:t>
      </w:r>
      <w:r>
        <w:rPr>
          <w:rFonts w:hint="eastAsia"/>
        </w:rPr>
        <w:t>в</w:t>
      </w:r>
      <w:r>
        <w:t xml:space="preserve"> </w:t>
      </w:r>
      <w:r>
        <w:rPr>
          <w:rFonts w:hint="eastAsia"/>
        </w:rPr>
        <w:t>контрастированием</w:t>
      </w:r>
    </w:p>
    <w:p w14:paraId="7F3BE224" w14:textId="77777777" w:rsidR="00942172" w:rsidRDefault="00942172" w:rsidP="00942172"/>
    <w:p w14:paraId="375F81E7" w14:textId="77777777" w:rsidR="00942172" w:rsidRDefault="00942172" w:rsidP="00942172">
      <w:r>
        <w:t xml:space="preserve">1.10 </w:t>
      </w:r>
      <w:r>
        <w:rPr>
          <w:rFonts w:hint="eastAsia"/>
        </w:rPr>
        <w:t>Остеосцинтиграфия</w:t>
      </w:r>
    </w:p>
    <w:p w14:paraId="66075A73" w14:textId="77777777" w:rsidR="00942172" w:rsidRDefault="00942172" w:rsidP="00942172"/>
    <w:p w14:paraId="4325DE52" w14:textId="77777777" w:rsidR="00942172" w:rsidRDefault="00942172" w:rsidP="00942172">
      <w:r>
        <w:t xml:space="preserve">1.11 </w:t>
      </w:r>
      <w:r>
        <w:rPr>
          <w:rFonts w:hint="eastAsia"/>
        </w:rPr>
        <w:t>Позитронно</w:t>
      </w:r>
      <w:r>
        <w:t>-</w:t>
      </w:r>
      <w:r>
        <w:rPr>
          <w:rFonts w:hint="eastAsia"/>
        </w:rPr>
        <w:t>эмирсионная</w:t>
      </w:r>
      <w:r>
        <w:t xml:space="preserve"> </w:t>
      </w:r>
      <w:r>
        <w:rPr>
          <w:rFonts w:hint="eastAsia"/>
        </w:rPr>
        <w:t>томография</w:t>
      </w:r>
    </w:p>
    <w:p w14:paraId="1ECEC2E3" w14:textId="77777777" w:rsidR="00942172" w:rsidRDefault="00942172" w:rsidP="00942172"/>
    <w:p w14:paraId="7D1742CC" w14:textId="77777777" w:rsidR="00942172" w:rsidRDefault="00942172" w:rsidP="00942172">
      <w:r>
        <w:t xml:space="preserve">1.12 </w:t>
      </w:r>
      <w:r>
        <w:rPr>
          <w:rFonts w:hint="eastAsia"/>
        </w:rPr>
        <w:t>ТРУЗИ</w:t>
      </w:r>
      <w:r>
        <w:t xml:space="preserve"> </w:t>
      </w:r>
      <w:r>
        <w:rPr>
          <w:rFonts w:hint="eastAsia"/>
        </w:rPr>
        <w:t>с</w:t>
      </w:r>
      <w:r>
        <w:t xml:space="preserve"> </w:t>
      </w:r>
      <w:r>
        <w:rPr>
          <w:rFonts w:hint="eastAsia"/>
        </w:rPr>
        <w:t>допплерографией</w:t>
      </w:r>
    </w:p>
    <w:p w14:paraId="006A7F21" w14:textId="77777777" w:rsidR="00942172" w:rsidRDefault="00942172" w:rsidP="00942172"/>
    <w:p w14:paraId="109BC193" w14:textId="77777777" w:rsidR="00942172" w:rsidRDefault="00942172" w:rsidP="00942172">
      <w:r>
        <w:t xml:space="preserve">1.13 </w:t>
      </w:r>
      <w:r>
        <w:rPr>
          <w:rFonts w:hint="eastAsia"/>
        </w:rPr>
        <w:t>Биопсия</w:t>
      </w:r>
      <w:r>
        <w:t xml:space="preserve"> </w:t>
      </w:r>
      <w:r>
        <w:rPr>
          <w:rFonts w:hint="eastAsia"/>
        </w:rPr>
        <w:t>зоны</w:t>
      </w:r>
      <w:r>
        <w:t xml:space="preserve"> </w:t>
      </w:r>
      <w:r>
        <w:rPr>
          <w:rFonts w:hint="eastAsia"/>
        </w:rPr>
        <w:t>пузырно</w:t>
      </w:r>
      <w:r>
        <w:t>-</w:t>
      </w:r>
      <w:r>
        <w:rPr>
          <w:rFonts w:hint="eastAsia"/>
        </w:rPr>
        <w:t>уретрального</w:t>
      </w:r>
      <w:r>
        <w:t xml:space="preserve"> </w:t>
      </w:r>
      <w:r>
        <w:rPr>
          <w:rFonts w:hint="eastAsia"/>
        </w:rPr>
        <w:t>анастомоза</w:t>
      </w:r>
      <w:r>
        <w:t xml:space="preserve"> </w:t>
      </w:r>
      <w:r>
        <w:rPr>
          <w:rFonts w:hint="eastAsia"/>
        </w:rPr>
        <w:t>под</w:t>
      </w:r>
      <w:r>
        <w:t xml:space="preserve"> </w:t>
      </w:r>
      <w:r>
        <w:rPr>
          <w:rFonts w:hint="eastAsia"/>
        </w:rPr>
        <w:t>контролем</w:t>
      </w:r>
      <w:r>
        <w:t xml:space="preserve"> </w:t>
      </w:r>
      <w:r>
        <w:rPr>
          <w:rFonts w:hint="eastAsia"/>
        </w:rPr>
        <w:t>гистосканирования</w:t>
      </w:r>
    </w:p>
    <w:p w14:paraId="425DDACD" w14:textId="77777777" w:rsidR="00942172" w:rsidRDefault="00942172" w:rsidP="00942172"/>
    <w:p w14:paraId="259FCADF" w14:textId="77777777" w:rsidR="00942172" w:rsidRDefault="00942172" w:rsidP="00942172">
      <w:r>
        <w:t xml:space="preserve">1.14 </w:t>
      </w:r>
      <w:r>
        <w:rPr>
          <w:rFonts w:hint="eastAsia"/>
        </w:rPr>
        <w:t>Гистосканирование</w:t>
      </w:r>
    </w:p>
    <w:p w14:paraId="7E368774" w14:textId="77777777" w:rsidR="00942172" w:rsidRDefault="00942172" w:rsidP="00942172"/>
    <w:p w14:paraId="0CF7610F" w14:textId="77777777" w:rsidR="00942172" w:rsidRDefault="00942172" w:rsidP="00942172">
      <w:r>
        <w:rPr>
          <w:rFonts w:hint="eastAsia"/>
        </w:rPr>
        <w:t>Глава</w:t>
      </w:r>
      <w:r>
        <w:t xml:space="preserve"> II. </w:t>
      </w:r>
      <w:r>
        <w:rPr>
          <w:rFonts w:hint="eastAsia"/>
        </w:rPr>
        <w:t>ХАРАКТЕРИСТКА</w:t>
      </w:r>
      <w:r>
        <w:t xml:space="preserve"> </w:t>
      </w:r>
      <w:r>
        <w:rPr>
          <w:rFonts w:hint="eastAsia"/>
        </w:rPr>
        <w:t>ПАЦИЕНТОВ</w:t>
      </w:r>
      <w:r>
        <w:t xml:space="preserve"> </w:t>
      </w:r>
      <w:r>
        <w:rPr>
          <w:rFonts w:hint="eastAsia"/>
        </w:rPr>
        <w:t>И</w:t>
      </w:r>
      <w:r>
        <w:t xml:space="preserve"> </w:t>
      </w:r>
      <w:r>
        <w:rPr>
          <w:rFonts w:hint="eastAsia"/>
        </w:rPr>
        <w:t>МЕТОДОВ</w:t>
      </w:r>
      <w:r>
        <w:t xml:space="preserve"> </w:t>
      </w:r>
      <w:r>
        <w:rPr>
          <w:rFonts w:hint="eastAsia"/>
        </w:rPr>
        <w:t>ИССЛЕДОВАНИЯ</w:t>
      </w:r>
    </w:p>
    <w:p w14:paraId="09532FEE" w14:textId="77777777" w:rsidR="00942172" w:rsidRDefault="00942172" w:rsidP="00942172"/>
    <w:p w14:paraId="576268C5" w14:textId="77777777" w:rsidR="00942172" w:rsidRDefault="00942172" w:rsidP="00942172">
      <w:r>
        <w:t xml:space="preserve">2.1 </w:t>
      </w:r>
      <w:r>
        <w:rPr>
          <w:rFonts w:hint="eastAsia"/>
        </w:rPr>
        <w:t>Характеристика</w:t>
      </w:r>
      <w:r>
        <w:t xml:space="preserve"> </w:t>
      </w:r>
      <w:r>
        <w:rPr>
          <w:rFonts w:hint="eastAsia"/>
        </w:rPr>
        <w:t>обследуемых</w:t>
      </w:r>
      <w:r>
        <w:t xml:space="preserve"> </w:t>
      </w:r>
      <w:r>
        <w:rPr>
          <w:rFonts w:hint="eastAsia"/>
        </w:rPr>
        <w:t>больных</w:t>
      </w:r>
    </w:p>
    <w:p w14:paraId="755A26F4" w14:textId="77777777" w:rsidR="00942172" w:rsidRDefault="00942172" w:rsidP="00942172"/>
    <w:p w14:paraId="1E95533B" w14:textId="77777777" w:rsidR="00942172" w:rsidRDefault="00942172" w:rsidP="00942172">
      <w:r>
        <w:t xml:space="preserve">2.2 </w:t>
      </w:r>
      <w:r>
        <w:rPr>
          <w:rFonts w:hint="eastAsia"/>
        </w:rPr>
        <w:t>Гистосканирование</w:t>
      </w:r>
      <w:r>
        <w:t xml:space="preserve"> </w:t>
      </w:r>
      <w:r>
        <w:rPr>
          <w:rFonts w:hint="eastAsia"/>
        </w:rPr>
        <w:t>области</w:t>
      </w:r>
      <w:r>
        <w:t xml:space="preserve"> </w:t>
      </w:r>
      <w:r>
        <w:rPr>
          <w:rFonts w:hint="eastAsia"/>
        </w:rPr>
        <w:t>пузырно</w:t>
      </w:r>
      <w:r>
        <w:t>-</w:t>
      </w:r>
      <w:r>
        <w:rPr>
          <w:rFonts w:hint="eastAsia"/>
        </w:rPr>
        <w:t>уретрального</w:t>
      </w:r>
      <w:r>
        <w:t xml:space="preserve"> </w:t>
      </w:r>
      <w:r>
        <w:rPr>
          <w:rFonts w:hint="eastAsia"/>
        </w:rPr>
        <w:t>анастомоза</w:t>
      </w:r>
    </w:p>
    <w:p w14:paraId="61A6CA2F" w14:textId="77777777" w:rsidR="00942172" w:rsidRDefault="00942172" w:rsidP="00942172"/>
    <w:p w14:paraId="56A75F6A" w14:textId="77777777" w:rsidR="00942172" w:rsidRDefault="00942172" w:rsidP="00942172">
      <w:r>
        <w:t xml:space="preserve">2.3 </w:t>
      </w:r>
      <w:r>
        <w:rPr>
          <w:rFonts w:hint="eastAsia"/>
        </w:rPr>
        <w:t>Результаты</w:t>
      </w:r>
      <w:r>
        <w:t xml:space="preserve"> </w:t>
      </w:r>
      <w:r>
        <w:rPr>
          <w:rFonts w:hint="eastAsia"/>
        </w:rPr>
        <w:t>обследования</w:t>
      </w:r>
      <w:r>
        <w:t xml:space="preserve"> </w:t>
      </w:r>
      <w:r>
        <w:rPr>
          <w:rFonts w:hint="eastAsia"/>
        </w:rPr>
        <w:t>пациентов</w:t>
      </w:r>
    </w:p>
    <w:p w14:paraId="6E044663" w14:textId="77777777" w:rsidR="00942172" w:rsidRDefault="00942172" w:rsidP="00942172"/>
    <w:p w14:paraId="350D3ED9" w14:textId="77777777" w:rsidR="00942172" w:rsidRDefault="00942172" w:rsidP="00942172">
      <w:r>
        <w:rPr>
          <w:rFonts w:hint="eastAsia"/>
        </w:rPr>
        <w:t>Глава</w:t>
      </w:r>
      <w:r>
        <w:t xml:space="preserve"> III. </w:t>
      </w:r>
      <w:r>
        <w:rPr>
          <w:rFonts w:hint="eastAsia"/>
        </w:rPr>
        <w:t>РЕЗУЛЬТАТЫ</w:t>
      </w:r>
      <w:r>
        <w:t xml:space="preserve"> </w:t>
      </w:r>
      <w:r>
        <w:rPr>
          <w:rFonts w:hint="eastAsia"/>
        </w:rPr>
        <w:t>ГИСТОСКАНИРОВАНИЯ</w:t>
      </w:r>
      <w:r>
        <w:t xml:space="preserve"> </w:t>
      </w:r>
      <w:r>
        <w:rPr>
          <w:rFonts w:hint="eastAsia"/>
        </w:rPr>
        <w:t>И</w:t>
      </w:r>
      <w:r>
        <w:t xml:space="preserve"> </w:t>
      </w:r>
      <w:r>
        <w:rPr>
          <w:rFonts w:hint="eastAsia"/>
        </w:rPr>
        <w:t>ПОДТВЕРЖДЕНИЕ</w:t>
      </w:r>
      <w:r>
        <w:t xml:space="preserve"> </w:t>
      </w:r>
      <w:r>
        <w:rPr>
          <w:rFonts w:hint="eastAsia"/>
        </w:rPr>
        <w:t>РЕЦИДИВА</w:t>
      </w:r>
      <w:r>
        <w:t xml:space="preserve"> </w:t>
      </w:r>
      <w:r>
        <w:rPr>
          <w:rFonts w:hint="eastAsia"/>
        </w:rPr>
        <w:t>РАКА</w:t>
      </w:r>
    </w:p>
    <w:p w14:paraId="5830E079" w14:textId="77777777" w:rsidR="00942172" w:rsidRDefault="00942172" w:rsidP="00942172"/>
    <w:p w14:paraId="66207365" w14:textId="77777777" w:rsidR="00942172" w:rsidRDefault="00942172" w:rsidP="00942172">
      <w:r>
        <w:rPr>
          <w:rFonts w:hint="eastAsia"/>
        </w:rPr>
        <w:t>ПРОСТАТЫ</w:t>
      </w:r>
      <w:r>
        <w:t xml:space="preserve"> </w:t>
      </w:r>
      <w:r>
        <w:rPr>
          <w:rFonts w:hint="eastAsia"/>
        </w:rPr>
        <w:t>ПОСЛЕ</w:t>
      </w:r>
      <w:r>
        <w:t xml:space="preserve"> </w:t>
      </w:r>
      <w:r>
        <w:rPr>
          <w:rFonts w:hint="eastAsia"/>
        </w:rPr>
        <w:t>РПЭ</w:t>
      </w:r>
    </w:p>
    <w:p w14:paraId="05F7EA0C" w14:textId="77777777" w:rsidR="00942172" w:rsidRDefault="00942172" w:rsidP="00942172"/>
    <w:p w14:paraId="12DA879C" w14:textId="77777777" w:rsidR="00942172" w:rsidRDefault="00942172" w:rsidP="00942172">
      <w:r>
        <w:rPr>
          <w:rFonts w:hint="eastAsia"/>
        </w:rPr>
        <w:t>Клиническое</w:t>
      </w:r>
      <w:r>
        <w:t xml:space="preserve"> </w:t>
      </w:r>
      <w:r>
        <w:rPr>
          <w:rFonts w:hint="eastAsia"/>
        </w:rPr>
        <w:t>наблюдение</w:t>
      </w:r>
      <w:r>
        <w:t xml:space="preserve"> </w:t>
      </w:r>
      <w:r>
        <w:rPr>
          <w:rFonts w:hint="eastAsia"/>
        </w:rPr>
        <w:t>№</w:t>
      </w:r>
      <w:r>
        <w:t>1</w:t>
      </w:r>
    </w:p>
    <w:p w14:paraId="64911674" w14:textId="77777777" w:rsidR="00942172" w:rsidRDefault="00942172" w:rsidP="00942172"/>
    <w:p w14:paraId="2D17557B" w14:textId="77777777" w:rsidR="00942172" w:rsidRDefault="00942172" w:rsidP="00942172">
      <w:r>
        <w:rPr>
          <w:rFonts w:hint="eastAsia"/>
        </w:rPr>
        <w:t>Клиническое</w:t>
      </w:r>
      <w:r>
        <w:t xml:space="preserve"> </w:t>
      </w:r>
      <w:r>
        <w:rPr>
          <w:rFonts w:hint="eastAsia"/>
        </w:rPr>
        <w:t>наблюдение</w:t>
      </w:r>
      <w:r>
        <w:t xml:space="preserve"> </w:t>
      </w:r>
      <w:r>
        <w:rPr>
          <w:rFonts w:hint="eastAsia"/>
        </w:rPr>
        <w:t>№</w:t>
      </w:r>
      <w:r>
        <w:t>2</w:t>
      </w:r>
    </w:p>
    <w:p w14:paraId="73371464" w14:textId="77777777" w:rsidR="00942172" w:rsidRDefault="00942172" w:rsidP="00942172"/>
    <w:p w14:paraId="23162FD3" w14:textId="77777777" w:rsidR="00942172" w:rsidRDefault="00942172" w:rsidP="00942172">
      <w:r>
        <w:rPr>
          <w:rFonts w:hint="eastAsia"/>
        </w:rPr>
        <w:t>Клиническое</w:t>
      </w:r>
      <w:r>
        <w:t xml:space="preserve"> </w:t>
      </w:r>
      <w:r>
        <w:rPr>
          <w:rFonts w:hint="eastAsia"/>
        </w:rPr>
        <w:t>наблюдение</w:t>
      </w:r>
      <w:r>
        <w:t xml:space="preserve"> </w:t>
      </w:r>
      <w:r>
        <w:rPr>
          <w:rFonts w:hint="eastAsia"/>
        </w:rPr>
        <w:t>№</w:t>
      </w:r>
      <w:r>
        <w:t>3</w:t>
      </w:r>
    </w:p>
    <w:p w14:paraId="25356FEB" w14:textId="77777777" w:rsidR="00942172" w:rsidRDefault="00942172" w:rsidP="00942172"/>
    <w:p w14:paraId="0E13620A" w14:textId="77777777" w:rsidR="00942172" w:rsidRDefault="00942172" w:rsidP="00942172">
      <w:r>
        <w:rPr>
          <w:rFonts w:hint="eastAsia"/>
        </w:rPr>
        <w:t>ЗАКЛЮЧЕНИЕ</w:t>
      </w:r>
    </w:p>
    <w:p w14:paraId="18A4E10B" w14:textId="77777777" w:rsidR="00942172" w:rsidRDefault="00942172" w:rsidP="00942172"/>
    <w:p w14:paraId="085A1A72" w14:textId="77777777" w:rsidR="00942172" w:rsidRDefault="00942172" w:rsidP="00942172">
      <w:r>
        <w:rPr>
          <w:rFonts w:hint="eastAsia"/>
        </w:rPr>
        <w:t>ВЫВОДЫ</w:t>
      </w:r>
    </w:p>
    <w:p w14:paraId="03B54AC7" w14:textId="77777777" w:rsidR="00942172" w:rsidRDefault="00942172" w:rsidP="00942172"/>
    <w:p w14:paraId="5D027315" w14:textId="77777777" w:rsidR="00942172" w:rsidRDefault="00942172" w:rsidP="00942172">
      <w:r>
        <w:rPr>
          <w:rFonts w:hint="eastAsia"/>
        </w:rPr>
        <w:t>ПРАКТИЧЕСКИЕ</w:t>
      </w:r>
      <w:r>
        <w:t xml:space="preserve"> </w:t>
      </w:r>
      <w:r>
        <w:rPr>
          <w:rFonts w:hint="eastAsia"/>
        </w:rPr>
        <w:t>РАКОМЕНДАЦИИ</w:t>
      </w:r>
    </w:p>
    <w:p w14:paraId="4205CEB6" w14:textId="77777777" w:rsidR="00942172" w:rsidRDefault="00942172" w:rsidP="00942172"/>
    <w:p w14:paraId="73D7ED09" w14:textId="77777777" w:rsidR="00942172" w:rsidRDefault="00942172" w:rsidP="00942172">
      <w:r>
        <w:rPr>
          <w:rFonts w:hint="eastAsia"/>
        </w:rPr>
        <w:t>СПИСОК</w:t>
      </w:r>
      <w:r>
        <w:t xml:space="preserve"> </w:t>
      </w:r>
      <w:r>
        <w:rPr>
          <w:rFonts w:hint="eastAsia"/>
        </w:rPr>
        <w:t>ИСПОЛЬЗОВАННЫХ</w:t>
      </w:r>
      <w:r>
        <w:t xml:space="preserve"> </w:t>
      </w:r>
      <w:r>
        <w:rPr>
          <w:rFonts w:hint="eastAsia"/>
        </w:rPr>
        <w:t>ОКРАЩЕНИЙ</w:t>
      </w:r>
    </w:p>
    <w:p w14:paraId="3DAD7911" w14:textId="77777777" w:rsidR="00942172" w:rsidRDefault="00942172" w:rsidP="00942172"/>
    <w:p w14:paraId="430A5253" w14:textId="77777777" w:rsidR="00942172" w:rsidRDefault="00942172" w:rsidP="00942172">
      <w:r>
        <w:rPr>
          <w:rFonts w:hint="eastAsia"/>
        </w:rPr>
        <w:t>УКАЗАТЕЛЬ</w:t>
      </w:r>
      <w:r>
        <w:t xml:space="preserve"> </w:t>
      </w:r>
      <w:r>
        <w:rPr>
          <w:rFonts w:hint="eastAsia"/>
        </w:rPr>
        <w:t>ЛИТЕРАТУРЫ</w:t>
      </w:r>
    </w:p>
    <w:p w14:paraId="7E050920" w14:textId="77777777" w:rsidR="00942172" w:rsidRDefault="00942172" w:rsidP="00942172"/>
    <w:p w14:paraId="57802287" w14:textId="223BFBB3" w:rsidR="00942172" w:rsidRPr="00942172" w:rsidRDefault="00942172" w:rsidP="00942172">
      <w:r>
        <w:t>102</w:t>
      </w:r>
    </w:p>
    <w:sectPr w:rsidR="00942172" w:rsidRPr="0094217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DF429" w14:textId="77777777" w:rsidR="00AA6BCB" w:rsidRPr="008D1934" w:rsidRDefault="00AA6BCB">
      <w:pPr>
        <w:spacing w:after="0" w:line="240" w:lineRule="auto"/>
      </w:pPr>
      <w:r w:rsidRPr="008D1934">
        <w:separator/>
      </w:r>
    </w:p>
  </w:endnote>
  <w:endnote w:type="continuationSeparator" w:id="0">
    <w:p w14:paraId="6BEDA873" w14:textId="77777777" w:rsidR="00AA6BCB" w:rsidRPr="008D1934" w:rsidRDefault="00AA6BC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B1448" w14:textId="77777777" w:rsidR="00AA6BCB" w:rsidRPr="008D1934" w:rsidRDefault="00AA6BCB"/>
    <w:p w14:paraId="515607EA" w14:textId="77777777" w:rsidR="00AA6BCB" w:rsidRPr="008D1934" w:rsidRDefault="00AA6BCB"/>
    <w:p w14:paraId="6C7A7C4A" w14:textId="77777777" w:rsidR="00AA6BCB" w:rsidRPr="008D1934" w:rsidRDefault="00AA6BCB"/>
    <w:p w14:paraId="31FF0C62" w14:textId="77777777" w:rsidR="00AA6BCB" w:rsidRPr="008D1934" w:rsidRDefault="00AA6BCB"/>
    <w:p w14:paraId="208ADBDA" w14:textId="77777777" w:rsidR="00AA6BCB" w:rsidRPr="008D1934" w:rsidRDefault="00AA6BCB"/>
    <w:p w14:paraId="0A210248" w14:textId="77777777" w:rsidR="00AA6BCB" w:rsidRPr="008D1934" w:rsidRDefault="00AA6BCB"/>
    <w:p w14:paraId="2F612D98" w14:textId="77777777" w:rsidR="00AA6BCB" w:rsidRPr="008D1934" w:rsidRDefault="00AA6BCB">
      <w:pPr>
        <w:rPr>
          <w:sz w:val="2"/>
          <w:szCs w:val="2"/>
        </w:rPr>
      </w:pPr>
      <w:r>
        <w:rPr>
          <w:noProof/>
        </w:rPr>
        <mc:AlternateContent>
          <mc:Choice Requires="wps">
            <w:drawing>
              <wp:anchor distT="0" distB="0" distL="63500" distR="63500" simplePos="0" relativeHeight="251660288" behindDoc="1" locked="0" layoutInCell="1" allowOverlap="1" wp14:anchorId="791D7899" wp14:editId="7AA87E7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C6D50FD" w14:textId="77777777" w:rsidR="00AA6BCB" w:rsidRPr="008D1934" w:rsidRDefault="00AA6B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1D789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6D50FD" w14:textId="77777777" w:rsidR="00AA6BCB" w:rsidRPr="008D1934" w:rsidRDefault="00AA6B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E1EE4DA" w14:textId="77777777" w:rsidR="00AA6BCB" w:rsidRPr="008D1934" w:rsidRDefault="00AA6BCB"/>
    <w:p w14:paraId="423E67B8" w14:textId="77777777" w:rsidR="00AA6BCB" w:rsidRPr="008D1934" w:rsidRDefault="00AA6BCB"/>
    <w:p w14:paraId="6F1DE697" w14:textId="77777777" w:rsidR="00AA6BCB" w:rsidRPr="008D1934" w:rsidRDefault="00AA6BCB">
      <w:pPr>
        <w:rPr>
          <w:sz w:val="2"/>
          <w:szCs w:val="2"/>
        </w:rPr>
      </w:pPr>
      <w:r>
        <w:rPr>
          <w:noProof/>
        </w:rPr>
        <mc:AlternateContent>
          <mc:Choice Requires="wps">
            <w:drawing>
              <wp:anchor distT="0" distB="0" distL="63500" distR="63500" simplePos="0" relativeHeight="251659264" behindDoc="1" locked="0" layoutInCell="1" allowOverlap="1" wp14:anchorId="2D078E71" wp14:editId="15F0535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759ED7F" w14:textId="77777777" w:rsidR="00AA6BCB" w:rsidRPr="008D1934" w:rsidRDefault="00AA6B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078E7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59ED7F" w14:textId="77777777" w:rsidR="00AA6BCB" w:rsidRPr="008D1934" w:rsidRDefault="00AA6B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9242C82" w14:textId="77777777" w:rsidR="00AA6BCB" w:rsidRPr="008D1934" w:rsidRDefault="00AA6BCB"/>
    <w:p w14:paraId="2BCC6898" w14:textId="77777777" w:rsidR="00AA6BCB" w:rsidRPr="008D1934" w:rsidRDefault="00AA6BCB">
      <w:pPr>
        <w:rPr>
          <w:sz w:val="2"/>
          <w:szCs w:val="2"/>
        </w:rPr>
      </w:pPr>
    </w:p>
    <w:p w14:paraId="5BD5623D" w14:textId="77777777" w:rsidR="00AA6BCB" w:rsidRPr="008D1934" w:rsidRDefault="00AA6BCB"/>
    <w:p w14:paraId="2426A1E4" w14:textId="77777777" w:rsidR="00AA6BCB" w:rsidRPr="008D1934" w:rsidRDefault="00AA6BCB">
      <w:pPr>
        <w:spacing w:after="0" w:line="240" w:lineRule="auto"/>
      </w:pPr>
    </w:p>
  </w:footnote>
  <w:footnote w:type="continuationSeparator" w:id="0">
    <w:p w14:paraId="6F5DAEBA" w14:textId="77777777" w:rsidR="00AA6BCB" w:rsidRPr="008D1934" w:rsidRDefault="00AA6BC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BCB"/>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5555</TotalTime>
  <Pages>3</Pages>
  <Words>204</Words>
  <Characters>1166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943</cp:revision>
  <cp:lastPrinted>2024-05-12T14:21:00Z</cp:lastPrinted>
  <dcterms:created xsi:type="dcterms:W3CDTF">2024-05-12T14:37:00Z</dcterms:created>
  <dcterms:modified xsi:type="dcterms:W3CDTF">2024-05-19T12:51:00Z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