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517F8" w14:textId="3AA4D247" w:rsidR="006D3784" w:rsidRDefault="00E23DC0" w:rsidP="00E23DC0">
      <w:pPr>
        <w:rPr>
          <w:rFonts w:ascii="Times New Roman" w:eastAsia="Arial Unicode MS" w:hAnsi="Times New Roman" w:cs="Times New Roman"/>
          <w:b/>
          <w:bCs/>
          <w:color w:val="000000"/>
          <w:kern w:val="0"/>
          <w:sz w:val="28"/>
          <w:szCs w:val="28"/>
          <w:lang w:eastAsia="ru-RU" w:bidi="uk-UA"/>
        </w:rPr>
      </w:pPr>
      <w:r w:rsidRPr="00E23DC0">
        <w:rPr>
          <w:rFonts w:ascii="Times New Roman" w:eastAsia="Arial Unicode MS" w:hAnsi="Times New Roman" w:cs="Times New Roman" w:hint="eastAsia"/>
          <w:b/>
          <w:bCs/>
          <w:color w:val="000000"/>
          <w:kern w:val="0"/>
          <w:sz w:val="28"/>
          <w:szCs w:val="28"/>
          <w:lang w:eastAsia="ru-RU" w:bidi="uk-UA"/>
        </w:rPr>
        <w:t>Смирнов</w:t>
      </w:r>
      <w:r w:rsidRPr="00E23DC0">
        <w:rPr>
          <w:rFonts w:ascii="Times New Roman" w:eastAsia="Arial Unicode MS" w:hAnsi="Times New Roman" w:cs="Times New Roman"/>
          <w:b/>
          <w:bCs/>
          <w:color w:val="000000"/>
          <w:kern w:val="0"/>
          <w:sz w:val="28"/>
          <w:szCs w:val="28"/>
          <w:lang w:eastAsia="ru-RU" w:bidi="uk-UA"/>
        </w:rPr>
        <w:t xml:space="preserve"> </w:t>
      </w:r>
      <w:r w:rsidRPr="00E23DC0">
        <w:rPr>
          <w:rFonts w:ascii="Times New Roman" w:eastAsia="Arial Unicode MS" w:hAnsi="Times New Roman" w:cs="Times New Roman" w:hint="eastAsia"/>
          <w:b/>
          <w:bCs/>
          <w:color w:val="000000"/>
          <w:kern w:val="0"/>
          <w:sz w:val="28"/>
          <w:szCs w:val="28"/>
          <w:lang w:eastAsia="ru-RU" w:bidi="uk-UA"/>
        </w:rPr>
        <w:t>Руслан</w:t>
      </w:r>
      <w:r w:rsidRPr="00E23DC0">
        <w:rPr>
          <w:rFonts w:ascii="Times New Roman" w:eastAsia="Arial Unicode MS" w:hAnsi="Times New Roman" w:cs="Times New Roman"/>
          <w:b/>
          <w:bCs/>
          <w:color w:val="000000"/>
          <w:kern w:val="0"/>
          <w:sz w:val="28"/>
          <w:szCs w:val="28"/>
          <w:lang w:eastAsia="ru-RU" w:bidi="uk-UA"/>
        </w:rPr>
        <w:t xml:space="preserve"> </w:t>
      </w:r>
      <w:r w:rsidRPr="00E23DC0">
        <w:rPr>
          <w:rFonts w:ascii="Times New Roman" w:eastAsia="Arial Unicode MS" w:hAnsi="Times New Roman" w:cs="Times New Roman" w:hint="eastAsia"/>
          <w:b/>
          <w:bCs/>
          <w:color w:val="000000"/>
          <w:kern w:val="0"/>
          <w:sz w:val="28"/>
          <w:szCs w:val="28"/>
          <w:lang w:eastAsia="ru-RU" w:bidi="uk-UA"/>
        </w:rPr>
        <w:t>Вадимович</w:t>
      </w:r>
      <w:r>
        <w:rPr>
          <w:rFonts w:ascii="Times New Roman" w:eastAsia="Arial Unicode MS" w:hAnsi="Times New Roman" w:cs="Times New Roman" w:hint="eastAsia"/>
          <w:b/>
          <w:bCs/>
          <w:color w:val="000000"/>
          <w:kern w:val="0"/>
          <w:sz w:val="28"/>
          <w:szCs w:val="28"/>
          <w:lang w:eastAsia="ru-RU" w:bidi="uk-UA"/>
        </w:rPr>
        <w:t xml:space="preserve"> </w:t>
      </w:r>
      <w:r w:rsidRPr="00E23DC0">
        <w:rPr>
          <w:rFonts w:ascii="Times New Roman" w:eastAsia="Arial Unicode MS" w:hAnsi="Times New Roman" w:cs="Times New Roman" w:hint="eastAsia"/>
          <w:b/>
          <w:bCs/>
          <w:color w:val="000000"/>
          <w:kern w:val="0"/>
          <w:sz w:val="28"/>
          <w:szCs w:val="28"/>
          <w:lang w:eastAsia="ru-RU" w:bidi="uk-UA"/>
        </w:rPr>
        <w:t>Педагогические</w:t>
      </w:r>
      <w:r w:rsidRPr="00E23DC0">
        <w:rPr>
          <w:rFonts w:ascii="Times New Roman" w:eastAsia="Arial Unicode MS" w:hAnsi="Times New Roman" w:cs="Times New Roman"/>
          <w:b/>
          <w:bCs/>
          <w:color w:val="000000"/>
          <w:kern w:val="0"/>
          <w:sz w:val="28"/>
          <w:szCs w:val="28"/>
          <w:lang w:eastAsia="ru-RU" w:bidi="uk-UA"/>
        </w:rPr>
        <w:t xml:space="preserve"> </w:t>
      </w:r>
      <w:r w:rsidRPr="00E23DC0">
        <w:rPr>
          <w:rFonts w:ascii="Times New Roman" w:eastAsia="Arial Unicode MS" w:hAnsi="Times New Roman" w:cs="Times New Roman" w:hint="eastAsia"/>
          <w:b/>
          <w:bCs/>
          <w:color w:val="000000"/>
          <w:kern w:val="0"/>
          <w:sz w:val="28"/>
          <w:szCs w:val="28"/>
          <w:lang w:eastAsia="ru-RU" w:bidi="uk-UA"/>
        </w:rPr>
        <w:t>стратегии</w:t>
      </w:r>
      <w:r w:rsidRPr="00E23DC0">
        <w:rPr>
          <w:rFonts w:ascii="Times New Roman" w:eastAsia="Arial Unicode MS" w:hAnsi="Times New Roman" w:cs="Times New Roman"/>
          <w:b/>
          <w:bCs/>
          <w:color w:val="000000"/>
          <w:kern w:val="0"/>
          <w:sz w:val="28"/>
          <w:szCs w:val="28"/>
          <w:lang w:eastAsia="ru-RU" w:bidi="uk-UA"/>
        </w:rPr>
        <w:t xml:space="preserve"> </w:t>
      </w:r>
      <w:r w:rsidRPr="00E23DC0">
        <w:rPr>
          <w:rFonts w:ascii="Times New Roman" w:eastAsia="Arial Unicode MS" w:hAnsi="Times New Roman" w:cs="Times New Roman" w:hint="eastAsia"/>
          <w:b/>
          <w:bCs/>
          <w:color w:val="000000"/>
          <w:kern w:val="0"/>
          <w:sz w:val="28"/>
          <w:szCs w:val="28"/>
          <w:lang w:eastAsia="ru-RU" w:bidi="uk-UA"/>
        </w:rPr>
        <w:t>развития</w:t>
      </w:r>
      <w:r w:rsidRPr="00E23DC0">
        <w:rPr>
          <w:rFonts w:ascii="Times New Roman" w:eastAsia="Arial Unicode MS" w:hAnsi="Times New Roman" w:cs="Times New Roman"/>
          <w:b/>
          <w:bCs/>
          <w:color w:val="000000"/>
          <w:kern w:val="0"/>
          <w:sz w:val="28"/>
          <w:szCs w:val="28"/>
          <w:lang w:eastAsia="ru-RU" w:bidi="uk-UA"/>
        </w:rPr>
        <w:t xml:space="preserve"> </w:t>
      </w:r>
      <w:r w:rsidRPr="00E23DC0">
        <w:rPr>
          <w:rFonts w:ascii="Times New Roman" w:eastAsia="Arial Unicode MS" w:hAnsi="Times New Roman" w:cs="Times New Roman" w:hint="eastAsia"/>
          <w:b/>
          <w:bCs/>
          <w:color w:val="000000"/>
          <w:kern w:val="0"/>
          <w:sz w:val="28"/>
          <w:szCs w:val="28"/>
          <w:lang w:eastAsia="ru-RU" w:bidi="uk-UA"/>
        </w:rPr>
        <w:t>профессионального</w:t>
      </w:r>
      <w:r w:rsidRPr="00E23DC0">
        <w:rPr>
          <w:rFonts w:ascii="Times New Roman" w:eastAsia="Arial Unicode MS" w:hAnsi="Times New Roman" w:cs="Times New Roman"/>
          <w:b/>
          <w:bCs/>
          <w:color w:val="000000"/>
          <w:kern w:val="0"/>
          <w:sz w:val="28"/>
          <w:szCs w:val="28"/>
          <w:lang w:eastAsia="ru-RU" w:bidi="uk-UA"/>
        </w:rPr>
        <w:t xml:space="preserve"> </w:t>
      </w:r>
      <w:r w:rsidRPr="00E23DC0">
        <w:rPr>
          <w:rFonts w:ascii="Times New Roman" w:eastAsia="Arial Unicode MS" w:hAnsi="Times New Roman" w:cs="Times New Roman" w:hint="eastAsia"/>
          <w:b/>
          <w:bCs/>
          <w:color w:val="000000"/>
          <w:kern w:val="0"/>
          <w:sz w:val="28"/>
          <w:szCs w:val="28"/>
          <w:lang w:eastAsia="ru-RU" w:bidi="uk-UA"/>
        </w:rPr>
        <w:t>воспитания</w:t>
      </w:r>
      <w:r w:rsidRPr="00E23DC0">
        <w:rPr>
          <w:rFonts w:ascii="Times New Roman" w:eastAsia="Arial Unicode MS" w:hAnsi="Times New Roman" w:cs="Times New Roman"/>
          <w:b/>
          <w:bCs/>
          <w:color w:val="000000"/>
          <w:kern w:val="0"/>
          <w:sz w:val="28"/>
          <w:szCs w:val="28"/>
          <w:lang w:eastAsia="ru-RU" w:bidi="uk-UA"/>
        </w:rPr>
        <w:t xml:space="preserve"> </w:t>
      </w:r>
      <w:r w:rsidRPr="00E23DC0">
        <w:rPr>
          <w:rFonts w:ascii="Times New Roman" w:eastAsia="Arial Unicode MS" w:hAnsi="Times New Roman" w:cs="Times New Roman" w:hint="eastAsia"/>
          <w:b/>
          <w:bCs/>
          <w:color w:val="000000"/>
          <w:kern w:val="0"/>
          <w:sz w:val="28"/>
          <w:szCs w:val="28"/>
          <w:lang w:eastAsia="ru-RU" w:bidi="uk-UA"/>
        </w:rPr>
        <w:t>военнослужащих</w:t>
      </w:r>
      <w:r w:rsidRPr="00E23DC0">
        <w:rPr>
          <w:rFonts w:ascii="Times New Roman" w:eastAsia="Arial Unicode MS" w:hAnsi="Times New Roman" w:cs="Times New Roman"/>
          <w:b/>
          <w:bCs/>
          <w:color w:val="000000"/>
          <w:kern w:val="0"/>
          <w:sz w:val="28"/>
          <w:szCs w:val="28"/>
          <w:lang w:eastAsia="ru-RU" w:bidi="uk-UA"/>
        </w:rPr>
        <w:t xml:space="preserve"> </w:t>
      </w:r>
      <w:r w:rsidRPr="00E23DC0">
        <w:rPr>
          <w:rFonts w:ascii="Times New Roman" w:eastAsia="Arial Unicode MS" w:hAnsi="Times New Roman" w:cs="Times New Roman" w:hint="eastAsia"/>
          <w:b/>
          <w:bCs/>
          <w:color w:val="000000"/>
          <w:kern w:val="0"/>
          <w:sz w:val="28"/>
          <w:szCs w:val="28"/>
          <w:lang w:eastAsia="ru-RU" w:bidi="uk-UA"/>
        </w:rPr>
        <w:t>войск</w:t>
      </w:r>
      <w:r w:rsidRPr="00E23DC0">
        <w:rPr>
          <w:rFonts w:ascii="Times New Roman" w:eastAsia="Arial Unicode MS" w:hAnsi="Times New Roman" w:cs="Times New Roman"/>
          <w:b/>
          <w:bCs/>
          <w:color w:val="000000"/>
          <w:kern w:val="0"/>
          <w:sz w:val="28"/>
          <w:szCs w:val="28"/>
          <w:lang w:eastAsia="ru-RU" w:bidi="uk-UA"/>
        </w:rPr>
        <w:t xml:space="preserve"> </w:t>
      </w:r>
      <w:r w:rsidRPr="00E23DC0">
        <w:rPr>
          <w:rFonts w:ascii="Times New Roman" w:eastAsia="Arial Unicode MS" w:hAnsi="Times New Roman" w:cs="Times New Roman" w:hint="eastAsia"/>
          <w:b/>
          <w:bCs/>
          <w:color w:val="000000"/>
          <w:kern w:val="0"/>
          <w:sz w:val="28"/>
          <w:szCs w:val="28"/>
          <w:lang w:eastAsia="ru-RU" w:bidi="uk-UA"/>
        </w:rPr>
        <w:t>национальной</w:t>
      </w:r>
      <w:r w:rsidRPr="00E23DC0">
        <w:rPr>
          <w:rFonts w:ascii="Times New Roman" w:eastAsia="Arial Unicode MS" w:hAnsi="Times New Roman" w:cs="Times New Roman"/>
          <w:b/>
          <w:bCs/>
          <w:color w:val="000000"/>
          <w:kern w:val="0"/>
          <w:sz w:val="28"/>
          <w:szCs w:val="28"/>
          <w:lang w:eastAsia="ru-RU" w:bidi="uk-UA"/>
        </w:rPr>
        <w:t xml:space="preserve"> </w:t>
      </w:r>
      <w:r w:rsidRPr="00E23DC0">
        <w:rPr>
          <w:rFonts w:ascii="Times New Roman" w:eastAsia="Arial Unicode MS" w:hAnsi="Times New Roman" w:cs="Times New Roman" w:hint="eastAsia"/>
          <w:b/>
          <w:bCs/>
          <w:color w:val="000000"/>
          <w:kern w:val="0"/>
          <w:sz w:val="28"/>
          <w:szCs w:val="28"/>
          <w:lang w:eastAsia="ru-RU" w:bidi="uk-UA"/>
        </w:rPr>
        <w:t>гвардии</w:t>
      </w:r>
    </w:p>
    <w:p w14:paraId="1A8635B6" w14:textId="77777777" w:rsidR="00E23DC0" w:rsidRDefault="00E23DC0" w:rsidP="00E23DC0">
      <w:r>
        <w:rPr>
          <w:rFonts w:hint="eastAsia"/>
        </w:rPr>
        <w:t>ОГЛАВЛЕНИЕ</w:t>
      </w:r>
      <w:r>
        <w:t xml:space="preserve"> </w:t>
      </w:r>
      <w:r>
        <w:rPr>
          <w:rFonts w:hint="eastAsia"/>
        </w:rPr>
        <w:t>ДИССЕРТАЦИИ</w:t>
      </w:r>
    </w:p>
    <w:p w14:paraId="29C743A9" w14:textId="77777777" w:rsidR="00E23DC0" w:rsidRDefault="00E23DC0" w:rsidP="00E23DC0">
      <w:r>
        <w:rPr>
          <w:rFonts w:hint="eastAsia"/>
        </w:rPr>
        <w:t>кандидат</w:t>
      </w:r>
      <w:r>
        <w:t xml:space="preserve"> </w:t>
      </w:r>
      <w:r>
        <w:rPr>
          <w:rFonts w:hint="eastAsia"/>
        </w:rPr>
        <w:t>наук</w:t>
      </w:r>
      <w:r>
        <w:t xml:space="preserve"> </w:t>
      </w:r>
      <w:r>
        <w:rPr>
          <w:rFonts w:hint="eastAsia"/>
        </w:rPr>
        <w:t>Смирнов</w:t>
      </w:r>
      <w:r>
        <w:t xml:space="preserve"> </w:t>
      </w:r>
      <w:r>
        <w:rPr>
          <w:rFonts w:hint="eastAsia"/>
        </w:rPr>
        <w:t>Руслан</w:t>
      </w:r>
      <w:r>
        <w:t xml:space="preserve"> </w:t>
      </w:r>
      <w:r>
        <w:rPr>
          <w:rFonts w:hint="eastAsia"/>
        </w:rPr>
        <w:t>Вадимович</w:t>
      </w:r>
    </w:p>
    <w:p w14:paraId="5C7B7B3E" w14:textId="77777777" w:rsidR="00E23DC0" w:rsidRDefault="00E23DC0" w:rsidP="00E23DC0">
      <w:r>
        <w:rPr>
          <w:rFonts w:hint="eastAsia"/>
        </w:rPr>
        <w:t>ВВЕДЕНИЕ</w:t>
      </w:r>
      <w:r>
        <w:t>.................................................................................................................4</w:t>
      </w:r>
    </w:p>
    <w:p w14:paraId="0833D2FE" w14:textId="77777777" w:rsidR="00E23DC0" w:rsidRDefault="00E23DC0" w:rsidP="00E23DC0"/>
    <w:p w14:paraId="4732091A" w14:textId="77777777" w:rsidR="00E23DC0" w:rsidRDefault="00E23DC0" w:rsidP="00E23DC0">
      <w:r>
        <w:rPr>
          <w:rFonts w:hint="eastAsia"/>
        </w:rPr>
        <w:t>ГЛАВА</w:t>
      </w:r>
      <w:r>
        <w:t xml:space="preserve"> 1. </w:t>
      </w:r>
      <w:r>
        <w:rPr>
          <w:rFonts w:hint="eastAsia"/>
        </w:rPr>
        <w:t>ТЕОРЕТИЧЕСКАЯ</w:t>
      </w:r>
      <w:r>
        <w:t xml:space="preserve"> </w:t>
      </w:r>
      <w:r>
        <w:rPr>
          <w:rFonts w:hint="eastAsia"/>
        </w:rPr>
        <w:t>ОСНОВА</w:t>
      </w:r>
      <w:r>
        <w:t xml:space="preserve"> </w:t>
      </w:r>
      <w:r>
        <w:rPr>
          <w:rFonts w:hint="eastAsia"/>
        </w:rPr>
        <w:t>ИССЛЕДОВАНИЯ</w:t>
      </w:r>
      <w:r>
        <w:t xml:space="preserve"> </w:t>
      </w:r>
      <w:r>
        <w:rPr>
          <w:rFonts w:hint="eastAsia"/>
        </w:rPr>
        <w:t>ПРОФЕССИОНАЛЬНОГО</w:t>
      </w:r>
      <w:r>
        <w:t xml:space="preserve"> </w:t>
      </w:r>
      <w:r>
        <w:rPr>
          <w:rFonts w:hint="eastAsia"/>
        </w:rPr>
        <w:t>ВОСПИТАНИЯ</w:t>
      </w:r>
      <w:r>
        <w:t xml:space="preserve"> </w:t>
      </w:r>
      <w:r>
        <w:rPr>
          <w:rFonts w:hint="eastAsia"/>
        </w:rPr>
        <w:t>ВОЕННОСЛУЖАЩИХ</w:t>
      </w:r>
      <w:r>
        <w:t xml:space="preserve"> </w:t>
      </w:r>
      <w:r>
        <w:rPr>
          <w:rFonts w:hint="eastAsia"/>
        </w:rPr>
        <w:t>ВОЙСК</w:t>
      </w:r>
      <w:r>
        <w:t xml:space="preserve"> </w:t>
      </w:r>
      <w:r>
        <w:rPr>
          <w:rFonts w:hint="eastAsia"/>
        </w:rPr>
        <w:t>НАЦИОНАЛЬНОЙ</w:t>
      </w:r>
      <w:r>
        <w:t xml:space="preserve"> </w:t>
      </w:r>
      <w:r>
        <w:rPr>
          <w:rFonts w:hint="eastAsia"/>
        </w:rPr>
        <w:t>ГВАРДИИ</w:t>
      </w:r>
      <w:r>
        <w:t>............................................................................13</w:t>
      </w:r>
    </w:p>
    <w:p w14:paraId="65941870" w14:textId="77777777" w:rsidR="00E23DC0" w:rsidRDefault="00E23DC0" w:rsidP="00E23DC0"/>
    <w:p w14:paraId="7D7A7366" w14:textId="77777777" w:rsidR="00E23DC0" w:rsidRDefault="00E23DC0" w:rsidP="00E23DC0">
      <w:r>
        <w:t xml:space="preserve">1.1. </w:t>
      </w:r>
      <w:r>
        <w:rPr>
          <w:rFonts w:hint="eastAsia"/>
        </w:rPr>
        <w:t>Становление</w:t>
      </w:r>
      <w:r>
        <w:t xml:space="preserve"> </w:t>
      </w:r>
      <w:r>
        <w:rPr>
          <w:rFonts w:hint="eastAsia"/>
        </w:rPr>
        <w:t>и</w:t>
      </w:r>
      <w:r>
        <w:t xml:space="preserve"> </w:t>
      </w:r>
      <w:r>
        <w:rPr>
          <w:rFonts w:hint="eastAsia"/>
        </w:rPr>
        <w:t>развитие</w:t>
      </w:r>
      <w:r>
        <w:t xml:space="preserve"> </w:t>
      </w:r>
      <w:r>
        <w:rPr>
          <w:rFonts w:hint="eastAsia"/>
        </w:rPr>
        <w:t>профессионального</w:t>
      </w:r>
      <w:r>
        <w:t xml:space="preserve"> </w:t>
      </w:r>
      <w:r>
        <w:rPr>
          <w:rFonts w:hint="eastAsia"/>
        </w:rPr>
        <w:t>воспитания</w:t>
      </w:r>
      <w:r>
        <w:t xml:space="preserve"> </w:t>
      </w:r>
      <w:r>
        <w:rPr>
          <w:rFonts w:hint="eastAsia"/>
        </w:rPr>
        <w:t>в</w:t>
      </w:r>
      <w:r>
        <w:t xml:space="preserve"> </w:t>
      </w:r>
      <w:r>
        <w:rPr>
          <w:rFonts w:hint="eastAsia"/>
        </w:rPr>
        <w:t>России</w:t>
      </w:r>
      <w:r>
        <w:t>.........................13</w:t>
      </w:r>
    </w:p>
    <w:p w14:paraId="5DAA13C7" w14:textId="77777777" w:rsidR="00E23DC0" w:rsidRDefault="00E23DC0" w:rsidP="00E23DC0"/>
    <w:p w14:paraId="60C59FB8" w14:textId="77777777" w:rsidR="00E23DC0" w:rsidRDefault="00E23DC0" w:rsidP="00E23DC0">
      <w:r>
        <w:t xml:space="preserve">1.2. </w:t>
      </w:r>
      <w:r>
        <w:rPr>
          <w:rFonts w:hint="eastAsia"/>
        </w:rPr>
        <w:t>Сущность</w:t>
      </w:r>
      <w:r>
        <w:t xml:space="preserve"> </w:t>
      </w:r>
      <w:r>
        <w:rPr>
          <w:rFonts w:hint="eastAsia"/>
        </w:rPr>
        <w:t>профессионального</w:t>
      </w:r>
      <w:r>
        <w:t xml:space="preserve"> </w:t>
      </w:r>
      <w:r>
        <w:rPr>
          <w:rFonts w:hint="eastAsia"/>
        </w:rPr>
        <w:t>воспитания</w:t>
      </w:r>
      <w:r>
        <w:t xml:space="preserve"> </w:t>
      </w:r>
      <w:r>
        <w:rPr>
          <w:rFonts w:hint="eastAsia"/>
        </w:rPr>
        <w:t>и</w:t>
      </w:r>
      <w:r>
        <w:t xml:space="preserve"> </w:t>
      </w:r>
      <w:r>
        <w:rPr>
          <w:rFonts w:hint="eastAsia"/>
        </w:rPr>
        <w:t>отличительные</w:t>
      </w:r>
      <w:r>
        <w:t xml:space="preserve"> </w:t>
      </w:r>
      <w:r>
        <w:rPr>
          <w:rFonts w:hint="eastAsia"/>
        </w:rPr>
        <w:t>особенности</w:t>
      </w:r>
      <w:r>
        <w:t xml:space="preserve"> </w:t>
      </w:r>
      <w:r>
        <w:rPr>
          <w:rFonts w:hint="eastAsia"/>
        </w:rPr>
        <w:t>профессионального</w:t>
      </w:r>
      <w:r>
        <w:t xml:space="preserve"> </w:t>
      </w:r>
      <w:r>
        <w:rPr>
          <w:rFonts w:hint="eastAsia"/>
        </w:rPr>
        <w:t>воспитания</w:t>
      </w:r>
      <w:r>
        <w:t xml:space="preserve"> </w:t>
      </w:r>
      <w:r>
        <w:rPr>
          <w:rFonts w:hint="eastAsia"/>
        </w:rPr>
        <w:t>военнослужащих</w:t>
      </w:r>
      <w:r>
        <w:t>...........................................................................25</w:t>
      </w:r>
    </w:p>
    <w:p w14:paraId="188D3B4D" w14:textId="77777777" w:rsidR="00E23DC0" w:rsidRDefault="00E23DC0" w:rsidP="00E23DC0"/>
    <w:p w14:paraId="7D28AA32" w14:textId="77777777" w:rsidR="00E23DC0" w:rsidRDefault="00E23DC0" w:rsidP="00E23DC0">
      <w:r>
        <w:t xml:space="preserve">1.3. </w:t>
      </w:r>
      <w:r>
        <w:rPr>
          <w:rFonts w:hint="eastAsia"/>
        </w:rPr>
        <w:t>Обоснование</w:t>
      </w:r>
      <w:r>
        <w:t xml:space="preserve"> </w:t>
      </w:r>
      <w:r>
        <w:rPr>
          <w:rFonts w:hint="eastAsia"/>
        </w:rPr>
        <w:t>выбора</w:t>
      </w:r>
      <w:r>
        <w:t xml:space="preserve"> </w:t>
      </w:r>
      <w:r>
        <w:rPr>
          <w:rFonts w:hint="eastAsia"/>
        </w:rPr>
        <w:t>подхода</w:t>
      </w:r>
      <w:r>
        <w:t xml:space="preserve"> </w:t>
      </w:r>
      <w:r>
        <w:rPr>
          <w:rFonts w:hint="eastAsia"/>
        </w:rPr>
        <w:t>и</w:t>
      </w:r>
      <w:r>
        <w:t xml:space="preserve"> </w:t>
      </w:r>
      <w:r>
        <w:rPr>
          <w:rFonts w:hint="eastAsia"/>
        </w:rPr>
        <w:t>основного</w:t>
      </w:r>
      <w:r>
        <w:t xml:space="preserve"> </w:t>
      </w:r>
      <w:r>
        <w:rPr>
          <w:rFonts w:hint="eastAsia"/>
        </w:rPr>
        <w:t>метода</w:t>
      </w:r>
      <w:r>
        <w:t xml:space="preserve"> </w:t>
      </w:r>
      <w:r>
        <w:rPr>
          <w:rFonts w:hint="eastAsia"/>
        </w:rPr>
        <w:t>исследования</w:t>
      </w:r>
      <w:r>
        <w:t xml:space="preserve"> </w:t>
      </w:r>
      <w:r>
        <w:rPr>
          <w:rFonts w:hint="eastAsia"/>
        </w:rPr>
        <w:t>профессионального</w:t>
      </w:r>
      <w:r>
        <w:t xml:space="preserve"> </w:t>
      </w:r>
      <w:r>
        <w:rPr>
          <w:rFonts w:hint="eastAsia"/>
        </w:rPr>
        <w:t>воспитания</w:t>
      </w:r>
      <w:r>
        <w:t xml:space="preserve"> </w:t>
      </w:r>
      <w:r>
        <w:rPr>
          <w:rFonts w:hint="eastAsia"/>
        </w:rPr>
        <w:t>военнослужащих</w:t>
      </w:r>
      <w:r>
        <w:t xml:space="preserve"> </w:t>
      </w:r>
      <w:r>
        <w:rPr>
          <w:rFonts w:hint="eastAsia"/>
        </w:rPr>
        <w:t>войск</w:t>
      </w:r>
      <w:r>
        <w:t xml:space="preserve"> </w:t>
      </w:r>
      <w:r>
        <w:rPr>
          <w:rFonts w:hint="eastAsia"/>
        </w:rPr>
        <w:t>национальной</w:t>
      </w:r>
      <w:r>
        <w:t xml:space="preserve"> </w:t>
      </w:r>
      <w:r>
        <w:rPr>
          <w:rFonts w:hint="eastAsia"/>
        </w:rPr>
        <w:t>гвардии</w:t>
      </w:r>
      <w:r>
        <w:t>........................................................37</w:t>
      </w:r>
    </w:p>
    <w:p w14:paraId="1C164D55" w14:textId="77777777" w:rsidR="00E23DC0" w:rsidRDefault="00E23DC0" w:rsidP="00E23DC0"/>
    <w:p w14:paraId="1EA17173" w14:textId="77777777" w:rsidR="00E23DC0" w:rsidRDefault="00E23DC0" w:rsidP="00E23DC0">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r>
        <w:t>...........................................................................................................44</w:t>
      </w:r>
    </w:p>
    <w:p w14:paraId="328A0BC4" w14:textId="77777777" w:rsidR="00E23DC0" w:rsidRDefault="00E23DC0" w:rsidP="00E23DC0"/>
    <w:p w14:paraId="74F22083" w14:textId="77777777" w:rsidR="00E23DC0" w:rsidRDefault="00E23DC0" w:rsidP="00E23DC0">
      <w:r>
        <w:rPr>
          <w:rFonts w:hint="eastAsia"/>
        </w:rPr>
        <w:t>ГЛАВА</w:t>
      </w:r>
      <w:r>
        <w:t xml:space="preserve"> 2. </w:t>
      </w:r>
      <w:r>
        <w:rPr>
          <w:rFonts w:hint="eastAsia"/>
        </w:rPr>
        <w:t>НАПРАВЛЕНИЯ</w:t>
      </w:r>
      <w:r>
        <w:t xml:space="preserve"> </w:t>
      </w:r>
      <w:r>
        <w:rPr>
          <w:rFonts w:hint="eastAsia"/>
        </w:rPr>
        <w:t>И</w:t>
      </w:r>
      <w:r>
        <w:t xml:space="preserve"> </w:t>
      </w:r>
      <w:r>
        <w:rPr>
          <w:rFonts w:hint="eastAsia"/>
        </w:rPr>
        <w:t>СТРАТЕГИИ</w:t>
      </w:r>
      <w:r>
        <w:t xml:space="preserve"> </w:t>
      </w:r>
      <w:r>
        <w:rPr>
          <w:rFonts w:hint="eastAsia"/>
        </w:rPr>
        <w:t>РАЗВИТИЯ</w:t>
      </w:r>
      <w:r>
        <w:t xml:space="preserve"> </w:t>
      </w:r>
      <w:r>
        <w:rPr>
          <w:rFonts w:hint="eastAsia"/>
        </w:rPr>
        <w:t>ПРОФЕССИОНАЛЬНОГО</w:t>
      </w:r>
      <w:r>
        <w:t xml:space="preserve"> </w:t>
      </w:r>
      <w:r>
        <w:rPr>
          <w:rFonts w:hint="eastAsia"/>
        </w:rPr>
        <w:t>ВОСПИТАНИЯ</w:t>
      </w:r>
      <w:r>
        <w:t xml:space="preserve"> </w:t>
      </w:r>
      <w:r>
        <w:rPr>
          <w:rFonts w:hint="eastAsia"/>
        </w:rPr>
        <w:t>ВОЕННОСЛУЖАЩИХ</w:t>
      </w:r>
      <w:r>
        <w:t xml:space="preserve"> </w:t>
      </w:r>
      <w:r>
        <w:rPr>
          <w:rFonts w:hint="eastAsia"/>
        </w:rPr>
        <w:t>ВОЙСК</w:t>
      </w:r>
      <w:r>
        <w:t xml:space="preserve"> </w:t>
      </w:r>
      <w:r>
        <w:rPr>
          <w:rFonts w:hint="eastAsia"/>
        </w:rPr>
        <w:t>НАЦИОНАЛЬНОЙ</w:t>
      </w:r>
      <w:r>
        <w:t xml:space="preserve"> </w:t>
      </w:r>
      <w:r>
        <w:rPr>
          <w:rFonts w:hint="eastAsia"/>
        </w:rPr>
        <w:t>ГВАРДИИ</w:t>
      </w:r>
      <w:r>
        <w:t>............................................................................46</w:t>
      </w:r>
    </w:p>
    <w:p w14:paraId="07D63848" w14:textId="77777777" w:rsidR="00E23DC0" w:rsidRDefault="00E23DC0" w:rsidP="00E23DC0"/>
    <w:p w14:paraId="4039CAD8" w14:textId="77777777" w:rsidR="00E23DC0" w:rsidRDefault="00E23DC0" w:rsidP="00E23DC0">
      <w:r>
        <w:t xml:space="preserve">2.1. </w:t>
      </w:r>
      <w:r>
        <w:rPr>
          <w:rFonts w:hint="eastAsia"/>
        </w:rPr>
        <w:t>Направления</w:t>
      </w:r>
      <w:r>
        <w:t xml:space="preserve"> </w:t>
      </w:r>
      <w:r>
        <w:rPr>
          <w:rFonts w:hint="eastAsia"/>
        </w:rPr>
        <w:t>развития</w:t>
      </w:r>
      <w:r>
        <w:t xml:space="preserve"> </w:t>
      </w:r>
      <w:r>
        <w:rPr>
          <w:rFonts w:hint="eastAsia"/>
        </w:rPr>
        <w:t>профессионального</w:t>
      </w:r>
      <w:r>
        <w:t xml:space="preserve"> </w:t>
      </w:r>
      <w:r>
        <w:rPr>
          <w:rFonts w:hint="eastAsia"/>
        </w:rPr>
        <w:t>воспитания</w:t>
      </w:r>
      <w:r>
        <w:t xml:space="preserve"> </w:t>
      </w:r>
      <w:r>
        <w:rPr>
          <w:rFonts w:hint="eastAsia"/>
        </w:rPr>
        <w:t>военнослужащих</w:t>
      </w:r>
      <w:r>
        <w:t xml:space="preserve"> </w:t>
      </w:r>
      <w:r>
        <w:rPr>
          <w:rFonts w:hint="eastAsia"/>
        </w:rPr>
        <w:t>войск</w:t>
      </w:r>
      <w:r>
        <w:t xml:space="preserve"> </w:t>
      </w:r>
      <w:r>
        <w:rPr>
          <w:rFonts w:hint="eastAsia"/>
        </w:rPr>
        <w:t>национальной</w:t>
      </w:r>
      <w:r>
        <w:t xml:space="preserve"> </w:t>
      </w:r>
      <w:r>
        <w:rPr>
          <w:rFonts w:hint="eastAsia"/>
        </w:rPr>
        <w:t>гвардии</w:t>
      </w:r>
      <w:r>
        <w:t>...........................................................................................................................48</w:t>
      </w:r>
    </w:p>
    <w:p w14:paraId="04278C26" w14:textId="77777777" w:rsidR="00E23DC0" w:rsidRDefault="00E23DC0" w:rsidP="00E23DC0"/>
    <w:p w14:paraId="7C3852CF" w14:textId="77777777" w:rsidR="00E23DC0" w:rsidRDefault="00E23DC0" w:rsidP="00E23DC0">
      <w:r>
        <w:t xml:space="preserve">2.2. </w:t>
      </w:r>
      <w:r>
        <w:rPr>
          <w:rFonts w:hint="eastAsia"/>
        </w:rPr>
        <w:t>Проекты</w:t>
      </w:r>
      <w:r>
        <w:t xml:space="preserve"> </w:t>
      </w:r>
      <w:r>
        <w:rPr>
          <w:rFonts w:hint="eastAsia"/>
        </w:rPr>
        <w:t>педагогических</w:t>
      </w:r>
      <w:r>
        <w:t xml:space="preserve"> </w:t>
      </w:r>
      <w:r>
        <w:rPr>
          <w:rFonts w:hint="eastAsia"/>
        </w:rPr>
        <w:t>стратегий</w:t>
      </w:r>
      <w:r>
        <w:t xml:space="preserve"> </w:t>
      </w:r>
      <w:r>
        <w:rPr>
          <w:rFonts w:hint="eastAsia"/>
        </w:rPr>
        <w:t>развития</w:t>
      </w:r>
      <w:r>
        <w:t xml:space="preserve"> </w:t>
      </w:r>
      <w:r>
        <w:rPr>
          <w:rFonts w:hint="eastAsia"/>
        </w:rPr>
        <w:t>профессионального</w:t>
      </w:r>
      <w:r>
        <w:t xml:space="preserve"> </w:t>
      </w:r>
      <w:r>
        <w:rPr>
          <w:rFonts w:hint="eastAsia"/>
        </w:rPr>
        <w:t>воспитания</w:t>
      </w:r>
      <w:r>
        <w:t xml:space="preserve"> </w:t>
      </w:r>
      <w:r>
        <w:rPr>
          <w:rFonts w:hint="eastAsia"/>
        </w:rPr>
        <w:t>военнослужащих</w:t>
      </w:r>
      <w:r>
        <w:t>......................................................................................................................................58</w:t>
      </w:r>
    </w:p>
    <w:p w14:paraId="17CDDA92" w14:textId="77777777" w:rsidR="00E23DC0" w:rsidRDefault="00E23DC0" w:rsidP="00E23DC0"/>
    <w:p w14:paraId="4F46C0D2" w14:textId="77777777" w:rsidR="00E23DC0" w:rsidRDefault="00E23DC0" w:rsidP="00E23DC0">
      <w:r>
        <w:t xml:space="preserve">2.2.1. </w:t>
      </w:r>
      <w:r>
        <w:rPr>
          <w:rFonts w:hint="eastAsia"/>
        </w:rPr>
        <w:t>Педагогическая</w:t>
      </w:r>
      <w:r>
        <w:t xml:space="preserve"> </w:t>
      </w:r>
      <w:r>
        <w:rPr>
          <w:rFonts w:hint="eastAsia"/>
        </w:rPr>
        <w:t>стратегия</w:t>
      </w:r>
      <w:r>
        <w:t xml:space="preserve"> </w:t>
      </w:r>
      <w:r>
        <w:rPr>
          <w:rFonts w:hint="eastAsia"/>
        </w:rPr>
        <w:t>рефлексии</w:t>
      </w:r>
      <w:r>
        <w:t xml:space="preserve"> </w:t>
      </w:r>
      <w:r>
        <w:rPr>
          <w:rFonts w:hint="eastAsia"/>
        </w:rPr>
        <w:t>индивидуальной</w:t>
      </w:r>
      <w:r>
        <w:t xml:space="preserve"> </w:t>
      </w:r>
      <w:r>
        <w:rPr>
          <w:rFonts w:hint="eastAsia"/>
        </w:rPr>
        <w:t>воспитательной</w:t>
      </w:r>
      <w:r>
        <w:t xml:space="preserve"> </w:t>
      </w:r>
      <w:r>
        <w:rPr>
          <w:rFonts w:hint="eastAsia"/>
        </w:rPr>
        <w:t>работы</w:t>
      </w:r>
      <w:r>
        <w:t>58</w:t>
      </w:r>
    </w:p>
    <w:p w14:paraId="68601174" w14:textId="77777777" w:rsidR="00E23DC0" w:rsidRDefault="00E23DC0" w:rsidP="00E23DC0"/>
    <w:p w14:paraId="488A6ED3" w14:textId="77777777" w:rsidR="00E23DC0" w:rsidRDefault="00E23DC0" w:rsidP="00E23DC0">
      <w:r>
        <w:t xml:space="preserve">2.2.2. </w:t>
      </w:r>
      <w:r>
        <w:rPr>
          <w:rFonts w:hint="eastAsia"/>
        </w:rPr>
        <w:t>Педагогическая</w:t>
      </w:r>
      <w:r>
        <w:t xml:space="preserve"> </w:t>
      </w:r>
      <w:r>
        <w:rPr>
          <w:rFonts w:hint="eastAsia"/>
        </w:rPr>
        <w:t>стратегия</w:t>
      </w:r>
      <w:r>
        <w:t xml:space="preserve"> </w:t>
      </w:r>
      <w:r>
        <w:rPr>
          <w:rFonts w:hint="eastAsia"/>
        </w:rPr>
        <w:t>организации</w:t>
      </w:r>
      <w:r>
        <w:t xml:space="preserve"> </w:t>
      </w:r>
      <w:r>
        <w:rPr>
          <w:rFonts w:hint="eastAsia"/>
        </w:rPr>
        <w:t>досуга</w:t>
      </w:r>
      <w:r>
        <w:t xml:space="preserve"> </w:t>
      </w:r>
      <w:r>
        <w:rPr>
          <w:rFonts w:hint="eastAsia"/>
        </w:rPr>
        <w:t>личного</w:t>
      </w:r>
      <w:r>
        <w:t xml:space="preserve"> </w:t>
      </w:r>
      <w:r>
        <w:rPr>
          <w:rFonts w:hint="eastAsia"/>
        </w:rPr>
        <w:t>состава</w:t>
      </w:r>
      <w:r>
        <w:t>...........................67</w:t>
      </w:r>
    </w:p>
    <w:p w14:paraId="01CA6CC6" w14:textId="77777777" w:rsidR="00E23DC0" w:rsidRDefault="00E23DC0" w:rsidP="00E23DC0"/>
    <w:p w14:paraId="4DBB8C6B" w14:textId="77777777" w:rsidR="00E23DC0" w:rsidRDefault="00E23DC0" w:rsidP="00E23DC0">
      <w:r>
        <w:t xml:space="preserve">2.2.3. </w:t>
      </w:r>
      <w:r>
        <w:rPr>
          <w:rFonts w:hint="eastAsia"/>
        </w:rPr>
        <w:t>Педагогическая</w:t>
      </w:r>
      <w:r>
        <w:t xml:space="preserve"> </w:t>
      </w:r>
      <w:r>
        <w:rPr>
          <w:rFonts w:hint="eastAsia"/>
        </w:rPr>
        <w:t>стратегия</w:t>
      </w:r>
      <w:r>
        <w:t xml:space="preserve"> </w:t>
      </w:r>
      <w:r>
        <w:rPr>
          <w:rFonts w:hint="eastAsia"/>
        </w:rPr>
        <w:t>поддержки</w:t>
      </w:r>
      <w:r>
        <w:t xml:space="preserve"> </w:t>
      </w:r>
      <w:r>
        <w:rPr>
          <w:rFonts w:hint="eastAsia"/>
        </w:rPr>
        <w:t>нравственной</w:t>
      </w:r>
      <w:r>
        <w:t xml:space="preserve"> </w:t>
      </w:r>
      <w:r>
        <w:rPr>
          <w:rFonts w:hint="eastAsia"/>
        </w:rPr>
        <w:t>солидарности</w:t>
      </w:r>
      <w:r>
        <w:t xml:space="preserve"> </w:t>
      </w:r>
      <w:r>
        <w:rPr>
          <w:rFonts w:hint="eastAsia"/>
        </w:rPr>
        <w:t>военнослужащих</w:t>
      </w:r>
      <w:r>
        <w:t xml:space="preserve"> </w:t>
      </w:r>
      <w:r>
        <w:rPr>
          <w:rFonts w:hint="eastAsia"/>
        </w:rPr>
        <w:t>войск</w:t>
      </w:r>
      <w:r>
        <w:t xml:space="preserve"> </w:t>
      </w:r>
      <w:r>
        <w:rPr>
          <w:rFonts w:hint="eastAsia"/>
        </w:rPr>
        <w:t>национальной</w:t>
      </w:r>
      <w:r>
        <w:t xml:space="preserve"> </w:t>
      </w:r>
      <w:r>
        <w:rPr>
          <w:rFonts w:hint="eastAsia"/>
        </w:rPr>
        <w:t>гвардии</w:t>
      </w:r>
      <w:r>
        <w:t>.......................................................................................................76</w:t>
      </w:r>
    </w:p>
    <w:p w14:paraId="2F06D052" w14:textId="77777777" w:rsidR="00E23DC0" w:rsidRDefault="00E23DC0" w:rsidP="00E23DC0"/>
    <w:p w14:paraId="3372B667" w14:textId="77777777" w:rsidR="00E23DC0" w:rsidRDefault="00E23DC0" w:rsidP="00E23DC0">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r>
        <w:t>...........................................................................................................88</w:t>
      </w:r>
    </w:p>
    <w:p w14:paraId="52CC5460" w14:textId="77777777" w:rsidR="00E23DC0" w:rsidRDefault="00E23DC0" w:rsidP="00E23DC0"/>
    <w:p w14:paraId="03CDC13E" w14:textId="77777777" w:rsidR="00E23DC0" w:rsidRDefault="00E23DC0" w:rsidP="00E23DC0">
      <w:r>
        <w:rPr>
          <w:rFonts w:hint="eastAsia"/>
        </w:rPr>
        <w:t>ГЛАВА</w:t>
      </w:r>
      <w:r>
        <w:t xml:space="preserve"> 3. </w:t>
      </w:r>
      <w:r>
        <w:rPr>
          <w:rFonts w:hint="eastAsia"/>
        </w:rPr>
        <w:t>ПРАКТИКА</w:t>
      </w:r>
      <w:r>
        <w:t xml:space="preserve"> </w:t>
      </w:r>
      <w:r>
        <w:rPr>
          <w:rFonts w:hint="eastAsia"/>
        </w:rPr>
        <w:t>РЕАЛИЗАЦИИ</w:t>
      </w:r>
      <w:r>
        <w:t xml:space="preserve"> </w:t>
      </w:r>
      <w:r>
        <w:rPr>
          <w:rFonts w:hint="eastAsia"/>
        </w:rPr>
        <w:t>СТРАТЕГИЙ</w:t>
      </w:r>
      <w:r>
        <w:t xml:space="preserve"> </w:t>
      </w:r>
      <w:r>
        <w:rPr>
          <w:rFonts w:hint="eastAsia"/>
        </w:rPr>
        <w:t>РАЗВИТИЯ</w:t>
      </w:r>
      <w:r>
        <w:t xml:space="preserve"> </w:t>
      </w:r>
      <w:r>
        <w:rPr>
          <w:rFonts w:hint="eastAsia"/>
        </w:rPr>
        <w:t>ПРОФЕССИОНАЛЬНОГО</w:t>
      </w:r>
      <w:r>
        <w:t xml:space="preserve"> </w:t>
      </w:r>
      <w:r>
        <w:rPr>
          <w:rFonts w:hint="eastAsia"/>
        </w:rPr>
        <w:t>ВОСПИТАНИЯ</w:t>
      </w:r>
      <w:r>
        <w:t xml:space="preserve"> </w:t>
      </w:r>
      <w:r>
        <w:rPr>
          <w:rFonts w:hint="eastAsia"/>
        </w:rPr>
        <w:t>ВОЕННОСЛУЖАЩИХ</w:t>
      </w:r>
      <w:r>
        <w:t xml:space="preserve"> </w:t>
      </w:r>
      <w:r>
        <w:rPr>
          <w:rFonts w:hint="eastAsia"/>
        </w:rPr>
        <w:t>ВОЙСК</w:t>
      </w:r>
      <w:r>
        <w:t xml:space="preserve"> </w:t>
      </w:r>
      <w:r>
        <w:rPr>
          <w:rFonts w:hint="eastAsia"/>
        </w:rPr>
        <w:t>НАЦИОНАЛЬНОЙ</w:t>
      </w:r>
      <w:r>
        <w:t xml:space="preserve"> </w:t>
      </w:r>
      <w:r>
        <w:rPr>
          <w:rFonts w:hint="eastAsia"/>
        </w:rPr>
        <w:t>ГВАРДИИ</w:t>
      </w:r>
      <w:r>
        <w:t xml:space="preserve"> </w:t>
      </w:r>
      <w:r>
        <w:rPr>
          <w:rFonts w:hint="eastAsia"/>
        </w:rPr>
        <w:t>И</w:t>
      </w:r>
      <w:r>
        <w:t xml:space="preserve"> </w:t>
      </w:r>
      <w:r>
        <w:rPr>
          <w:rFonts w:hint="eastAsia"/>
        </w:rPr>
        <w:t>ДОКАЗАТЕЛЬСТВО</w:t>
      </w:r>
      <w:r>
        <w:t xml:space="preserve"> </w:t>
      </w:r>
      <w:r>
        <w:rPr>
          <w:rFonts w:hint="eastAsia"/>
        </w:rPr>
        <w:t>ДОСТОВЕРНОСТИ</w:t>
      </w:r>
      <w:r>
        <w:t xml:space="preserve"> </w:t>
      </w:r>
      <w:r>
        <w:rPr>
          <w:rFonts w:hint="eastAsia"/>
        </w:rPr>
        <w:t>ПОЛУЧАЕМЫХ</w:t>
      </w:r>
      <w:r>
        <w:t xml:space="preserve"> </w:t>
      </w:r>
      <w:r>
        <w:rPr>
          <w:rFonts w:hint="eastAsia"/>
        </w:rPr>
        <w:t>РЕЗУЛЬТАТОВ</w:t>
      </w:r>
      <w:r>
        <w:t>......................................................................89</w:t>
      </w:r>
    </w:p>
    <w:p w14:paraId="077B1D40" w14:textId="77777777" w:rsidR="00E23DC0" w:rsidRDefault="00E23DC0" w:rsidP="00E23DC0"/>
    <w:p w14:paraId="191DDCCB" w14:textId="77777777" w:rsidR="00E23DC0" w:rsidRDefault="00E23DC0" w:rsidP="00E23DC0">
      <w:r>
        <w:t xml:space="preserve">3.1. </w:t>
      </w:r>
      <w:r>
        <w:rPr>
          <w:rFonts w:hint="eastAsia"/>
        </w:rPr>
        <w:t>Анализ</w:t>
      </w:r>
      <w:r>
        <w:t xml:space="preserve"> </w:t>
      </w:r>
      <w:r>
        <w:rPr>
          <w:rFonts w:hint="eastAsia"/>
        </w:rPr>
        <w:t>результатов</w:t>
      </w:r>
      <w:r>
        <w:t xml:space="preserve">, </w:t>
      </w:r>
      <w:r>
        <w:rPr>
          <w:rFonts w:hint="eastAsia"/>
        </w:rPr>
        <w:t>доказательство</w:t>
      </w:r>
      <w:r>
        <w:t xml:space="preserve"> </w:t>
      </w:r>
      <w:r>
        <w:rPr>
          <w:rFonts w:hint="eastAsia"/>
        </w:rPr>
        <w:t>валидности</w:t>
      </w:r>
      <w:r>
        <w:t xml:space="preserve"> </w:t>
      </w:r>
      <w:r>
        <w:rPr>
          <w:rFonts w:hint="eastAsia"/>
        </w:rPr>
        <w:t>методики</w:t>
      </w:r>
      <w:r>
        <w:t xml:space="preserve"> </w:t>
      </w:r>
      <w:r>
        <w:rPr>
          <w:rFonts w:hint="eastAsia"/>
        </w:rPr>
        <w:t>«</w:t>
      </w:r>
      <w:r>
        <w:rPr>
          <w:rFonts w:hint="eastAsia"/>
        </w:rPr>
        <w:t>Рефлексивное</w:t>
      </w:r>
      <w:r>
        <w:t xml:space="preserve"> </w:t>
      </w:r>
      <w:r>
        <w:rPr>
          <w:rFonts w:hint="eastAsia"/>
        </w:rPr>
        <w:t>наблюдение</w:t>
      </w:r>
      <w:r>
        <w:t xml:space="preserve"> </w:t>
      </w:r>
      <w:r>
        <w:rPr>
          <w:rFonts w:hint="eastAsia"/>
        </w:rPr>
        <w:t>за</w:t>
      </w:r>
      <w:r>
        <w:t xml:space="preserve"> </w:t>
      </w:r>
      <w:r>
        <w:rPr>
          <w:rFonts w:hint="eastAsia"/>
        </w:rPr>
        <w:t>поведением</w:t>
      </w:r>
      <w:r>
        <w:t xml:space="preserve"> </w:t>
      </w:r>
      <w:r>
        <w:rPr>
          <w:rFonts w:hint="eastAsia"/>
        </w:rPr>
        <w:t>военнослужащего</w:t>
      </w:r>
      <w:r>
        <w:rPr>
          <w:rFonts w:hint="eastAsia"/>
        </w:rPr>
        <w:t>»</w:t>
      </w:r>
      <w:r>
        <w:t xml:space="preserve"> </w:t>
      </w:r>
      <w:r>
        <w:rPr>
          <w:rFonts w:hint="eastAsia"/>
        </w:rPr>
        <w:t>и</w:t>
      </w:r>
      <w:r>
        <w:t xml:space="preserve"> </w:t>
      </w:r>
      <w:r>
        <w:rPr>
          <w:rFonts w:hint="eastAsia"/>
        </w:rPr>
        <w:t>рекомендации</w:t>
      </w:r>
      <w:r>
        <w:t xml:space="preserve"> </w:t>
      </w:r>
      <w:r>
        <w:rPr>
          <w:rFonts w:hint="eastAsia"/>
        </w:rPr>
        <w:t>к</w:t>
      </w:r>
      <w:r>
        <w:t xml:space="preserve"> </w:t>
      </w:r>
      <w:r>
        <w:rPr>
          <w:rFonts w:hint="eastAsia"/>
        </w:rPr>
        <w:t>её</w:t>
      </w:r>
      <w:r>
        <w:t xml:space="preserve"> </w:t>
      </w:r>
      <w:r>
        <w:rPr>
          <w:rFonts w:hint="eastAsia"/>
        </w:rPr>
        <w:t>использованию</w:t>
      </w:r>
      <w:r>
        <w:t>.....................................89</w:t>
      </w:r>
    </w:p>
    <w:p w14:paraId="29AC2898" w14:textId="77777777" w:rsidR="00E23DC0" w:rsidRDefault="00E23DC0" w:rsidP="00E23DC0"/>
    <w:p w14:paraId="4C9E28AF" w14:textId="77777777" w:rsidR="00E23DC0" w:rsidRDefault="00E23DC0" w:rsidP="00E23DC0">
      <w:r>
        <w:t xml:space="preserve">3.2. </w:t>
      </w:r>
      <w:r>
        <w:rPr>
          <w:rFonts w:hint="eastAsia"/>
        </w:rPr>
        <w:t>Практика</w:t>
      </w:r>
      <w:r>
        <w:t xml:space="preserve"> </w:t>
      </w:r>
      <w:r>
        <w:rPr>
          <w:rFonts w:hint="eastAsia"/>
        </w:rPr>
        <w:t>применения</w:t>
      </w:r>
      <w:r>
        <w:t xml:space="preserve"> </w:t>
      </w:r>
      <w:r>
        <w:rPr>
          <w:rFonts w:hint="eastAsia"/>
        </w:rPr>
        <w:t>методики</w:t>
      </w:r>
      <w:r>
        <w:t xml:space="preserve"> </w:t>
      </w:r>
      <w:r>
        <w:rPr>
          <w:rFonts w:hint="eastAsia"/>
        </w:rPr>
        <w:t>«</w:t>
      </w:r>
      <w:r>
        <w:rPr>
          <w:rFonts w:hint="eastAsia"/>
        </w:rPr>
        <w:t>Исследование</w:t>
      </w:r>
      <w:r>
        <w:t xml:space="preserve"> </w:t>
      </w:r>
      <w:r>
        <w:rPr>
          <w:rFonts w:hint="eastAsia"/>
        </w:rPr>
        <w:t>досуга</w:t>
      </w:r>
      <w:r>
        <w:t xml:space="preserve"> </w:t>
      </w:r>
      <w:r>
        <w:rPr>
          <w:rFonts w:hint="eastAsia"/>
        </w:rPr>
        <w:t>военнослужащих</w:t>
      </w:r>
      <w:r>
        <w:rPr>
          <w:rFonts w:hint="eastAsia"/>
        </w:rPr>
        <w:t>»</w:t>
      </w:r>
      <w:r>
        <w:t xml:space="preserve"> </w:t>
      </w:r>
      <w:r>
        <w:rPr>
          <w:rFonts w:hint="eastAsia"/>
        </w:rPr>
        <w:t>в</w:t>
      </w:r>
      <w:r>
        <w:t xml:space="preserve"> </w:t>
      </w:r>
      <w:r>
        <w:rPr>
          <w:rFonts w:hint="eastAsia"/>
        </w:rPr>
        <w:t>профессиональном</w:t>
      </w:r>
      <w:r>
        <w:t xml:space="preserve"> </w:t>
      </w:r>
      <w:r>
        <w:rPr>
          <w:rFonts w:hint="eastAsia"/>
        </w:rPr>
        <w:t>воспитании</w:t>
      </w:r>
      <w:r>
        <w:t xml:space="preserve"> </w:t>
      </w:r>
      <w:r>
        <w:rPr>
          <w:rFonts w:hint="eastAsia"/>
        </w:rPr>
        <w:t>военнослужащих</w:t>
      </w:r>
      <w:r>
        <w:t xml:space="preserve"> </w:t>
      </w:r>
      <w:r>
        <w:rPr>
          <w:rFonts w:hint="eastAsia"/>
        </w:rPr>
        <w:t>войск</w:t>
      </w:r>
      <w:r>
        <w:t xml:space="preserve"> </w:t>
      </w:r>
      <w:r>
        <w:rPr>
          <w:rFonts w:hint="eastAsia"/>
        </w:rPr>
        <w:t>национальной</w:t>
      </w:r>
      <w:r>
        <w:t xml:space="preserve"> </w:t>
      </w:r>
      <w:r>
        <w:rPr>
          <w:rFonts w:hint="eastAsia"/>
        </w:rPr>
        <w:t>гвардии</w:t>
      </w:r>
      <w:r>
        <w:t>....................110</w:t>
      </w:r>
    </w:p>
    <w:p w14:paraId="6A8B96C4" w14:textId="77777777" w:rsidR="00E23DC0" w:rsidRDefault="00E23DC0" w:rsidP="00E23DC0"/>
    <w:p w14:paraId="0823CB34" w14:textId="77777777" w:rsidR="00E23DC0" w:rsidRDefault="00E23DC0" w:rsidP="00E23DC0">
      <w:r>
        <w:t xml:space="preserve">3.3. </w:t>
      </w:r>
      <w:r>
        <w:rPr>
          <w:rFonts w:hint="eastAsia"/>
        </w:rPr>
        <w:t>Практика</w:t>
      </w:r>
      <w:r>
        <w:t xml:space="preserve"> </w:t>
      </w:r>
      <w:r>
        <w:rPr>
          <w:rFonts w:hint="eastAsia"/>
        </w:rPr>
        <w:t>использования</w:t>
      </w:r>
      <w:r>
        <w:t xml:space="preserve"> </w:t>
      </w:r>
      <w:r>
        <w:rPr>
          <w:rFonts w:hint="eastAsia"/>
        </w:rPr>
        <w:t>цикла</w:t>
      </w:r>
      <w:r>
        <w:t xml:space="preserve"> </w:t>
      </w:r>
      <w:r>
        <w:rPr>
          <w:rFonts w:hint="eastAsia"/>
        </w:rPr>
        <w:t>бесед</w:t>
      </w:r>
      <w:r>
        <w:t xml:space="preserve"> </w:t>
      </w:r>
      <w:r>
        <w:rPr>
          <w:rFonts w:hint="eastAsia"/>
        </w:rPr>
        <w:t>«</w:t>
      </w:r>
      <w:r>
        <w:rPr>
          <w:rFonts w:hint="eastAsia"/>
        </w:rPr>
        <w:t>Нравственная</w:t>
      </w:r>
      <w:r>
        <w:t xml:space="preserve"> </w:t>
      </w:r>
      <w:r>
        <w:rPr>
          <w:rFonts w:hint="eastAsia"/>
        </w:rPr>
        <w:t>солидарность</w:t>
      </w:r>
      <w:r>
        <w:t xml:space="preserve"> </w:t>
      </w:r>
      <w:r>
        <w:rPr>
          <w:rFonts w:hint="eastAsia"/>
        </w:rPr>
        <w:t>военнослужащих</w:t>
      </w:r>
      <w:r>
        <w:rPr>
          <w:rFonts w:hint="eastAsia"/>
        </w:rPr>
        <w:t>»</w:t>
      </w:r>
      <w:r>
        <w:t xml:space="preserve"> </w:t>
      </w:r>
      <w:r>
        <w:rPr>
          <w:rFonts w:hint="eastAsia"/>
        </w:rPr>
        <w:t>в</w:t>
      </w:r>
      <w:r>
        <w:t xml:space="preserve"> </w:t>
      </w:r>
      <w:r>
        <w:rPr>
          <w:rFonts w:hint="eastAsia"/>
        </w:rPr>
        <w:t>профессиональном</w:t>
      </w:r>
      <w:r>
        <w:t xml:space="preserve"> </w:t>
      </w:r>
      <w:r>
        <w:rPr>
          <w:rFonts w:hint="eastAsia"/>
        </w:rPr>
        <w:t>воспитании</w:t>
      </w:r>
      <w:r>
        <w:t xml:space="preserve"> </w:t>
      </w:r>
      <w:r>
        <w:rPr>
          <w:rFonts w:hint="eastAsia"/>
        </w:rPr>
        <w:t>военнослужащих</w:t>
      </w:r>
      <w:r>
        <w:t xml:space="preserve"> </w:t>
      </w:r>
      <w:r>
        <w:rPr>
          <w:rFonts w:hint="eastAsia"/>
        </w:rPr>
        <w:t>войск</w:t>
      </w:r>
      <w:r>
        <w:t xml:space="preserve"> </w:t>
      </w:r>
      <w:r>
        <w:rPr>
          <w:rFonts w:hint="eastAsia"/>
        </w:rPr>
        <w:t>национальной</w:t>
      </w:r>
      <w:r>
        <w:t xml:space="preserve"> </w:t>
      </w:r>
      <w:r>
        <w:rPr>
          <w:rFonts w:hint="eastAsia"/>
        </w:rPr>
        <w:t>гвардии</w:t>
      </w:r>
      <w:r>
        <w:t>................124</w:t>
      </w:r>
    </w:p>
    <w:p w14:paraId="60372FE1" w14:textId="77777777" w:rsidR="00E23DC0" w:rsidRDefault="00E23DC0" w:rsidP="00E23DC0"/>
    <w:p w14:paraId="4034A819" w14:textId="77777777" w:rsidR="00E23DC0" w:rsidRDefault="00E23DC0" w:rsidP="00E23DC0">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r>
        <w:t>........................................................................................................136</w:t>
      </w:r>
    </w:p>
    <w:p w14:paraId="3F21AD5C" w14:textId="77777777" w:rsidR="00E23DC0" w:rsidRDefault="00E23DC0" w:rsidP="00E23DC0"/>
    <w:p w14:paraId="0A0479F1" w14:textId="77777777" w:rsidR="00E23DC0" w:rsidRDefault="00E23DC0" w:rsidP="00E23DC0">
      <w:r>
        <w:rPr>
          <w:rFonts w:hint="eastAsia"/>
        </w:rPr>
        <w:t>ЗАКЛЮЧЕНИЕ</w:t>
      </w:r>
      <w:r>
        <w:t>......................................................................................................137</w:t>
      </w:r>
    </w:p>
    <w:p w14:paraId="68C6CC05" w14:textId="77777777" w:rsidR="00E23DC0" w:rsidRDefault="00E23DC0" w:rsidP="00E23DC0"/>
    <w:p w14:paraId="2D8DC1DF" w14:textId="77777777" w:rsidR="00E23DC0" w:rsidRDefault="00E23DC0" w:rsidP="00E23DC0">
      <w:r>
        <w:rPr>
          <w:rFonts w:hint="eastAsia"/>
        </w:rPr>
        <w:t>СПИСОК</w:t>
      </w:r>
      <w:r>
        <w:t xml:space="preserve"> </w:t>
      </w:r>
      <w:r>
        <w:rPr>
          <w:rFonts w:hint="eastAsia"/>
        </w:rPr>
        <w:t>ЛИТЕРАТУРЫ</w:t>
      </w:r>
      <w:r>
        <w:t>...................................................................................141</w:t>
      </w:r>
    </w:p>
    <w:p w14:paraId="32534AA0" w14:textId="77777777" w:rsidR="00E23DC0" w:rsidRDefault="00E23DC0" w:rsidP="00E23DC0"/>
    <w:p w14:paraId="4062A1F5" w14:textId="77777777" w:rsidR="00E23DC0" w:rsidRDefault="00E23DC0" w:rsidP="00E23DC0">
      <w:r>
        <w:rPr>
          <w:rFonts w:hint="eastAsia"/>
        </w:rPr>
        <w:t>ПРИЛОЖЕНИЯ</w:t>
      </w:r>
      <w:r>
        <w:t>.....................................................................................................159</w:t>
      </w:r>
    </w:p>
    <w:p w14:paraId="22EC18EF" w14:textId="77777777" w:rsidR="00E23DC0" w:rsidRDefault="00E23DC0" w:rsidP="00E23DC0"/>
    <w:p w14:paraId="56855600" w14:textId="77777777" w:rsidR="00E23DC0" w:rsidRDefault="00E23DC0" w:rsidP="00E23DC0">
      <w:r>
        <w:rPr>
          <w:rFonts w:hint="eastAsia"/>
        </w:rPr>
        <w:t>Приложение</w:t>
      </w:r>
      <w:r>
        <w:t xml:space="preserve"> 1 - </w:t>
      </w:r>
      <w:r>
        <w:rPr>
          <w:rFonts w:hint="eastAsia"/>
        </w:rPr>
        <w:t>Определения</w:t>
      </w:r>
      <w:r>
        <w:t xml:space="preserve"> </w:t>
      </w:r>
      <w:r>
        <w:rPr>
          <w:rFonts w:hint="eastAsia"/>
        </w:rPr>
        <w:t>термина</w:t>
      </w:r>
      <w:r>
        <w:t xml:space="preserve"> </w:t>
      </w:r>
      <w:r>
        <w:rPr>
          <w:rFonts w:hint="eastAsia"/>
        </w:rPr>
        <w:t>«</w:t>
      </w:r>
      <w:r>
        <w:rPr>
          <w:rFonts w:hint="eastAsia"/>
        </w:rPr>
        <w:t>воспитание</w:t>
      </w:r>
      <w:r>
        <w:rPr>
          <w:rFonts w:hint="eastAsia"/>
        </w:rPr>
        <w:t>»</w:t>
      </w:r>
      <w:r>
        <w:t>.............................................................160</w:t>
      </w:r>
    </w:p>
    <w:p w14:paraId="54411B49" w14:textId="77777777" w:rsidR="00E23DC0" w:rsidRDefault="00E23DC0" w:rsidP="00E23DC0"/>
    <w:p w14:paraId="60C09ED4" w14:textId="77777777" w:rsidR="00E23DC0" w:rsidRDefault="00E23DC0" w:rsidP="00E23DC0">
      <w:r>
        <w:rPr>
          <w:rFonts w:hint="eastAsia"/>
        </w:rPr>
        <w:t>Приложение</w:t>
      </w:r>
      <w:r>
        <w:t xml:space="preserve"> 2 - </w:t>
      </w:r>
      <w:r>
        <w:rPr>
          <w:rFonts w:hint="eastAsia"/>
        </w:rPr>
        <w:t>Список</w:t>
      </w:r>
      <w:r>
        <w:t xml:space="preserve"> </w:t>
      </w:r>
      <w:r>
        <w:rPr>
          <w:rFonts w:hint="eastAsia"/>
        </w:rPr>
        <w:t>диссертационных</w:t>
      </w:r>
      <w:r>
        <w:t xml:space="preserve"> </w:t>
      </w:r>
      <w:r>
        <w:rPr>
          <w:rFonts w:hint="eastAsia"/>
        </w:rPr>
        <w:t>работ</w:t>
      </w:r>
      <w:r>
        <w:t xml:space="preserve"> </w:t>
      </w:r>
      <w:r>
        <w:rPr>
          <w:rFonts w:hint="eastAsia"/>
        </w:rPr>
        <w:t>по</w:t>
      </w:r>
      <w:r>
        <w:t xml:space="preserve"> </w:t>
      </w:r>
      <w:r>
        <w:rPr>
          <w:rFonts w:hint="eastAsia"/>
        </w:rPr>
        <w:t>специальности</w:t>
      </w:r>
      <w:r>
        <w:t xml:space="preserve"> 13.00.08 </w:t>
      </w:r>
      <w:r>
        <w:rPr>
          <w:rFonts w:hint="eastAsia"/>
        </w:rPr>
        <w:t>в</w:t>
      </w:r>
      <w:r>
        <w:t xml:space="preserve"> </w:t>
      </w:r>
      <w:r>
        <w:rPr>
          <w:rFonts w:hint="eastAsia"/>
        </w:rPr>
        <w:t>области</w:t>
      </w:r>
      <w:r>
        <w:t xml:space="preserve"> </w:t>
      </w:r>
      <w:r>
        <w:rPr>
          <w:rFonts w:hint="eastAsia"/>
        </w:rPr>
        <w:t>исследования</w:t>
      </w:r>
      <w:r>
        <w:t xml:space="preserve"> </w:t>
      </w:r>
      <w:r>
        <w:rPr>
          <w:rFonts w:hint="eastAsia"/>
        </w:rPr>
        <w:t>профессионального</w:t>
      </w:r>
      <w:r>
        <w:t xml:space="preserve"> </w:t>
      </w:r>
      <w:r>
        <w:rPr>
          <w:rFonts w:hint="eastAsia"/>
        </w:rPr>
        <w:t>воспитания</w:t>
      </w:r>
      <w:r>
        <w:t xml:space="preserve"> </w:t>
      </w:r>
      <w:r>
        <w:rPr>
          <w:rFonts w:hint="eastAsia"/>
        </w:rPr>
        <w:t>за</w:t>
      </w:r>
      <w:r>
        <w:t xml:space="preserve"> 2000-2016 </w:t>
      </w:r>
      <w:r>
        <w:rPr>
          <w:rFonts w:hint="eastAsia"/>
        </w:rPr>
        <w:t>гг</w:t>
      </w:r>
      <w:r>
        <w:t>.........................................................164</w:t>
      </w:r>
    </w:p>
    <w:p w14:paraId="589A06A7" w14:textId="77777777" w:rsidR="00E23DC0" w:rsidRDefault="00E23DC0" w:rsidP="00E23DC0"/>
    <w:p w14:paraId="27FE1421" w14:textId="77777777" w:rsidR="00E23DC0" w:rsidRDefault="00E23DC0" w:rsidP="00E23DC0">
      <w:r>
        <w:rPr>
          <w:rFonts w:hint="eastAsia"/>
        </w:rPr>
        <w:t>Приложение</w:t>
      </w:r>
      <w:r>
        <w:t xml:space="preserve"> 3 - </w:t>
      </w:r>
      <w:r>
        <w:rPr>
          <w:rFonts w:hint="eastAsia"/>
        </w:rPr>
        <w:t>Протокол</w:t>
      </w:r>
      <w:r>
        <w:t xml:space="preserve"> </w:t>
      </w:r>
      <w:r>
        <w:rPr>
          <w:rFonts w:hint="eastAsia"/>
        </w:rPr>
        <w:t>контент</w:t>
      </w:r>
      <w:r>
        <w:t>-</w:t>
      </w:r>
      <w:r>
        <w:rPr>
          <w:rFonts w:hint="eastAsia"/>
        </w:rPr>
        <w:t>анализа</w:t>
      </w:r>
      <w:r>
        <w:t xml:space="preserve"> </w:t>
      </w:r>
      <w:r>
        <w:rPr>
          <w:rFonts w:hint="eastAsia"/>
        </w:rPr>
        <w:t>тем</w:t>
      </w:r>
      <w:r>
        <w:t xml:space="preserve"> </w:t>
      </w:r>
      <w:r>
        <w:rPr>
          <w:rFonts w:hint="eastAsia"/>
        </w:rPr>
        <w:t>диссертационных</w:t>
      </w:r>
      <w:r>
        <w:t xml:space="preserve"> </w:t>
      </w:r>
      <w:r>
        <w:rPr>
          <w:rFonts w:hint="eastAsia"/>
        </w:rPr>
        <w:t>работ</w:t>
      </w:r>
      <w:r>
        <w:t xml:space="preserve"> </w:t>
      </w:r>
      <w:r>
        <w:rPr>
          <w:rFonts w:hint="eastAsia"/>
        </w:rPr>
        <w:t>по</w:t>
      </w:r>
      <w:r>
        <w:t xml:space="preserve"> </w:t>
      </w:r>
      <w:r>
        <w:rPr>
          <w:rFonts w:hint="eastAsia"/>
        </w:rPr>
        <w:t>специальности</w:t>
      </w:r>
      <w:r>
        <w:t xml:space="preserve"> 13.00.08 </w:t>
      </w:r>
      <w:r>
        <w:rPr>
          <w:rFonts w:hint="eastAsia"/>
        </w:rPr>
        <w:t>Теория</w:t>
      </w:r>
      <w:r>
        <w:t xml:space="preserve"> </w:t>
      </w:r>
      <w:r>
        <w:rPr>
          <w:rFonts w:hint="eastAsia"/>
        </w:rPr>
        <w:t>и</w:t>
      </w:r>
      <w:r>
        <w:t xml:space="preserve"> </w:t>
      </w:r>
      <w:r>
        <w:rPr>
          <w:rFonts w:hint="eastAsia"/>
        </w:rPr>
        <w:t>методика</w:t>
      </w:r>
      <w:r>
        <w:t xml:space="preserve"> </w:t>
      </w:r>
      <w:r>
        <w:rPr>
          <w:rFonts w:hint="eastAsia"/>
        </w:rPr>
        <w:t>профессионального</w:t>
      </w:r>
      <w:r>
        <w:t xml:space="preserve"> </w:t>
      </w:r>
      <w:r>
        <w:rPr>
          <w:rFonts w:hint="eastAsia"/>
        </w:rPr>
        <w:t>образования</w:t>
      </w:r>
      <w:r>
        <w:t xml:space="preserve">: </w:t>
      </w:r>
      <w:r>
        <w:rPr>
          <w:rFonts w:hint="eastAsia"/>
        </w:rPr>
        <w:t>в</w:t>
      </w:r>
      <w:r>
        <w:t xml:space="preserve"> </w:t>
      </w:r>
      <w:r>
        <w:rPr>
          <w:rFonts w:hint="eastAsia"/>
        </w:rPr>
        <w:t>области</w:t>
      </w:r>
      <w:r>
        <w:t xml:space="preserve"> </w:t>
      </w:r>
      <w:r>
        <w:rPr>
          <w:rFonts w:hint="eastAsia"/>
        </w:rPr>
        <w:t>исследования</w:t>
      </w:r>
      <w:r>
        <w:t xml:space="preserve"> </w:t>
      </w:r>
      <w:r>
        <w:rPr>
          <w:rFonts w:hint="eastAsia"/>
        </w:rPr>
        <w:t>профессионального</w:t>
      </w:r>
      <w:r>
        <w:t xml:space="preserve"> </w:t>
      </w:r>
      <w:r>
        <w:rPr>
          <w:rFonts w:hint="eastAsia"/>
        </w:rPr>
        <w:t>воспитания</w:t>
      </w:r>
      <w:r>
        <w:t xml:space="preserve"> </w:t>
      </w:r>
      <w:r>
        <w:rPr>
          <w:rFonts w:hint="eastAsia"/>
        </w:rPr>
        <w:t>за</w:t>
      </w:r>
      <w:r>
        <w:t xml:space="preserve"> 2000-2016 </w:t>
      </w:r>
      <w:r>
        <w:rPr>
          <w:rFonts w:hint="eastAsia"/>
        </w:rPr>
        <w:t>гг</w:t>
      </w:r>
      <w:r>
        <w:t>................................................................................173</w:t>
      </w:r>
    </w:p>
    <w:p w14:paraId="5956F933" w14:textId="77777777" w:rsidR="00E23DC0" w:rsidRDefault="00E23DC0" w:rsidP="00E23DC0"/>
    <w:p w14:paraId="78A2F0BE" w14:textId="77777777" w:rsidR="00E23DC0" w:rsidRDefault="00E23DC0" w:rsidP="00E23DC0">
      <w:r>
        <w:rPr>
          <w:rFonts w:hint="eastAsia"/>
        </w:rPr>
        <w:t>Приложение</w:t>
      </w:r>
      <w:r>
        <w:t xml:space="preserve"> 4 - </w:t>
      </w:r>
      <w:r>
        <w:rPr>
          <w:rFonts w:hint="eastAsia"/>
        </w:rPr>
        <w:t>Результаты</w:t>
      </w:r>
      <w:r>
        <w:t xml:space="preserve"> </w:t>
      </w:r>
      <w:r>
        <w:rPr>
          <w:rFonts w:hint="eastAsia"/>
        </w:rPr>
        <w:t>контент</w:t>
      </w:r>
      <w:r>
        <w:t>-</w:t>
      </w:r>
      <w:r>
        <w:rPr>
          <w:rFonts w:hint="eastAsia"/>
        </w:rPr>
        <w:t>анализа</w:t>
      </w:r>
      <w:r>
        <w:t xml:space="preserve"> </w:t>
      </w:r>
      <w:r>
        <w:rPr>
          <w:rFonts w:hint="eastAsia"/>
        </w:rPr>
        <w:t>тем</w:t>
      </w:r>
      <w:r>
        <w:t xml:space="preserve"> </w:t>
      </w:r>
      <w:r>
        <w:rPr>
          <w:rFonts w:hint="eastAsia"/>
        </w:rPr>
        <w:t>диссертационных</w:t>
      </w:r>
      <w:r>
        <w:t xml:space="preserve"> </w:t>
      </w:r>
      <w:r>
        <w:rPr>
          <w:rFonts w:hint="eastAsia"/>
        </w:rPr>
        <w:t>работ</w:t>
      </w:r>
      <w:r>
        <w:t xml:space="preserve"> </w:t>
      </w:r>
      <w:r>
        <w:rPr>
          <w:rFonts w:hint="eastAsia"/>
        </w:rPr>
        <w:t>по</w:t>
      </w:r>
      <w:r>
        <w:t xml:space="preserve"> </w:t>
      </w:r>
      <w:r>
        <w:rPr>
          <w:rFonts w:hint="eastAsia"/>
        </w:rPr>
        <w:t>специальности</w:t>
      </w:r>
      <w:r>
        <w:t xml:space="preserve"> 13.00.08 </w:t>
      </w:r>
      <w:r>
        <w:rPr>
          <w:rFonts w:hint="eastAsia"/>
        </w:rPr>
        <w:t>Теория</w:t>
      </w:r>
      <w:r>
        <w:t xml:space="preserve"> </w:t>
      </w:r>
      <w:r>
        <w:rPr>
          <w:rFonts w:hint="eastAsia"/>
        </w:rPr>
        <w:t>и</w:t>
      </w:r>
      <w:r>
        <w:t xml:space="preserve"> </w:t>
      </w:r>
      <w:r>
        <w:rPr>
          <w:rFonts w:hint="eastAsia"/>
        </w:rPr>
        <w:t>методика</w:t>
      </w:r>
      <w:r>
        <w:t xml:space="preserve"> </w:t>
      </w:r>
      <w:r>
        <w:rPr>
          <w:rFonts w:hint="eastAsia"/>
        </w:rPr>
        <w:t>профессионального</w:t>
      </w:r>
      <w:r>
        <w:t xml:space="preserve"> </w:t>
      </w:r>
      <w:r>
        <w:rPr>
          <w:rFonts w:hint="eastAsia"/>
        </w:rPr>
        <w:t>образования</w:t>
      </w:r>
      <w:r>
        <w:t xml:space="preserve">, </w:t>
      </w:r>
      <w:r>
        <w:rPr>
          <w:rFonts w:hint="eastAsia"/>
        </w:rPr>
        <w:t>в</w:t>
      </w:r>
      <w:r>
        <w:t xml:space="preserve"> </w:t>
      </w:r>
      <w:r>
        <w:rPr>
          <w:rFonts w:hint="eastAsia"/>
        </w:rPr>
        <w:t>области</w:t>
      </w:r>
      <w:r>
        <w:t xml:space="preserve"> </w:t>
      </w:r>
      <w:r>
        <w:rPr>
          <w:rFonts w:hint="eastAsia"/>
        </w:rPr>
        <w:t>исследования</w:t>
      </w:r>
      <w:r>
        <w:t xml:space="preserve"> </w:t>
      </w:r>
      <w:r>
        <w:rPr>
          <w:rFonts w:hint="eastAsia"/>
        </w:rPr>
        <w:t>профессионального</w:t>
      </w:r>
      <w:r>
        <w:t xml:space="preserve"> </w:t>
      </w:r>
      <w:r>
        <w:rPr>
          <w:rFonts w:hint="eastAsia"/>
        </w:rPr>
        <w:t>воспитания</w:t>
      </w:r>
      <w:r>
        <w:t xml:space="preserve"> </w:t>
      </w:r>
      <w:r>
        <w:rPr>
          <w:rFonts w:hint="eastAsia"/>
        </w:rPr>
        <w:t>за</w:t>
      </w:r>
      <w:r>
        <w:t xml:space="preserve"> 2000-2016 </w:t>
      </w:r>
      <w:r>
        <w:rPr>
          <w:rFonts w:hint="eastAsia"/>
        </w:rPr>
        <w:t>гг</w:t>
      </w:r>
      <w:r>
        <w:t>................................................................................177</w:t>
      </w:r>
    </w:p>
    <w:p w14:paraId="1DFA9359" w14:textId="77777777" w:rsidR="00E23DC0" w:rsidRDefault="00E23DC0" w:rsidP="00E23DC0"/>
    <w:p w14:paraId="30F38D95" w14:textId="77777777" w:rsidR="00E23DC0" w:rsidRDefault="00E23DC0" w:rsidP="00E23DC0">
      <w:r>
        <w:rPr>
          <w:rFonts w:hint="eastAsia"/>
        </w:rPr>
        <w:t>Приложение</w:t>
      </w:r>
      <w:r>
        <w:t xml:space="preserve"> 5 - </w:t>
      </w:r>
      <w:r>
        <w:rPr>
          <w:rFonts w:hint="eastAsia"/>
        </w:rPr>
        <w:t>Анализ</w:t>
      </w:r>
      <w:r>
        <w:t xml:space="preserve"> </w:t>
      </w:r>
      <w:r>
        <w:rPr>
          <w:rFonts w:hint="eastAsia"/>
        </w:rPr>
        <w:t>подходов</w:t>
      </w:r>
      <w:r>
        <w:t xml:space="preserve">, </w:t>
      </w:r>
      <w:r>
        <w:rPr>
          <w:rFonts w:hint="eastAsia"/>
        </w:rPr>
        <w:t>использованных</w:t>
      </w:r>
      <w:r>
        <w:t xml:space="preserve"> </w:t>
      </w:r>
      <w:r>
        <w:rPr>
          <w:rFonts w:hint="eastAsia"/>
        </w:rPr>
        <w:t>в</w:t>
      </w:r>
      <w:r>
        <w:t xml:space="preserve"> </w:t>
      </w:r>
      <w:r>
        <w:rPr>
          <w:rFonts w:hint="eastAsia"/>
        </w:rPr>
        <w:t>диссертационных</w:t>
      </w:r>
      <w:r>
        <w:t xml:space="preserve"> </w:t>
      </w:r>
      <w:r>
        <w:rPr>
          <w:rFonts w:hint="eastAsia"/>
        </w:rPr>
        <w:t>работах</w:t>
      </w:r>
      <w:r>
        <w:t xml:space="preserve"> </w:t>
      </w:r>
      <w:r>
        <w:rPr>
          <w:rFonts w:hint="eastAsia"/>
        </w:rPr>
        <w:t>по</w:t>
      </w:r>
      <w:r>
        <w:t xml:space="preserve"> </w:t>
      </w:r>
      <w:r>
        <w:rPr>
          <w:rFonts w:hint="eastAsia"/>
        </w:rPr>
        <w:t>специальности</w:t>
      </w:r>
      <w:r>
        <w:t xml:space="preserve"> 13.00.08 </w:t>
      </w:r>
      <w:r>
        <w:rPr>
          <w:rFonts w:hint="eastAsia"/>
        </w:rPr>
        <w:t>Теория</w:t>
      </w:r>
      <w:r>
        <w:t xml:space="preserve"> </w:t>
      </w:r>
      <w:r>
        <w:rPr>
          <w:rFonts w:hint="eastAsia"/>
        </w:rPr>
        <w:t>и</w:t>
      </w:r>
      <w:r>
        <w:t xml:space="preserve"> </w:t>
      </w:r>
      <w:r>
        <w:rPr>
          <w:rFonts w:hint="eastAsia"/>
        </w:rPr>
        <w:t>методика</w:t>
      </w:r>
      <w:r>
        <w:t xml:space="preserve"> </w:t>
      </w:r>
      <w:r>
        <w:rPr>
          <w:rFonts w:hint="eastAsia"/>
        </w:rPr>
        <w:t>профессионального</w:t>
      </w:r>
      <w:r>
        <w:t xml:space="preserve"> </w:t>
      </w:r>
      <w:r>
        <w:rPr>
          <w:rFonts w:hint="eastAsia"/>
        </w:rPr>
        <w:t>образования</w:t>
      </w:r>
      <w:r>
        <w:t xml:space="preserve"> </w:t>
      </w:r>
      <w:r>
        <w:rPr>
          <w:rFonts w:hint="eastAsia"/>
        </w:rPr>
        <w:t>в</w:t>
      </w:r>
      <w:r>
        <w:t xml:space="preserve"> </w:t>
      </w:r>
      <w:r>
        <w:rPr>
          <w:rFonts w:hint="eastAsia"/>
        </w:rPr>
        <w:t>области</w:t>
      </w:r>
      <w:r>
        <w:t xml:space="preserve"> </w:t>
      </w:r>
      <w:r>
        <w:rPr>
          <w:rFonts w:hint="eastAsia"/>
        </w:rPr>
        <w:t>исследования</w:t>
      </w:r>
      <w:r>
        <w:t xml:space="preserve"> </w:t>
      </w:r>
      <w:r>
        <w:rPr>
          <w:rFonts w:hint="eastAsia"/>
        </w:rPr>
        <w:t>профессионального</w:t>
      </w:r>
      <w:r>
        <w:t xml:space="preserve"> </w:t>
      </w:r>
      <w:r>
        <w:rPr>
          <w:rFonts w:hint="eastAsia"/>
        </w:rPr>
        <w:t>воспитания</w:t>
      </w:r>
      <w:r>
        <w:t xml:space="preserve"> </w:t>
      </w:r>
      <w:r>
        <w:rPr>
          <w:rFonts w:hint="eastAsia"/>
        </w:rPr>
        <w:t>за</w:t>
      </w:r>
      <w:r>
        <w:t xml:space="preserve"> </w:t>
      </w:r>
      <w:r>
        <w:rPr>
          <w:rFonts w:hint="eastAsia"/>
        </w:rPr>
        <w:t>период</w:t>
      </w:r>
      <w:r>
        <w:t xml:space="preserve"> 2000-2016 </w:t>
      </w:r>
      <w:r>
        <w:rPr>
          <w:rFonts w:hint="eastAsia"/>
        </w:rPr>
        <w:t>гг</w:t>
      </w:r>
      <w:r>
        <w:t>.................................................................179</w:t>
      </w:r>
    </w:p>
    <w:p w14:paraId="0A8B5537" w14:textId="77777777" w:rsidR="00E23DC0" w:rsidRDefault="00E23DC0" w:rsidP="00E23DC0"/>
    <w:p w14:paraId="1E50C86B" w14:textId="77777777" w:rsidR="00E23DC0" w:rsidRDefault="00E23DC0" w:rsidP="00E23DC0">
      <w:r>
        <w:rPr>
          <w:rFonts w:hint="eastAsia"/>
        </w:rPr>
        <w:t>Приложение</w:t>
      </w:r>
      <w:r>
        <w:t xml:space="preserve"> 6 - </w:t>
      </w:r>
      <w:r>
        <w:rPr>
          <w:rFonts w:hint="eastAsia"/>
        </w:rPr>
        <w:t>Протокол</w:t>
      </w:r>
      <w:r>
        <w:t xml:space="preserve"> </w:t>
      </w:r>
      <w:r>
        <w:rPr>
          <w:rFonts w:hint="eastAsia"/>
        </w:rPr>
        <w:t>сравнительного</w:t>
      </w:r>
      <w:r>
        <w:t xml:space="preserve"> </w:t>
      </w:r>
      <w:r>
        <w:rPr>
          <w:rFonts w:hint="eastAsia"/>
        </w:rPr>
        <w:t>контент</w:t>
      </w:r>
      <w:r>
        <w:t>-</w:t>
      </w:r>
      <w:r>
        <w:rPr>
          <w:rFonts w:hint="eastAsia"/>
        </w:rPr>
        <w:t>анализа</w:t>
      </w:r>
      <w:r>
        <w:t xml:space="preserve"> </w:t>
      </w:r>
      <w:r>
        <w:rPr>
          <w:rFonts w:hint="eastAsia"/>
        </w:rPr>
        <w:t>тем</w:t>
      </w:r>
      <w:r>
        <w:t xml:space="preserve"> </w:t>
      </w:r>
      <w:r>
        <w:rPr>
          <w:rFonts w:hint="eastAsia"/>
        </w:rPr>
        <w:t>диссертационных</w:t>
      </w:r>
      <w:r>
        <w:t xml:space="preserve"> </w:t>
      </w:r>
      <w:r>
        <w:rPr>
          <w:rFonts w:hint="eastAsia"/>
        </w:rPr>
        <w:t>работ</w:t>
      </w:r>
      <w:r>
        <w:t xml:space="preserve"> </w:t>
      </w:r>
      <w:r>
        <w:rPr>
          <w:rFonts w:hint="eastAsia"/>
        </w:rPr>
        <w:t>по</w:t>
      </w:r>
      <w:r>
        <w:t xml:space="preserve"> </w:t>
      </w:r>
      <w:r>
        <w:rPr>
          <w:rFonts w:hint="eastAsia"/>
        </w:rPr>
        <w:t>специальности</w:t>
      </w:r>
      <w:r>
        <w:t xml:space="preserve"> 13.00.08 </w:t>
      </w:r>
      <w:r>
        <w:rPr>
          <w:rFonts w:hint="eastAsia"/>
        </w:rPr>
        <w:t>Теория</w:t>
      </w:r>
      <w:r>
        <w:t xml:space="preserve"> </w:t>
      </w:r>
      <w:r>
        <w:rPr>
          <w:rFonts w:hint="eastAsia"/>
        </w:rPr>
        <w:t>и</w:t>
      </w:r>
      <w:r>
        <w:t xml:space="preserve"> </w:t>
      </w:r>
      <w:r>
        <w:rPr>
          <w:rFonts w:hint="eastAsia"/>
        </w:rPr>
        <w:t>методика</w:t>
      </w:r>
      <w:r>
        <w:t xml:space="preserve"> </w:t>
      </w:r>
      <w:r>
        <w:rPr>
          <w:rFonts w:hint="eastAsia"/>
        </w:rPr>
        <w:t>профессионального</w:t>
      </w:r>
      <w:r>
        <w:t xml:space="preserve"> </w:t>
      </w:r>
      <w:r>
        <w:rPr>
          <w:rFonts w:hint="eastAsia"/>
        </w:rPr>
        <w:t>образования</w:t>
      </w:r>
      <w:r>
        <w:t xml:space="preserve">: </w:t>
      </w:r>
      <w:r>
        <w:rPr>
          <w:rFonts w:hint="eastAsia"/>
        </w:rPr>
        <w:t>профессиональное</w:t>
      </w:r>
      <w:r>
        <w:t xml:space="preserve"> </w:t>
      </w:r>
      <w:r>
        <w:rPr>
          <w:rFonts w:hint="eastAsia"/>
        </w:rPr>
        <w:t>воспитание</w:t>
      </w:r>
      <w:r>
        <w:t xml:space="preserve"> </w:t>
      </w:r>
      <w:r>
        <w:rPr>
          <w:rFonts w:hint="eastAsia"/>
        </w:rPr>
        <w:t>военнослужащих</w:t>
      </w:r>
      <w:r>
        <w:t xml:space="preserve">, </w:t>
      </w:r>
      <w:r>
        <w:rPr>
          <w:rFonts w:hint="eastAsia"/>
        </w:rPr>
        <w:t>сотрудников</w:t>
      </w:r>
      <w:r>
        <w:t xml:space="preserve"> </w:t>
      </w:r>
      <w:r>
        <w:rPr>
          <w:rFonts w:hint="eastAsia"/>
        </w:rPr>
        <w:t>правоохранительных</w:t>
      </w:r>
      <w:r>
        <w:t xml:space="preserve"> </w:t>
      </w:r>
      <w:r>
        <w:rPr>
          <w:rFonts w:hint="eastAsia"/>
        </w:rPr>
        <w:t>органов</w:t>
      </w:r>
      <w:r>
        <w:t xml:space="preserve"> </w:t>
      </w:r>
      <w:r>
        <w:rPr>
          <w:rFonts w:hint="eastAsia"/>
        </w:rPr>
        <w:t>и</w:t>
      </w:r>
      <w:r>
        <w:t xml:space="preserve"> </w:t>
      </w:r>
      <w:r>
        <w:rPr>
          <w:rFonts w:hint="eastAsia"/>
        </w:rPr>
        <w:t>в</w:t>
      </w:r>
      <w:r>
        <w:t xml:space="preserve"> </w:t>
      </w:r>
      <w:r>
        <w:rPr>
          <w:rFonts w:hint="eastAsia"/>
        </w:rPr>
        <w:t>других</w:t>
      </w:r>
      <w:r>
        <w:t xml:space="preserve"> </w:t>
      </w:r>
      <w:r>
        <w:rPr>
          <w:rFonts w:hint="eastAsia"/>
        </w:rPr>
        <w:t>профессиях</w:t>
      </w:r>
      <w:r>
        <w:t xml:space="preserve"> </w:t>
      </w:r>
      <w:r>
        <w:rPr>
          <w:rFonts w:hint="eastAsia"/>
        </w:rPr>
        <w:t>за</w:t>
      </w:r>
      <w:r>
        <w:t xml:space="preserve"> 2000-2016 </w:t>
      </w:r>
      <w:r>
        <w:rPr>
          <w:rFonts w:hint="eastAsia"/>
        </w:rPr>
        <w:t>гг</w:t>
      </w:r>
      <w:r>
        <w:t>. ...................................................................................................................................................................182</w:t>
      </w:r>
    </w:p>
    <w:p w14:paraId="1C257582" w14:textId="77777777" w:rsidR="00E23DC0" w:rsidRDefault="00E23DC0" w:rsidP="00E23DC0"/>
    <w:p w14:paraId="6419BE63" w14:textId="77777777" w:rsidR="00E23DC0" w:rsidRDefault="00E23DC0" w:rsidP="00E23DC0">
      <w:r>
        <w:rPr>
          <w:rFonts w:hint="eastAsia"/>
        </w:rPr>
        <w:t>Приложение</w:t>
      </w:r>
      <w:r>
        <w:t xml:space="preserve"> 7 - </w:t>
      </w:r>
      <w:r>
        <w:rPr>
          <w:rFonts w:hint="eastAsia"/>
        </w:rPr>
        <w:t>Результаты</w:t>
      </w:r>
      <w:r>
        <w:t xml:space="preserve"> </w:t>
      </w:r>
      <w:r>
        <w:rPr>
          <w:rFonts w:hint="eastAsia"/>
        </w:rPr>
        <w:t>сравнительного</w:t>
      </w:r>
      <w:r>
        <w:t xml:space="preserve"> </w:t>
      </w:r>
      <w:r>
        <w:rPr>
          <w:rFonts w:hint="eastAsia"/>
        </w:rPr>
        <w:t>контен</w:t>
      </w:r>
      <w:r>
        <w:rPr>
          <w:rFonts w:hint="eastAsia"/>
        </w:rPr>
        <w:lastRenderedPageBreak/>
        <w:t>т</w:t>
      </w:r>
      <w:r>
        <w:t>-</w:t>
      </w:r>
      <w:r>
        <w:rPr>
          <w:rFonts w:hint="eastAsia"/>
        </w:rPr>
        <w:t>анализа</w:t>
      </w:r>
      <w:r>
        <w:t xml:space="preserve"> </w:t>
      </w:r>
      <w:r>
        <w:rPr>
          <w:rFonts w:hint="eastAsia"/>
        </w:rPr>
        <w:t>тем</w:t>
      </w:r>
      <w:r>
        <w:t xml:space="preserve"> </w:t>
      </w:r>
      <w:r>
        <w:rPr>
          <w:rFonts w:hint="eastAsia"/>
        </w:rPr>
        <w:t>диссертационных</w:t>
      </w:r>
      <w:r>
        <w:t xml:space="preserve"> </w:t>
      </w:r>
      <w:r>
        <w:rPr>
          <w:rFonts w:hint="eastAsia"/>
        </w:rPr>
        <w:t>работ</w:t>
      </w:r>
      <w:r>
        <w:t xml:space="preserve"> </w:t>
      </w:r>
      <w:r>
        <w:rPr>
          <w:rFonts w:hint="eastAsia"/>
        </w:rPr>
        <w:t>по</w:t>
      </w:r>
      <w:r>
        <w:t xml:space="preserve"> </w:t>
      </w:r>
      <w:r>
        <w:rPr>
          <w:rFonts w:hint="eastAsia"/>
        </w:rPr>
        <w:t>специальности</w:t>
      </w:r>
      <w:r>
        <w:t xml:space="preserve"> 13.00.08 </w:t>
      </w:r>
      <w:r>
        <w:rPr>
          <w:rFonts w:hint="eastAsia"/>
        </w:rPr>
        <w:t>Теория</w:t>
      </w:r>
      <w:r>
        <w:t xml:space="preserve"> </w:t>
      </w:r>
      <w:r>
        <w:rPr>
          <w:rFonts w:hint="eastAsia"/>
        </w:rPr>
        <w:t>и</w:t>
      </w:r>
      <w:r>
        <w:t xml:space="preserve"> </w:t>
      </w:r>
      <w:r>
        <w:rPr>
          <w:rFonts w:hint="eastAsia"/>
        </w:rPr>
        <w:t>методика</w:t>
      </w:r>
      <w:r>
        <w:t xml:space="preserve"> </w:t>
      </w:r>
      <w:r>
        <w:rPr>
          <w:rFonts w:hint="eastAsia"/>
        </w:rPr>
        <w:t>профессионального</w:t>
      </w:r>
      <w:r>
        <w:t xml:space="preserve"> </w:t>
      </w:r>
      <w:r>
        <w:rPr>
          <w:rFonts w:hint="eastAsia"/>
        </w:rPr>
        <w:t>образования</w:t>
      </w:r>
      <w:r>
        <w:rPr>
          <w:rFonts w:hint="eastAsia"/>
        </w:rPr>
        <w:t>»</w:t>
      </w:r>
      <w:r>
        <w:t xml:space="preserve">: </w:t>
      </w:r>
      <w:r>
        <w:rPr>
          <w:rFonts w:hint="eastAsia"/>
        </w:rPr>
        <w:t>профессиональное</w:t>
      </w:r>
      <w:r>
        <w:t xml:space="preserve"> </w:t>
      </w:r>
      <w:r>
        <w:rPr>
          <w:rFonts w:hint="eastAsia"/>
        </w:rPr>
        <w:t>воспитание</w:t>
      </w:r>
      <w:r>
        <w:t xml:space="preserve"> </w:t>
      </w:r>
      <w:r>
        <w:rPr>
          <w:rFonts w:hint="eastAsia"/>
        </w:rPr>
        <w:t>военнослужащих</w:t>
      </w:r>
      <w:r>
        <w:t xml:space="preserve">, </w:t>
      </w:r>
      <w:r>
        <w:rPr>
          <w:rFonts w:hint="eastAsia"/>
        </w:rPr>
        <w:t>сотрудников</w:t>
      </w:r>
      <w:r>
        <w:t xml:space="preserve"> </w:t>
      </w:r>
      <w:r>
        <w:rPr>
          <w:rFonts w:hint="eastAsia"/>
        </w:rPr>
        <w:t>правоохранительных</w:t>
      </w:r>
      <w:r>
        <w:t xml:space="preserve"> </w:t>
      </w:r>
      <w:r>
        <w:rPr>
          <w:rFonts w:hint="eastAsia"/>
        </w:rPr>
        <w:t>органов</w:t>
      </w:r>
      <w:r>
        <w:t xml:space="preserve"> </w:t>
      </w:r>
      <w:r>
        <w:rPr>
          <w:rFonts w:hint="eastAsia"/>
        </w:rPr>
        <w:t>и</w:t>
      </w:r>
      <w:r>
        <w:t xml:space="preserve"> </w:t>
      </w:r>
      <w:r>
        <w:rPr>
          <w:rFonts w:hint="eastAsia"/>
        </w:rPr>
        <w:t>в</w:t>
      </w:r>
      <w:r>
        <w:t xml:space="preserve"> </w:t>
      </w:r>
      <w:r>
        <w:rPr>
          <w:rFonts w:hint="eastAsia"/>
        </w:rPr>
        <w:t>других</w:t>
      </w:r>
      <w:r>
        <w:t xml:space="preserve"> </w:t>
      </w:r>
      <w:r>
        <w:rPr>
          <w:rFonts w:hint="eastAsia"/>
        </w:rPr>
        <w:t>профессиях</w:t>
      </w:r>
      <w:r>
        <w:t xml:space="preserve"> </w:t>
      </w:r>
      <w:r>
        <w:rPr>
          <w:rFonts w:hint="eastAsia"/>
        </w:rPr>
        <w:t>за</w:t>
      </w:r>
    </w:p>
    <w:p w14:paraId="4AA9C4B7" w14:textId="77777777" w:rsidR="00E23DC0" w:rsidRDefault="00E23DC0" w:rsidP="00E23DC0"/>
    <w:p w14:paraId="6DEC77C5" w14:textId="77777777" w:rsidR="00E23DC0" w:rsidRDefault="00E23DC0" w:rsidP="00E23DC0">
      <w:r>
        <w:t xml:space="preserve">2000-2016 </w:t>
      </w:r>
      <w:r>
        <w:rPr>
          <w:rFonts w:hint="eastAsia"/>
        </w:rPr>
        <w:t>гг</w:t>
      </w:r>
      <w:r>
        <w:t>.............................................................................................................................................187</w:t>
      </w:r>
    </w:p>
    <w:p w14:paraId="23BBB1DC" w14:textId="77777777" w:rsidR="00E23DC0" w:rsidRDefault="00E23DC0" w:rsidP="00E23DC0"/>
    <w:p w14:paraId="72A310F9" w14:textId="77777777" w:rsidR="00E23DC0" w:rsidRDefault="00E23DC0" w:rsidP="00E23DC0">
      <w:r>
        <w:rPr>
          <w:rFonts w:hint="eastAsia"/>
        </w:rPr>
        <w:t>Приложение</w:t>
      </w:r>
      <w:r>
        <w:t xml:space="preserve"> 8 - </w:t>
      </w:r>
      <w:r>
        <w:rPr>
          <w:rFonts w:hint="eastAsia"/>
        </w:rPr>
        <w:t>Определения</w:t>
      </w:r>
      <w:r>
        <w:t xml:space="preserve"> </w:t>
      </w:r>
      <w:r>
        <w:rPr>
          <w:rFonts w:hint="eastAsia"/>
        </w:rPr>
        <w:t>термина</w:t>
      </w:r>
      <w:r>
        <w:t xml:space="preserve"> </w:t>
      </w:r>
      <w:r>
        <w:rPr>
          <w:rFonts w:hint="eastAsia"/>
        </w:rPr>
        <w:t>«</w:t>
      </w:r>
      <w:r>
        <w:rPr>
          <w:rFonts w:hint="eastAsia"/>
        </w:rPr>
        <w:t>профессиональное</w:t>
      </w:r>
      <w:r>
        <w:t xml:space="preserve"> </w:t>
      </w:r>
      <w:r>
        <w:rPr>
          <w:rFonts w:hint="eastAsia"/>
        </w:rPr>
        <w:t>воспитание</w:t>
      </w:r>
      <w:r>
        <w:rPr>
          <w:rFonts w:hint="eastAsia"/>
        </w:rPr>
        <w:t>»</w:t>
      </w:r>
      <w:r>
        <w:t>...........................188</w:t>
      </w:r>
    </w:p>
    <w:p w14:paraId="74CF084E" w14:textId="77777777" w:rsidR="00E23DC0" w:rsidRDefault="00E23DC0" w:rsidP="00E23DC0"/>
    <w:p w14:paraId="457E8F3F" w14:textId="77777777" w:rsidR="00E23DC0" w:rsidRDefault="00E23DC0" w:rsidP="00E23DC0">
      <w:r>
        <w:rPr>
          <w:rFonts w:hint="eastAsia"/>
        </w:rPr>
        <w:t>Приложение</w:t>
      </w:r>
      <w:r>
        <w:t xml:space="preserve"> 9 - </w:t>
      </w:r>
      <w:r>
        <w:rPr>
          <w:rFonts w:hint="eastAsia"/>
        </w:rPr>
        <w:t>Анкета</w:t>
      </w:r>
      <w:r>
        <w:t xml:space="preserve"> </w:t>
      </w:r>
      <w:r>
        <w:rPr>
          <w:rFonts w:hint="eastAsia"/>
        </w:rPr>
        <w:t>«</w:t>
      </w:r>
      <w:r>
        <w:rPr>
          <w:rFonts w:hint="eastAsia"/>
        </w:rPr>
        <w:t>Рефлексивное</w:t>
      </w:r>
      <w:r>
        <w:t xml:space="preserve"> </w:t>
      </w:r>
      <w:r>
        <w:rPr>
          <w:rFonts w:hint="eastAsia"/>
        </w:rPr>
        <w:t>наблюдение</w:t>
      </w:r>
      <w:r>
        <w:t xml:space="preserve"> </w:t>
      </w:r>
      <w:r>
        <w:rPr>
          <w:rFonts w:hint="eastAsia"/>
        </w:rPr>
        <w:t>за</w:t>
      </w:r>
      <w:r>
        <w:t xml:space="preserve"> </w:t>
      </w:r>
      <w:r>
        <w:rPr>
          <w:rFonts w:hint="eastAsia"/>
        </w:rPr>
        <w:t>поведением</w:t>
      </w:r>
      <w:r>
        <w:t xml:space="preserve"> </w:t>
      </w:r>
      <w:r>
        <w:rPr>
          <w:rFonts w:hint="eastAsia"/>
        </w:rPr>
        <w:t>военнослужащего</w:t>
      </w:r>
      <w:r>
        <w:rPr>
          <w:rFonts w:hint="eastAsia"/>
        </w:rPr>
        <w:t>»</w:t>
      </w:r>
      <w:r>
        <w:t xml:space="preserve"> .192</w:t>
      </w:r>
    </w:p>
    <w:p w14:paraId="234A47EB" w14:textId="77777777" w:rsidR="00E23DC0" w:rsidRDefault="00E23DC0" w:rsidP="00E23DC0"/>
    <w:p w14:paraId="73B5C8A7" w14:textId="77777777" w:rsidR="00E23DC0" w:rsidRDefault="00E23DC0" w:rsidP="00E23DC0">
      <w:r>
        <w:rPr>
          <w:rFonts w:hint="eastAsia"/>
        </w:rPr>
        <w:t>Приложение</w:t>
      </w:r>
      <w:r>
        <w:t xml:space="preserve"> 10 - </w:t>
      </w:r>
      <w:r>
        <w:rPr>
          <w:rFonts w:hint="eastAsia"/>
        </w:rPr>
        <w:t>Карта</w:t>
      </w:r>
      <w:r>
        <w:t xml:space="preserve"> </w:t>
      </w:r>
      <w:r>
        <w:rPr>
          <w:rFonts w:hint="eastAsia"/>
        </w:rPr>
        <w:t>рефлексивного</w:t>
      </w:r>
      <w:r>
        <w:t xml:space="preserve"> </w:t>
      </w:r>
      <w:r>
        <w:rPr>
          <w:rFonts w:hint="eastAsia"/>
        </w:rPr>
        <w:t>наблюдения</w:t>
      </w:r>
      <w:r>
        <w:t>.............................................................195</w:t>
      </w:r>
    </w:p>
    <w:p w14:paraId="1FDF970C" w14:textId="77777777" w:rsidR="00E23DC0" w:rsidRDefault="00E23DC0" w:rsidP="00E23DC0"/>
    <w:p w14:paraId="5FB25BE2" w14:textId="77777777" w:rsidR="00E23DC0" w:rsidRDefault="00E23DC0" w:rsidP="00E23DC0">
      <w:r>
        <w:rPr>
          <w:rFonts w:hint="eastAsia"/>
        </w:rPr>
        <w:t>Приложение</w:t>
      </w:r>
      <w:r>
        <w:t xml:space="preserve"> 11 - </w:t>
      </w:r>
      <w:r>
        <w:rPr>
          <w:rFonts w:hint="eastAsia"/>
        </w:rPr>
        <w:t>Анкета</w:t>
      </w:r>
      <w:r>
        <w:t xml:space="preserve"> </w:t>
      </w:r>
      <w:r>
        <w:rPr>
          <w:rFonts w:hint="eastAsia"/>
        </w:rPr>
        <w:t>«</w:t>
      </w:r>
      <w:r>
        <w:rPr>
          <w:rFonts w:hint="eastAsia"/>
        </w:rPr>
        <w:t>Рефлексия</w:t>
      </w:r>
      <w:r>
        <w:t xml:space="preserve"> </w:t>
      </w:r>
      <w:r>
        <w:rPr>
          <w:rFonts w:hint="eastAsia"/>
        </w:rPr>
        <w:t>военнослужащим</w:t>
      </w:r>
      <w:r>
        <w:t xml:space="preserve"> </w:t>
      </w:r>
      <w:r>
        <w:rPr>
          <w:rFonts w:hint="eastAsia"/>
        </w:rPr>
        <w:t>своего</w:t>
      </w:r>
      <w:r>
        <w:t xml:space="preserve"> </w:t>
      </w:r>
      <w:r>
        <w:rPr>
          <w:rFonts w:hint="eastAsia"/>
        </w:rPr>
        <w:t>поведение</w:t>
      </w:r>
      <w:r>
        <w:rPr>
          <w:rFonts w:hint="eastAsia"/>
        </w:rPr>
        <w:t>»</w:t>
      </w:r>
      <w:r>
        <w:t>.......................196</w:t>
      </w:r>
    </w:p>
    <w:p w14:paraId="587BD39A" w14:textId="77777777" w:rsidR="00E23DC0" w:rsidRDefault="00E23DC0" w:rsidP="00E23DC0"/>
    <w:p w14:paraId="2171A75E" w14:textId="77777777" w:rsidR="00E23DC0" w:rsidRDefault="00E23DC0" w:rsidP="00E23DC0">
      <w:r>
        <w:rPr>
          <w:rFonts w:hint="eastAsia"/>
        </w:rPr>
        <w:t>Приложение</w:t>
      </w:r>
      <w:r>
        <w:t xml:space="preserve"> 12 - </w:t>
      </w:r>
      <w:r>
        <w:rPr>
          <w:rFonts w:hint="eastAsia"/>
        </w:rPr>
        <w:t>Карта</w:t>
      </w:r>
      <w:r>
        <w:t xml:space="preserve"> </w:t>
      </w:r>
      <w:r>
        <w:rPr>
          <w:rFonts w:hint="eastAsia"/>
        </w:rPr>
        <w:t>рефлексивного</w:t>
      </w:r>
      <w:r>
        <w:t xml:space="preserve"> </w:t>
      </w:r>
      <w:r>
        <w:rPr>
          <w:rFonts w:hint="eastAsia"/>
        </w:rPr>
        <w:t>наблюдения</w:t>
      </w:r>
      <w:r>
        <w:t xml:space="preserve"> </w:t>
      </w:r>
      <w:r>
        <w:rPr>
          <w:rFonts w:hint="eastAsia"/>
        </w:rPr>
        <w:t>для</w:t>
      </w:r>
      <w:r>
        <w:t xml:space="preserve"> </w:t>
      </w:r>
      <w:r>
        <w:rPr>
          <w:rFonts w:hint="eastAsia"/>
        </w:rPr>
        <w:t>заполнения</w:t>
      </w:r>
      <w:r>
        <w:t xml:space="preserve"> </w:t>
      </w:r>
      <w:r>
        <w:rPr>
          <w:rFonts w:hint="eastAsia"/>
        </w:rPr>
        <w:t>военнослужащим</w:t>
      </w:r>
      <w:r>
        <w:t xml:space="preserve"> ..199</w:t>
      </w:r>
    </w:p>
    <w:p w14:paraId="202E949F" w14:textId="77777777" w:rsidR="00E23DC0" w:rsidRDefault="00E23DC0" w:rsidP="00E23DC0"/>
    <w:p w14:paraId="36085893" w14:textId="77777777" w:rsidR="00E23DC0" w:rsidRDefault="00E23DC0" w:rsidP="00E23DC0">
      <w:r>
        <w:rPr>
          <w:rFonts w:hint="eastAsia"/>
        </w:rPr>
        <w:t>Приложение</w:t>
      </w:r>
      <w:r>
        <w:t xml:space="preserve"> 13 - </w:t>
      </w:r>
      <w:r>
        <w:rPr>
          <w:rFonts w:hint="eastAsia"/>
        </w:rPr>
        <w:t>Результаты</w:t>
      </w:r>
      <w:r>
        <w:t xml:space="preserve"> </w:t>
      </w:r>
      <w:r>
        <w:rPr>
          <w:rFonts w:hint="eastAsia"/>
        </w:rPr>
        <w:t>разведочного</w:t>
      </w:r>
      <w:r>
        <w:t xml:space="preserve"> </w:t>
      </w:r>
      <w:r>
        <w:rPr>
          <w:rFonts w:hint="eastAsia"/>
        </w:rPr>
        <w:t>анализа</w:t>
      </w:r>
      <w:r>
        <w:t>..............................................................200</w:t>
      </w:r>
    </w:p>
    <w:p w14:paraId="793ADDCF" w14:textId="77777777" w:rsidR="00E23DC0" w:rsidRDefault="00E23DC0" w:rsidP="00E23DC0"/>
    <w:p w14:paraId="625C494E" w14:textId="77777777" w:rsidR="00E23DC0" w:rsidRDefault="00E23DC0" w:rsidP="00E23DC0">
      <w:r>
        <w:rPr>
          <w:rFonts w:hint="eastAsia"/>
        </w:rPr>
        <w:t>Приложение</w:t>
      </w:r>
      <w:r>
        <w:t xml:space="preserve"> 14 - </w:t>
      </w:r>
      <w:r>
        <w:rPr>
          <w:rFonts w:hint="eastAsia"/>
        </w:rPr>
        <w:t>Точность</w:t>
      </w:r>
      <w:r>
        <w:t xml:space="preserve"> </w:t>
      </w:r>
      <w:r>
        <w:rPr>
          <w:rFonts w:hint="eastAsia"/>
        </w:rPr>
        <w:t>оценки</w:t>
      </w:r>
      <w:r>
        <w:t xml:space="preserve"> </w:t>
      </w:r>
      <w:r>
        <w:rPr>
          <w:rFonts w:hint="eastAsia"/>
        </w:rPr>
        <w:t>данных</w:t>
      </w:r>
      <w:r>
        <w:t>.............................................................................201</w:t>
      </w:r>
    </w:p>
    <w:p w14:paraId="09751FF6" w14:textId="77777777" w:rsidR="00E23DC0" w:rsidRDefault="00E23DC0" w:rsidP="00E23DC0"/>
    <w:p w14:paraId="6D57E60C" w14:textId="77777777" w:rsidR="00E23DC0" w:rsidRDefault="00E23DC0" w:rsidP="00E23DC0">
      <w:r>
        <w:rPr>
          <w:rFonts w:hint="eastAsia"/>
        </w:rPr>
        <w:t>Приложение</w:t>
      </w:r>
      <w:r>
        <w:t xml:space="preserve"> 15 - </w:t>
      </w:r>
      <w:r>
        <w:rPr>
          <w:rFonts w:hint="eastAsia"/>
        </w:rPr>
        <w:t>Сопоставление</w:t>
      </w:r>
      <w:r>
        <w:t xml:space="preserve"> </w:t>
      </w:r>
      <w:r>
        <w:rPr>
          <w:rFonts w:hint="eastAsia"/>
        </w:rPr>
        <w:t>распределения</w:t>
      </w:r>
      <w:r>
        <w:t xml:space="preserve"> </w:t>
      </w:r>
      <w:r>
        <w:rPr>
          <w:rFonts w:hint="eastAsia"/>
        </w:rPr>
        <w:t>выборов</w:t>
      </w:r>
      <w:r>
        <w:t xml:space="preserve"> </w:t>
      </w:r>
      <w:r>
        <w:rPr>
          <w:rFonts w:hint="eastAsia"/>
        </w:rPr>
        <w:t>с</w:t>
      </w:r>
      <w:r>
        <w:t xml:space="preserve"> </w:t>
      </w:r>
      <w:r>
        <w:rPr>
          <w:rFonts w:hint="eastAsia"/>
        </w:rPr>
        <w:t>равномерным</w:t>
      </w:r>
      <w:r>
        <w:t>.........................202</w:t>
      </w:r>
    </w:p>
    <w:p w14:paraId="602157B6" w14:textId="77777777" w:rsidR="00E23DC0" w:rsidRDefault="00E23DC0" w:rsidP="00E23DC0"/>
    <w:p w14:paraId="57DC6174" w14:textId="7A2EDCF8" w:rsidR="00E23DC0" w:rsidRPr="00E23DC0" w:rsidRDefault="00E23DC0" w:rsidP="00E23DC0">
      <w:r>
        <w:rPr>
          <w:rFonts w:hint="eastAsia"/>
        </w:rPr>
        <w:t>Приложение</w:t>
      </w:r>
      <w:r>
        <w:t xml:space="preserve"> 16 - </w:t>
      </w:r>
      <w:r>
        <w:rPr>
          <w:rFonts w:hint="eastAsia"/>
        </w:rPr>
        <w:t>Анкета</w:t>
      </w:r>
      <w:r>
        <w:t xml:space="preserve"> </w:t>
      </w:r>
      <w:r>
        <w:rPr>
          <w:rFonts w:hint="eastAsia"/>
        </w:rPr>
        <w:t>«</w:t>
      </w:r>
      <w:r>
        <w:rPr>
          <w:rFonts w:hint="eastAsia"/>
        </w:rPr>
        <w:t>Нравственная</w:t>
      </w:r>
      <w:r>
        <w:t xml:space="preserve"> </w:t>
      </w:r>
      <w:r>
        <w:rPr>
          <w:rFonts w:hint="eastAsia"/>
        </w:rPr>
        <w:t>солидарность</w:t>
      </w:r>
      <w:r>
        <w:rPr>
          <w:rFonts w:hint="eastAsia"/>
        </w:rPr>
        <w:t>»</w:t>
      </w:r>
      <w:r>
        <w:t>.......................................................204</w:t>
      </w:r>
    </w:p>
    <w:sectPr w:rsidR="00E23DC0" w:rsidRPr="00E23DC0" w:rsidSect="00A42C0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0A4EA" w14:textId="77777777" w:rsidR="00A42C0C" w:rsidRDefault="00A42C0C">
      <w:pPr>
        <w:spacing w:after="0" w:line="240" w:lineRule="auto"/>
      </w:pPr>
      <w:r>
        <w:separator/>
      </w:r>
    </w:p>
  </w:endnote>
  <w:endnote w:type="continuationSeparator" w:id="0">
    <w:p w14:paraId="7D7CEBB4" w14:textId="77777777" w:rsidR="00A42C0C" w:rsidRDefault="00A42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E1F00" w14:textId="77777777" w:rsidR="00A42C0C" w:rsidRDefault="00A42C0C"/>
    <w:p w14:paraId="58880383" w14:textId="77777777" w:rsidR="00A42C0C" w:rsidRDefault="00A42C0C"/>
    <w:p w14:paraId="74FBA17D" w14:textId="77777777" w:rsidR="00A42C0C" w:rsidRDefault="00A42C0C"/>
    <w:p w14:paraId="746F1DA3" w14:textId="77777777" w:rsidR="00A42C0C" w:rsidRDefault="00A42C0C"/>
    <w:p w14:paraId="65D0DF56" w14:textId="77777777" w:rsidR="00A42C0C" w:rsidRDefault="00A42C0C"/>
    <w:p w14:paraId="1914E074" w14:textId="77777777" w:rsidR="00A42C0C" w:rsidRDefault="00A42C0C"/>
    <w:p w14:paraId="50F37F6E" w14:textId="77777777" w:rsidR="00A42C0C" w:rsidRDefault="00A42C0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FDCA44F" wp14:editId="0E98351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2D85A" w14:textId="77777777" w:rsidR="00A42C0C" w:rsidRDefault="00A42C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DCA44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3A2D85A" w14:textId="77777777" w:rsidR="00A42C0C" w:rsidRDefault="00A42C0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6C8F21" w14:textId="77777777" w:rsidR="00A42C0C" w:rsidRDefault="00A42C0C"/>
    <w:p w14:paraId="67BBBB9A" w14:textId="77777777" w:rsidR="00A42C0C" w:rsidRDefault="00A42C0C"/>
    <w:p w14:paraId="28190240" w14:textId="77777777" w:rsidR="00A42C0C" w:rsidRDefault="00A42C0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3A0E73" wp14:editId="4E4909C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EEC06" w14:textId="77777777" w:rsidR="00A42C0C" w:rsidRDefault="00A42C0C"/>
                          <w:p w14:paraId="3CC1719B" w14:textId="77777777" w:rsidR="00A42C0C" w:rsidRDefault="00A42C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3A0E7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64EEC06" w14:textId="77777777" w:rsidR="00A42C0C" w:rsidRDefault="00A42C0C"/>
                    <w:p w14:paraId="3CC1719B" w14:textId="77777777" w:rsidR="00A42C0C" w:rsidRDefault="00A42C0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781C07" w14:textId="77777777" w:rsidR="00A42C0C" w:rsidRDefault="00A42C0C"/>
    <w:p w14:paraId="34D81D06" w14:textId="77777777" w:rsidR="00A42C0C" w:rsidRDefault="00A42C0C">
      <w:pPr>
        <w:rPr>
          <w:sz w:val="2"/>
          <w:szCs w:val="2"/>
        </w:rPr>
      </w:pPr>
    </w:p>
    <w:p w14:paraId="61DE38E8" w14:textId="77777777" w:rsidR="00A42C0C" w:rsidRDefault="00A42C0C"/>
    <w:p w14:paraId="253A124C" w14:textId="77777777" w:rsidR="00A42C0C" w:rsidRDefault="00A42C0C">
      <w:pPr>
        <w:spacing w:after="0" w:line="240" w:lineRule="auto"/>
      </w:pPr>
    </w:p>
  </w:footnote>
  <w:footnote w:type="continuationSeparator" w:id="0">
    <w:p w14:paraId="3F0A89BC" w14:textId="77777777" w:rsidR="00A42C0C" w:rsidRDefault="00A42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C"/>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8448</TotalTime>
  <Pages>4</Pages>
  <Words>972</Words>
  <Characters>5541</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774</cp:revision>
  <cp:lastPrinted>2009-02-06T05:36:00Z</cp:lastPrinted>
  <dcterms:created xsi:type="dcterms:W3CDTF">2024-01-07T13:43:00Z</dcterms:created>
  <dcterms:modified xsi:type="dcterms:W3CDTF">2024-01-21T19:02:00Z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