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6565" w14:textId="22795ADE" w:rsidR="00304C05" w:rsidRDefault="009526F2" w:rsidP="009526F2">
      <w:pPr>
        <w:rPr>
          <w:rFonts w:ascii="Times New Roman" w:eastAsia="Arial Unicode MS" w:hAnsi="Times New Roman" w:cs="Times New Roman"/>
          <w:b/>
          <w:bCs/>
          <w:color w:val="000000"/>
          <w:kern w:val="0"/>
          <w:sz w:val="28"/>
          <w:szCs w:val="28"/>
          <w:lang w:eastAsia="ru-RU" w:bidi="uk-UA"/>
        </w:rPr>
      </w:pPr>
      <w:r w:rsidRPr="009526F2">
        <w:rPr>
          <w:rFonts w:ascii="Times New Roman" w:eastAsia="Arial Unicode MS" w:hAnsi="Times New Roman" w:cs="Times New Roman" w:hint="eastAsia"/>
          <w:b/>
          <w:bCs/>
          <w:color w:val="000000"/>
          <w:kern w:val="0"/>
          <w:sz w:val="28"/>
          <w:szCs w:val="28"/>
          <w:lang w:eastAsia="ru-RU" w:bidi="uk-UA"/>
        </w:rPr>
        <w:t>Плаксина</w:t>
      </w:r>
      <w:r w:rsidRPr="009526F2">
        <w:rPr>
          <w:rFonts w:ascii="Times New Roman" w:eastAsia="Arial Unicode MS" w:hAnsi="Times New Roman" w:cs="Times New Roman"/>
          <w:b/>
          <w:bCs/>
          <w:color w:val="000000"/>
          <w:kern w:val="0"/>
          <w:sz w:val="28"/>
          <w:szCs w:val="28"/>
          <w:lang w:eastAsia="ru-RU" w:bidi="uk-UA"/>
        </w:rPr>
        <w:t xml:space="preserve"> </w:t>
      </w:r>
      <w:r w:rsidRPr="009526F2">
        <w:rPr>
          <w:rFonts w:ascii="Times New Roman" w:eastAsia="Arial Unicode MS" w:hAnsi="Times New Roman" w:cs="Times New Roman" w:hint="eastAsia"/>
          <w:b/>
          <w:bCs/>
          <w:color w:val="000000"/>
          <w:kern w:val="0"/>
          <w:sz w:val="28"/>
          <w:szCs w:val="28"/>
          <w:lang w:eastAsia="ru-RU" w:bidi="uk-UA"/>
        </w:rPr>
        <w:t>Ксения</w:t>
      </w:r>
      <w:r w:rsidRPr="009526F2">
        <w:rPr>
          <w:rFonts w:ascii="Times New Roman" w:eastAsia="Arial Unicode MS" w:hAnsi="Times New Roman" w:cs="Times New Roman"/>
          <w:b/>
          <w:bCs/>
          <w:color w:val="000000"/>
          <w:kern w:val="0"/>
          <w:sz w:val="28"/>
          <w:szCs w:val="28"/>
          <w:lang w:eastAsia="ru-RU" w:bidi="uk-UA"/>
        </w:rPr>
        <w:t xml:space="preserve"> </w:t>
      </w:r>
      <w:r w:rsidRPr="009526F2">
        <w:rPr>
          <w:rFonts w:ascii="Times New Roman" w:eastAsia="Arial Unicode MS" w:hAnsi="Times New Roman" w:cs="Times New Roman" w:hint="eastAsia"/>
          <w:b/>
          <w:bCs/>
          <w:color w:val="000000"/>
          <w:kern w:val="0"/>
          <w:sz w:val="28"/>
          <w:szCs w:val="28"/>
          <w:lang w:eastAsia="ru-RU" w:bidi="uk-UA"/>
        </w:rPr>
        <w:t>Геннадьевна</w:t>
      </w:r>
      <w:r>
        <w:rPr>
          <w:rFonts w:ascii="Times New Roman" w:eastAsia="Arial Unicode MS" w:hAnsi="Times New Roman" w:cs="Times New Roman" w:hint="eastAsia"/>
          <w:b/>
          <w:bCs/>
          <w:color w:val="000000"/>
          <w:kern w:val="0"/>
          <w:sz w:val="28"/>
          <w:szCs w:val="28"/>
          <w:lang w:eastAsia="ru-RU" w:bidi="uk-UA"/>
        </w:rPr>
        <w:t xml:space="preserve"> </w:t>
      </w:r>
      <w:r w:rsidRPr="009526F2">
        <w:rPr>
          <w:rFonts w:ascii="Times New Roman" w:eastAsia="Arial Unicode MS" w:hAnsi="Times New Roman" w:cs="Times New Roman" w:hint="eastAsia"/>
          <w:b/>
          <w:bCs/>
          <w:color w:val="000000"/>
          <w:kern w:val="0"/>
          <w:sz w:val="28"/>
          <w:szCs w:val="28"/>
          <w:lang w:eastAsia="ru-RU" w:bidi="uk-UA"/>
        </w:rPr>
        <w:t>Формирование</w:t>
      </w:r>
      <w:r w:rsidRPr="009526F2">
        <w:rPr>
          <w:rFonts w:ascii="Times New Roman" w:eastAsia="Arial Unicode MS" w:hAnsi="Times New Roman" w:cs="Times New Roman"/>
          <w:b/>
          <w:bCs/>
          <w:color w:val="000000"/>
          <w:kern w:val="0"/>
          <w:sz w:val="28"/>
          <w:szCs w:val="28"/>
          <w:lang w:eastAsia="ru-RU" w:bidi="uk-UA"/>
        </w:rPr>
        <w:t xml:space="preserve"> </w:t>
      </w:r>
      <w:r w:rsidRPr="009526F2">
        <w:rPr>
          <w:rFonts w:ascii="Times New Roman" w:eastAsia="Arial Unicode MS" w:hAnsi="Times New Roman" w:cs="Times New Roman" w:hint="eastAsia"/>
          <w:b/>
          <w:bCs/>
          <w:color w:val="000000"/>
          <w:kern w:val="0"/>
          <w:sz w:val="28"/>
          <w:szCs w:val="28"/>
          <w:lang w:eastAsia="ru-RU" w:bidi="uk-UA"/>
        </w:rPr>
        <w:t>способностей</w:t>
      </w:r>
      <w:r w:rsidRPr="009526F2">
        <w:rPr>
          <w:rFonts w:ascii="Times New Roman" w:eastAsia="Arial Unicode MS" w:hAnsi="Times New Roman" w:cs="Times New Roman"/>
          <w:b/>
          <w:bCs/>
          <w:color w:val="000000"/>
          <w:kern w:val="0"/>
          <w:sz w:val="28"/>
          <w:szCs w:val="28"/>
          <w:lang w:eastAsia="ru-RU" w:bidi="uk-UA"/>
        </w:rPr>
        <w:t xml:space="preserve"> </w:t>
      </w:r>
      <w:r w:rsidRPr="009526F2">
        <w:rPr>
          <w:rFonts w:ascii="Times New Roman" w:eastAsia="Arial Unicode MS" w:hAnsi="Times New Roman" w:cs="Times New Roman" w:hint="eastAsia"/>
          <w:b/>
          <w:bCs/>
          <w:color w:val="000000"/>
          <w:kern w:val="0"/>
          <w:sz w:val="28"/>
          <w:szCs w:val="28"/>
          <w:lang w:eastAsia="ru-RU" w:bidi="uk-UA"/>
        </w:rPr>
        <w:t>к</w:t>
      </w:r>
      <w:r w:rsidRPr="009526F2">
        <w:rPr>
          <w:rFonts w:ascii="Times New Roman" w:eastAsia="Arial Unicode MS" w:hAnsi="Times New Roman" w:cs="Times New Roman"/>
          <w:b/>
          <w:bCs/>
          <w:color w:val="000000"/>
          <w:kern w:val="0"/>
          <w:sz w:val="28"/>
          <w:szCs w:val="28"/>
          <w:lang w:eastAsia="ru-RU" w:bidi="uk-UA"/>
        </w:rPr>
        <w:t xml:space="preserve"> </w:t>
      </w:r>
      <w:r w:rsidRPr="009526F2">
        <w:rPr>
          <w:rFonts w:ascii="Times New Roman" w:eastAsia="Arial Unicode MS" w:hAnsi="Times New Roman" w:cs="Times New Roman" w:hint="eastAsia"/>
          <w:b/>
          <w:bCs/>
          <w:color w:val="000000"/>
          <w:kern w:val="0"/>
          <w:sz w:val="28"/>
          <w:szCs w:val="28"/>
          <w:lang w:eastAsia="ru-RU" w:bidi="uk-UA"/>
        </w:rPr>
        <w:t>джазовой</w:t>
      </w:r>
      <w:r w:rsidRPr="009526F2">
        <w:rPr>
          <w:rFonts w:ascii="Times New Roman" w:eastAsia="Arial Unicode MS" w:hAnsi="Times New Roman" w:cs="Times New Roman"/>
          <w:b/>
          <w:bCs/>
          <w:color w:val="000000"/>
          <w:kern w:val="0"/>
          <w:sz w:val="28"/>
          <w:szCs w:val="28"/>
          <w:lang w:eastAsia="ru-RU" w:bidi="uk-UA"/>
        </w:rPr>
        <w:t xml:space="preserve"> </w:t>
      </w:r>
      <w:r w:rsidRPr="009526F2">
        <w:rPr>
          <w:rFonts w:ascii="Times New Roman" w:eastAsia="Arial Unicode MS" w:hAnsi="Times New Roman" w:cs="Times New Roman" w:hint="eastAsia"/>
          <w:b/>
          <w:bCs/>
          <w:color w:val="000000"/>
          <w:kern w:val="0"/>
          <w:sz w:val="28"/>
          <w:szCs w:val="28"/>
          <w:lang w:eastAsia="ru-RU" w:bidi="uk-UA"/>
        </w:rPr>
        <w:t>импровизации</w:t>
      </w:r>
      <w:r w:rsidRPr="009526F2">
        <w:rPr>
          <w:rFonts w:ascii="Times New Roman" w:eastAsia="Arial Unicode MS" w:hAnsi="Times New Roman" w:cs="Times New Roman"/>
          <w:b/>
          <w:bCs/>
          <w:color w:val="000000"/>
          <w:kern w:val="0"/>
          <w:sz w:val="28"/>
          <w:szCs w:val="28"/>
          <w:lang w:eastAsia="ru-RU" w:bidi="uk-UA"/>
        </w:rPr>
        <w:t xml:space="preserve"> </w:t>
      </w:r>
      <w:r w:rsidRPr="009526F2">
        <w:rPr>
          <w:rFonts w:ascii="Times New Roman" w:eastAsia="Arial Unicode MS" w:hAnsi="Times New Roman" w:cs="Times New Roman" w:hint="eastAsia"/>
          <w:b/>
          <w:bCs/>
          <w:color w:val="000000"/>
          <w:kern w:val="0"/>
          <w:sz w:val="28"/>
          <w:szCs w:val="28"/>
          <w:lang w:eastAsia="ru-RU" w:bidi="uk-UA"/>
        </w:rPr>
        <w:t>вокалистов–исполнителей</w:t>
      </w:r>
    </w:p>
    <w:p w14:paraId="4FF1F3C8" w14:textId="77777777" w:rsidR="009526F2" w:rsidRDefault="009526F2" w:rsidP="009526F2">
      <w:r>
        <w:rPr>
          <w:rFonts w:hint="eastAsia"/>
        </w:rPr>
        <w:t>ОГЛАВЛЕНИЕ</w:t>
      </w:r>
      <w:r>
        <w:t xml:space="preserve"> </w:t>
      </w:r>
      <w:r>
        <w:rPr>
          <w:rFonts w:hint="eastAsia"/>
        </w:rPr>
        <w:t>ДИССЕРТАЦИИ</w:t>
      </w:r>
    </w:p>
    <w:p w14:paraId="1022233D" w14:textId="77777777" w:rsidR="009526F2" w:rsidRDefault="009526F2" w:rsidP="009526F2">
      <w:r>
        <w:rPr>
          <w:rFonts w:hint="eastAsia"/>
        </w:rPr>
        <w:t>кандидат</w:t>
      </w:r>
      <w:r>
        <w:t xml:space="preserve"> </w:t>
      </w:r>
      <w:r>
        <w:rPr>
          <w:rFonts w:hint="eastAsia"/>
        </w:rPr>
        <w:t>наук</w:t>
      </w:r>
      <w:r>
        <w:t xml:space="preserve"> </w:t>
      </w:r>
      <w:r>
        <w:rPr>
          <w:rFonts w:hint="eastAsia"/>
        </w:rPr>
        <w:t>Плаксина</w:t>
      </w:r>
      <w:r>
        <w:t xml:space="preserve"> </w:t>
      </w:r>
      <w:r>
        <w:rPr>
          <w:rFonts w:hint="eastAsia"/>
        </w:rPr>
        <w:t>Ксения</w:t>
      </w:r>
      <w:r>
        <w:t xml:space="preserve"> </w:t>
      </w:r>
      <w:r>
        <w:rPr>
          <w:rFonts w:hint="eastAsia"/>
        </w:rPr>
        <w:t>Геннадьевна</w:t>
      </w:r>
    </w:p>
    <w:p w14:paraId="08AE9E00" w14:textId="77777777" w:rsidR="009526F2" w:rsidRDefault="009526F2" w:rsidP="009526F2">
      <w:r>
        <w:rPr>
          <w:rFonts w:hint="eastAsia"/>
        </w:rPr>
        <w:t>ВВЕДЕНИЕ</w:t>
      </w:r>
    </w:p>
    <w:p w14:paraId="2DF01A60" w14:textId="77777777" w:rsidR="009526F2" w:rsidRDefault="009526F2" w:rsidP="009526F2"/>
    <w:p w14:paraId="6F30AD70" w14:textId="77777777" w:rsidR="009526F2" w:rsidRDefault="009526F2" w:rsidP="009526F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ПРОФЕССИОНАЛЬНОЙ</w:t>
      </w:r>
      <w:r>
        <w:t xml:space="preserve"> </w:t>
      </w:r>
      <w:r>
        <w:rPr>
          <w:rFonts w:hint="eastAsia"/>
        </w:rPr>
        <w:t>ПОДГОТОВКИ</w:t>
      </w:r>
      <w:r>
        <w:t xml:space="preserve"> </w:t>
      </w:r>
      <w:r>
        <w:rPr>
          <w:rFonts w:hint="eastAsia"/>
        </w:rPr>
        <w:t>ВОКАЛИСТОВ</w:t>
      </w:r>
      <w:r>
        <w:t>-</w:t>
      </w:r>
      <w:r>
        <w:rPr>
          <w:rFonts w:hint="eastAsia"/>
        </w:rPr>
        <w:t>ИСПОЛНИТЕЛЕЙ</w:t>
      </w:r>
    </w:p>
    <w:p w14:paraId="397A965A" w14:textId="77777777" w:rsidR="009526F2" w:rsidRDefault="009526F2" w:rsidP="009526F2"/>
    <w:p w14:paraId="2EE6CD7E" w14:textId="77777777" w:rsidR="009526F2" w:rsidRDefault="009526F2" w:rsidP="009526F2">
      <w:r>
        <w:t xml:space="preserve">1.1 </w:t>
      </w:r>
      <w:r>
        <w:rPr>
          <w:rFonts w:hint="eastAsia"/>
        </w:rPr>
        <w:t>Генезис</w:t>
      </w:r>
      <w:r>
        <w:t xml:space="preserve"> </w:t>
      </w:r>
      <w:r>
        <w:rPr>
          <w:rFonts w:hint="eastAsia"/>
        </w:rPr>
        <w:t>идей</w:t>
      </w:r>
      <w:r>
        <w:t xml:space="preserve"> </w:t>
      </w:r>
      <w:r>
        <w:rPr>
          <w:rFonts w:hint="eastAsia"/>
        </w:rPr>
        <w:t>о</w:t>
      </w:r>
      <w:r>
        <w:t xml:space="preserve"> </w:t>
      </w:r>
      <w:r>
        <w:rPr>
          <w:rFonts w:hint="eastAsia"/>
        </w:rPr>
        <w:t>профессиональной</w:t>
      </w:r>
      <w:r>
        <w:t xml:space="preserve"> </w:t>
      </w:r>
      <w:r>
        <w:rPr>
          <w:rFonts w:hint="eastAsia"/>
        </w:rPr>
        <w:t>подготовке</w:t>
      </w:r>
      <w:r>
        <w:t xml:space="preserve"> </w:t>
      </w:r>
      <w:r>
        <w:rPr>
          <w:rFonts w:hint="eastAsia"/>
        </w:rPr>
        <w:t>вокалистов</w:t>
      </w:r>
    </w:p>
    <w:p w14:paraId="67662999" w14:textId="77777777" w:rsidR="009526F2" w:rsidRDefault="009526F2" w:rsidP="009526F2"/>
    <w:p w14:paraId="5556AFB8" w14:textId="77777777" w:rsidR="009526F2" w:rsidRDefault="009526F2" w:rsidP="009526F2">
      <w:r>
        <w:t xml:space="preserve">1.2 </w:t>
      </w:r>
      <w:r>
        <w:rPr>
          <w:rFonts w:hint="eastAsia"/>
        </w:rPr>
        <w:t>Специфика</w:t>
      </w:r>
      <w:r>
        <w:t xml:space="preserve"> </w:t>
      </w:r>
      <w:r>
        <w:rPr>
          <w:rFonts w:hint="eastAsia"/>
        </w:rPr>
        <w:t>и</w:t>
      </w:r>
      <w:r>
        <w:t xml:space="preserve"> </w:t>
      </w:r>
      <w:r>
        <w:rPr>
          <w:rFonts w:hint="eastAsia"/>
        </w:rPr>
        <w:t>особенность</w:t>
      </w:r>
      <w:r>
        <w:t xml:space="preserve"> </w:t>
      </w:r>
      <w:r>
        <w:rPr>
          <w:rFonts w:hint="eastAsia"/>
        </w:rPr>
        <w:t>профессиональной</w:t>
      </w:r>
      <w:r>
        <w:t xml:space="preserve"> </w:t>
      </w:r>
      <w:r>
        <w:rPr>
          <w:rFonts w:hint="eastAsia"/>
        </w:rPr>
        <w:t>деятельности</w:t>
      </w:r>
      <w:r>
        <w:t xml:space="preserve"> </w:t>
      </w:r>
      <w:r>
        <w:rPr>
          <w:rFonts w:hint="eastAsia"/>
        </w:rPr>
        <w:t>вокалистов</w:t>
      </w:r>
      <w:r>
        <w:t>-</w:t>
      </w:r>
      <w:r>
        <w:rPr>
          <w:rFonts w:hint="eastAsia"/>
        </w:rPr>
        <w:t>исполнителей</w:t>
      </w:r>
    </w:p>
    <w:p w14:paraId="799FF736" w14:textId="77777777" w:rsidR="009526F2" w:rsidRDefault="009526F2" w:rsidP="009526F2"/>
    <w:p w14:paraId="08DBDCDD" w14:textId="77777777" w:rsidR="009526F2" w:rsidRDefault="009526F2" w:rsidP="009526F2">
      <w:r>
        <w:t xml:space="preserve">1.3 </w:t>
      </w:r>
      <w:r>
        <w:rPr>
          <w:rFonts w:hint="eastAsia"/>
        </w:rPr>
        <w:t>Опыт</w:t>
      </w:r>
      <w:r>
        <w:t xml:space="preserve"> </w:t>
      </w:r>
      <w:r>
        <w:rPr>
          <w:rFonts w:hint="eastAsia"/>
        </w:rPr>
        <w:t>подготовки</w:t>
      </w:r>
      <w:r>
        <w:t xml:space="preserve"> </w:t>
      </w:r>
      <w:r>
        <w:rPr>
          <w:rFonts w:hint="eastAsia"/>
        </w:rPr>
        <w:t>вокалистов</w:t>
      </w:r>
      <w:r>
        <w:t>-</w:t>
      </w:r>
      <w:r>
        <w:rPr>
          <w:rFonts w:hint="eastAsia"/>
        </w:rPr>
        <w:t>исполнителей</w:t>
      </w:r>
    </w:p>
    <w:p w14:paraId="75B4C2B4" w14:textId="77777777" w:rsidR="009526F2" w:rsidRDefault="009526F2" w:rsidP="009526F2"/>
    <w:p w14:paraId="329E6AFA" w14:textId="77777777" w:rsidR="009526F2" w:rsidRDefault="009526F2" w:rsidP="009526F2">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СПОСОБНОСТЕЙ</w:t>
      </w:r>
      <w:r>
        <w:t xml:space="preserve"> </w:t>
      </w:r>
      <w:r>
        <w:rPr>
          <w:rFonts w:hint="eastAsia"/>
        </w:rPr>
        <w:t>К</w:t>
      </w:r>
      <w:r>
        <w:t xml:space="preserve"> </w:t>
      </w:r>
      <w:r>
        <w:rPr>
          <w:rFonts w:hint="eastAsia"/>
        </w:rPr>
        <w:t>ДЖАЗОВОЙ</w:t>
      </w:r>
      <w:r>
        <w:t xml:space="preserve"> </w:t>
      </w:r>
      <w:r>
        <w:rPr>
          <w:rFonts w:hint="eastAsia"/>
        </w:rPr>
        <w:t>ИМПРОВИЗАЦИИ</w:t>
      </w:r>
      <w:r>
        <w:t xml:space="preserve"> </w:t>
      </w:r>
      <w:r>
        <w:rPr>
          <w:rFonts w:hint="eastAsia"/>
        </w:rPr>
        <w:t>ВОКАЛИСТОВ</w:t>
      </w:r>
      <w:r>
        <w:t>-</w:t>
      </w:r>
      <w:r>
        <w:rPr>
          <w:rFonts w:hint="eastAsia"/>
        </w:rPr>
        <w:t>ИСПОЛНИТЕЛЕЙ</w:t>
      </w:r>
    </w:p>
    <w:p w14:paraId="027ACEC4" w14:textId="77777777" w:rsidR="009526F2" w:rsidRDefault="009526F2" w:rsidP="009526F2"/>
    <w:p w14:paraId="3C5AF5CB" w14:textId="77777777" w:rsidR="009526F2" w:rsidRDefault="009526F2" w:rsidP="009526F2">
      <w:r>
        <w:t xml:space="preserve">2.1 </w:t>
      </w:r>
      <w:r>
        <w:rPr>
          <w:rFonts w:hint="eastAsia"/>
        </w:rPr>
        <w:t>Система</w:t>
      </w:r>
      <w:r>
        <w:t xml:space="preserve"> </w:t>
      </w:r>
      <w:r>
        <w:rPr>
          <w:rFonts w:hint="eastAsia"/>
        </w:rPr>
        <w:t>формирования</w:t>
      </w:r>
      <w:r>
        <w:t xml:space="preserve"> </w:t>
      </w:r>
      <w:r>
        <w:rPr>
          <w:rFonts w:hint="eastAsia"/>
        </w:rPr>
        <w:t>способностей</w:t>
      </w:r>
      <w:r>
        <w:t xml:space="preserve"> </w:t>
      </w:r>
      <w:r>
        <w:rPr>
          <w:rFonts w:hint="eastAsia"/>
        </w:rPr>
        <w:t>к</w:t>
      </w:r>
      <w:r>
        <w:t xml:space="preserve"> </w:t>
      </w:r>
      <w:r>
        <w:rPr>
          <w:rFonts w:hint="eastAsia"/>
        </w:rPr>
        <w:t>джазовой</w:t>
      </w:r>
      <w:r>
        <w:t xml:space="preserve"> </w:t>
      </w:r>
      <w:r>
        <w:rPr>
          <w:rFonts w:hint="eastAsia"/>
        </w:rPr>
        <w:t>импровизации</w:t>
      </w:r>
      <w:r>
        <w:t xml:space="preserve"> </w:t>
      </w:r>
      <w:r>
        <w:rPr>
          <w:rFonts w:hint="eastAsia"/>
        </w:rPr>
        <w:t>вокалистов</w:t>
      </w:r>
      <w:r>
        <w:t>-</w:t>
      </w:r>
      <w:r>
        <w:rPr>
          <w:rFonts w:hint="eastAsia"/>
        </w:rPr>
        <w:t>исполнителей</w:t>
      </w:r>
    </w:p>
    <w:p w14:paraId="08943642" w14:textId="77777777" w:rsidR="009526F2" w:rsidRDefault="009526F2" w:rsidP="009526F2"/>
    <w:p w14:paraId="38F22D5C" w14:textId="77777777" w:rsidR="009526F2" w:rsidRDefault="009526F2" w:rsidP="009526F2">
      <w:r>
        <w:t xml:space="preserve">2.2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способностей</w:t>
      </w:r>
      <w:r>
        <w:t xml:space="preserve"> </w:t>
      </w:r>
      <w:r>
        <w:rPr>
          <w:rFonts w:hint="eastAsia"/>
        </w:rPr>
        <w:t>к</w:t>
      </w:r>
      <w:r>
        <w:t xml:space="preserve"> </w:t>
      </w:r>
      <w:r>
        <w:rPr>
          <w:rFonts w:hint="eastAsia"/>
        </w:rPr>
        <w:t>джазовой</w:t>
      </w:r>
      <w:r>
        <w:t xml:space="preserve"> </w:t>
      </w:r>
      <w:r>
        <w:rPr>
          <w:rFonts w:hint="eastAsia"/>
        </w:rPr>
        <w:t>импровизации</w:t>
      </w:r>
      <w:r>
        <w:t xml:space="preserve"> </w:t>
      </w:r>
      <w:r>
        <w:rPr>
          <w:rFonts w:hint="eastAsia"/>
        </w:rPr>
        <w:t>вокалистов</w:t>
      </w:r>
      <w:r>
        <w:t>-</w:t>
      </w:r>
      <w:r>
        <w:rPr>
          <w:rFonts w:hint="eastAsia"/>
        </w:rPr>
        <w:t>исполнителей</w:t>
      </w:r>
    </w:p>
    <w:p w14:paraId="3DC302C8" w14:textId="77777777" w:rsidR="009526F2" w:rsidRDefault="009526F2" w:rsidP="009526F2"/>
    <w:p w14:paraId="7D4E7CC2" w14:textId="77777777" w:rsidR="009526F2" w:rsidRDefault="009526F2" w:rsidP="009526F2">
      <w:r>
        <w:rPr>
          <w:rFonts w:hint="eastAsia"/>
        </w:rPr>
        <w:t>ЗАКЛЮЧЕНИЕ</w:t>
      </w:r>
    </w:p>
    <w:p w14:paraId="471510F8" w14:textId="77777777" w:rsidR="009526F2" w:rsidRDefault="009526F2" w:rsidP="009526F2"/>
    <w:p w14:paraId="0E38C28E" w14:textId="77777777" w:rsidR="009526F2" w:rsidRDefault="009526F2" w:rsidP="009526F2">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28C6780" w14:textId="77777777" w:rsidR="009526F2" w:rsidRDefault="009526F2" w:rsidP="009526F2"/>
    <w:p w14:paraId="1FBDF7BA" w14:textId="4F6B6FE4" w:rsidR="009526F2" w:rsidRPr="009526F2" w:rsidRDefault="009526F2" w:rsidP="009526F2">
      <w:r>
        <w:rPr>
          <w:rFonts w:hint="eastAsia"/>
        </w:rPr>
        <w:t>ПРИЛОЖЕНИЯ</w:t>
      </w:r>
    </w:p>
    <w:sectPr w:rsidR="009526F2" w:rsidRPr="009526F2" w:rsidSect="00CD73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ACCE" w14:textId="77777777" w:rsidR="00CD735E" w:rsidRDefault="00CD735E">
      <w:pPr>
        <w:spacing w:after="0" w:line="240" w:lineRule="auto"/>
      </w:pPr>
      <w:r>
        <w:separator/>
      </w:r>
    </w:p>
  </w:endnote>
  <w:endnote w:type="continuationSeparator" w:id="0">
    <w:p w14:paraId="67BC8A9C" w14:textId="77777777" w:rsidR="00CD735E" w:rsidRDefault="00CD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11BD" w14:textId="77777777" w:rsidR="00CD735E" w:rsidRDefault="00CD735E"/>
    <w:p w14:paraId="2CDF57A1" w14:textId="77777777" w:rsidR="00CD735E" w:rsidRDefault="00CD735E"/>
    <w:p w14:paraId="0F317869" w14:textId="77777777" w:rsidR="00CD735E" w:rsidRDefault="00CD735E"/>
    <w:p w14:paraId="77E4FB1B" w14:textId="77777777" w:rsidR="00CD735E" w:rsidRDefault="00CD735E"/>
    <w:p w14:paraId="26822608" w14:textId="77777777" w:rsidR="00CD735E" w:rsidRDefault="00CD735E"/>
    <w:p w14:paraId="69F9D80C" w14:textId="77777777" w:rsidR="00CD735E" w:rsidRDefault="00CD735E"/>
    <w:p w14:paraId="30E227B7" w14:textId="77777777" w:rsidR="00CD735E" w:rsidRDefault="00CD73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D234B7" wp14:editId="693D1C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9F277" w14:textId="77777777" w:rsidR="00CD735E" w:rsidRDefault="00CD7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234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B9F277" w14:textId="77777777" w:rsidR="00CD735E" w:rsidRDefault="00CD7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1A6BC6" w14:textId="77777777" w:rsidR="00CD735E" w:rsidRDefault="00CD735E"/>
    <w:p w14:paraId="63A57207" w14:textId="77777777" w:rsidR="00CD735E" w:rsidRDefault="00CD735E"/>
    <w:p w14:paraId="5D147459" w14:textId="77777777" w:rsidR="00CD735E" w:rsidRDefault="00CD73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6E15E7" wp14:editId="624B23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362E" w14:textId="77777777" w:rsidR="00CD735E" w:rsidRDefault="00CD735E"/>
                          <w:p w14:paraId="05AF5E81" w14:textId="77777777" w:rsidR="00CD735E" w:rsidRDefault="00CD7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E15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54362E" w14:textId="77777777" w:rsidR="00CD735E" w:rsidRDefault="00CD735E"/>
                    <w:p w14:paraId="05AF5E81" w14:textId="77777777" w:rsidR="00CD735E" w:rsidRDefault="00CD7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C05332" w14:textId="77777777" w:rsidR="00CD735E" w:rsidRDefault="00CD735E"/>
    <w:p w14:paraId="11448F57" w14:textId="77777777" w:rsidR="00CD735E" w:rsidRDefault="00CD735E">
      <w:pPr>
        <w:rPr>
          <w:sz w:val="2"/>
          <w:szCs w:val="2"/>
        </w:rPr>
      </w:pPr>
    </w:p>
    <w:p w14:paraId="0E3BBEEC" w14:textId="77777777" w:rsidR="00CD735E" w:rsidRDefault="00CD735E"/>
    <w:p w14:paraId="25180DB2" w14:textId="77777777" w:rsidR="00CD735E" w:rsidRDefault="00CD735E">
      <w:pPr>
        <w:spacing w:after="0" w:line="240" w:lineRule="auto"/>
      </w:pPr>
    </w:p>
  </w:footnote>
  <w:footnote w:type="continuationSeparator" w:id="0">
    <w:p w14:paraId="65CBD8E7" w14:textId="77777777" w:rsidR="00CD735E" w:rsidRDefault="00CD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35E"/>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9756</TotalTime>
  <Pages>1</Pages>
  <Words>127</Words>
  <Characters>728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886</cp:revision>
  <cp:lastPrinted>2009-02-06T05:36:00Z</cp:lastPrinted>
  <dcterms:created xsi:type="dcterms:W3CDTF">2024-01-07T13:43:00Z</dcterms:created>
  <dcterms:modified xsi:type="dcterms:W3CDTF">2024-01-22T19:43:00Z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