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FB" w:rsidRDefault="00F017FB" w:rsidP="00F017F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Ковальчук Катерина Сергіївна</w:t>
      </w:r>
      <w:r>
        <w:rPr>
          <w:rFonts w:ascii="CIDFont+F3" w:hAnsi="CIDFont+F3" w:cs="CIDFont+F3"/>
          <w:kern w:val="0"/>
          <w:sz w:val="28"/>
          <w:szCs w:val="28"/>
          <w:lang w:eastAsia="ru-RU"/>
        </w:rPr>
        <w:t>, аспірант Запорізького державного</w:t>
      </w:r>
    </w:p>
    <w:p w:rsidR="00F017FB" w:rsidRDefault="00F017FB" w:rsidP="00F017F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тема дисертації: «Особливості морфогенезу</w:t>
      </w:r>
    </w:p>
    <w:p w:rsidR="00F017FB" w:rsidRDefault="00F017FB" w:rsidP="00F017F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яєчників потомства щурів після введення прогестерону самкам під час</w:t>
      </w:r>
    </w:p>
    <w:p w:rsidR="00F017FB" w:rsidRDefault="00F017FB" w:rsidP="00F017F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вагітності» (анатомо-експериментальне дослідження)», (222</w:t>
      </w:r>
    </w:p>
    <w:p w:rsidR="00F017FB" w:rsidRDefault="00F017FB" w:rsidP="00F017F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Медицина). Спеціалізована вчена рада ДФ 17.600.10 у Запорізькому</w:t>
      </w:r>
    </w:p>
    <w:p w:rsidR="00BC1D06" w:rsidRPr="00F017FB" w:rsidRDefault="00F017FB" w:rsidP="00F017FB">
      <w:r>
        <w:rPr>
          <w:rFonts w:ascii="CIDFont+F3" w:hAnsi="CIDFont+F3" w:cs="CIDFont+F3"/>
          <w:kern w:val="0"/>
          <w:sz w:val="28"/>
          <w:szCs w:val="28"/>
          <w:lang w:eastAsia="ru-RU"/>
        </w:rPr>
        <w:t>державному медичному університеті</w:t>
      </w:r>
    </w:p>
    <w:sectPr w:rsidR="00BC1D06" w:rsidRPr="00F017F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F017FB" w:rsidRPr="00F017F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A638D-3FD6-4F2B-871A-E7DD215C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2021-12-10T15:39:00Z</dcterms:created>
  <dcterms:modified xsi:type="dcterms:W3CDTF">2021-12-13T18:45:00Z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