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37" w:rsidRPr="00E61C37" w:rsidRDefault="00E61C37" w:rsidP="00E61C37">
      <w:pPr>
        <w:shd w:val="clear" w:color="auto" w:fill="FFFFFF"/>
        <w:tabs>
          <w:tab w:val="clear" w:pos="709"/>
        </w:tabs>
        <w:suppressAutoHyphens w:val="0"/>
        <w:autoSpaceDE w:val="0"/>
        <w:autoSpaceDN w:val="0"/>
        <w:adjustRightInd w:val="0"/>
        <w:spacing w:before="686" w:after="0" w:line="475" w:lineRule="exact"/>
        <w:ind w:left="2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3"/>
          <w:kern w:val="0"/>
          <w:sz w:val="30"/>
          <w:szCs w:val="30"/>
          <w:lang w:eastAsia="ru-RU"/>
        </w:rPr>
        <w:t>ШНИСТЕРСТВО</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ВЫСШЕГО</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И</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СРЕДНЕГО</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СПЕЦИАЛЬНОГО</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ОБРАЗОВАНИЯ</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470" w:right="634" w:firstLine="2938"/>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107"/>
          <w:w w:val="83"/>
          <w:kern w:val="0"/>
          <w:sz w:val="30"/>
          <w:szCs w:val="30"/>
          <w:lang w:eastAsia="ru-RU"/>
        </w:rPr>
        <w:t>РСФСР</w:t>
      </w:r>
      <w:r w:rsidRPr="00E61C37">
        <w:rPr>
          <w:rFonts w:ascii="Courier New" w:eastAsia="Times New Roman" w:hAnsi="Courier New"/>
          <w:w w:val="83"/>
          <w:kern w:val="0"/>
          <w:sz w:val="30"/>
          <w:szCs w:val="30"/>
          <w:lang w:eastAsia="ru-RU"/>
        </w:rPr>
        <w:t xml:space="preserve"> </w:t>
      </w:r>
      <w:r w:rsidRPr="00E61C37">
        <w:rPr>
          <w:rFonts w:ascii="Courier New" w:eastAsia="Times New Roman" w:hAnsi="Courier New" w:cs="Times New Roman"/>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МОСКОВСКИЙ</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ИНСТИТУТ</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ЭЛЕКТРОННОГО</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МАШИНОСТРОЕНИЯ</w:t>
      </w:r>
    </w:p>
    <w:p w:rsidR="00E61C37" w:rsidRPr="00E61C37" w:rsidRDefault="00E61C37" w:rsidP="00E61C37">
      <w:pPr>
        <w:shd w:val="clear" w:color="auto" w:fill="FFFFFF"/>
        <w:tabs>
          <w:tab w:val="clear" w:pos="709"/>
        </w:tabs>
        <w:suppressAutoHyphens w:val="0"/>
        <w:autoSpaceDE w:val="0"/>
        <w:autoSpaceDN w:val="0"/>
        <w:adjustRightInd w:val="0"/>
        <w:spacing w:before="475" w:after="0" w:line="240" w:lineRule="auto"/>
        <w:ind w:left="5467"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83"/>
          <w:kern w:val="0"/>
          <w:sz w:val="30"/>
          <w:szCs w:val="30"/>
          <w:lang w:eastAsia="ru-RU"/>
        </w:rPr>
        <w:t>На</w:t>
      </w:r>
      <w:r w:rsidRPr="00E61C37">
        <w:rPr>
          <w:rFonts w:ascii="Courier New" w:eastAsia="Times New Roman" w:hAnsi="Courier New"/>
          <w:spacing w:val="-5"/>
          <w:w w:val="83"/>
          <w:kern w:val="0"/>
          <w:sz w:val="30"/>
          <w:szCs w:val="30"/>
          <w:lang w:eastAsia="ru-RU"/>
        </w:rPr>
        <w:t xml:space="preserve"> </w:t>
      </w:r>
      <w:r w:rsidRPr="00E61C37">
        <w:rPr>
          <w:rFonts w:ascii="Courier New" w:eastAsia="Times New Roman" w:hAnsi="Courier New" w:cs="Times New Roman"/>
          <w:spacing w:val="-5"/>
          <w:w w:val="83"/>
          <w:kern w:val="0"/>
          <w:sz w:val="30"/>
          <w:szCs w:val="30"/>
          <w:lang w:eastAsia="ru-RU"/>
        </w:rPr>
        <w:t>правах</w:t>
      </w:r>
      <w:r w:rsidRPr="00E61C37">
        <w:rPr>
          <w:rFonts w:ascii="Courier New" w:eastAsia="Times New Roman" w:hAnsi="Courier New"/>
          <w:spacing w:val="-5"/>
          <w:w w:val="83"/>
          <w:kern w:val="0"/>
          <w:sz w:val="30"/>
          <w:szCs w:val="30"/>
          <w:lang w:eastAsia="ru-RU"/>
        </w:rPr>
        <w:t xml:space="preserve"> </w:t>
      </w:r>
      <w:r w:rsidRPr="00E61C37">
        <w:rPr>
          <w:rFonts w:ascii="Courier New" w:eastAsia="Times New Roman" w:hAnsi="Courier New" w:cs="Times New Roman"/>
          <w:spacing w:val="-5"/>
          <w:w w:val="83"/>
          <w:kern w:val="0"/>
          <w:sz w:val="30"/>
          <w:szCs w:val="30"/>
          <w:lang w:eastAsia="ru-RU"/>
        </w:rPr>
        <w:t>рукописи</w:t>
      </w:r>
    </w:p>
    <w:p w:rsidR="00E61C37" w:rsidRPr="00E61C37" w:rsidRDefault="00E61C37" w:rsidP="00E61C37">
      <w:pPr>
        <w:shd w:val="clear" w:color="auto" w:fill="FFFFFF"/>
        <w:tabs>
          <w:tab w:val="clear" w:pos="709"/>
        </w:tabs>
        <w:suppressAutoHyphens w:val="0"/>
        <w:autoSpaceDE w:val="0"/>
        <w:autoSpaceDN w:val="0"/>
        <w:adjustRightInd w:val="0"/>
        <w:spacing w:before="2155" w:after="0" w:line="240" w:lineRule="auto"/>
        <w:ind w:left="193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3"/>
          <w:kern w:val="0"/>
          <w:sz w:val="30"/>
          <w:szCs w:val="30"/>
          <w:lang w:eastAsia="ru-RU"/>
        </w:rPr>
        <w:t>КОЛОСОВ</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Геннадий</w:t>
      </w:r>
      <w:r w:rsidRPr="00E61C37">
        <w:rPr>
          <w:rFonts w:ascii="Courier New" w:eastAsia="Times New Roman" w:hAnsi="Courier New"/>
          <w:spacing w:val="-3"/>
          <w:w w:val="83"/>
          <w:kern w:val="0"/>
          <w:sz w:val="30"/>
          <w:szCs w:val="30"/>
          <w:lang w:eastAsia="ru-RU"/>
        </w:rPr>
        <w:t xml:space="preserve"> </w:t>
      </w:r>
      <w:r w:rsidRPr="00E61C37">
        <w:rPr>
          <w:rFonts w:ascii="Courier New" w:eastAsia="Times New Roman" w:hAnsi="Courier New" w:cs="Times New Roman"/>
          <w:spacing w:val="-3"/>
          <w:w w:val="83"/>
          <w:kern w:val="0"/>
          <w:sz w:val="30"/>
          <w:szCs w:val="30"/>
          <w:lang w:eastAsia="ru-RU"/>
        </w:rPr>
        <w:t>Евгеньевич</w:t>
      </w:r>
    </w:p>
    <w:p w:rsidR="00E61C37" w:rsidRPr="00E61C37" w:rsidRDefault="00E61C37" w:rsidP="00E61C37">
      <w:pPr>
        <w:shd w:val="clear" w:color="auto" w:fill="FFFFFF"/>
        <w:tabs>
          <w:tab w:val="clear" w:pos="709"/>
        </w:tabs>
        <w:suppressAutoHyphens w:val="0"/>
        <w:autoSpaceDE w:val="0"/>
        <w:autoSpaceDN w:val="0"/>
        <w:adjustRightInd w:val="0"/>
        <w:spacing w:before="624" w:after="0" w:line="475" w:lineRule="exact"/>
        <w:ind w:left="1795" w:hanging="734"/>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6"/>
          <w:w w:val="83"/>
          <w:kern w:val="0"/>
          <w:sz w:val="30"/>
          <w:szCs w:val="30"/>
          <w:lang w:eastAsia="ru-RU"/>
        </w:rPr>
        <w:t>СИНТЕЗ</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ОПТИМАЛЬНЫХ</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РЕГУЛЯТОРОВ</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В</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 xml:space="preserve">АВТОМАТИЧЕСКИХ </w:t>
      </w:r>
      <w:r w:rsidRPr="00E61C37">
        <w:rPr>
          <w:rFonts w:ascii="Courier New" w:eastAsia="Times New Roman" w:hAnsi="Courier New" w:cs="Times New Roman"/>
          <w:spacing w:val="-4"/>
          <w:w w:val="83"/>
          <w:kern w:val="0"/>
          <w:sz w:val="30"/>
          <w:szCs w:val="30"/>
          <w:lang w:eastAsia="ru-RU"/>
        </w:rPr>
        <w:t>СИСТЕМАХ</w:t>
      </w:r>
      <w:r w:rsidRPr="00E61C37">
        <w:rPr>
          <w:rFonts w:ascii="Courier New" w:eastAsia="Times New Roman" w:hAnsi="Courier New"/>
          <w:spacing w:val="-4"/>
          <w:w w:val="83"/>
          <w:kern w:val="0"/>
          <w:sz w:val="30"/>
          <w:szCs w:val="30"/>
          <w:lang w:eastAsia="ru-RU"/>
        </w:rPr>
        <w:t xml:space="preserve"> </w:t>
      </w:r>
      <w:r w:rsidRPr="00E61C37">
        <w:rPr>
          <w:rFonts w:ascii="Courier New" w:eastAsia="Times New Roman" w:hAnsi="Courier New" w:cs="Times New Roman"/>
          <w:spacing w:val="-4"/>
          <w:w w:val="83"/>
          <w:kern w:val="0"/>
          <w:sz w:val="30"/>
          <w:szCs w:val="30"/>
          <w:lang w:eastAsia="ru-RU"/>
        </w:rPr>
        <w:t>ПРИ</w:t>
      </w:r>
      <w:r w:rsidRPr="00E61C37">
        <w:rPr>
          <w:rFonts w:ascii="Courier New" w:eastAsia="Times New Roman" w:hAnsi="Courier New"/>
          <w:spacing w:val="-4"/>
          <w:w w:val="83"/>
          <w:kern w:val="0"/>
          <w:sz w:val="30"/>
          <w:szCs w:val="30"/>
          <w:lang w:eastAsia="ru-RU"/>
        </w:rPr>
        <w:t xml:space="preserve"> </w:t>
      </w:r>
      <w:r w:rsidRPr="00E61C37">
        <w:rPr>
          <w:rFonts w:ascii="Courier New" w:eastAsia="Times New Roman" w:hAnsi="Courier New" w:cs="Times New Roman"/>
          <w:spacing w:val="-4"/>
          <w:w w:val="83"/>
          <w:kern w:val="0"/>
          <w:sz w:val="30"/>
          <w:szCs w:val="30"/>
          <w:lang w:eastAsia="ru-RU"/>
        </w:rPr>
        <w:t>СЛУЧАЙНЫХ</w:t>
      </w:r>
      <w:r w:rsidRPr="00E61C37">
        <w:rPr>
          <w:rFonts w:ascii="Courier New" w:eastAsia="Times New Roman" w:hAnsi="Courier New"/>
          <w:spacing w:val="-4"/>
          <w:w w:val="83"/>
          <w:kern w:val="0"/>
          <w:sz w:val="30"/>
          <w:szCs w:val="30"/>
          <w:lang w:eastAsia="ru-RU"/>
        </w:rPr>
        <w:t xml:space="preserve"> </w:t>
      </w:r>
      <w:r w:rsidRPr="00E61C37">
        <w:rPr>
          <w:rFonts w:ascii="Courier New" w:eastAsia="Times New Roman" w:hAnsi="Courier New" w:cs="Times New Roman"/>
          <w:spacing w:val="-4"/>
          <w:w w:val="83"/>
          <w:kern w:val="0"/>
          <w:sz w:val="30"/>
          <w:szCs w:val="30"/>
          <w:lang w:eastAsia="ru-RU"/>
        </w:rPr>
        <w:t>ВОЗМУЩЕНИЯХ</w:t>
      </w:r>
    </w:p>
    <w:p w:rsidR="00E61C37" w:rsidRPr="00E61C37" w:rsidRDefault="00E61C37" w:rsidP="00E61C37">
      <w:pPr>
        <w:shd w:val="clear" w:color="auto" w:fill="FFFFFF"/>
        <w:tabs>
          <w:tab w:val="clear" w:pos="709"/>
        </w:tabs>
        <w:suppressAutoHyphens w:val="0"/>
        <w:autoSpaceDE w:val="0"/>
        <w:autoSpaceDN w:val="0"/>
        <w:adjustRightInd w:val="0"/>
        <w:spacing w:before="946" w:after="0" w:line="240" w:lineRule="auto"/>
        <w:ind w:left="336" w:firstLine="0"/>
        <w:jc w:val="left"/>
        <w:rPr>
          <w:rFonts w:ascii="Courier New" w:eastAsia="Times New Roman" w:hAnsi="Courier New"/>
          <w:kern w:val="0"/>
          <w:sz w:val="20"/>
          <w:szCs w:val="20"/>
          <w:lang w:eastAsia="ru-RU"/>
        </w:rPr>
      </w:pPr>
      <w:r w:rsidRPr="00E61C37">
        <w:rPr>
          <w:rFonts w:ascii="Courier New" w:eastAsia="Times New Roman" w:hAnsi="Courier New"/>
          <w:spacing w:val="-6"/>
          <w:w w:val="83"/>
          <w:kern w:val="0"/>
          <w:sz w:val="30"/>
          <w:szCs w:val="30"/>
          <w:lang w:eastAsia="ru-RU"/>
        </w:rPr>
        <w:t xml:space="preserve">05.13.01 - </w:t>
      </w:r>
      <w:r w:rsidRPr="00E61C37">
        <w:rPr>
          <w:rFonts w:ascii="Courier New" w:eastAsia="Times New Roman" w:hAnsi="Courier New" w:cs="Times New Roman"/>
          <w:spacing w:val="-6"/>
          <w:w w:val="83"/>
          <w:kern w:val="0"/>
          <w:sz w:val="30"/>
          <w:szCs w:val="30"/>
          <w:lang w:eastAsia="ru-RU"/>
        </w:rPr>
        <w:t>Техническая</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кибернетика</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и</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теория</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информации</w:t>
      </w:r>
    </w:p>
    <w:p w:rsidR="00E61C37" w:rsidRPr="00E61C37" w:rsidRDefault="00E61C37" w:rsidP="00E61C37">
      <w:pPr>
        <w:shd w:val="clear" w:color="auto" w:fill="FFFFFF"/>
        <w:tabs>
          <w:tab w:val="clear" w:pos="709"/>
        </w:tabs>
        <w:suppressAutoHyphens w:val="0"/>
        <w:autoSpaceDE w:val="0"/>
        <w:autoSpaceDN w:val="0"/>
        <w:adjustRightInd w:val="0"/>
        <w:spacing w:before="946" w:after="0" w:line="240" w:lineRule="auto"/>
        <w:ind w:left="336" w:firstLine="0"/>
        <w:jc w:val="left"/>
        <w:rPr>
          <w:rFonts w:ascii="Courier New" w:eastAsia="Times New Roman" w:hAnsi="Courier New"/>
          <w:kern w:val="0"/>
          <w:sz w:val="20"/>
          <w:szCs w:val="20"/>
          <w:lang w:eastAsia="ru-RU"/>
        </w:rPr>
        <w:sectPr w:rsidR="00E61C37" w:rsidRPr="00E61C37">
          <w:type w:val="continuous"/>
          <w:pgSz w:w="11909" w:h="16834"/>
          <w:pgMar w:top="1111" w:right="1721" w:bottom="360" w:left="1942"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before="1709" w:after="0" w:line="461" w:lineRule="exact"/>
        <w:ind w:left="1181" w:hanging="1181"/>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6"/>
          <w:w w:val="83"/>
          <w:kern w:val="0"/>
          <w:sz w:val="30"/>
          <w:szCs w:val="30"/>
          <w:lang w:eastAsia="ru-RU"/>
        </w:rPr>
        <w:t>Диссертация</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на</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соискание</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ученой</w:t>
      </w:r>
      <w:r w:rsidRPr="00E61C37">
        <w:rPr>
          <w:rFonts w:ascii="Courier New" w:eastAsia="Times New Roman" w:hAnsi="Courier New"/>
          <w:spacing w:val="-6"/>
          <w:w w:val="83"/>
          <w:kern w:val="0"/>
          <w:sz w:val="30"/>
          <w:szCs w:val="30"/>
          <w:lang w:eastAsia="ru-RU"/>
        </w:rPr>
        <w:t xml:space="preserve"> </w:t>
      </w:r>
      <w:r w:rsidRPr="00E61C37">
        <w:rPr>
          <w:rFonts w:ascii="Courier New" w:eastAsia="Times New Roman" w:hAnsi="Courier New" w:cs="Times New Roman"/>
          <w:spacing w:val="-6"/>
          <w:w w:val="83"/>
          <w:kern w:val="0"/>
          <w:sz w:val="30"/>
          <w:szCs w:val="30"/>
          <w:lang w:eastAsia="ru-RU"/>
        </w:rPr>
        <w:t xml:space="preserve">степени </w:t>
      </w:r>
      <w:r w:rsidRPr="00E61C37">
        <w:rPr>
          <w:rFonts w:ascii="Courier New" w:eastAsia="Times New Roman" w:hAnsi="Courier New" w:cs="Times New Roman"/>
          <w:spacing w:val="-4"/>
          <w:w w:val="83"/>
          <w:kern w:val="0"/>
          <w:sz w:val="30"/>
          <w:szCs w:val="30"/>
          <w:lang w:eastAsia="ru-RU"/>
        </w:rPr>
        <w:t>доктора</w:t>
      </w:r>
      <w:r w:rsidRPr="00E61C37">
        <w:rPr>
          <w:rFonts w:ascii="Courier New" w:eastAsia="Times New Roman" w:hAnsi="Courier New"/>
          <w:spacing w:val="-4"/>
          <w:w w:val="83"/>
          <w:kern w:val="0"/>
          <w:sz w:val="30"/>
          <w:szCs w:val="30"/>
          <w:lang w:eastAsia="ru-RU"/>
        </w:rPr>
        <w:t xml:space="preserve"> </w:t>
      </w:r>
      <w:r w:rsidRPr="00E61C37">
        <w:rPr>
          <w:rFonts w:ascii="Courier New" w:eastAsia="Times New Roman" w:hAnsi="Courier New" w:cs="Times New Roman"/>
          <w:spacing w:val="-4"/>
          <w:w w:val="83"/>
          <w:kern w:val="0"/>
          <w:sz w:val="30"/>
          <w:szCs w:val="30"/>
          <w:lang w:eastAsia="ru-RU"/>
        </w:rPr>
        <w:t>технических</w:t>
      </w:r>
      <w:r w:rsidRPr="00E61C37">
        <w:rPr>
          <w:rFonts w:ascii="Courier New" w:eastAsia="Times New Roman" w:hAnsi="Courier New"/>
          <w:spacing w:val="-4"/>
          <w:w w:val="83"/>
          <w:kern w:val="0"/>
          <w:sz w:val="30"/>
          <w:szCs w:val="30"/>
          <w:lang w:eastAsia="ru-RU"/>
        </w:rPr>
        <w:t xml:space="preserve"> </w:t>
      </w:r>
      <w:r w:rsidRPr="00E61C37">
        <w:rPr>
          <w:rFonts w:ascii="Courier New" w:eastAsia="Times New Roman" w:hAnsi="Courier New" w:cs="Times New Roman"/>
          <w:spacing w:val="-4"/>
          <w:w w:val="83"/>
          <w:kern w:val="0"/>
          <w:sz w:val="30"/>
          <w:szCs w:val="30"/>
          <w:lang w:eastAsia="ru-RU"/>
        </w:rPr>
        <w:t>наук</w:t>
      </w:r>
    </w:p>
    <w:p w:rsidR="00E61C37" w:rsidRPr="00E61C37" w:rsidRDefault="00E61C37" w:rsidP="00E61C37">
      <w:pPr>
        <w:framePr w:h="441" w:hRule="exact" w:hSpace="38" w:wrap="auto" w:vAnchor="text" w:hAnchor="text" w:x="313" w:y="380"/>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pPr>
      <w:r w:rsidRPr="00E61C37">
        <w:rPr>
          <w:rFonts w:ascii="Times New Roman" w:eastAsia="Times New Roman" w:hAnsi="Times New Roman" w:cs="Times New Roman"/>
          <w:b/>
          <w:bCs/>
          <w:kern w:val="0"/>
          <w:sz w:val="38"/>
          <w:szCs w:val="38"/>
          <w:vertAlign w:val="superscript"/>
          <w:lang w:val="en-US" w:eastAsia="ru-RU"/>
        </w:rPr>
        <w:t>N</w:t>
      </w:r>
      <w:r w:rsidRPr="00E61C37">
        <w:rPr>
          <w:rFonts w:ascii="Times New Roman" w:eastAsia="Times New Roman" w:hAnsi="Times New Roman" w:cs="Times New Roman"/>
          <w:b/>
          <w:bCs/>
          <w:kern w:val="0"/>
          <w:sz w:val="38"/>
          <w:szCs w:val="38"/>
          <w:lang w:eastAsia="ru-RU"/>
        </w:rPr>
        <w:t xml:space="preserve">    </w:t>
      </w:r>
      <w:r w:rsidRPr="00E61C37">
        <w:rPr>
          <w:rFonts w:ascii="Times New Roman" w:eastAsia="Times New Roman" w:hAnsi="Times New Roman" w:cs="Times New Roman"/>
          <w:b/>
          <w:bCs/>
          <w:i/>
          <w:iCs/>
          <w:w w:val="172"/>
          <w:kern w:val="0"/>
          <w:sz w:val="38"/>
          <w:szCs w:val="38"/>
          <w:lang w:eastAsia="ru-RU"/>
        </w:rPr>
        <w:t>у</w:t>
      </w:r>
    </w:p>
    <w:p w:rsidR="00E61C37" w:rsidRPr="00E61C37" w:rsidRDefault="00E61C37" w:rsidP="00E61C37">
      <w:pPr>
        <w:shd w:val="clear" w:color="auto" w:fill="FFFFFF"/>
        <w:tabs>
          <w:tab w:val="clear" w:pos="709"/>
        </w:tabs>
        <w:suppressAutoHyphens w:val="0"/>
        <w:autoSpaceDE w:val="0"/>
        <w:autoSpaceDN w:val="0"/>
        <w:adjustRightInd w:val="0"/>
        <w:spacing w:before="1301" w:after="0" w:line="240" w:lineRule="auto"/>
        <w:ind w:left="648" w:firstLine="0"/>
        <w:jc w:val="left"/>
        <w:rPr>
          <w:rFonts w:ascii="Courier New" w:eastAsia="Times New Roman" w:hAnsi="Courier New"/>
          <w:kern w:val="0"/>
          <w:sz w:val="20"/>
          <w:szCs w:val="20"/>
          <w:lang w:eastAsia="ru-RU"/>
        </w:rPr>
      </w:pPr>
      <w:r>
        <w:rPr>
          <w:rFonts w:ascii="Courier New" w:eastAsia="Times New Roman" w:hAnsi="Courier New"/>
          <w:noProof/>
          <w:kern w:val="0"/>
          <w:sz w:val="20"/>
          <w:szCs w:val="20"/>
          <w:lang w:eastAsia="ru-RU"/>
        </w:rPr>
        <w:drawing>
          <wp:anchor distT="0" distB="0" distL="0" distR="0" simplePos="0" relativeHeight="251662336" behindDoc="1" locked="0" layoutInCell="1" allowOverlap="1">
            <wp:simplePos x="0" y="0"/>
            <wp:positionH relativeFrom="column">
              <wp:posOffset>774065</wp:posOffset>
            </wp:positionH>
            <wp:positionV relativeFrom="paragraph">
              <wp:posOffset>30480</wp:posOffset>
            </wp:positionV>
            <wp:extent cx="426720" cy="359410"/>
            <wp:effectExtent l="19050" t="0" r="0" b="0"/>
            <wp:wrapThrough wrapText="bothSides">
              <wp:wrapPolygon edited="0">
                <wp:start x="-964" y="0"/>
                <wp:lineTo x="-964" y="20608"/>
                <wp:lineTo x="21214" y="20608"/>
                <wp:lineTo x="21214" y="0"/>
                <wp:lineTo x="-964"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biLevel thresh="50000"/>
                    </a:blip>
                    <a:srcRect/>
                    <a:stretch>
                      <a:fillRect/>
                    </a:stretch>
                  </pic:blipFill>
                  <pic:spPr bwMode="auto">
                    <a:xfrm>
                      <a:off x="0" y="0"/>
                      <a:ext cx="426720" cy="359410"/>
                    </a:xfrm>
                    <a:prstGeom prst="rect">
                      <a:avLst/>
                    </a:prstGeom>
                    <a:noFill/>
                  </pic:spPr>
                </pic:pic>
              </a:graphicData>
            </a:graphic>
          </wp:anchor>
        </w:drawing>
      </w:r>
      <w:r w:rsidRPr="00E61C37">
        <w:rPr>
          <w:rFonts w:ascii="Times New Roman" w:eastAsia="Times New Roman" w:hAnsi="Times New Roman" w:cs="Times New Roman"/>
          <w:b/>
          <w:bCs/>
          <w:i/>
          <w:iCs/>
          <w:kern w:val="0"/>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293" w:lineRule="exact"/>
        <w:ind w:left="528"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kern w:val="0"/>
          <w:position w:val="-5"/>
          <w:sz w:val="50"/>
          <w:szCs w:val="50"/>
          <w:lang w:eastAsia="ru-RU"/>
        </w:rPr>
        <w:t>С</w:t>
      </w:r>
    </w:p>
    <w:p w:rsidR="00E61C37" w:rsidRPr="00E61C37" w:rsidRDefault="00E61C37" w:rsidP="00E61C37">
      <w:pPr>
        <w:shd w:val="clear" w:color="auto" w:fill="FFFFFF"/>
        <w:tabs>
          <w:tab w:val="clear" w:pos="709"/>
        </w:tabs>
        <w:suppressAutoHyphens w:val="0"/>
        <w:autoSpaceDE w:val="0"/>
        <w:autoSpaceDN w:val="0"/>
        <w:adjustRightInd w:val="0"/>
        <w:spacing w:before="691" w:after="0" w:line="240" w:lineRule="auto"/>
        <w:ind w:left="206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6"/>
          <w:w w:val="83"/>
          <w:kern w:val="0"/>
          <w:sz w:val="30"/>
          <w:szCs w:val="30"/>
          <w:lang w:eastAsia="ru-RU"/>
        </w:rPr>
        <w:t>Москва</w:t>
      </w:r>
      <w:r w:rsidRPr="00E61C37">
        <w:rPr>
          <w:rFonts w:ascii="Courier New" w:eastAsia="Times New Roman" w:hAnsi="Courier New"/>
          <w:spacing w:val="-6"/>
          <w:w w:val="83"/>
          <w:kern w:val="0"/>
          <w:sz w:val="30"/>
          <w:szCs w:val="30"/>
          <w:lang w:eastAsia="ru-RU"/>
        </w:rPr>
        <w:t xml:space="preserve"> - 1983</w:t>
      </w:r>
    </w:p>
    <w:p w:rsidR="00E61C37" w:rsidRPr="00E61C37" w:rsidRDefault="00E61C37" w:rsidP="00E61C37">
      <w:pPr>
        <w:shd w:val="clear" w:color="auto" w:fill="FFFFFF"/>
        <w:tabs>
          <w:tab w:val="clear" w:pos="709"/>
        </w:tabs>
        <w:suppressAutoHyphens w:val="0"/>
        <w:autoSpaceDE w:val="0"/>
        <w:autoSpaceDN w:val="0"/>
        <w:adjustRightInd w:val="0"/>
        <w:spacing w:before="691" w:after="0" w:line="240" w:lineRule="auto"/>
        <w:ind w:left="2064" w:firstLine="0"/>
        <w:jc w:val="left"/>
        <w:rPr>
          <w:rFonts w:ascii="Courier New" w:eastAsia="Times New Roman" w:hAnsi="Courier New"/>
          <w:kern w:val="0"/>
          <w:sz w:val="20"/>
          <w:szCs w:val="20"/>
          <w:lang w:eastAsia="ru-RU"/>
        </w:rPr>
        <w:sectPr w:rsidR="00E61C37" w:rsidRPr="00E61C37">
          <w:type w:val="continuous"/>
          <w:pgSz w:w="11909" w:h="16834"/>
          <w:pgMar w:top="1111" w:right="3050" w:bottom="360" w:left="3137"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96" w:firstLine="0"/>
        <w:jc w:val="center"/>
        <w:rPr>
          <w:rFonts w:ascii="Courier New" w:eastAsia="Times New Roman" w:hAnsi="Courier New"/>
          <w:kern w:val="0"/>
          <w:sz w:val="20"/>
          <w:szCs w:val="20"/>
          <w:lang w:eastAsia="ru-RU"/>
        </w:rPr>
      </w:pPr>
      <w:r w:rsidRPr="00E61C37">
        <w:rPr>
          <w:rFonts w:ascii="Arial" w:eastAsia="Times New Roman" w:hAnsi="Arial" w:cs="Arial"/>
          <w:b/>
          <w:bCs/>
          <w:kern w:val="0"/>
          <w:sz w:val="30"/>
          <w:szCs w:val="30"/>
          <w:lang w:eastAsia="ru-RU"/>
        </w:rPr>
        <w:t>- 2 -</w:t>
      </w:r>
    </w:p>
    <w:p w:rsidR="00E61C37" w:rsidRPr="00E61C37" w:rsidRDefault="00E61C37" w:rsidP="00E61C37">
      <w:pPr>
        <w:shd w:val="clear" w:color="auto" w:fill="FFFFFF"/>
        <w:tabs>
          <w:tab w:val="clear" w:pos="709"/>
        </w:tabs>
        <w:suppressAutoHyphens w:val="0"/>
        <w:autoSpaceDE w:val="0"/>
        <w:autoSpaceDN w:val="0"/>
        <w:adjustRightInd w:val="0"/>
        <w:spacing w:before="288" w:after="0" w:line="240" w:lineRule="auto"/>
        <w:ind w:right="163" w:firstLine="0"/>
        <w:jc w:val="center"/>
        <w:rPr>
          <w:rFonts w:ascii="Courier New" w:eastAsia="Times New Roman" w:hAnsi="Courier New"/>
          <w:kern w:val="0"/>
          <w:sz w:val="20"/>
          <w:szCs w:val="20"/>
          <w:lang w:eastAsia="ru-RU"/>
        </w:rPr>
      </w:pPr>
      <w:r w:rsidRPr="00E61C37">
        <w:rPr>
          <w:rFonts w:ascii="Times New Roman" w:eastAsia="Times New Roman" w:hAnsi="Times New Roman" w:cs="Times New Roman"/>
          <w:b/>
          <w:bCs/>
          <w:spacing w:val="104"/>
          <w:w w:val="85"/>
          <w:kern w:val="0"/>
          <w:sz w:val="28"/>
          <w:szCs w:val="28"/>
          <w:lang w:eastAsia="ru-RU"/>
        </w:rPr>
        <w:t>ОГЛАВЛЕНИЕ</w:t>
      </w:r>
    </w:p>
    <w:p w:rsidR="00E61C37" w:rsidRPr="00E61C37" w:rsidRDefault="00E61C37" w:rsidP="00E61C37">
      <w:pPr>
        <w:shd w:val="clear" w:color="auto" w:fill="FFFFFF"/>
        <w:tabs>
          <w:tab w:val="clear" w:pos="709"/>
          <w:tab w:val="left" w:leader="dot" w:pos="8472"/>
          <w:tab w:val="left" w:pos="9254"/>
        </w:tabs>
        <w:suppressAutoHyphens w:val="0"/>
        <w:autoSpaceDE w:val="0"/>
        <w:autoSpaceDN w:val="0"/>
        <w:adjustRightInd w:val="0"/>
        <w:spacing w:after="0" w:line="379" w:lineRule="exact"/>
        <w:ind w:left="5" w:firstLine="8808"/>
        <w:jc w:val="left"/>
        <w:rPr>
          <w:rFonts w:ascii="Courier New" w:eastAsia="Times New Roman" w:hAnsi="Courier New"/>
          <w:kern w:val="0"/>
          <w:sz w:val="20"/>
          <w:szCs w:val="20"/>
          <w:lang w:eastAsia="ru-RU"/>
        </w:rPr>
      </w:pPr>
      <w:r w:rsidRPr="00E61C37">
        <w:rPr>
          <w:rFonts w:ascii="Times New Roman" w:eastAsia="Times New Roman" w:hAnsi="Times New Roman" w:cs="Times New Roman"/>
          <w:b/>
          <w:bCs/>
          <w:w w:val="85"/>
          <w:kern w:val="0"/>
          <w:sz w:val="28"/>
          <w:szCs w:val="28"/>
          <w:lang w:eastAsia="ru-RU"/>
        </w:rPr>
        <w:t>Стр.</w:t>
      </w:r>
      <w:r w:rsidRPr="00E61C37">
        <w:rPr>
          <w:rFonts w:ascii="Times New Roman" w:eastAsia="Times New Roman" w:hAnsi="Times New Roman" w:cs="Times New Roman"/>
          <w:b/>
          <w:bCs/>
          <w:w w:val="85"/>
          <w:kern w:val="0"/>
          <w:sz w:val="28"/>
          <w:szCs w:val="28"/>
          <w:lang w:eastAsia="ru-RU"/>
        </w:rPr>
        <w:br/>
      </w:r>
      <w:r w:rsidRPr="00E61C37">
        <w:rPr>
          <w:rFonts w:ascii="Times New Roman" w:eastAsia="Times New Roman" w:hAnsi="Times New Roman" w:cs="Times New Roman"/>
          <w:b/>
          <w:bCs/>
          <w:spacing w:val="-21"/>
          <w:w w:val="85"/>
          <w:kern w:val="0"/>
          <w:sz w:val="28"/>
          <w:szCs w:val="28"/>
          <w:lang w:eastAsia="ru-RU"/>
        </w:rPr>
        <w:t>ВВЕДЕНИЕ</w:t>
      </w:r>
      <w:r w:rsidRPr="00E61C37">
        <w:rPr>
          <w:rFonts w:ascii="Times New Roman" w:eastAsia="Times New Roman" w:hAnsi="Times New Roman" w:cs="Times New Roman"/>
          <w:b/>
          <w:bCs/>
          <w:kern w:val="0"/>
          <w:sz w:val="28"/>
          <w:szCs w:val="28"/>
          <w:lang w:eastAsia="ru-RU"/>
        </w:rPr>
        <w:tab/>
      </w:r>
      <w:r w:rsidRPr="00E61C37">
        <w:rPr>
          <w:rFonts w:ascii="Arial" w:eastAsia="Times New Roman" w:hAnsi="Times New Roman" w:cs="Arial"/>
          <w:b/>
          <w:bCs/>
          <w:kern w:val="0"/>
          <w:sz w:val="28"/>
          <w:szCs w:val="28"/>
          <w:lang w:eastAsia="ru-RU"/>
        </w:rPr>
        <w:tab/>
      </w:r>
      <w:r w:rsidRPr="00E61C37">
        <w:rPr>
          <w:rFonts w:ascii="Times New Roman" w:eastAsia="Times New Roman" w:hAnsi="Times New Roman" w:cs="Times New Roman"/>
          <w:b/>
          <w:bCs/>
          <w:w w:val="85"/>
          <w:kern w:val="0"/>
          <w:sz w:val="28"/>
          <w:szCs w:val="28"/>
          <w:lang w:eastAsia="ru-RU"/>
        </w:rPr>
        <w:t>4</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ГЛАВА</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b/>
          <w:bCs/>
          <w:spacing w:val="-2"/>
          <w:w w:val="82"/>
          <w:kern w:val="0"/>
          <w:sz w:val="30"/>
          <w:szCs w:val="30"/>
          <w:lang w:val="en-US" w:eastAsia="ru-RU"/>
        </w:rPr>
        <w:t>I</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ЗАДАЧИ</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СИНТЕЗА</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СТОХАСТИЧЕСКИХ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И</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МЕТОД</w:t>
      </w:r>
    </w:p>
    <w:p w:rsidR="00E61C37" w:rsidRPr="00E61C37" w:rsidRDefault="00E61C37" w:rsidP="00E61C37">
      <w:pPr>
        <w:shd w:val="clear" w:color="auto" w:fill="FFFFFF"/>
        <w:tabs>
          <w:tab w:val="clear" w:pos="709"/>
          <w:tab w:val="left" w:leader="dot" w:pos="8477"/>
        </w:tabs>
        <w:suppressAutoHyphens w:val="0"/>
        <w:autoSpaceDE w:val="0"/>
        <w:autoSpaceDN w:val="0"/>
        <w:adjustRightInd w:val="0"/>
        <w:spacing w:before="10" w:after="0" w:line="475" w:lineRule="exact"/>
        <w:ind w:left="131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ДИНАМИЧЕСКОГО</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ПРОГРАММИРОВАНИЯ</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w w:val="82"/>
          <w:kern w:val="0"/>
          <w:sz w:val="30"/>
          <w:szCs w:val="30"/>
          <w:lang w:eastAsia="ru-RU"/>
        </w:rPr>
        <w:t>26</w:t>
      </w:r>
    </w:p>
    <w:p w:rsidR="00E61C37" w:rsidRPr="00E61C37" w:rsidRDefault="00E61C37" w:rsidP="00E61C37">
      <w:pPr>
        <w:shd w:val="clear" w:color="auto" w:fill="FFFFFF"/>
        <w:tabs>
          <w:tab w:val="clear" w:pos="709"/>
          <w:tab w:val="left" w:leader="dot" w:pos="8477"/>
        </w:tabs>
        <w:suppressAutoHyphens w:val="0"/>
        <w:autoSpaceDE w:val="0"/>
        <w:autoSpaceDN w:val="0"/>
        <w:adjustRightInd w:val="0"/>
        <w:spacing w:after="0" w:line="475" w:lineRule="exact"/>
        <w:ind w:left="1627" w:hanging="715"/>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3"/>
          <w:w w:val="82"/>
          <w:kern w:val="0"/>
          <w:sz w:val="30"/>
          <w:szCs w:val="30"/>
          <w:lang w:eastAsia="ru-RU"/>
        </w:rPr>
        <w:t>§</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b/>
          <w:bCs/>
          <w:spacing w:val="-3"/>
          <w:w w:val="82"/>
          <w:kern w:val="0"/>
          <w:sz w:val="30"/>
          <w:szCs w:val="30"/>
          <w:lang w:val="en-US" w:eastAsia="ru-RU"/>
        </w:rPr>
        <w:t>I</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Постановки</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задач</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синтеза</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оптимальных</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автомати</w:t>
      </w:r>
      <w:r w:rsidRPr="00E61C37">
        <w:rPr>
          <w:rFonts w:ascii="Courier New" w:eastAsia="Times New Roman" w:hAnsi="Courier New" w:cs="Times New Roman"/>
          <w:b/>
          <w:bCs/>
          <w:spacing w:val="-3"/>
          <w:w w:val="82"/>
          <w:kern w:val="0"/>
          <w:sz w:val="30"/>
          <w:szCs w:val="30"/>
          <w:lang w:eastAsia="ru-RU"/>
        </w:rPr>
        <w:softHyphen/>
      </w:r>
      <w:r w:rsidRPr="00E61C37">
        <w:rPr>
          <w:rFonts w:ascii="Courier New" w:eastAsia="Times New Roman" w:hAnsi="Courier New" w:cs="Times New Roman"/>
          <w:b/>
          <w:bCs/>
          <w:spacing w:val="-3"/>
          <w:w w:val="82"/>
          <w:kern w:val="0"/>
          <w:sz w:val="30"/>
          <w:szCs w:val="30"/>
          <w:lang w:eastAsia="ru-RU"/>
        </w:rPr>
        <w:br/>
      </w:r>
      <w:r w:rsidRPr="00E61C37">
        <w:rPr>
          <w:rFonts w:ascii="Courier New" w:eastAsia="Times New Roman" w:hAnsi="Courier New" w:cs="Times New Roman"/>
          <w:b/>
          <w:bCs/>
          <w:spacing w:val="-2"/>
          <w:w w:val="82"/>
          <w:kern w:val="0"/>
          <w:sz w:val="30"/>
          <w:szCs w:val="30"/>
          <w:lang w:eastAsia="ru-RU"/>
        </w:rPr>
        <w:t>ческих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5"/>
          <w:w w:val="82"/>
          <w:kern w:val="0"/>
          <w:sz w:val="30"/>
          <w:szCs w:val="30"/>
          <w:lang w:eastAsia="ru-RU"/>
        </w:rPr>
        <w:t>26</w:t>
      </w:r>
    </w:p>
    <w:p w:rsidR="00E61C37" w:rsidRPr="00E61C37" w:rsidRDefault="00E61C37" w:rsidP="00E61C37">
      <w:pPr>
        <w:shd w:val="clear" w:color="auto" w:fill="FFFFFF"/>
        <w:tabs>
          <w:tab w:val="clear" w:pos="709"/>
          <w:tab w:val="left" w:leader="dot" w:pos="8477"/>
        </w:tabs>
        <w:suppressAutoHyphens w:val="0"/>
        <w:autoSpaceDE w:val="0"/>
        <w:autoSpaceDN w:val="0"/>
        <w:adjustRightInd w:val="0"/>
        <w:spacing w:after="0" w:line="475" w:lineRule="exact"/>
        <w:ind w:left="1622" w:hanging="715"/>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3"/>
          <w:w w:val="82"/>
          <w:kern w:val="0"/>
          <w:sz w:val="30"/>
          <w:szCs w:val="30"/>
          <w:lang w:eastAsia="ru-RU"/>
        </w:rPr>
        <w:t>§</w:t>
      </w:r>
      <w:r w:rsidRPr="00E61C37">
        <w:rPr>
          <w:rFonts w:ascii="Courier New" w:eastAsia="Times New Roman" w:hAnsi="Courier New"/>
          <w:b/>
          <w:bCs/>
          <w:spacing w:val="-3"/>
          <w:w w:val="82"/>
          <w:kern w:val="0"/>
          <w:sz w:val="30"/>
          <w:szCs w:val="30"/>
          <w:lang w:eastAsia="ru-RU"/>
        </w:rPr>
        <w:t xml:space="preserve"> 2. </w:t>
      </w:r>
      <w:r w:rsidRPr="00E61C37">
        <w:rPr>
          <w:rFonts w:ascii="Courier New" w:eastAsia="Times New Roman" w:hAnsi="Courier New" w:cs="Times New Roman"/>
          <w:b/>
          <w:bCs/>
          <w:spacing w:val="-3"/>
          <w:w w:val="82"/>
          <w:kern w:val="0"/>
          <w:sz w:val="30"/>
          <w:szCs w:val="30"/>
          <w:lang w:eastAsia="ru-RU"/>
        </w:rPr>
        <w:t>Формальная</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схема</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метода</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динамического</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програм</w:t>
      </w:r>
      <w:r w:rsidRPr="00E61C37">
        <w:rPr>
          <w:rFonts w:ascii="Courier New" w:eastAsia="Times New Roman" w:hAnsi="Courier New" w:cs="Times New Roman"/>
          <w:b/>
          <w:bCs/>
          <w:spacing w:val="-3"/>
          <w:w w:val="82"/>
          <w:kern w:val="0"/>
          <w:sz w:val="30"/>
          <w:szCs w:val="30"/>
          <w:lang w:eastAsia="ru-RU"/>
        </w:rPr>
        <w:softHyphen/>
      </w:r>
      <w:r w:rsidRPr="00E61C37">
        <w:rPr>
          <w:rFonts w:ascii="Courier New" w:eastAsia="Times New Roman" w:hAnsi="Courier New" w:cs="Times New Roman"/>
          <w:b/>
          <w:bCs/>
          <w:spacing w:val="-3"/>
          <w:w w:val="82"/>
          <w:kern w:val="0"/>
          <w:sz w:val="30"/>
          <w:szCs w:val="30"/>
          <w:lang w:eastAsia="ru-RU"/>
        </w:rPr>
        <w:br/>
      </w:r>
      <w:r w:rsidRPr="00E61C37">
        <w:rPr>
          <w:rFonts w:ascii="Courier New" w:eastAsia="Times New Roman" w:hAnsi="Courier New" w:cs="Times New Roman"/>
          <w:b/>
          <w:bCs/>
          <w:spacing w:val="-1"/>
          <w:w w:val="82"/>
          <w:kern w:val="0"/>
          <w:sz w:val="30"/>
          <w:szCs w:val="30"/>
          <w:lang w:eastAsia="ru-RU"/>
        </w:rPr>
        <w:t>мирования</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5"/>
          <w:w w:val="82"/>
          <w:kern w:val="0"/>
          <w:sz w:val="30"/>
          <w:szCs w:val="30"/>
          <w:lang w:eastAsia="ru-RU"/>
        </w:rPr>
        <w:t>44</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917"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w:t>
      </w:r>
      <w:r w:rsidRPr="00E61C37">
        <w:rPr>
          <w:rFonts w:ascii="Courier New" w:eastAsia="Times New Roman" w:hAnsi="Courier New"/>
          <w:b/>
          <w:bCs/>
          <w:spacing w:val="-2"/>
          <w:w w:val="82"/>
          <w:kern w:val="0"/>
          <w:sz w:val="30"/>
          <w:szCs w:val="30"/>
          <w:lang w:eastAsia="ru-RU"/>
        </w:rPr>
        <w:t xml:space="preserve"> 3. </w:t>
      </w:r>
      <w:r w:rsidRPr="00E61C37">
        <w:rPr>
          <w:rFonts w:ascii="Courier New" w:eastAsia="Times New Roman" w:hAnsi="Courier New" w:cs="Times New Roman"/>
          <w:b/>
          <w:bCs/>
          <w:spacing w:val="-2"/>
          <w:w w:val="82"/>
          <w:kern w:val="0"/>
          <w:sz w:val="30"/>
          <w:szCs w:val="30"/>
          <w:lang w:eastAsia="ru-RU"/>
        </w:rPr>
        <w:t>Использование</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достаточных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координат</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при</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записи</w:t>
      </w:r>
    </w:p>
    <w:p w:rsidR="00E61C37" w:rsidRPr="00E61C37" w:rsidRDefault="00E61C37" w:rsidP="00E61C37">
      <w:pPr>
        <w:shd w:val="clear" w:color="auto" w:fill="FFFFFF"/>
        <w:tabs>
          <w:tab w:val="clear" w:pos="709"/>
          <w:tab w:val="left" w:leader="dot" w:pos="8482"/>
        </w:tabs>
        <w:suppressAutoHyphens w:val="0"/>
        <w:autoSpaceDE w:val="0"/>
        <w:autoSpaceDN w:val="0"/>
        <w:adjustRightInd w:val="0"/>
        <w:spacing w:after="0" w:line="475" w:lineRule="exact"/>
        <w:ind w:left="163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уравнений</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Беллмана</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2"/>
          <w:w w:val="82"/>
          <w:kern w:val="0"/>
          <w:sz w:val="30"/>
          <w:szCs w:val="30"/>
          <w:lang w:eastAsia="ru-RU"/>
        </w:rPr>
        <w:t>61</w:t>
      </w:r>
    </w:p>
    <w:p w:rsidR="00E61C37" w:rsidRPr="00E61C37" w:rsidRDefault="00E61C37" w:rsidP="00E61C37">
      <w:pPr>
        <w:shd w:val="clear" w:color="auto" w:fill="FFFFFF"/>
        <w:tabs>
          <w:tab w:val="clear" w:pos="709"/>
          <w:tab w:val="left" w:leader="dot" w:pos="8482"/>
        </w:tabs>
        <w:suppressAutoHyphens w:val="0"/>
        <w:autoSpaceDE w:val="0"/>
        <w:autoSpaceDN w:val="0"/>
        <w:adjustRightInd w:val="0"/>
        <w:spacing w:before="10" w:after="0" w:line="475" w:lineRule="exact"/>
        <w:ind w:left="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ГЛАВА</w:t>
      </w:r>
      <w:r w:rsidRPr="00E61C37">
        <w:rPr>
          <w:rFonts w:ascii="Courier New" w:eastAsia="Times New Roman" w:hAnsi="Courier New"/>
          <w:b/>
          <w:bCs/>
          <w:spacing w:val="-2"/>
          <w:w w:val="82"/>
          <w:kern w:val="0"/>
          <w:sz w:val="30"/>
          <w:szCs w:val="30"/>
          <w:lang w:eastAsia="ru-RU"/>
        </w:rPr>
        <w:t xml:space="preserve"> 2. </w:t>
      </w:r>
      <w:r w:rsidRPr="00E61C37">
        <w:rPr>
          <w:rFonts w:ascii="Courier New" w:eastAsia="Times New Roman" w:hAnsi="Courier New" w:cs="Times New Roman"/>
          <w:b/>
          <w:bCs/>
          <w:spacing w:val="-2"/>
          <w:w w:val="82"/>
          <w:kern w:val="0"/>
          <w:sz w:val="30"/>
          <w:szCs w:val="30"/>
          <w:lang w:eastAsia="ru-RU"/>
        </w:rPr>
        <w:t>ТОЧНЫЕ</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МЕТОДЫ</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СИНТЕЗА</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9"/>
          <w:w w:val="82"/>
          <w:kern w:val="0"/>
          <w:sz w:val="30"/>
          <w:szCs w:val="30"/>
          <w:lang w:eastAsia="ru-RU"/>
        </w:rPr>
        <w:t>73</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1642" w:right="576" w:hanging="725"/>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5"/>
          <w:w w:val="82"/>
          <w:kern w:val="0"/>
          <w:sz w:val="30"/>
          <w:szCs w:val="30"/>
          <w:lang w:eastAsia="ru-RU"/>
        </w:rPr>
        <w:t>§</w:t>
      </w:r>
      <w:r w:rsidRPr="00E61C37">
        <w:rPr>
          <w:rFonts w:ascii="Courier New" w:eastAsia="Times New Roman" w:hAnsi="Courier New"/>
          <w:b/>
          <w:bCs/>
          <w:spacing w:val="-5"/>
          <w:w w:val="82"/>
          <w:kern w:val="0"/>
          <w:sz w:val="30"/>
          <w:szCs w:val="30"/>
          <w:lang w:eastAsia="ru-RU"/>
        </w:rPr>
        <w:t xml:space="preserve"> 4. </w:t>
      </w:r>
      <w:r w:rsidRPr="00E61C37">
        <w:rPr>
          <w:rFonts w:ascii="Courier New" w:eastAsia="Times New Roman" w:hAnsi="Courier New" w:cs="Times New Roman"/>
          <w:b/>
          <w:bCs/>
          <w:spacing w:val="-5"/>
          <w:w w:val="82"/>
          <w:kern w:val="0"/>
          <w:sz w:val="30"/>
          <w:szCs w:val="30"/>
          <w:lang w:eastAsia="ru-RU"/>
        </w:rPr>
        <w:t>Системы</w:t>
      </w:r>
      <w:r w:rsidRPr="00E61C37">
        <w:rPr>
          <w:rFonts w:ascii="Courier New" w:eastAsia="Times New Roman" w:hAnsi="Courier New"/>
          <w:b/>
          <w:bCs/>
          <w:spacing w:val="-5"/>
          <w:w w:val="82"/>
          <w:kern w:val="0"/>
          <w:sz w:val="30"/>
          <w:szCs w:val="30"/>
          <w:lang w:eastAsia="ru-RU"/>
        </w:rPr>
        <w:t xml:space="preserve"> </w:t>
      </w:r>
      <w:r w:rsidRPr="00E61C37">
        <w:rPr>
          <w:rFonts w:ascii="Courier New" w:eastAsia="Times New Roman" w:hAnsi="Courier New" w:cs="Times New Roman"/>
          <w:b/>
          <w:bCs/>
          <w:spacing w:val="-5"/>
          <w:w w:val="82"/>
          <w:kern w:val="0"/>
          <w:sz w:val="30"/>
          <w:szCs w:val="30"/>
          <w:lang w:eastAsia="ru-RU"/>
        </w:rPr>
        <w:t>с</w:t>
      </w:r>
      <w:r w:rsidRPr="00E61C37">
        <w:rPr>
          <w:rFonts w:ascii="Courier New" w:eastAsia="Times New Roman" w:hAnsi="Courier New"/>
          <w:b/>
          <w:bCs/>
          <w:spacing w:val="-5"/>
          <w:w w:val="82"/>
          <w:kern w:val="0"/>
          <w:sz w:val="30"/>
          <w:szCs w:val="30"/>
          <w:lang w:eastAsia="ru-RU"/>
        </w:rPr>
        <w:t xml:space="preserve"> </w:t>
      </w:r>
      <w:r w:rsidRPr="00E61C37">
        <w:rPr>
          <w:rFonts w:ascii="Courier New" w:eastAsia="Times New Roman" w:hAnsi="Courier New" w:cs="Times New Roman"/>
          <w:b/>
          <w:bCs/>
          <w:spacing w:val="-5"/>
          <w:w w:val="82"/>
          <w:kern w:val="0"/>
          <w:sz w:val="30"/>
          <w:szCs w:val="30"/>
          <w:lang w:eastAsia="ru-RU"/>
        </w:rPr>
        <w:t>линейными</w:t>
      </w:r>
      <w:r w:rsidRPr="00E61C37">
        <w:rPr>
          <w:rFonts w:ascii="Courier New" w:eastAsia="Times New Roman" w:hAnsi="Courier New"/>
          <w:b/>
          <w:bCs/>
          <w:spacing w:val="-5"/>
          <w:w w:val="82"/>
          <w:kern w:val="0"/>
          <w:sz w:val="30"/>
          <w:szCs w:val="30"/>
          <w:lang w:eastAsia="ru-RU"/>
        </w:rPr>
        <w:t xml:space="preserve"> </w:t>
      </w:r>
      <w:r w:rsidRPr="00E61C37">
        <w:rPr>
          <w:rFonts w:ascii="Courier New" w:eastAsia="Times New Roman" w:hAnsi="Courier New" w:cs="Times New Roman"/>
          <w:b/>
          <w:bCs/>
          <w:spacing w:val="-5"/>
          <w:w w:val="82"/>
          <w:kern w:val="0"/>
          <w:sz w:val="30"/>
          <w:szCs w:val="30"/>
          <w:lang w:eastAsia="ru-RU"/>
        </w:rPr>
        <w:t>объектами</w:t>
      </w:r>
      <w:r w:rsidRPr="00E61C37">
        <w:rPr>
          <w:rFonts w:ascii="Courier New" w:eastAsia="Times New Roman" w:hAnsi="Courier New"/>
          <w:b/>
          <w:bCs/>
          <w:spacing w:val="-5"/>
          <w:w w:val="82"/>
          <w:kern w:val="0"/>
          <w:sz w:val="30"/>
          <w:szCs w:val="30"/>
          <w:lang w:eastAsia="ru-RU"/>
        </w:rPr>
        <w:t xml:space="preserve"> </w:t>
      </w:r>
      <w:r w:rsidRPr="00E61C37">
        <w:rPr>
          <w:rFonts w:ascii="Courier New" w:eastAsia="Times New Roman" w:hAnsi="Courier New" w:cs="Times New Roman"/>
          <w:b/>
          <w:bCs/>
          <w:spacing w:val="-5"/>
          <w:w w:val="82"/>
          <w:kern w:val="0"/>
          <w:sz w:val="30"/>
          <w:szCs w:val="30"/>
          <w:lang w:eastAsia="ru-RU"/>
        </w:rPr>
        <w:t>управления</w:t>
      </w:r>
      <w:r w:rsidRPr="00E61C37">
        <w:rPr>
          <w:rFonts w:ascii="Courier New" w:eastAsia="Times New Roman" w:hAnsi="Courier New"/>
          <w:b/>
          <w:bCs/>
          <w:spacing w:val="-5"/>
          <w:w w:val="82"/>
          <w:kern w:val="0"/>
          <w:sz w:val="30"/>
          <w:szCs w:val="30"/>
          <w:lang w:eastAsia="ru-RU"/>
        </w:rPr>
        <w:t xml:space="preserve">, </w:t>
      </w:r>
      <w:r w:rsidRPr="00E61C37">
        <w:rPr>
          <w:rFonts w:ascii="Courier New" w:eastAsia="Times New Roman" w:hAnsi="Courier New" w:cs="Times New Roman"/>
          <w:b/>
          <w:bCs/>
          <w:spacing w:val="-5"/>
          <w:w w:val="82"/>
          <w:kern w:val="0"/>
          <w:sz w:val="30"/>
          <w:szCs w:val="30"/>
          <w:lang w:eastAsia="ru-RU"/>
        </w:rPr>
        <w:t>квадра</w:t>
      </w:r>
      <w:r w:rsidRPr="00E61C37">
        <w:rPr>
          <w:rFonts w:ascii="Courier New" w:eastAsia="Times New Roman" w:hAnsi="Courier New" w:cs="Times New Roman"/>
          <w:b/>
          <w:bCs/>
          <w:spacing w:val="-5"/>
          <w:w w:val="82"/>
          <w:kern w:val="0"/>
          <w:sz w:val="30"/>
          <w:szCs w:val="30"/>
          <w:lang w:eastAsia="ru-RU"/>
        </w:rPr>
        <w:softHyphen/>
      </w:r>
      <w:r w:rsidRPr="00E61C37">
        <w:rPr>
          <w:rFonts w:ascii="Courier New" w:eastAsia="Times New Roman" w:hAnsi="Courier New" w:cs="Times New Roman"/>
          <w:b/>
          <w:bCs/>
          <w:spacing w:val="-2"/>
          <w:w w:val="82"/>
          <w:kern w:val="0"/>
          <w:sz w:val="30"/>
          <w:szCs w:val="30"/>
          <w:lang w:eastAsia="ru-RU"/>
        </w:rPr>
        <w:t>тичным</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критерием</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оптимальности</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и</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неограниченными</w:t>
      </w:r>
    </w:p>
    <w:p w:rsidR="00E61C37" w:rsidRPr="00E61C37" w:rsidRDefault="00E61C37" w:rsidP="00E61C37">
      <w:pPr>
        <w:shd w:val="clear" w:color="auto" w:fill="FFFFFF"/>
        <w:tabs>
          <w:tab w:val="clear" w:pos="709"/>
          <w:tab w:val="left" w:leader="dot" w:pos="8486"/>
        </w:tabs>
        <w:suppressAutoHyphens w:val="0"/>
        <w:autoSpaceDE w:val="0"/>
        <w:autoSpaceDN w:val="0"/>
        <w:adjustRightInd w:val="0"/>
        <w:spacing w:after="0" w:line="475" w:lineRule="exact"/>
        <w:ind w:left="163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управлениями</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2"/>
          <w:w w:val="82"/>
          <w:kern w:val="0"/>
          <w:sz w:val="30"/>
          <w:szCs w:val="30"/>
          <w:lang w:eastAsia="ru-RU"/>
        </w:rPr>
        <w:t>73</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917"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w:t>
      </w:r>
      <w:r w:rsidRPr="00E61C37">
        <w:rPr>
          <w:rFonts w:ascii="Courier New" w:eastAsia="Times New Roman" w:hAnsi="Courier New"/>
          <w:b/>
          <w:bCs/>
          <w:spacing w:val="-2"/>
          <w:w w:val="82"/>
          <w:kern w:val="0"/>
          <w:sz w:val="30"/>
          <w:szCs w:val="30"/>
          <w:lang w:eastAsia="ru-RU"/>
        </w:rPr>
        <w:t xml:space="preserve"> 5. </w:t>
      </w:r>
      <w:r w:rsidRPr="00E61C37">
        <w:rPr>
          <w:rFonts w:ascii="Courier New" w:eastAsia="Times New Roman" w:hAnsi="Courier New" w:cs="Times New Roman"/>
          <w:b/>
          <w:bCs/>
          <w:spacing w:val="-2"/>
          <w:w w:val="82"/>
          <w:kern w:val="0"/>
          <w:sz w:val="30"/>
          <w:szCs w:val="30"/>
          <w:lang w:eastAsia="ru-RU"/>
        </w:rPr>
        <w:t>Синтез</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следящих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ограниченной</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скоростью</w:t>
      </w:r>
    </w:p>
    <w:p w:rsidR="00E61C37" w:rsidRPr="00E61C37" w:rsidRDefault="00E61C37" w:rsidP="00E61C37">
      <w:pPr>
        <w:shd w:val="clear" w:color="auto" w:fill="FFFFFF"/>
        <w:tabs>
          <w:tab w:val="clear" w:pos="709"/>
          <w:tab w:val="left" w:leader="dot" w:pos="8486"/>
        </w:tabs>
        <w:suppressAutoHyphens w:val="0"/>
        <w:autoSpaceDE w:val="0"/>
        <w:autoSpaceDN w:val="0"/>
        <w:adjustRightInd w:val="0"/>
        <w:spacing w:after="0" w:line="475" w:lineRule="exact"/>
        <w:ind w:left="164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исполнительного</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двигателя</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5"/>
          <w:w w:val="82"/>
          <w:kern w:val="0"/>
          <w:sz w:val="30"/>
          <w:szCs w:val="30"/>
          <w:lang w:eastAsia="ru-RU"/>
        </w:rPr>
        <w:t>85</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ГЛАВА</w:t>
      </w:r>
      <w:r w:rsidRPr="00E61C37">
        <w:rPr>
          <w:rFonts w:ascii="Courier New" w:eastAsia="Times New Roman" w:hAnsi="Courier New"/>
          <w:b/>
          <w:bCs/>
          <w:spacing w:val="-1"/>
          <w:w w:val="82"/>
          <w:kern w:val="0"/>
          <w:sz w:val="30"/>
          <w:szCs w:val="30"/>
          <w:lang w:eastAsia="ru-RU"/>
        </w:rPr>
        <w:t xml:space="preserve"> 3. </w:t>
      </w:r>
      <w:r w:rsidRPr="00E61C37">
        <w:rPr>
          <w:rFonts w:ascii="Courier New" w:eastAsia="Times New Roman" w:hAnsi="Courier New" w:cs="Times New Roman"/>
          <w:b/>
          <w:bCs/>
          <w:spacing w:val="-1"/>
          <w:w w:val="82"/>
          <w:kern w:val="0"/>
          <w:sz w:val="30"/>
          <w:szCs w:val="30"/>
          <w:lang w:eastAsia="ru-RU"/>
        </w:rPr>
        <w:t>СИНТЕЗ</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КВАЗИОПТИМАЛЬНЫХ</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СИСТЕМ</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В</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СЛУЧАЕ</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МАЛЫХ</w:t>
      </w:r>
    </w:p>
    <w:p w:rsidR="00E61C37" w:rsidRPr="00E61C37" w:rsidRDefault="00E61C37" w:rsidP="00E61C37">
      <w:pPr>
        <w:shd w:val="clear" w:color="auto" w:fill="FFFFFF"/>
        <w:tabs>
          <w:tab w:val="clear" w:pos="709"/>
          <w:tab w:val="left" w:leader="dot" w:pos="8486"/>
        </w:tabs>
        <w:suppressAutoHyphens w:val="0"/>
        <w:autoSpaceDE w:val="0"/>
        <w:autoSpaceDN w:val="0"/>
        <w:adjustRightInd w:val="0"/>
        <w:spacing w:before="5" w:after="0" w:line="475" w:lineRule="exact"/>
        <w:ind w:left="132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ДИФФУЗИОННЫХ</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ЧЛЕНОВ</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УРАВНЕНИЯ</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БЕЛЛМАНА</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3"/>
          <w:w w:val="82"/>
          <w:kern w:val="0"/>
          <w:sz w:val="30"/>
          <w:szCs w:val="30"/>
          <w:lang w:eastAsia="ru-RU"/>
        </w:rPr>
        <w:t>103</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92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w:t>
      </w:r>
      <w:r w:rsidRPr="00E61C37">
        <w:rPr>
          <w:rFonts w:ascii="Courier New" w:eastAsia="Times New Roman" w:hAnsi="Courier New"/>
          <w:b/>
          <w:bCs/>
          <w:spacing w:val="-2"/>
          <w:w w:val="82"/>
          <w:kern w:val="0"/>
          <w:sz w:val="30"/>
          <w:szCs w:val="30"/>
          <w:lang w:eastAsia="ru-RU"/>
        </w:rPr>
        <w:t xml:space="preserve"> 6. </w:t>
      </w:r>
      <w:r w:rsidRPr="00E61C37">
        <w:rPr>
          <w:rFonts w:ascii="Courier New" w:eastAsia="Times New Roman" w:hAnsi="Courier New" w:cs="Times New Roman"/>
          <w:b/>
          <w:bCs/>
          <w:spacing w:val="-2"/>
          <w:w w:val="82"/>
          <w:kern w:val="0"/>
          <w:sz w:val="30"/>
          <w:szCs w:val="30"/>
          <w:lang w:eastAsia="ru-RU"/>
        </w:rPr>
        <w:t>Расчёт</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квазиоптимальной</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системы</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слежения</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за</w:t>
      </w:r>
    </w:p>
    <w:p w:rsidR="00E61C37" w:rsidRPr="00E61C37" w:rsidRDefault="00E61C37" w:rsidP="00E61C37">
      <w:pPr>
        <w:shd w:val="clear" w:color="auto" w:fill="FFFFFF"/>
        <w:tabs>
          <w:tab w:val="clear" w:pos="709"/>
          <w:tab w:val="left" w:leader="dot" w:pos="8491"/>
        </w:tabs>
        <w:suppressAutoHyphens w:val="0"/>
        <w:autoSpaceDE w:val="0"/>
        <w:autoSpaceDN w:val="0"/>
        <w:adjustRightInd w:val="0"/>
        <w:spacing w:after="0" w:line="475" w:lineRule="exact"/>
        <w:ind w:left="162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1"/>
          <w:w w:val="82"/>
          <w:kern w:val="0"/>
          <w:sz w:val="30"/>
          <w:szCs w:val="30"/>
          <w:lang w:eastAsia="ru-RU"/>
        </w:rPr>
        <w:t>дискретным</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марковским</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cs="Times New Roman"/>
          <w:b/>
          <w:bCs/>
          <w:spacing w:val="-1"/>
          <w:w w:val="82"/>
          <w:kern w:val="0"/>
          <w:sz w:val="30"/>
          <w:szCs w:val="30"/>
          <w:lang w:eastAsia="ru-RU"/>
        </w:rPr>
        <w:t>процессом</w:t>
      </w:r>
      <w:r w:rsidRPr="00E61C37">
        <w:rPr>
          <w:rFonts w:ascii="Courier New" w:eastAsia="Times New Roman" w:hAnsi="Courier New"/>
          <w:b/>
          <w:bCs/>
          <w:spacing w:val="-1"/>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1"/>
          <w:w w:val="82"/>
          <w:kern w:val="0"/>
          <w:sz w:val="30"/>
          <w:szCs w:val="30"/>
          <w:lang w:eastAsia="ru-RU"/>
        </w:rPr>
        <w:t>106</w:t>
      </w:r>
    </w:p>
    <w:p w:rsidR="00E61C37" w:rsidRPr="00E61C37" w:rsidRDefault="00E61C37" w:rsidP="00E61C37">
      <w:pPr>
        <w:shd w:val="clear" w:color="auto" w:fill="FFFFFF"/>
        <w:tabs>
          <w:tab w:val="clear" w:pos="709"/>
          <w:tab w:val="left" w:leader="dot" w:pos="8491"/>
        </w:tabs>
        <w:suppressAutoHyphens w:val="0"/>
        <w:autoSpaceDE w:val="0"/>
        <w:autoSpaceDN w:val="0"/>
        <w:adjustRightInd w:val="0"/>
        <w:spacing w:after="0" w:line="475" w:lineRule="exact"/>
        <w:ind w:left="922" w:hanging="922"/>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ГЛАВА</w:t>
      </w:r>
      <w:r w:rsidRPr="00E61C37">
        <w:rPr>
          <w:rFonts w:ascii="Courier New" w:eastAsia="Times New Roman" w:hAnsi="Courier New"/>
          <w:b/>
          <w:bCs/>
          <w:spacing w:val="-2"/>
          <w:w w:val="82"/>
          <w:kern w:val="0"/>
          <w:sz w:val="30"/>
          <w:szCs w:val="30"/>
          <w:lang w:eastAsia="ru-RU"/>
        </w:rPr>
        <w:t xml:space="preserve"> 4. </w:t>
      </w:r>
      <w:r w:rsidRPr="00E61C37">
        <w:rPr>
          <w:rFonts w:ascii="Courier New" w:eastAsia="Times New Roman" w:hAnsi="Courier New" w:cs="Times New Roman"/>
          <w:b/>
          <w:bCs/>
          <w:spacing w:val="-2"/>
          <w:w w:val="82"/>
          <w:kern w:val="0"/>
          <w:sz w:val="30"/>
          <w:szCs w:val="30"/>
          <w:lang w:eastAsia="ru-RU"/>
        </w:rPr>
        <w:t>ПРИБЛИЖЁННЫЙ</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СИНТЕЗ</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СТОХАСТИЧЕСКИХ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УПРАВЛЕ</w:t>
      </w:r>
      <w:r w:rsidRPr="00E61C37">
        <w:rPr>
          <w:rFonts w:ascii="Courier New" w:eastAsia="Times New Roman" w:hAnsi="Courier New" w:cs="Times New Roman"/>
          <w:b/>
          <w:bCs/>
          <w:spacing w:val="-2"/>
          <w:w w:val="82"/>
          <w:kern w:val="0"/>
          <w:sz w:val="30"/>
          <w:szCs w:val="30"/>
          <w:lang w:eastAsia="ru-RU"/>
        </w:rPr>
        <w:softHyphen/>
      </w:r>
      <w:r w:rsidRPr="00E61C37">
        <w:rPr>
          <w:rFonts w:ascii="Courier New" w:eastAsia="Times New Roman" w:hAnsi="Courier New" w:cs="Times New Roman"/>
          <w:b/>
          <w:bCs/>
          <w:spacing w:val="-2"/>
          <w:w w:val="82"/>
          <w:kern w:val="0"/>
          <w:sz w:val="30"/>
          <w:szCs w:val="30"/>
          <w:lang w:eastAsia="ru-RU"/>
        </w:rPr>
        <w:br/>
      </w:r>
      <w:r w:rsidRPr="00E61C37">
        <w:rPr>
          <w:rFonts w:ascii="Courier New" w:eastAsia="Times New Roman" w:hAnsi="Courier New" w:cs="Times New Roman"/>
          <w:b/>
          <w:bCs/>
          <w:w w:val="82"/>
          <w:kern w:val="0"/>
          <w:sz w:val="30"/>
          <w:szCs w:val="30"/>
          <w:lang w:eastAsia="ru-RU"/>
        </w:rPr>
        <w:t>НИЯ</w:t>
      </w:r>
      <w:r w:rsidRPr="00E61C37">
        <w:rPr>
          <w:rFonts w:ascii="Courier New" w:eastAsia="Times New Roman" w:hAnsi="Courier New"/>
          <w:b/>
          <w:bCs/>
          <w:w w:val="82"/>
          <w:kern w:val="0"/>
          <w:sz w:val="30"/>
          <w:szCs w:val="30"/>
          <w:lang w:eastAsia="ru-RU"/>
        </w:rPr>
        <w:t xml:space="preserve"> </w:t>
      </w:r>
      <w:r w:rsidRPr="00E61C37">
        <w:rPr>
          <w:rFonts w:ascii="Courier New" w:eastAsia="Times New Roman" w:hAnsi="Courier New" w:cs="Times New Roman"/>
          <w:b/>
          <w:bCs/>
          <w:w w:val="82"/>
          <w:kern w:val="0"/>
          <w:sz w:val="30"/>
          <w:szCs w:val="30"/>
          <w:lang w:eastAsia="ru-RU"/>
        </w:rPr>
        <w:t>ПРИ</w:t>
      </w:r>
      <w:r w:rsidRPr="00E61C37">
        <w:rPr>
          <w:rFonts w:ascii="Courier New" w:eastAsia="Times New Roman" w:hAnsi="Courier New"/>
          <w:b/>
          <w:bCs/>
          <w:w w:val="82"/>
          <w:kern w:val="0"/>
          <w:sz w:val="30"/>
          <w:szCs w:val="30"/>
          <w:lang w:eastAsia="ru-RU"/>
        </w:rPr>
        <w:t xml:space="preserve"> </w:t>
      </w:r>
      <w:r w:rsidRPr="00E61C37">
        <w:rPr>
          <w:rFonts w:ascii="Courier New" w:eastAsia="Times New Roman" w:hAnsi="Courier New" w:cs="Times New Roman"/>
          <w:b/>
          <w:bCs/>
          <w:w w:val="82"/>
          <w:kern w:val="0"/>
          <w:sz w:val="30"/>
          <w:szCs w:val="30"/>
          <w:lang w:eastAsia="ru-RU"/>
        </w:rPr>
        <w:t>МАЛОЙ</w:t>
      </w:r>
      <w:r w:rsidRPr="00E61C37">
        <w:rPr>
          <w:rFonts w:ascii="Courier New" w:eastAsia="Times New Roman" w:hAnsi="Courier New"/>
          <w:b/>
          <w:bCs/>
          <w:w w:val="82"/>
          <w:kern w:val="0"/>
          <w:sz w:val="30"/>
          <w:szCs w:val="30"/>
          <w:lang w:eastAsia="ru-RU"/>
        </w:rPr>
        <w:t xml:space="preserve"> </w:t>
      </w:r>
      <w:r w:rsidRPr="00E61C37">
        <w:rPr>
          <w:rFonts w:ascii="Courier New" w:eastAsia="Times New Roman" w:hAnsi="Courier New" w:cs="Times New Roman"/>
          <w:b/>
          <w:bCs/>
          <w:w w:val="82"/>
          <w:kern w:val="0"/>
          <w:sz w:val="30"/>
          <w:szCs w:val="30"/>
          <w:lang w:eastAsia="ru-RU"/>
        </w:rPr>
        <w:t>ВЕЛИЧИНЕ</w:t>
      </w:r>
      <w:r w:rsidRPr="00E61C37">
        <w:rPr>
          <w:rFonts w:ascii="Courier New" w:eastAsia="Times New Roman" w:hAnsi="Courier New"/>
          <w:b/>
          <w:bCs/>
          <w:w w:val="82"/>
          <w:kern w:val="0"/>
          <w:sz w:val="30"/>
          <w:szCs w:val="30"/>
          <w:lang w:eastAsia="ru-RU"/>
        </w:rPr>
        <w:t xml:space="preserve"> </w:t>
      </w:r>
      <w:r w:rsidRPr="00E61C37">
        <w:rPr>
          <w:rFonts w:ascii="Courier New" w:eastAsia="Times New Roman" w:hAnsi="Courier New" w:cs="Times New Roman"/>
          <w:b/>
          <w:bCs/>
          <w:w w:val="82"/>
          <w:kern w:val="0"/>
          <w:sz w:val="30"/>
          <w:szCs w:val="30"/>
          <w:lang w:eastAsia="ru-RU"/>
        </w:rPr>
        <w:t>УПРАВЛЯЮЩИХ</w:t>
      </w:r>
      <w:r w:rsidRPr="00E61C37">
        <w:rPr>
          <w:rFonts w:ascii="Courier New" w:eastAsia="Times New Roman" w:hAnsi="Courier New"/>
          <w:b/>
          <w:bCs/>
          <w:w w:val="82"/>
          <w:kern w:val="0"/>
          <w:sz w:val="30"/>
          <w:szCs w:val="30"/>
          <w:lang w:eastAsia="ru-RU"/>
        </w:rPr>
        <w:t xml:space="preserve"> </w:t>
      </w:r>
      <w:r w:rsidRPr="00E61C37">
        <w:rPr>
          <w:rFonts w:ascii="Courier New" w:eastAsia="Times New Roman" w:hAnsi="Courier New" w:cs="Times New Roman"/>
          <w:b/>
          <w:bCs/>
          <w:w w:val="82"/>
          <w:kern w:val="0"/>
          <w:sz w:val="30"/>
          <w:szCs w:val="30"/>
          <w:lang w:eastAsia="ru-RU"/>
        </w:rPr>
        <w:t>ВОЗДЕЙСТВИЙ</w:t>
      </w:r>
      <w:r w:rsidRPr="00E61C37">
        <w:rPr>
          <w:rFonts w:ascii="Courier New" w:eastAsia="Times New Roman" w:hAnsi="Courier New"/>
          <w:b/>
          <w:bCs/>
          <w:w w:val="82"/>
          <w:kern w:val="0"/>
          <w:sz w:val="30"/>
          <w:szCs w:val="30"/>
          <w:lang w:eastAsia="ru-RU"/>
        </w:rPr>
        <w:t xml:space="preserve"> ..  125</w:t>
      </w:r>
      <w:r w:rsidRPr="00E61C37">
        <w:rPr>
          <w:rFonts w:ascii="Courier New" w:eastAsia="Times New Roman" w:hAnsi="Courier New"/>
          <w:b/>
          <w:bCs/>
          <w:w w:val="82"/>
          <w:kern w:val="0"/>
          <w:sz w:val="30"/>
          <w:szCs w:val="30"/>
          <w:lang w:eastAsia="ru-RU"/>
        </w:rPr>
        <w:br/>
      </w:r>
      <w:r w:rsidRPr="00E61C37">
        <w:rPr>
          <w:rFonts w:ascii="Courier New" w:eastAsia="Times New Roman" w:hAnsi="Courier New" w:cs="Times New Roman"/>
          <w:b/>
          <w:bCs/>
          <w:spacing w:val="-3"/>
          <w:w w:val="82"/>
          <w:kern w:val="0"/>
          <w:sz w:val="30"/>
          <w:szCs w:val="30"/>
          <w:lang w:eastAsia="ru-RU"/>
        </w:rPr>
        <w:t>§</w:t>
      </w:r>
      <w:r w:rsidRPr="00E61C37">
        <w:rPr>
          <w:rFonts w:ascii="Courier New" w:eastAsia="Times New Roman" w:hAnsi="Courier New"/>
          <w:b/>
          <w:bCs/>
          <w:spacing w:val="-3"/>
          <w:w w:val="82"/>
          <w:kern w:val="0"/>
          <w:sz w:val="30"/>
          <w:szCs w:val="30"/>
          <w:lang w:eastAsia="ru-RU"/>
        </w:rPr>
        <w:t xml:space="preserve"> 7. </w:t>
      </w:r>
      <w:r w:rsidRPr="00E61C37">
        <w:rPr>
          <w:rFonts w:ascii="Courier New" w:eastAsia="Times New Roman" w:hAnsi="Courier New" w:cs="Times New Roman"/>
          <w:b/>
          <w:bCs/>
          <w:spacing w:val="-3"/>
          <w:w w:val="82"/>
          <w:kern w:val="0"/>
          <w:sz w:val="30"/>
          <w:szCs w:val="30"/>
          <w:lang w:eastAsia="ru-RU"/>
        </w:rPr>
        <w:t>Приближённое</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решение</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задач</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синтеза</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для</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стационар</w:t>
      </w:r>
      <w:r w:rsidRPr="00E61C37">
        <w:rPr>
          <w:rFonts w:ascii="Courier New" w:eastAsia="Times New Roman" w:hAnsi="Courier New" w:cs="Times New Roman"/>
          <w:b/>
          <w:bCs/>
          <w:spacing w:val="-3"/>
          <w:w w:val="82"/>
          <w:kern w:val="0"/>
          <w:sz w:val="30"/>
          <w:szCs w:val="30"/>
          <w:lang w:eastAsia="ru-RU"/>
        </w:rPr>
        <w:softHyphen/>
      </w:r>
      <w:r w:rsidRPr="00E61C37">
        <w:rPr>
          <w:rFonts w:ascii="Courier New" w:eastAsia="Times New Roman" w:hAnsi="Courier New" w:cs="Times New Roman"/>
          <w:b/>
          <w:bCs/>
          <w:spacing w:val="-3"/>
          <w:w w:val="82"/>
          <w:kern w:val="0"/>
          <w:sz w:val="30"/>
          <w:szCs w:val="30"/>
          <w:lang w:eastAsia="ru-RU"/>
        </w:rPr>
        <w:br/>
      </w:r>
      <w:r w:rsidRPr="00E61C37">
        <w:rPr>
          <w:rFonts w:ascii="Courier New" w:eastAsia="Times New Roman" w:hAnsi="Courier New" w:cs="Times New Roman"/>
          <w:b/>
          <w:bCs/>
          <w:spacing w:val="-2"/>
          <w:w w:val="82"/>
          <w:kern w:val="0"/>
          <w:sz w:val="30"/>
          <w:szCs w:val="30"/>
          <w:lang w:eastAsia="ru-RU"/>
        </w:rPr>
        <w:t>ного</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режима</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работы</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автоматической</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системы</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8"/>
          <w:w w:val="82"/>
          <w:kern w:val="0"/>
          <w:sz w:val="30"/>
          <w:szCs w:val="30"/>
          <w:lang w:eastAsia="ru-RU"/>
        </w:rPr>
        <w:t>128</w:t>
      </w:r>
    </w:p>
    <w:p w:rsidR="00E61C37" w:rsidRPr="00E61C37" w:rsidRDefault="00E61C37" w:rsidP="00E61C37">
      <w:pPr>
        <w:shd w:val="clear" w:color="auto" w:fill="FFFFFF"/>
        <w:tabs>
          <w:tab w:val="clear" w:pos="709"/>
          <w:tab w:val="left" w:leader="dot" w:pos="8491"/>
        </w:tabs>
        <w:suppressAutoHyphens w:val="0"/>
        <w:autoSpaceDE w:val="0"/>
        <w:autoSpaceDN w:val="0"/>
        <w:adjustRightInd w:val="0"/>
        <w:spacing w:after="0" w:line="499" w:lineRule="exact"/>
        <w:ind w:left="1642" w:hanging="715"/>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3"/>
          <w:w w:val="82"/>
          <w:kern w:val="0"/>
          <w:sz w:val="30"/>
          <w:szCs w:val="30"/>
          <w:lang w:eastAsia="ru-RU"/>
        </w:rPr>
        <w:t>§</w:t>
      </w:r>
      <w:r w:rsidRPr="00E61C37">
        <w:rPr>
          <w:rFonts w:ascii="Courier New" w:eastAsia="Times New Roman" w:hAnsi="Courier New"/>
          <w:b/>
          <w:bCs/>
          <w:spacing w:val="-3"/>
          <w:w w:val="82"/>
          <w:kern w:val="0"/>
          <w:sz w:val="30"/>
          <w:szCs w:val="30"/>
          <w:lang w:eastAsia="ru-RU"/>
        </w:rPr>
        <w:t xml:space="preserve"> 8. </w:t>
      </w:r>
      <w:r w:rsidRPr="00E61C37">
        <w:rPr>
          <w:rFonts w:ascii="Courier New" w:eastAsia="Times New Roman" w:hAnsi="Courier New" w:cs="Times New Roman"/>
          <w:b/>
          <w:bCs/>
          <w:spacing w:val="-3"/>
          <w:w w:val="82"/>
          <w:kern w:val="0"/>
          <w:sz w:val="30"/>
          <w:szCs w:val="30"/>
          <w:lang w:eastAsia="ru-RU"/>
        </w:rPr>
        <w:t>Расчёт</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квазиоптимального</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регулятора</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для</w:t>
      </w:r>
      <w:r w:rsidRPr="00E61C37">
        <w:rPr>
          <w:rFonts w:ascii="Courier New" w:eastAsia="Times New Roman" w:hAnsi="Courier New"/>
          <w:b/>
          <w:bCs/>
          <w:spacing w:val="-3"/>
          <w:w w:val="82"/>
          <w:kern w:val="0"/>
          <w:sz w:val="30"/>
          <w:szCs w:val="30"/>
          <w:lang w:eastAsia="ru-RU"/>
        </w:rPr>
        <w:t xml:space="preserve"> </w:t>
      </w:r>
      <w:r w:rsidRPr="00E61C37">
        <w:rPr>
          <w:rFonts w:ascii="Courier New" w:eastAsia="Times New Roman" w:hAnsi="Courier New" w:cs="Times New Roman"/>
          <w:b/>
          <w:bCs/>
          <w:spacing w:val="-3"/>
          <w:w w:val="82"/>
          <w:kern w:val="0"/>
          <w:sz w:val="30"/>
          <w:szCs w:val="30"/>
          <w:lang w:eastAsia="ru-RU"/>
        </w:rPr>
        <w:t>колеба</w:t>
      </w:r>
      <w:r w:rsidRPr="00E61C37">
        <w:rPr>
          <w:rFonts w:ascii="Courier New" w:eastAsia="Times New Roman" w:hAnsi="Courier New" w:cs="Times New Roman"/>
          <w:b/>
          <w:bCs/>
          <w:spacing w:val="-3"/>
          <w:w w:val="82"/>
          <w:kern w:val="0"/>
          <w:sz w:val="30"/>
          <w:szCs w:val="30"/>
          <w:lang w:eastAsia="ru-RU"/>
        </w:rPr>
        <w:softHyphen/>
      </w:r>
      <w:r w:rsidRPr="00E61C37">
        <w:rPr>
          <w:rFonts w:ascii="Courier New" w:eastAsia="Times New Roman" w:hAnsi="Courier New" w:cs="Times New Roman"/>
          <w:b/>
          <w:bCs/>
          <w:spacing w:val="-3"/>
          <w:w w:val="82"/>
          <w:kern w:val="0"/>
          <w:sz w:val="30"/>
          <w:szCs w:val="30"/>
          <w:lang w:eastAsia="ru-RU"/>
        </w:rPr>
        <w:br/>
      </w:r>
      <w:r w:rsidRPr="00E61C37">
        <w:rPr>
          <w:rFonts w:ascii="Courier New" w:eastAsia="Times New Roman" w:hAnsi="Courier New" w:cs="Times New Roman"/>
          <w:b/>
          <w:bCs/>
          <w:spacing w:val="-2"/>
          <w:w w:val="82"/>
          <w:kern w:val="0"/>
          <w:sz w:val="30"/>
          <w:szCs w:val="30"/>
          <w:lang w:eastAsia="ru-RU"/>
        </w:rPr>
        <w:t>тельного</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объекта</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управления</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6"/>
          <w:w w:val="82"/>
          <w:kern w:val="0"/>
          <w:sz w:val="30"/>
          <w:szCs w:val="30"/>
          <w:lang w:eastAsia="ru-RU"/>
        </w:rPr>
        <w:t>141</w:t>
      </w:r>
    </w:p>
    <w:p w:rsidR="00E61C37" w:rsidRPr="00E61C37" w:rsidRDefault="00E61C37" w:rsidP="00E61C37">
      <w:pPr>
        <w:shd w:val="clear" w:color="auto" w:fill="FFFFFF"/>
        <w:tabs>
          <w:tab w:val="clear" w:pos="709"/>
        </w:tabs>
        <w:suppressAutoHyphens w:val="0"/>
        <w:autoSpaceDE w:val="0"/>
        <w:autoSpaceDN w:val="0"/>
        <w:adjustRightInd w:val="0"/>
        <w:spacing w:before="86" w:after="0" w:line="240" w:lineRule="auto"/>
        <w:ind w:left="92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w:t>
      </w:r>
      <w:r w:rsidRPr="00E61C37">
        <w:rPr>
          <w:rFonts w:ascii="Courier New" w:eastAsia="Times New Roman" w:hAnsi="Courier New"/>
          <w:b/>
          <w:bCs/>
          <w:spacing w:val="-2"/>
          <w:w w:val="82"/>
          <w:kern w:val="0"/>
          <w:sz w:val="30"/>
          <w:szCs w:val="30"/>
          <w:lang w:eastAsia="ru-RU"/>
        </w:rPr>
        <w:t xml:space="preserve"> 9. </w:t>
      </w:r>
      <w:r w:rsidRPr="00E61C37">
        <w:rPr>
          <w:rFonts w:ascii="Courier New" w:eastAsia="Times New Roman" w:hAnsi="Courier New" w:cs="Times New Roman"/>
          <w:b/>
          <w:bCs/>
          <w:spacing w:val="-2"/>
          <w:w w:val="82"/>
          <w:kern w:val="0"/>
          <w:sz w:val="30"/>
          <w:szCs w:val="30"/>
          <w:lang w:eastAsia="ru-RU"/>
        </w:rPr>
        <w:t>Синтез</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квазиоптимальных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управлений</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в</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случае</w:t>
      </w:r>
    </w:p>
    <w:p w:rsidR="00E61C37" w:rsidRPr="00E61C37" w:rsidRDefault="00E61C37" w:rsidP="00E61C37">
      <w:pPr>
        <w:shd w:val="clear" w:color="auto" w:fill="FFFFFF"/>
        <w:tabs>
          <w:tab w:val="clear" w:pos="709"/>
          <w:tab w:val="left" w:leader="dot" w:pos="8496"/>
        </w:tabs>
        <w:suppressAutoHyphens w:val="0"/>
        <w:autoSpaceDE w:val="0"/>
        <w:autoSpaceDN w:val="0"/>
        <w:adjustRightInd w:val="0"/>
        <w:spacing w:before="125" w:after="0" w:line="240" w:lineRule="auto"/>
        <w:ind w:left="1646"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b/>
          <w:bCs/>
          <w:spacing w:val="-2"/>
          <w:w w:val="82"/>
          <w:kern w:val="0"/>
          <w:sz w:val="30"/>
          <w:szCs w:val="30"/>
          <w:lang w:eastAsia="ru-RU"/>
        </w:rPr>
        <w:t>коррелированных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cs="Times New Roman"/>
          <w:b/>
          <w:bCs/>
          <w:spacing w:val="-2"/>
          <w:w w:val="82"/>
          <w:kern w:val="0"/>
          <w:sz w:val="30"/>
          <w:szCs w:val="30"/>
          <w:lang w:eastAsia="ru-RU"/>
        </w:rPr>
        <w:t>помех</w:t>
      </w:r>
      <w:r w:rsidRPr="00E61C37">
        <w:rPr>
          <w:rFonts w:ascii="Courier New" w:eastAsia="Times New Roman" w:hAnsi="Courier New"/>
          <w:b/>
          <w:bCs/>
          <w:spacing w:val="-2"/>
          <w:w w:val="82"/>
          <w:kern w:val="0"/>
          <w:sz w:val="30"/>
          <w:szCs w:val="30"/>
          <w:lang w:eastAsia="ru-RU"/>
        </w:rPr>
        <w:t xml:space="preserve"> </w:t>
      </w:r>
      <w:r w:rsidRPr="00E61C37">
        <w:rPr>
          <w:rFonts w:ascii="Courier New" w:eastAsia="Times New Roman" w:hAnsi="Courier New"/>
          <w:b/>
          <w:bCs/>
          <w:kern w:val="0"/>
          <w:sz w:val="30"/>
          <w:szCs w:val="30"/>
          <w:lang w:eastAsia="ru-RU"/>
        </w:rPr>
        <w:tab/>
        <w:t xml:space="preserve">  </w:t>
      </w:r>
      <w:r w:rsidRPr="00E61C37">
        <w:rPr>
          <w:rFonts w:ascii="Courier New" w:eastAsia="Times New Roman" w:hAnsi="Courier New"/>
          <w:b/>
          <w:bCs/>
          <w:spacing w:val="-13"/>
          <w:w w:val="82"/>
          <w:kern w:val="0"/>
          <w:sz w:val="30"/>
          <w:szCs w:val="30"/>
          <w:lang w:eastAsia="ru-RU"/>
        </w:rPr>
        <w:t>150</w:t>
      </w:r>
    </w:p>
    <w:p w:rsidR="00E61C37" w:rsidRPr="00E61C37" w:rsidRDefault="00E61C37" w:rsidP="00E61C37">
      <w:pPr>
        <w:shd w:val="clear" w:color="auto" w:fill="FFFFFF"/>
        <w:tabs>
          <w:tab w:val="clear" w:pos="709"/>
          <w:tab w:val="left" w:leader="dot" w:pos="8496"/>
        </w:tabs>
        <w:suppressAutoHyphens w:val="0"/>
        <w:autoSpaceDE w:val="0"/>
        <w:autoSpaceDN w:val="0"/>
        <w:adjustRightInd w:val="0"/>
        <w:spacing w:before="125" w:after="0" w:line="240" w:lineRule="auto"/>
        <w:ind w:left="1646" w:firstLine="0"/>
        <w:jc w:val="left"/>
        <w:rPr>
          <w:rFonts w:ascii="Courier New" w:eastAsia="Times New Roman" w:hAnsi="Courier New"/>
          <w:kern w:val="0"/>
          <w:sz w:val="20"/>
          <w:szCs w:val="20"/>
          <w:lang w:eastAsia="ru-RU"/>
        </w:rPr>
        <w:sectPr w:rsidR="00E61C37" w:rsidRPr="00E61C37">
          <w:pgSz w:w="11909" w:h="16834"/>
          <w:pgMar w:top="1351" w:right="1440" w:bottom="360" w:left="1051"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64" w:lineRule="exact"/>
        <w:ind w:left="4834" w:firstLine="0"/>
        <w:jc w:val="left"/>
        <w:rPr>
          <w:rFonts w:ascii="Courier New" w:eastAsia="Times New Roman" w:hAnsi="Courier New"/>
          <w:kern w:val="0"/>
          <w:sz w:val="20"/>
          <w:szCs w:val="20"/>
          <w:lang w:eastAsia="ru-RU"/>
        </w:rPr>
      </w:pPr>
      <w:r w:rsidRPr="00E61C37">
        <w:rPr>
          <w:rFonts w:ascii="Courier New" w:eastAsia="Times New Roman" w:hAnsi="Courier New"/>
          <w:b/>
          <w:bCs/>
          <w:spacing w:val="-10"/>
          <w:w w:val="63"/>
          <w:kern w:val="0"/>
          <w:sz w:val="40"/>
          <w:szCs w:val="40"/>
          <w:lang w:eastAsia="ru-RU"/>
        </w:rPr>
        <w:t xml:space="preserve">- </w:t>
      </w:r>
      <w:r w:rsidRPr="00E61C37">
        <w:rPr>
          <w:rFonts w:ascii="Courier New" w:eastAsia="Times New Roman" w:hAnsi="Courier New" w:cs="Times New Roman"/>
          <w:b/>
          <w:bCs/>
          <w:spacing w:val="-10"/>
          <w:w w:val="63"/>
          <w:kern w:val="0"/>
          <w:sz w:val="40"/>
          <w:szCs w:val="40"/>
          <w:lang w:val="uk-UA" w:eastAsia="ru-RU"/>
        </w:rPr>
        <w:t>з</w:t>
      </w:r>
      <w:r w:rsidRPr="00E61C37">
        <w:rPr>
          <w:rFonts w:ascii="Courier New" w:eastAsia="Times New Roman" w:hAnsi="Courier New"/>
          <w:b/>
          <w:bCs/>
          <w:spacing w:val="-10"/>
          <w:w w:val="63"/>
          <w:kern w:val="0"/>
          <w:sz w:val="40"/>
          <w:szCs w:val="40"/>
          <w:lang w:val="uk-UA" w:eastAsia="ru-RU"/>
        </w:rPr>
        <w:t xml:space="preserve"> </w:t>
      </w:r>
      <w:r w:rsidRPr="00E61C37">
        <w:rPr>
          <w:rFonts w:ascii="Courier New" w:eastAsia="Times New Roman" w:hAnsi="Courier New"/>
          <w:b/>
          <w:bCs/>
          <w:spacing w:val="-10"/>
          <w:w w:val="63"/>
          <w:kern w:val="0"/>
          <w:sz w:val="40"/>
          <w:szCs w:val="40"/>
          <w:lang w:eastAsia="ru-RU"/>
        </w:rPr>
        <w:t>-</w:t>
      </w:r>
    </w:p>
    <w:p w:rsidR="00E61C37" w:rsidRPr="00E61C37" w:rsidRDefault="00E61C37" w:rsidP="00E61C37">
      <w:pPr>
        <w:shd w:val="clear" w:color="auto" w:fill="FFFFFF"/>
        <w:tabs>
          <w:tab w:val="clear" w:pos="709"/>
          <w:tab w:val="left" w:leader="dot" w:pos="8765"/>
        </w:tabs>
        <w:suppressAutoHyphens w:val="0"/>
        <w:autoSpaceDE w:val="0"/>
        <w:autoSpaceDN w:val="0"/>
        <w:adjustRightInd w:val="0"/>
        <w:spacing w:before="293" w:after="0" w:line="470" w:lineRule="exact"/>
        <w:ind w:left="1766" w:hanging="869"/>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89"/>
          <w:kern w:val="0"/>
          <w:sz w:val="28"/>
          <w:szCs w:val="28"/>
          <w:lang w:eastAsia="ru-RU"/>
        </w:rPr>
        <w:t>§</w:t>
      </w:r>
      <w:r w:rsidRPr="00E61C37">
        <w:rPr>
          <w:rFonts w:ascii="Courier New" w:eastAsia="Times New Roman" w:hAnsi="Courier New"/>
          <w:spacing w:val="-5"/>
          <w:w w:val="89"/>
          <w:kern w:val="0"/>
          <w:sz w:val="28"/>
          <w:szCs w:val="28"/>
          <w:lang w:eastAsia="ru-RU"/>
        </w:rPr>
        <w:t xml:space="preserve"> 10. </w:t>
      </w:r>
      <w:r w:rsidRPr="00E61C37">
        <w:rPr>
          <w:rFonts w:ascii="Courier New" w:eastAsia="Times New Roman" w:hAnsi="Courier New" w:cs="Times New Roman"/>
          <w:spacing w:val="-5"/>
          <w:w w:val="89"/>
          <w:kern w:val="0"/>
          <w:sz w:val="28"/>
          <w:szCs w:val="28"/>
          <w:lang w:eastAsia="ru-RU"/>
        </w:rPr>
        <w:t>Нестационарные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задачи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Оценки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качества</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приближён</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5"/>
          <w:w w:val="89"/>
          <w:kern w:val="0"/>
          <w:sz w:val="28"/>
          <w:szCs w:val="28"/>
          <w:lang w:eastAsia="ru-RU"/>
        </w:rPr>
        <w:br/>
      </w:r>
      <w:r w:rsidRPr="00E61C37">
        <w:rPr>
          <w:rFonts w:ascii="Courier New" w:eastAsia="Times New Roman" w:hAnsi="Courier New" w:cs="Times New Roman"/>
          <w:spacing w:val="-4"/>
          <w:w w:val="89"/>
          <w:kern w:val="0"/>
          <w:sz w:val="28"/>
          <w:szCs w:val="28"/>
          <w:lang w:eastAsia="ru-RU"/>
        </w:rPr>
        <w:t>ного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синтеза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15"/>
          <w:w w:val="89"/>
          <w:kern w:val="0"/>
          <w:sz w:val="28"/>
          <w:szCs w:val="28"/>
          <w:lang w:eastAsia="ru-RU"/>
        </w:rPr>
        <w:t>160</w:t>
      </w:r>
    </w:p>
    <w:p w:rsidR="00E61C37" w:rsidRPr="00E61C37" w:rsidRDefault="00E61C37" w:rsidP="00E61C37">
      <w:pPr>
        <w:shd w:val="clear" w:color="auto" w:fill="FFFFFF"/>
        <w:tabs>
          <w:tab w:val="clear" w:pos="709"/>
          <w:tab w:val="left" w:leader="dot" w:pos="8760"/>
        </w:tabs>
        <w:suppressAutoHyphens w:val="0"/>
        <w:autoSpaceDE w:val="0"/>
        <w:autoSpaceDN w:val="0"/>
        <w:adjustRightInd w:val="0"/>
        <w:spacing w:after="0" w:line="470" w:lineRule="exact"/>
        <w:ind w:left="1771" w:right="34" w:hanging="869"/>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spacing w:val="-4"/>
          <w:w w:val="89"/>
          <w:kern w:val="0"/>
          <w:sz w:val="28"/>
          <w:szCs w:val="28"/>
          <w:lang w:val="en-US" w:eastAsia="ru-RU"/>
        </w:rPr>
        <w:t>II</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Исследование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асимптотической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сходимости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метода</w:t>
      </w:r>
      <w:r w:rsidRPr="00E61C37">
        <w:rPr>
          <w:rFonts w:ascii="Courier New" w:eastAsia="Times New Roman" w:hAnsi="Courier New" w:cs="Times New Roman"/>
          <w:spacing w:val="-4"/>
          <w:w w:val="89"/>
          <w:kern w:val="0"/>
          <w:sz w:val="28"/>
          <w:szCs w:val="28"/>
          <w:lang w:eastAsia="ru-RU"/>
        </w:rPr>
        <w:br/>
      </w:r>
      <w:r w:rsidRPr="00E61C37">
        <w:rPr>
          <w:rFonts w:ascii="Courier New" w:eastAsia="Times New Roman" w:hAnsi="Courier New" w:cs="Times New Roman"/>
          <w:w w:val="89"/>
          <w:kern w:val="0"/>
          <w:sz w:val="28"/>
          <w:szCs w:val="28"/>
          <w:lang w:eastAsia="ru-RU"/>
        </w:rPr>
        <w:t>последовательных</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приближений</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w w:val="89"/>
          <w:kern w:val="0"/>
          <w:sz w:val="28"/>
          <w:szCs w:val="28"/>
          <w:lang w:val="uk-UA" w:eastAsia="ru-RU"/>
        </w:rPr>
        <w:t>(</w:t>
      </w:r>
      <w:r w:rsidRPr="00E61C37">
        <w:rPr>
          <w:rFonts w:ascii="Courier New" w:eastAsia="Times New Roman" w:hAnsi="Courier New" w:cs="Times New Roman"/>
          <w:w w:val="89"/>
          <w:kern w:val="0"/>
          <w:sz w:val="28"/>
          <w:szCs w:val="28"/>
          <w:lang w:val="uk-UA" w:eastAsia="ru-RU"/>
        </w:rPr>
        <w:t>УІ</w:t>
      </w:r>
      <w:r w:rsidRPr="00E61C37">
        <w:rPr>
          <w:rFonts w:ascii="Courier New" w:eastAsia="Times New Roman" w:hAnsi="Courier New"/>
          <w:w w:val="89"/>
          <w:kern w:val="0"/>
          <w:sz w:val="28"/>
          <w:szCs w:val="28"/>
          <w:lang w:val="uk-UA" w:eastAsia="ru-RU"/>
        </w:rPr>
        <w:t xml:space="preserve">) </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СУШ</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при</w:t>
      </w:r>
      <w:r w:rsidRPr="00E61C37">
        <w:rPr>
          <w:rFonts w:ascii="Courier New" w:eastAsia="Times New Roman" w:hAnsi="Courier New" w:cs="Times New Roman"/>
          <w:w w:val="89"/>
          <w:kern w:val="0"/>
          <w:sz w:val="28"/>
          <w:szCs w:val="28"/>
          <w:lang w:eastAsia="ru-RU"/>
        </w:rPr>
        <w:br/>
      </w:r>
      <w:r w:rsidRPr="00E61C37">
        <w:rPr>
          <w:rFonts w:ascii="Courier New" w:eastAsia="Times New Roman" w:hAnsi="Courier New"/>
          <w:spacing w:val="-18"/>
          <w:w w:val="89"/>
          <w:kern w:val="0"/>
          <w:sz w:val="28"/>
          <w:szCs w:val="28"/>
          <w:lang w:eastAsia="ru-RU"/>
        </w:rPr>
        <w:t xml:space="preserve">)&lt; -^ </w:t>
      </w:r>
      <w:r w:rsidRPr="00E61C37">
        <w:rPr>
          <w:rFonts w:ascii="Times New Roman" w:eastAsia="Times New Roman" w:hAnsi="Times New Roman" w:cs="Times New Roman"/>
          <w:i/>
          <w:iCs/>
          <w:spacing w:val="-18"/>
          <w:w w:val="89"/>
          <w:kern w:val="0"/>
          <w:sz w:val="28"/>
          <w:szCs w:val="28"/>
          <w:lang w:eastAsia="ru-RU"/>
        </w:rPr>
        <w:t xml:space="preserve">оо   </w:t>
      </w:r>
      <w:r w:rsidRPr="00E61C37">
        <w:rPr>
          <w:rFonts w:ascii="Courier New" w:eastAsia="Times New Roman" w:hAnsi="Times New Roman"/>
          <w:kern w:val="0"/>
          <w:sz w:val="28"/>
          <w:szCs w:val="28"/>
          <w:lang w:eastAsia="ru-RU"/>
        </w:rPr>
        <w:tab/>
        <w:t xml:space="preserve"> </w:t>
      </w:r>
      <w:r w:rsidRPr="00E61C37">
        <w:rPr>
          <w:rFonts w:ascii="Courier New" w:eastAsia="Times New Roman" w:hAnsi="Times New Roman"/>
          <w:spacing w:val="-19"/>
          <w:w w:val="89"/>
          <w:kern w:val="0"/>
          <w:sz w:val="28"/>
          <w:szCs w:val="28"/>
          <w:lang w:eastAsia="ru-RU"/>
        </w:rPr>
        <w:t>176</w:t>
      </w:r>
    </w:p>
    <w:p w:rsidR="00E61C37" w:rsidRPr="00E61C37" w:rsidRDefault="00E61C37" w:rsidP="00E61C37">
      <w:pPr>
        <w:shd w:val="clear" w:color="auto" w:fill="FFFFFF"/>
        <w:tabs>
          <w:tab w:val="clear" w:pos="709"/>
          <w:tab w:val="left" w:leader="dot" w:pos="8770"/>
        </w:tabs>
        <w:suppressAutoHyphens w:val="0"/>
        <w:autoSpaceDE w:val="0"/>
        <w:autoSpaceDN w:val="0"/>
        <w:adjustRightInd w:val="0"/>
        <w:spacing w:before="29" w:after="0" w:line="475" w:lineRule="exact"/>
        <w:ind w:left="1776" w:right="5" w:hanging="874"/>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12. </w:t>
      </w:r>
      <w:r w:rsidRPr="00E61C37">
        <w:rPr>
          <w:rFonts w:ascii="Courier New" w:eastAsia="Times New Roman" w:hAnsi="Courier New" w:cs="Times New Roman"/>
          <w:spacing w:val="-4"/>
          <w:w w:val="89"/>
          <w:kern w:val="0"/>
          <w:sz w:val="28"/>
          <w:szCs w:val="28"/>
          <w:lang w:eastAsia="ru-RU"/>
        </w:rPr>
        <w:t>Синтез</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стохастических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распределёнными</w:t>
      </w:r>
      <w:r w:rsidRPr="00E61C37">
        <w:rPr>
          <w:rFonts w:ascii="Courier New" w:eastAsia="Times New Roman" w:hAnsi="Courier New" w:cs="Times New Roman"/>
          <w:spacing w:val="-4"/>
          <w:w w:val="89"/>
          <w:kern w:val="0"/>
          <w:sz w:val="28"/>
          <w:szCs w:val="28"/>
          <w:lang w:eastAsia="ru-RU"/>
        </w:rPr>
        <w:br/>
      </w:r>
      <w:r w:rsidRPr="00E61C37">
        <w:rPr>
          <w:rFonts w:ascii="Courier New" w:eastAsia="Times New Roman" w:hAnsi="Courier New" w:cs="Times New Roman"/>
          <w:spacing w:val="-5"/>
          <w:w w:val="89"/>
          <w:kern w:val="0"/>
          <w:sz w:val="28"/>
          <w:szCs w:val="28"/>
          <w:lang w:eastAsia="ru-RU"/>
        </w:rPr>
        <w:t>параметрами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Управление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концентрацией</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в</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трубо</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5"/>
          <w:w w:val="89"/>
          <w:kern w:val="0"/>
          <w:sz w:val="28"/>
          <w:szCs w:val="28"/>
          <w:lang w:eastAsia="ru-RU"/>
        </w:rPr>
        <w:br/>
      </w:r>
      <w:r w:rsidRPr="00E61C37">
        <w:rPr>
          <w:rFonts w:ascii="Courier New" w:eastAsia="Times New Roman" w:hAnsi="Courier New" w:cs="Times New Roman"/>
          <w:spacing w:val="-4"/>
          <w:w w:val="89"/>
          <w:kern w:val="0"/>
          <w:sz w:val="28"/>
          <w:szCs w:val="28"/>
          <w:lang w:eastAsia="ru-RU"/>
        </w:rPr>
        <w:t>проводе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конечной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длины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11"/>
          <w:w w:val="89"/>
          <w:kern w:val="0"/>
          <w:sz w:val="28"/>
          <w:szCs w:val="28"/>
          <w:lang w:eastAsia="ru-RU"/>
        </w:rPr>
        <w:t>184</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1"/>
          <w:w w:val="89"/>
          <w:kern w:val="0"/>
          <w:sz w:val="28"/>
          <w:szCs w:val="28"/>
          <w:lang w:eastAsia="ru-RU"/>
        </w:rPr>
        <w:t>ГЛАВА</w:t>
      </w:r>
      <w:r w:rsidRPr="00E61C37">
        <w:rPr>
          <w:rFonts w:ascii="Courier New" w:eastAsia="Times New Roman" w:hAnsi="Courier New"/>
          <w:spacing w:val="-1"/>
          <w:w w:val="89"/>
          <w:kern w:val="0"/>
          <w:sz w:val="28"/>
          <w:szCs w:val="28"/>
          <w:lang w:eastAsia="ru-RU"/>
        </w:rPr>
        <w:t xml:space="preserve"> 5. </w:t>
      </w:r>
      <w:r w:rsidRPr="00E61C37">
        <w:rPr>
          <w:rFonts w:ascii="Courier New" w:eastAsia="Times New Roman" w:hAnsi="Courier New" w:cs="Times New Roman"/>
          <w:spacing w:val="-1"/>
          <w:w w:val="89"/>
          <w:kern w:val="0"/>
          <w:sz w:val="28"/>
          <w:szCs w:val="28"/>
          <w:lang w:eastAsia="ru-RU"/>
        </w:rPr>
        <w:t>УПРАВЛЕНИЕ</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СТОМСТИЧЕСКИМИ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КОЛЕБАТЕЛЬНЫМИ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СИСТЕМАМИ</w:t>
      </w:r>
    </w:p>
    <w:p w:rsidR="00E61C37" w:rsidRPr="00E61C37" w:rsidRDefault="00E61C37" w:rsidP="00E61C37">
      <w:pPr>
        <w:shd w:val="clear" w:color="auto" w:fill="FFFFFF"/>
        <w:tabs>
          <w:tab w:val="clear" w:pos="709"/>
          <w:tab w:val="left" w:leader="dot" w:pos="8774"/>
        </w:tabs>
        <w:suppressAutoHyphens w:val="0"/>
        <w:autoSpaceDE w:val="0"/>
        <w:autoSpaceDN w:val="0"/>
        <w:adjustRightInd w:val="0"/>
        <w:spacing w:after="0" w:line="475" w:lineRule="exact"/>
        <w:ind w:left="131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9"/>
          <w:kern w:val="0"/>
          <w:sz w:val="28"/>
          <w:szCs w:val="28"/>
          <w:lang w:eastAsia="ru-RU"/>
        </w:rPr>
        <w:t>КВАЗИГАРМОНИЧЕСКОГО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ТИПА</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w w:val="89"/>
          <w:kern w:val="0"/>
          <w:sz w:val="28"/>
          <w:szCs w:val="28"/>
          <w:lang w:eastAsia="ru-RU"/>
        </w:rPr>
        <w:t>204</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917"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13. </w:t>
      </w:r>
      <w:r w:rsidRPr="00E61C37">
        <w:rPr>
          <w:rFonts w:ascii="Courier New" w:eastAsia="Times New Roman" w:hAnsi="Courier New" w:cs="Times New Roman"/>
          <w:spacing w:val="-4"/>
          <w:w w:val="89"/>
          <w:kern w:val="0"/>
          <w:sz w:val="28"/>
          <w:szCs w:val="28"/>
          <w:lang w:eastAsia="ru-RU"/>
        </w:rPr>
        <w:t>Оптимальная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стабилизация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колебаний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системах</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1"/>
          <w:w w:val="89"/>
          <w:kern w:val="0"/>
          <w:sz w:val="28"/>
          <w:szCs w:val="28"/>
          <w:lang w:eastAsia="ru-RU"/>
        </w:rPr>
        <w:t>со</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случайными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возмущениями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типа</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белого</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шума</w:t>
      </w:r>
      <w:r w:rsidRPr="00E61C37">
        <w:rPr>
          <w:rFonts w:ascii="Courier New" w:eastAsia="Times New Roman" w:hAnsi="Courier New"/>
          <w:spacing w:val="-1"/>
          <w:w w:val="89"/>
          <w:kern w:val="0"/>
          <w:sz w:val="28"/>
          <w:szCs w:val="28"/>
          <w:lang w:eastAsia="ru-RU"/>
        </w:rPr>
        <w:t xml:space="preserve"> .... 205 </w:t>
      </w:r>
      <w:r w:rsidRPr="00E61C37">
        <w:rPr>
          <w:rFonts w:ascii="Courier New" w:eastAsia="Times New Roman" w:hAnsi="Courier New" w:cs="Times New Roman"/>
          <w:spacing w:val="-5"/>
          <w:w w:val="89"/>
          <w:kern w:val="0"/>
          <w:sz w:val="28"/>
          <w:szCs w:val="28"/>
          <w:lang w:eastAsia="ru-RU"/>
        </w:rPr>
        <w:t>§</w:t>
      </w:r>
      <w:r w:rsidRPr="00E61C37">
        <w:rPr>
          <w:rFonts w:ascii="Courier New" w:eastAsia="Times New Roman" w:hAnsi="Courier New"/>
          <w:spacing w:val="-5"/>
          <w:w w:val="89"/>
          <w:kern w:val="0"/>
          <w:sz w:val="28"/>
          <w:szCs w:val="28"/>
          <w:lang w:eastAsia="ru-RU"/>
        </w:rPr>
        <w:t xml:space="preserve"> 14. </w:t>
      </w:r>
      <w:r w:rsidRPr="00E61C37">
        <w:rPr>
          <w:rFonts w:ascii="Courier New" w:eastAsia="Times New Roman" w:hAnsi="Courier New" w:cs="Times New Roman"/>
          <w:spacing w:val="-5"/>
          <w:w w:val="89"/>
          <w:kern w:val="0"/>
          <w:sz w:val="28"/>
          <w:szCs w:val="28"/>
          <w:lang w:eastAsia="ru-RU"/>
        </w:rPr>
        <w:t>Оптимальное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управление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квазигармоническими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сис</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1"/>
          <w:w w:val="89"/>
          <w:kern w:val="0"/>
          <w:sz w:val="28"/>
          <w:szCs w:val="28"/>
          <w:lang w:eastAsia="ru-RU"/>
        </w:rPr>
        <w:t>темами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при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наличии</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шума</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в</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канале</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обратной</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связи</w:t>
      </w:r>
      <w:r w:rsidRPr="00E61C37">
        <w:rPr>
          <w:rFonts w:ascii="Courier New" w:eastAsia="Times New Roman" w:hAnsi="Courier New"/>
          <w:spacing w:val="-1"/>
          <w:w w:val="89"/>
          <w:kern w:val="0"/>
          <w:sz w:val="28"/>
          <w:szCs w:val="28"/>
          <w:lang w:eastAsia="ru-RU"/>
        </w:rPr>
        <w:t xml:space="preserve">  228 </w:t>
      </w:r>
      <w:r w:rsidRPr="00E61C37">
        <w:rPr>
          <w:rFonts w:ascii="Courier New" w:eastAsia="Times New Roman" w:hAnsi="Courier New" w:cs="Times New Roman"/>
          <w:spacing w:val="-2"/>
          <w:w w:val="89"/>
          <w:kern w:val="0"/>
          <w:sz w:val="28"/>
          <w:szCs w:val="28"/>
          <w:lang w:eastAsia="ru-RU"/>
        </w:rPr>
        <w:t>ГЛАВА</w:t>
      </w:r>
      <w:r w:rsidRPr="00E61C37">
        <w:rPr>
          <w:rFonts w:ascii="Courier New" w:eastAsia="Times New Roman" w:hAnsi="Courier New"/>
          <w:spacing w:val="-2"/>
          <w:w w:val="89"/>
          <w:kern w:val="0"/>
          <w:sz w:val="28"/>
          <w:szCs w:val="28"/>
          <w:lang w:eastAsia="ru-RU"/>
        </w:rPr>
        <w:t xml:space="preserve"> 6. </w:t>
      </w:r>
      <w:r w:rsidRPr="00E61C37">
        <w:rPr>
          <w:rFonts w:ascii="Courier New" w:eastAsia="Times New Roman" w:hAnsi="Courier New" w:cs="Times New Roman"/>
          <w:spacing w:val="-2"/>
          <w:w w:val="89"/>
          <w:kern w:val="0"/>
          <w:sz w:val="28"/>
          <w:szCs w:val="28"/>
          <w:lang w:eastAsia="ru-RU"/>
        </w:rPr>
        <w:t>НЕКОТОРЫЕ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СПЕЦИАЛЬНЫЕ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ТЕХНИЧЕСКИЕ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ЗАДАЧИ</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СИНТЕЗА</w:t>
      </w:r>
      <w:r w:rsidRPr="00E61C37">
        <w:rPr>
          <w:rFonts w:ascii="Courier New" w:eastAsia="Times New Roman" w:hAnsi="Courier New"/>
          <w:spacing w:val="-2"/>
          <w:w w:val="89"/>
          <w:kern w:val="0"/>
          <w:sz w:val="28"/>
          <w:szCs w:val="28"/>
          <w:lang w:eastAsia="ru-RU"/>
        </w:rPr>
        <w:t xml:space="preserve"> .. 241 </w:t>
      </w: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15. </w:t>
      </w:r>
      <w:r w:rsidRPr="00E61C37">
        <w:rPr>
          <w:rFonts w:ascii="Courier New" w:eastAsia="Times New Roman" w:hAnsi="Courier New" w:cs="Times New Roman"/>
          <w:spacing w:val="-4"/>
          <w:w w:val="89"/>
          <w:kern w:val="0"/>
          <w:sz w:val="28"/>
          <w:szCs w:val="28"/>
          <w:lang w:eastAsia="ru-RU"/>
        </w:rPr>
        <w:t>Управление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динамическими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объектами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содержащими</w:t>
      </w:r>
    </w:p>
    <w:p w:rsidR="00E61C37" w:rsidRPr="00E61C37" w:rsidRDefault="00E61C37" w:rsidP="00E61C37">
      <w:pPr>
        <w:shd w:val="clear" w:color="auto" w:fill="FFFFFF"/>
        <w:tabs>
          <w:tab w:val="clear" w:pos="709"/>
          <w:tab w:val="left" w:leader="dot" w:pos="8774"/>
        </w:tabs>
        <w:suppressAutoHyphens w:val="0"/>
        <w:autoSpaceDE w:val="0"/>
        <w:autoSpaceDN w:val="0"/>
        <w:adjustRightInd w:val="0"/>
        <w:spacing w:after="0" w:line="475" w:lineRule="exact"/>
        <w:ind w:left="1781"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неизвестные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параметры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3"/>
          <w:w w:val="89"/>
          <w:kern w:val="0"/>
          <w:sz w:val="28"/>
          <w:szCs w:val="28"/>
          <w:lang w:eastAsia="ru-RU"/>
        </w:rPr>
        <w:t>241</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91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16. </w:t>
      </w:r>
      <w:r w:rsidRPr="00E61C37">
        <w:rPr>
          <w:rFonts w:ascii="Courier New" w:eastAsia="Times New Roman" w:hAnsi="Courier New" w:cs="Times New Roman"/>
          <w:spacing w:val="-4"/>
          <w:w w:val="89"/>
          <w:kern w:val="0"/>
          <w:sz w:val="28"/>
          <w:szCs w:val="28"/>
          <w:lang w:eastAsia="ru-RU"/>
        </w:rPr>
        <w:t>Некоторые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стохастические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задачи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p>
    <w:p w:rsidR="00E61C37" w:rsidRPr="00E61C37" w:rsidRDefault="00E61C37" w:rsidP="00E61C37">
      <w:pPr>
        <w:shd w:val="clear" w:color="auto" w:fill="FFFFFF"/>
        <w:tabs>
          <w:tab w:val="clear" w:pos="709"/>
          <w:tab w:val="left" w:leader="dot" w:pos="8779"/>
        </w:tabs>
        <w:suppressAutoHyphens w:val="0"/>
        <w:autoSpaceDE w:val="0"/>
        <w:autoSpaceDN w:val="0"/>
        <w:adjustRightInd w:val="0"/>
        <w:spacing w:after="0" w:line="475" w:lineRule="exact"/>
        <w:ind w:left="1786"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ограничениями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фазовые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координаты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w w:val="89"/>
          <w:kern w:val="0"/>
          <w:sz w:val="28"/>
          <w:szCs w:val="28"/>
          <w:lang w:eastAsia="ru-RU"/>
        </w:rPr>
        <w:t>254</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917"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17. </w:t>
      </w:r>
      <w:r w:rsidRPr="00E61C37">
        <w:rPr>
          <w:rFonts w:ascii="Courier New" w:eastAsia="Times New Roman" w:hAnsi="Courier New" w:cs="Times New Roman"/>
          <w:spacing w:val="-4"/>
          <w:w w:val="89"/>
          <w:kern w:val="0"/>
          <w:sz w:val="28"/>
          <w:szCs w:val="28"/>
          <w:lang w:eastAsia="ru-RU"/>
        </w:rPr>
        <w:t>Программа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численного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синтеза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результаты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счёта</w:t>
      </w:r>
    </w:p>
    <w:p w:rsidR="00E61C37" w:rsidRPr="00E61C37" w:rsidRDefault="00E61C37" w:rsidP="00E61C37">
      <w:pPr>
        <w:shd w:val="clear" w:color="auto" w:fill="FFFFFF"/>
        <w:tabs>
          <w:tab w:val="clear" w:pos="709"/>
          <w:tab w:val="left" w:leader="dot" w:pos="8774"/>
        </w:tabs>
        <w:suppressAutoHyphens w:val="0"/>
        <w:autoSpaceDE w:val="0"/>
        <w:autoSpaceDN w:val="0"/>
        <w:adjustRightInd w:val="0"/>
        <w:spacing w:after="0" w:line="475" w:lineRule="exact"/>
        <w:ind w:left="1776"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9"/>
          <w:kern w:val="0"/>
          <w:sz w:val="28"/>
          <w:szCs w:val="28"/>
          <w:lang w:eastAsia="ru-RU"/>
        </w:rPr>
        <w:t>на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ЭВМ</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3"/>
          <w:w w:val="89"/>
          <w:kern w:val="0"/>
          <w:sz w:val="28"/>
          <w:szCs w:val="28"/>
          <w:lang w:eastAsia="ru-RU"/>
        </w:rPr>
        <w:t>271</w:t>
      </w:r>
    </w:p>
    <w:p w:rsidR="00E61C37" w:rsidRPr="00E61C37" w:rsidRDefault="00E61C37" w:rsidP="00E61C37">
      <w:pPr>
        <w:shd w:val="clear" w:color="auto" w:fill="FFFFFF"/>
        <w:tabs>
          <w:tab w:val="clear" w:pos="709"/>
        </w:tabs>
        <w:suppressAutoHyphens w:val="0"/>
        <w:autoSpaceDE w:val="0"/>
        <w:autoSpaceDN w:val="0"/>
        <w:adjustRightInd w:val="0"/>
        <w:spacing w:before="19" w:after="0" w:line="470" w:lineRule="exact"/>
        <w:ind w:left="912"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89"/>
          <w:kern w:val="0"/>
          <w:sz w:val="28"/>
          <w:szCs w:val="28"/>
          <w:lang w:eastAsia="ru-RU"/>
        </w:rPr>
        <w:t>§</w:t>
      </w:r>
      <w:r w:rsidRPr="00E61C37">
        <w:rPr>
          <w:rFonts w:ascii="Courier New" w:eastAsia="Times New Roman" w:hAnsi="Courier New"/>
          <w:spacing w:val="-5"/>
          <w:w w:val="89"/>
          <w:kern w:val="0"/>
          <w:sz w:val="28"/>
          <w:szCs w:val="28"/>
          <w:lang w:eastAsia="ru-RU"/>
        </w:rPr>
        <w:t xml:space="preserve"> 18. </w:t>
      </w:r>
      <w:r w:rsidRPr="00E61C37">
        <w:rPr>
          <w:rFonts w:ascii="Courier New" w:eastAsia="Times New Roman" w:hAnsi="Courier New" w:cs="Times New Roman"/>
          <w:spacing w:val="-5"/>
          <w:w w:val="89"/>
          <w:kern w:val="0"/>
          <w:sz w:val="28"/>
          <w:szCs w:val="28"/>
          <w:lang w:eastAsia="ru-RU"/>
        </w:rPr>
        <w:t>Расчёт</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квазиоптимальной</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системы</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управления</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про</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2"/>
          <w:w w:val="89"/>
          <w:kern w:val="0"/>
          <w:sz w:val="28"/>
          <w:szCs w:val="28"/>
          <w:lang w:eastAsia="ru-RU"/>
        </w:rPr>
        <w:t>ветриванием</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выемочных</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участков</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угольных</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шахт</w:t>
      </w:r>
      <w:r w:rsidRPr="00E61C37">
        <w:rPr>
          <w:rFonts w:ascii="Courier New" w:eastAsia="Times New Roman" w:hAnsi="Courier New"/>
          <w:spacing w:val="-2"/>
          <w:w w:val="89"/>
          <w:kern w:val="0"/>
          <w:sz w:val="28"/>
          <w:szCs w:val="28"/>
          <w:lang w:eastAsia="ru-RU"/>
        </w:rPr>
        <w:t xml:space="preserve"> ... 281 </w:t>
      </w:r>
      <w:r w:rsidRPr="00E61C37">
        <w:rPr>
          <w:rFonts w:ascii="Courier New" w:eastAsia="Times New Roman" w:hAnsi="Courier New" w:cs="Times New Roman"/>
          <w:spacing w:val="-4"/>
          <w:w w:val="89"/>
          <w:kern w:val="0"/>
          <w:sz w:val="28"/>
          <w:szCs w:val="28"/>
          <w:lang w:eastAsia="ru-RU"/>
        </w:rPr>
        <w:t>§</w:t>
      </w:r>
      <w:r w:rsidRPr="00E61C37">
        <w:rPr>
          <w:rFonts w:ascii="Courier New" w:eastAsia="Times New Roman" w:hAnsi="Courier New"/>
          <w:spacing w:val="-4"/>
          <w:w w:val="89"/>
          <w:kern w:val="0"/>
          <w:sz w:val="28"/>
          <w:szCs w:val="28"/>
          <w:lang w:eastAsia="ru-RU"/>
        </w:rPr>
        <w:t xml:space="preserve"> 19. </w:t>
      </w:r>
      <w:r w:rsidRPr="00E61C37">
        <w:rPr>
          <w:rFonts w:ascii="Courier New" w:eastAsia="Times New Roman" w:hAnsi="Courier New" w:cs="Times New Roman"/>
          <w:spacing w:val="-4"/>
          <w:w w:val="89"/>
          <w:kern w:val="0"/>
          <w:sz w:val="28"/>
          <w:szCs w:val="28"/>
          <w:lang w:eastAsia="ru-RU"/>
        </w:rPr>
        <w:t>Система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стабилизации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скорости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резания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токарных</w:t>
      </w:r>
    </w:p>
    <w:p w:rsidR="00E61C37" w:rsidRPr="00E61C37" w:rsidRDefault="00E61C37" w:rsidP="00E61C37">
      <w:pPr>
        <w:shd w:val="clear" w:color="auto" w:fill="FFFFFF"/>
        <w:tabs>
          <w:tab w:val="clear" w:pos="709"/>
          <w:tab w:val="left" w:leader="dot" w:pos="8770"/>
        </w:tabs>
        <w:suppressAutoHyphens w:val="0"/>
        <w:autoSpaceDE w:val="0"/>
        <w:autoSpaceDN w:val="0"/>
        <w:adjustRightInd w:val="0"/>
        <w:spacing w:after="0" w:line="470" w:lineRule="exact"/>
        <w:ind w:left="1781"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6"/>
          <w:w w:val="89"/>
          <w:kern w:val="0"/>
          <w:sz w:val="28"/>
          <w:szCs w:val="28"/>
          <w:lang w:eastAsia="ru-RU"/>
        </w:rPr>
        <w:t>станков</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3"/>
          <w:w w:val="89"/>
          <w:kern w:val="0"/>
          <w:sz w:val="28"/>
          <w:szCs w:val="28"/>
          <w:lang w:eastAsia="ru-RU"/>
        </w:rPr>
        <w:t>291</w:t>
      </w:r>
    </w:p>
    <w:p w:rsidR="00E61C37" w:rsidRPr="00E61C37" w:rsidRDefault="00E61C37" w:rsidP="00E61C37">
      <w:pPr>
        <w:shd w:val="clear" w:color="auto" w:fill="FFFFFF"/>
        <w:tabs>
          <w:tab w:val="clear" w:pos="709"/>
          <w:tab w:val="left" w:leader="dot" w:pos="8779"/>
        </w:tabs>
        <w:suppressAutoHyphens w:val="0"/>
        <w:autoSpaceDE w:val="0"/>
        <w:autoSpaceDN w:val="0"/>
        <w:adjustRightInd w:val="0"/>
        <w:spacing w:before="19" w:after="0" w:line="470"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РИСУНКИ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ГРАФИКИ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ВСПОМОГАТЕЛЬНЫЕ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ФОРМУЛЫ</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3"/>
          <w:w w:val="89"/>
          <w:kern w:val="0"/>
          <w:sz w:val="28"/>
          <w:szCs w:val="28"/>
          <w:lang w:eastAsia="ru-RU"/>
        </w:rPr>
        <w:t>297</w:t>
      </w:r>
    </w:p>
    <w:p w:rsidR="00E61C37" w:rsidRPr="00E61C37" w:rsidRDefault="00E61C37" w:rsidP="00E61C37">
      <w:pPr>
        <w:shd w:val="clear" w:color="auto" w:fill="FFFFFF"/>
        <w:tabs>
          <w:tab w:val="clear" w:pos="709"/>
          <w:tab w:val="left" w:leader="dot" w:pos="8779"/>
        </w:tabs>
        <w:suppressAutoHyphens w:val="0"/>
        <w:autoSpaceDE w:val="0"/>
        <w:autoSpaceDN w:val="0"/>
        <w:adjustRightInd w:val="0"/>
        <w:spacing w:after="0" w:line="470" w:lineRule="exact"/>
        <w:ind w:left="1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ЗАКЛЮЧЕНИЕ</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7"/>
          <w:w w:val="89"/>
          <w:kern w:val="0"/>
          <w:sz w:val="28"/>
          <w:szCs w:val="28"/>
          <w:lang w:eastAsia="ru-RU"/>
        </w:rPr>
        <w:t>328</w:t>
      </w:r>
    </w:p>
    <w:p w:rsidR="00E61C37" w:rsidRPr="00E61C37" w:rsidRDefault="00E61C37" w:rsidP="00E61C37">
      <w:pPr>
        <w:shd w:val="clear" w:color="auto" w:fill="FFFFFF"/>
        <w:tabs>
          <w:tab w:val="clear" w:pos="709"/>
          <w:tab w:val="left" w:leader="dot" w:pos="8779"/>
        </w:tabs>
        <w:suppressAutoHyphens w:val="0"/>
        <w:autoSpaceDE w:val="0"/>
        <w:autoSpaceDN w:val="0"/>
        <w:adjustRightInd w:val="0"/>
        <w:spacing w:after="0" w:line="470" w:lineRule="exact"/>
        <w:ind w:left="5"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9"/>
          <w:kern w:val="0"/>
          <w:sz w:val="28"/>
          <w:szCs w:val="28"/>
          <w:lang w:eastAsia="ru-RU"/>
        </w:rPr>
        <w:t>ЛИТЕРАТУРА</w:t>
      </w:r>
      <w:r w:rsidRPr="00E61C37">
        <w:rPr>
          <w:rFonts w:ascii="Courier New" w:eastAsia="Times New Roman" w:hAnsi="Courier New"/>
          <w:kern w:val="0"/>
          <w:sz w:val="28"/>
          <w:szCs w:val="28"/>
          <w:lang w:eastAsia="ru-RU"/>
        </w:rPr>
        <w:tab/>
        <w:t xml:space="preserve"> </w:t>
      </w:r>
      <w:r w:rsidRPr="00E61C37">
        <w:rPr>
          <w:rFonts w:ascii="Courier New" w:eastAsia="Times New Roman" w:hAnsi="Courier New"/>
          <w:spacing w:val="-10"/>
          <w:w w:val="89"/>
          <w:kern w:val="0"/>
          <w:sz w:val="28"/>
          <w:szCs w:val="28"/>
          <w:lang w:eastAsia="ru-RU"/>
        </w:rPr>
        <w:t>331</w:t>
      </w:r>
    </w:p>
    <w:p w:rsidR="00E61C37" w:rsidRPr="00E61C37" w:rsidRDefault="00E61C37" w:rsidP="00E61C37">
      <w:pPr>
        <w:shd w:val="clear" w:color="auto" w:fill="FFFFFF"/>
        <w:tabs>
          <w:tab w:val="clear" w:pos="709"/>
          <w:tab w:val="left" w:leader="dot" w:pos="8779"/>
        </w:tabs>
        <w:suppressAutoHyphens w:val="0"/>
        <w:autoSpaceDE w:val="0"/>
        <w:autoSpaceDN w:val="0"/>
        <w:adjustRightInd w:val="0"/>
        <w:spacing w:after="0" w:line="470" w:lineRule="exact"/>
        <w:ind w:left="5" w:firstLine="0"/>
        <w:jc w:val="left"/>
        <w:rPr>
          <w:rFonts w:ascii="Courier New" w:eastAsia="Times New Roman" w:hAnsi="Courier New"/>
          <w:kern w:val="0"/>
          <w:sz w:val="20"/>
          <w:szCs w:val="20"/>
          <w:lang w:eastAsia="ru-RU"/>
        </w:rPr>
        <w:sectPr w:rsidR="00E61C37" w:rsidRPr="00E61C37">
          <w:pgSz w:w="11909" w:h="16834"/>
          <w:pgMar w:top="1440" w:right="1421" w:bottom="360" w:left="931"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262" w:firstLine="0"/>
        <w:jc w:val="left"/>
        <w:rPr>
          <w:rFonts w:ascii="Courier New" w:eastAsia="Times New Roman" w:hAnsi="Courier New"/>
          <w:kern w:val="0"/>
          <w:sz w:val="20"/>
          <w:szCs w:val="20"/>
          <w:lang w:eastAsia="ru-RU"/>
        </w:rPr>
      </w:pPr>
      <w:r w:rsidRPr="00E61C37">
        <w:rPr>
          <w:rFonts w:ascii="Courier New" w:eastAsia="Times New Roman" w:hAnsi="Courier New"/>
          <w:spacing w:val="-8"/>
          <w:w w:val="88"/>
          <w:kern w:val="0"/>
          <w:sz w:val="28"/>
          <w:szCs w:val="28"/>
          <w:lang w:eastAsia="ru-RU"/>
        </w:rPr>
        <w:t>- 4 -</w:t>
      </w:r>
    </w:p>
    <w:p w:rsidR="00E61C37" w:rsidRPr="00E61C37" w:rsidRDefault="00E61C37" w:rsidP="00E61C37">
      <w:pPr>
        <w:shd w:val="clear" w:color="auto" w:fill="FFFFFF"/>
        <w:tabs>
          <w:tab w:val="clear" w:pos="709"/>
        </w:tabs>
        <w:suppressAutoHyphens w:val="0"/>
        <w:autoSpaceDE w:val="0"/>
        <w:autoSpaceDN w:val="0"/>
        <w:adjustRightInd w:val="0"/>
        <w:spacing w:before="552" w:after="0" w:line="240" w:lineRule="auto"/>
        <w:ind w:left="3960"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8"/>
          <w:kern w:val="0"/>
          <w:sz w:val="28"/>
          <w:szCs w:val="28"/>
          <w:lang w:eastAsia="ru-RU"/>
        </w:rPr>
        <w:t>ВВЕДЕНИЕ</w:t>
      </w:r>
    </w:p>
    <w:p w:rsidR="00E61C37" w:rsidRPr="00E61C37" w:rsidRDefault="00E61C37" w:rsidP="00E61C37">
      <w:pPr>
        <w:shd w:val="clear" w:color="auto" w:fill="FFFFFF"/>
        <w:tabs>
          <w:tab w:val="clear" w:pos="709"/>
        </w:tabs>
        <w:suppressAutoHyphens w:val="0"/>
        <w:autoSpaceDE w:val="0"/>
        <w:autoSpaceDN w:val="0"/>
        <w:adjustRightInd w:val="0"/>
        <w:spacing w:before="389" w:after="0" w:line="475" w:lineRule="exact"/>
        <w:ind w:firstLine="739"/>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8"/>
          <w:kern w:val="0"/>
          <w:sz w:val="28"/>
          <w:szCs w:val="28"/>
          <w:lang w:eastAsia="ru-RU"/>
        </w:rPr>
        <w:t>Одной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из</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основных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теоретических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практических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задач</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современ</w:t>
      </w:r>
      <w:r w:rsidRPr="00E61C37">
        <w:rPr>
          <w:rFonts w:ascii="Courier New" w:eastAsia="Times New Roman" w:hAnsi="Courier New" w:cs="Times New Roman"/>
          <w:spacing w:val="-4"/>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ной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кибернетики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автоматики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является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разработка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различных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опти</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мальных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Такие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обладают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наилучшими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из</w:t>
      </w:r>
      <w:r w:rsidRPr="00E61C37">
        <w:rPr>
          <w:rFonts w:ascii="Courier New" w:eastAsia="Times New Roman" w:hAnsi="Courier New" w:cs="Times New Roman"/>
          <w:spacing w:val="-3"/>
          <w:w w:val="88"/>
          <w:kern w:val="0"/>
          <w:sz w:val="28"/>
          <w:szCs w:val="28"/>
          <w:lang w:eastAsia="ru-RU"/>
        </w:rPr>
        <w:softHyphen/>
        <w:t>вестном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смысле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свойствами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сравнению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любыми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другими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системами </w:t>
      </w:r>
      <w:r w:rsidRPr="00E61C37">
        <w:rPr>
          <w:rFonts w:ascii="Courier New" w:eastAsia="Times New Roman" w:hAnsi="Courier New" w:cs="Times New Roman"/>
          <w:spacing w:val="-2"/>
          <w:w w:val="88"/>
          <w:kern w:val="0"/>
          <w:sz w:val="28"/>
          <w:szCs w:val="28"/>
          <w:lang w:eastAsia="ru-RU"/>
        </w:rPr>
        <w:t>из</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некоторого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определенного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класса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такого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рода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всем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их </w:t>
      </w:r>
      <w:r w:rsidRPr="00E61C37">
        <w:rPr>
          <w:rFonts w:ascii="Courier New" w:eastAsia="Times New Roman" w:hAnsi="Courier New" w:cs="Times New Roman"/>
          <w:spacing w:val="-3"/>
          <w:w w:val="88"/>
          <w:kern w:val="0"/>
          <w:sz w:val="28"/>
          <w:szCs w:val="28"/>
          <w:lang w:eastAsia="ru-RU"/>
        </w:rPr>
        <w:t>разнообразии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могут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быть</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разделены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две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основные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категории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детер</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минированные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стохастические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первого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типа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поведение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полностью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определяется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структурой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автоматического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устройст</w:t>
      </w:r>
      <w:r w:rsidRPr="00E61C37">
        <w:rPr>
          <w:rFonts w:ascii="Courier New" w:eastAsia="Times New Roman" w:hAnsi="Courier New" w:cs="Times New Roman"/>
          <w:spacing w:val="-3"/>
          <w:w w:val="88"/>
          <w:kern w:val="0"/>
          <w:sz w:val="28"/>
          <w:szCs w:val="28"/>
          <w:lang w:eastAsia="ru-RU"/>
        </w:rPr>
        <w:softHyphen/>
        <w:t>ва</w:t>
      </w:r>
      <w:r w:rsidRPr="00E61C37">
        <w:rPr>
          <w:rFonts w:ascii="Courier New" w:eastAsia="Times New Roman" w:hAnsi="Courier New"/>
          <w:spacing w:val="-3"/>
          <w:w w:val="88"/>
          <w:kern w:val="0"/>
          <w:sz w:val="28"/>
          <w:szCs w:val="28"/>
          <w:lang w:eastAsia="ru-RU"/>
        </w:rPr>
        <w:t xml:space="preserve"> ,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для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любого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начального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состояния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управляемого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объекта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его </w:t>
      </w:r>
      <w:r w:rsidRPr="00E61C37">
        <w:rPr>
          <w:rFonts w:ascii="Courier New" w:eastAsia="Times New Roman" w:hAnsi="Courier New" w:cs="Times New Roman"/>
          <w:spacing w:val="-2"/>
          <w:w w:val="88"/>
          <w:kern w:val="0"/>
          <w:sz w:val="28"/>
          <w:szCs w:val="28"/>
          <w:lang w:eastAsia="ru-RU"/>
        </w:rPr>
        <w:t>дальнейшее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движение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может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быть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представлено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виде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известной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функ</w:t>
      </w:r>
      <w:r w:rsidRPr="00E61C37">
        <w:rPr>
          <w:rFonts w:ascii="Courier New" w:eastAsia="Times New Roman" w:hAnsi="Courier New" w:cs="Times New Roman"/>
          <w:spacing w:val="-2"/>
          <w:w w:val="88"/>
          <w:kern w:val="0"/>
          <w:sz w:val="28"/>
          <w:szCs w:val="28"/>
          <w:lang w:eastAsia="ru-RU"/>
        </w:rPr>
        <w:softHyphen/>
        <w:t>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времени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стохастических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такая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возможность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отсутству</w:t>
      </w:r>
      <w:r w:rsidRPr="00E61C37">
        <w:rPr>
          <w:rFonts w:ascii="Courier New" w:eastAsia="Times New Roman" w:hAnsi="Courier New" w:cs="Times New Roman"/>
          <w:spacing w:val="-2"/>
          <w:w w:val="88"/>
          <w:kern w:val="0"/>
          <w:sz w:val="28"/>
          <w:szCs w:val="28"/>
          <w:lang w:eastAsia="ru-RU"/>
        </w:rPr>
        <w:softHyphen/>
        <w:t>ет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поскольку</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этом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случае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поведение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носит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случайный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ха</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w w:val="88"/>
          <w:kern w:val="0"/>
          <w:sz w:val="28"/>
          <w:szCs w:val="28"/>
          <w:lang w:eastAsia="ru-RU"/>
        </w:rPr>
        <w:t>рактер</w:t>
      </w:r>
      <w:r w:rsidRPr="00E61C37">
        <w:rPr>
          <w:rFonts w:ascii="Courier New" w:eastAsia="Times New Roman" w:hAnsi="Courier New"/>
          <w:w w:val="88"/>
          <w:kern w:val="0"/>
          <w:sz w:val="28"/>
          <w:szCs w:val="28"/>
          <w:lang w:eastAsia="ru-RU"/>
        </w:rPr>
        <w:t xml:space="preserve"> .</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5" w:firstLine="725"/>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2"/>
          <w:w w:val="88"/>
          <w:kern w:val="0"/>
          <w:sz w:val="28"/>
          <w:szCs w:val="28"/>
          <w:lang w:eastAsia="ru-RU"/>
        </w:rPr>
        <w:t>Следует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отметить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что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случайный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характер</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движения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управляемой 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может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быть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обусловлен</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самим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существом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например</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в </w:t>
      </w:r>
      <w:r w:rsidRPr="00E61C37">
        <w:rPr>
          <w:rFonts w:ascii="Courier New" w:eastAsia="Times New Roman" w:hAnsi="Courier New" w:cs="Times New Roman"/>
          <w:spacing w:val="-3"/>
          <w:w w:val="88"/>
          <w:kern w:val="0"/>
          <w:sz w:val="28"/>
          <w:szCs w:val="28"/>
          <w:lang w:eastAsia="ru-RU"/>
        </w:rPr>
        <w:t>задаче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слежении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некоторым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процессом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Другим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источ</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ником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неполноты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информации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поведении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являются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различные дестабилизирующие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факторы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помехи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которые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всегда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имеют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место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 реальных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физических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устройствах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Это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связано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обычно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наличием </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шумов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радиоэлектронных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блоках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погрешностей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измерения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неодно</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родностей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среды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протекания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процесса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Случайные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возмущения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могут </w:t>
      </w:r>
      <w:r w:rsidRPr="00E61C37">
        <w:rPr>
          <w:rFonts w:ascii="Courier New" w:eastAsia="Times New Roman" w:hAnsi="Courier New" w:cs="Times New Roman"/>
          <w:spacing w:val="-4"/>
          <w:w w:val="88"/>
          <w:kern w:val="0"/>
          <w:sz w:val="28"/>
          <w:szCs w:val="28"/>
          <w:lang w:eastAsia="ru-RU"/>
        </w:rPr>
        <w:t>быть</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вызваны</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нестабильностью</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источников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питания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электрических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схем</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порывами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ветра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неоднородностями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плотности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воздуха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w:t>
      </w:r>
      <w:r w:rsidRPr="00E61C37">
        <w:rPr>
          <w:rFonts w:ascii="Courier New" w:eastAsia="Times New Roman" w:hAnsi="Courier New" w:cs="Times New Roman"/>
          <w:spacing w:val="-2"/>
          <w:w w:val="88"/>
          <w:kern w:val="0"/>
          <w:sz w:val="28"/>
          <w:szCs w:val="28"/>
          <w:lang w:eastAsia="ru-RU"/>
        </w:rPr>
        <w:softHyphen/>
        <w:t>нии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летательными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аппаратами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разбросом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характеристик</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конструк</w:t>
      </w:r>
      <w:r w:rsidRPr="00E61C37">
        <w:rPr>
          <w:rFonts w:ascii="Courier New" w:eastAsia="Times New Roman" w:hAnsi="Courier New" w:cs="Times New Roman"/>
          <w:spacing w:val="-2"/>
          <w:w w:val="88"/>
          <w:kern w:val="0"/>
          <w:sz w:val="28"/>
          <w:szCs w:val="28"/>
          <w:lang w:eastAsia="ru-RU"/>
        </w:rPr>
        <w:softHyphen/>
        <w:t>тивных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параметров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элементов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ошибками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исполнения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программы 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другими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причинами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качестве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примеров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технических</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5" w:firstLine="725"/>
        <w:jc w:val="left"/>
        <w:rPr>
          <w:rFonts w:ascii="Courier New" w:eastAsia="Times New Roman" w:hAnsi="Courier New"/>
          <w:kern w:val="0"/>
          <w:sz w:val="20"/>
          <w:szCs w:val="20"/>
          <w:lang w:eastAsia="ru-RU"/>
        </w:rPr>
        <w:sectPr w:rsidR="00E61C37" w:rsidRPr="00E61C37">
          <w:pgSz w:w="11909" w:h="16834"/>
          <w:pgMar w:top="1392" w:right="847" w:bottom="360" w:left="1231"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426" w:firstLine="0"/>
        <w:jc w:val="left"/>
        <w:rPr>
          <w:rFonts w:ascii="Courier New" w:eastAsia="Times New Roman" w:hAnsi="Courier New"/>
          <w:kern w:val="0"/>
          <w:sz w:val="20"/>
          <w:szCs w:val="20"/>
          <w:lang w:eastAsia="ru-RU"/>
        </w:rPr>
      </w:pPr>
      <w:r w:rsidRPr="00E61C37">
        <w:rPr>
          <w:rFonts w:ascii="Courier New" w:eastAsia="Times New Roman" w:hAnsi="Courier New"/>
          <w:spacing w:val="-7"/>
          <w:w w:val="88"/>
          <w:kern w:val="0"/>
          <w:sz w:val="28"/>
          <w:szCs w:val="28"/>
          <w:lang w:eastAsia="ru-RU"/>
        </w:rPr>
        <w:t>- 5 -</w:t>
      </w:r>
    </w:p>
    <w:p w:rsidR="00E61C37" w:rsidRPr="00E61C37" w:rsidRDefault="00E61C37" w:rsidP="00E61C37">
      <w:pPr>
        <w:shd w:val="clear" w:color="auto" w:fill="FFFFFF"/>
        <w:tabs>
          <w:tab w:val="clear" w:pos="709"/>
        </w:tabs>
        <w:suppressAutoHyphens w:val="0"/>
        <w:autoSpaceDE w:val="0"/>
        <w:autoSpaceDN w:val="0"/>
        <w:adjustRightInd w:val="0"/>
        <w:spacing w:before="475"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8"/>
          <w:kern w:val="0"/>
          <w:sz w:val="28"/>
          <w:szCs w:val="28"/>
          <w:lang w:eastAsia="ru-RU"/>
        </w:rPr>
        <w:t>систем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которых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применение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стохастического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оптимального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может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оказаться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весьма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эффективным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можно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указать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 различные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стабилизации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курса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самолета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корабля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дистан</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ционные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воспроизведения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угла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антенной радиолокатора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стабилизации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скорости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резания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токарных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стан</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4"/>
          <w:w w:val="88"/>
          <w:kern w:val="0"/>
          <w:sz w:val="28"/>
          <w:szCs w:val="28"/>
          <w:lang w:eastAsia="ru-RU"/>
        </w:rPr>
        <w:t>ков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системы</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стабилизации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или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обеспечения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закона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изменения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темпера</w:t>
      </w:r>
      <w:r w:rsidRPr="00E61C37">
        <w:rPr>
          <w:rFonts w:ascii="Courier New" w:eastAsia="Times New Roman" w:hAnsi="Courier New" w:cs="Times New Roman"/>
          <w:spacing w:val="-4"/>
          <w:w w:val="88"/>
          <w:kern w:val="0"/>
          <w:sz w:val="28"/>
          <w:szCs w:val="28"/>
          <w:lang w:eastAsia="ru-RU"/>
        </w:rPr>
        <w:softHyphen/>
        <w:t>туры</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различных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частях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химического</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реактора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организацию</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профилак</w:t>
      </w:r>
      <w:r w:rsidRPr="00E61C37">
        <w:rPr>
          <w:rFonts w:ascii="Courier New" w:eastAsia="Times New Roman" w:hAnsi="Courier New" w:cs="Times New Roman"/>
          <w:spacing w:val="-4"/>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тического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ремонта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сложной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д</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Учет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воздейст</w:t>
      </w:r>
      <w:r w:rsidRPr="00E61C37">
        <w:rPr>
          <w:rFonts w:ascii="Courier New" w:eastAsia="Times New Roman" w:hAnsi="Courier New" w:cs="Times New Roman"/>
          <w:spacing w:val="-3"/>
          <w:w w:val="88"/>
          <w:kern w:val="0"/>
          <w:sz w:val="28"/>
          <w:szCs w:val="28"/>
          <w:lang w:eastAsia="ru-RU"/>
        </w:rPr>
        <w:softHyphen/>
        <w:t>вий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может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привести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также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появлению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имеющих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аналогов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в </w:t>
      </w:r>
      <w:r w:rsidRPr="00E61C37">
        <w:rPr>
          <w:rFonts w:ascii="Courier New" w:eastAsia="Times New Roman" w:hAnsi="Courier New" w:cs="Times New Roman"/>
          <w:spacing w:val="-4"/>
          <w:w w:val="88"/>
          <w:kern w:val="0"/>
          <w:sz w:val="28"/>
          <w:szCs w:val="28"/>
          <w:lang w:eastAsia="ru-RU"/>
        </w:rPr>
        <w:t>детерминированной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теории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оптимального</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управления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например</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задачи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связанные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максимизацией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времени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достижения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границ</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Все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это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сви</w:t>
      </w:r>
      <w:r w:rsidRPr="00E61C37">
        <w:rPr>
          <w:rFonts w:ascii="Courier New" w:eastAsia="Times New Roman" w:hAnsi="Courier New" w:cs="Times New Roman"/>
          <w:spacing w:val="-3"/>
          <w:w w:val="88"/>
          <w:kern w:val="0"/>
          <w:sz w:val="28"/>
          <w:szCs w:val="28"/>
          <w:lang w:eastAsia="ru-RU"/>
        </w:rPr>
        <w:softHyphen/>
        <w:t>детельствует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большом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разнообразии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практической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важности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 оптимального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автоматического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возмущениях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Задачи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такого</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рода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составляют</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u w:val="single"/>
          <w:lang w:eastAsia="ru-RU"/>
        </w:rPr>
        <w:t>предмет</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исследования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данной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диссер</w:t>
      </w:r>
      <w:r w:rsidRPr="00E61C37">
        <w:rPr>
          <w:rFonts w:ascii="Courier New" w:eastAsia="Times New Roman" w:hAnsi="Courier New" w:cs="Times New Roman"/>
          <w:spacing w:val="-4"/>
          <w:w w:val="88"/>
          <w:kern w:val="0"/>
          <w:sz w:val="28"/>
          <w:szCs w:val="28"/>
          <w:lang w:eastAsia="ru-RU"/>
        </w:rPr>
        <w:softHyphen/>
      </w:r>
      <w:r w:rsidRPr="00E61C37">
        <w:rPr>
          <w:rFonts w:ascii="Courier New" w:eastAsia="Times New Roman" w:hAnsi="Courier New" w:cs="Times New Roman"/>
          <w:w w:val="88"/>
          <w:kern w:val="0"/>
          <w:sz w:val="28"/>
          <w:szCs w:val="28"/>
          <w:lang w:eastAsia="ru-RU"/>
        </w:rPr>
        <w:t>тации</w:t>
      </w:r>
      <w:r w:rsidRPr="00E61C37">
        <w:rPr>
          <w:rFonts w:ascii="Courier New" w:eastAsia="Times New Roman" w:hAnsi="Courier New"/>
          <w:w w:val="88"/>
          <w:kern w:val="0"/>
          <w:sz w:val="28"/>
          <w:szCs w:val="28"/>
          <w:lang w:eastAsia="ru-RU"/>
        </w:rPr>
        <w:t xml:space="preserve"> .</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24" w:firstLine="734"/>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88"/>
          <w:kern w:val="0"/>
          <w:sz w:val="28"/>
          <w:szCs w:val="28"/>
          <w:lang w:eastAsia="ru-RU"/>
        </w:rPr>
        <w:t>В</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общих</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чертах</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проблема</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построения</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оптимальной</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системы</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состо</w:t>
      </w:r>
      <w:r w:rsidRPr="00E61C37">
        <w:rPr>
          <w:rFonts w:ascii="Courier New" w:eastAsia="Times New Roman" w:hAnsi="Courier New" w:cs="Times New Roman"/>
          <w:spacing w:val="-5"/>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ит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следующем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Всякая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автоматического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состоит </w:t>
      </w:r>
      <w:r w:rsidRPr="00E61C37">
        <w:rPr>
          <w:rFonts w:ascii="Courier New" w:eastAsia="Times New Roman" w:hAnsi="Courier New" w:cs="Times New Roman"/>
          <w:spacing w:val="-2"/>
          <w:w w:val="88"/>
          <w:kern w:val="0"/>
          <w:sz w:val="28"/>
          <w:szCs w:val="28"/>
          <w:lang w:eastAsia="ru-RU"/>
        </w:rPr>
        <w:t>из</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двух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основных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частей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блоков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подсистем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объекта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0 </w:t>
      </w:r>
      <w:r w:rsidRPr="00E61C37">
        <w:rPr>
          <w:rFonts w:ascii="Courier New" w:eastAsia="Times New Roman" w:hAnsi="Courier New" w:cs="Times New Roman"/>
          <w:spacing w:val="-5"/>
          <w:w w:val="88"/>
          <w:kern w:val="0"/>
          <w:sz w:val="28"/>
          <w:szCs w:val="28"/>
          <w:lang w:eastAsia="ru-RU"/>
        </w:rPr>
        <w:t>и</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управляющего</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блока</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регулятора</w:t>
      </w:r>
      <w:r w:rsidRPr="00E61C37">
        <w:rPr>
          <w:rFonts w:ascii="Courier New" w:eastAsia="Times New Roman" w:hAnsi="Courier New"/>
          <w:spacing w:val="-5"/>
          <w:w w:val="88"/>
          <w:kern w:val="0"/>
          <w:sz w:val="28"/>
          <w:szCs w:val="28"/>
          <w:lang w:eastAsia="ru-RU"/>
        </w:rPr>
        <w:t xml:space="preserve">) </w:t>
      </w:r>
      <w:r w:rsidRPr="00E61C37">
        <w:rPr>
          <w:rFonts w:ascii="Times New Roman" w:eastAsia="Times New Roman" w:hAnsi="Courier New" w:cs="Times New Roman"/>
          <w:i/>
          <w:iCs/>
          <w:spacing w:val="-5"/>
          <w:w w:val="88"/>
          <w:kern w:val="0"/>
          <w:sz w:val="28"/>
          <w:szCs w:val="28"/>
          <w:lang w:eastAsia="ru-RU"/>
        </w:rPr>
        <w:t xml:space="preserve">3     </w:t>
      </w:r>
      <w:r w:rsidRPr="00E61C37">
        <w:rPr>
          <w:rFonts w:ascii="Courier New" w:eastAsia="Times New Roman" w:hAnsi="Courier New"/>
          <w:spacing w:val="-5"/>
          <w:w w:val="88"/>
          <w:kern w:val="0"/>
          <w:sz w:val="28"/>
          <w:szCs w:val="28"/>
          <w:lang w:eastAsia="ru-RU"/>
        </w:rPr>
        <w:t>(</w:t>
      </w:r>
      <w:r w:rsidRPr="00E61C37">
        <w:rPr>
          <w:rFonts w:ascii="Courier New" w:eastAsia="Times New Roman" w:hAnsi="Courier New" w:cs="Times New Roman"/>
          <w:spacing w:val="-5"/>
          <w:w w:val="88"/>
          <w:kern w:val="0"/>
          <w:sz w:val="28"/>
          <w:szCs w:val="28"/>
          <w:lang w:eastAsia="ru-RU"/>
        </w:rPr>
        <w:t>рис</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spacing w:val="-5"/>
          <w:w w:val="88"/>
          <w:kern w:val="0"/>
          <w:sz w:val="28"/>
          <w:szCs w:val="28"/>
          <w:lang w:val="en-US" w:eastAsia="ru-RU"/>
        </w:rPr>
        <w:t>I</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Объект</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 xml:space="preserve">управления </w:t>
      </w:r>
      <w:r w:rsidRPr="00E61C37">
        <w:rPr>
          <w:rFonts w:ascii="Courier New" w:eastAsia="Times New Roman" w:hAnsi="Courier New" w:cs="Times New Roman"/>
          <w:spacing w:val="-3"/>
          <w:w w:val="88"/>
          <w:kern w:val="0"/>
          <w:sz w:val="28"/>
          <w:szCs w:val="28"/>
          <w:lang w:eastAsia="ru-RU"/>
        </w:rPr>
        <w:t>представляет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собой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некоторую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динамическую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систему</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механическую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электрическую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п</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поведение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которой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описывается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известным </w:t>
      </w:r>
      <w:r w:rsidRPr="00E61C37">
        <w:rPr>
          <w:rFonts w:ascii="Courier New" w:eastAsia="Times New Roman" w:hAnsi="Courier New" w:cs="Times New Roman"/>
          <w:w w:val="88"/>
          <w:kern w:val="0"/>
          <w:sz w:val="28"/>
          <w:szCs w:val="28"/>
          <w:lang w:eastAsia="ru-RU"/>
        </w:rPr>
        <w:t>оператором</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связи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между</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входными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управляющими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воздействиями</w:t>
      </w:r>
      <w:r w:rsidRPr="00E61C37">
        <w:rPr>
          <w:rFonts w:ascii="Courier New" w:eastAsia="Times New Roman" w:hAnsi="Courier New"/>
          <w:w w:val="88"/>
          <w:kern w:val="0"/>
          <w:sz w:val="28"/>
          <w:szCs w:val="28"/>
          <w:lang w:eastAsia="ru-RU"/>
        </w:rPr>
        <w:t xml:space="preserve"> </w:t>
      </w:r>
      <w:r w:rsidRPr="00E61C37">
        <w:rPr>
          <w:rFonts w:ascii="Times New Roman" w:eastAsia="Times New Roman" w:hAnsi="Courier New" w:cs="Times New Roman"/>
          <w:i/>
          <w:iCs/>
          <w:w w:val="88"/>
          <w:kern w:val="0"/>
          <w:sz w:val="28"/>
          <w:szCs w:val="28"/>
          <w:lang w:val="en-US" w:eastAsia="ru-RU"/>
        </w:rPr>
        <w:t>U</w:t>
      </w:r>
      <w:r w:rsidRPr="00E61C37">
        <w:rPr>
          <w:rFonts w:ascii="Times New Roman" w:eastAsia="Times New Roman" w:hAnsi="Courier New" w:cs="Times New Roman"/>
          <w:i/>
          <w:iCs/>
          <w:w w:val="88"/>
          <w:kern w:val="0"/>
          <w:sz w:val="28"/>
          <w:szCs w:val="28"/>
          <w:lang w:eastAsia="ru-RU"/>
        </w:rPr>
        <w:t>,(</w:t>
      </w:r>
      <w:r w:rsidRPr="00E61C37">
        <w:rPr>
          <w:rFonts w:ascii="Times New Roman" w:eastAsia="Times New Roman" w:hAnsi="Courier New" w:cs="Times New Roman"/>
          <w:i/>
          <w:iCs/>
          <w:w w:val="88"/>
          <w:kern w:val="0"/>
          <w:sz w:val="28"/>
          <w:szCs w:val="28"/>
          <w:lang w:val="en-US" w:eastAsia="ru-RU"/>
        </w:rPr>
        <w:t>t</w:t>
      </w:r>
      <w:r w:rsidRPr="00E61C37">
        <w:rPr>
          <w:rFonts w:ascii="Times New Roman" w:eastAsia="Times New Roman" w:hAnsi="Courier New" w:cs="Times New Roman"/>
          <w:i/>
          <w:iCs/>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выходными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параметрами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X</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t</w:t>
      </w:r>
      <w:r w:rsidRPr="00E61C37">
        <w:rPr>
          <w:rFonts w:ascii="Courier New" w:eastAsia="Times New Roman" w:hAnsi="Courier New"/>
          <w:w w:val="88"/>
          <w:kern w:val="0"/>
          <w:sz w:val="28"/>
          <w:szCs w:val="28"/>
          <w:lang w:eastAsia="ru-RU"/>
        </w:rPr>
        <w:t xml:space="preserve">)  , </w:t>
      </w:r>
      <w:r w:rsidRPr="00E61C37">
        <w:rPr>
          <w:rFonts w:ascii="Courier New" w:eastAsia="Times New Roman" w:hAnsi="Courier New" w:cs="Times New Roman"/>
          <w:w w:val="88"/>
          <w:kern w:val="0"/>
          <w:sz w:val="28"/>
          <w:szCs w:val="28"/>
          <w:lang w:eastAsia="ru-RU"/>
        </w:rPr>
        <w:t>характеризующими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состояние</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объ</w:t>
      </w:r>
      <w:r w:rsidRPr="00E61C37">
        <w:rPr>
          <w:rFonts w:ascii="Courier New" w:eastAsia="Times New Roman" w:hAnsi="Courier New" w:cs="Times New Roman"/>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екта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момент</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времени</w:t>
      </w:r>
      <w:r w:rsidRPr="00E61C37">
        <w:rPr>
          <w:rFonts w:ascii="Courier New" w:eastAsia="Times New Roman" w:hAnsi="Courier New"/>
          <w:spacing w:val="-2"/>
          <w:w w:val="88"/>
          <w:kern w:val="0"/>
          <w:sz w:val="28"/>
          <w:szCs w:val="28"/>
          <w:lang w:eastAsia="ru-RU"/>
        </w:rPr>
        <w:t xml:space="preserve"> </w:t>
      </w:r>
      <w:r w:rsidRPr="00E61C37">
        <w:rPr>
          <w:rFonts w:ascii="Times New Roman" w:eastAsia="Times New Roman" w:hAnsi="Courier New" w:cs="Times New Roman"/>
          <w:i/>
          <w:iCs/>
          <w:spacing w:val="-2"/>
          <w:w w:val="88"/>
          <w:kern w:val="0"/>
          <w:sz w:val="28"/>
          <w:szCs w:val="28"/>
          <w:lang w:val="en-US" w:eastAsia="ru-RU"/>
        </w:rPr>
        <w:t>t</w:t>
      </w:r>
      <w:r w:rsidRPr="00E61C37">
        <w:rPr>
          <w:rFonts w:ascii="Times New Roman" w:eastAsia="Times New Roman" w:hAnsi="Courier New" w:cs="Times New Roman"/>
          <w:i/>
          <w:iCs/>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диссертации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основном </w:t>
      </w:r>
      <w:r w:rsidRPr="00E61C37">
        <w:rPr>
          <w:rFonts w:ascii="Courier New" w:eastAsia="Times New Roman" w:hAnsi="Courier New" w:cs="Times New Roman"/>
          <w:spacing w:val="-1"/>
          <w:w w:val="88"/>
          <w:kern w:val="0"/>
          <w:sz w:val="28"/>
          <w:szCs w:val="28"/>
          <w:lang w:eastAsia="ru-RU"/>
        </w:rPr>
        <w:t>исследуются</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системы</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у</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которых</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оператор</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блока</w:t>
      </w:r>
      <w:r w:rsidRPr="00E61C37">
        <w:rPr>
          <w:rFonts w:ascii="Courier New" w:eastAsia="Times New Roman" w:hAnsi="Courier New"/>
          <w:spacing w:val="-1"/>
          <w:w w:val="88"/>
          <w:kern w:val="0"/>
          <w:sz w:val="28"/>
          <w:szCs w:val="28"/>
          <w:lang w:eastAsia="ru-RU"/>
        </w:rPr>
        <w:t xml:space="preserve"> </w:t>
      </w:r>
      <w:r w:rsidRPr="00E61C37">
        <w:rPr>
          <w:rFonts w:ascii="Times New Roman" w:eastAsia="Times New Roman" w:hAnsi="Courier New" w:cs="Times New Roman"/>
          <w:i/>
          <w:iCs/>
          <w:spacing w:val="-1"/>
          <w:w w:val="88"/>
          <w:kern w:val="0"/>
          <w:sz w:val="28"/>
          <w:szCs w:val="28"/>
          <w:lang w:eastAsia="ru-RU"/>
        </w:rPr>
        <w:t xml:space="preserve">0   </w:t>
      </w:r>
      <w:r w:rsidRPr="00E61C37">
        <w:rPr>
          <w:rFonts w:ascii="Courier New" w:eastAsia="Times New Roman" w:hAnsi="Courier New" w:cs="Times New Roman"/>
          <w:spacing w:val="-1"/>
          <w:w w:val="88"/>
          <w:kern w:val="0"/>
          <w:sz w:val="28"/>
          <w:szCs w:val="28"/>
          <w:lang w:eastAsia="ru-RU"/>
        </w:rPr>
        <w:t>задается</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систе</w:t>
      </w:r>
      <w:r w:rsidRPr="00E61C37">
        <w:rPr>
          <w:rFonts w:ascii="Courier New" w:eastAsia="Times New Roman" w:hAnsi="Courier New" w:cs="Times New Roman"/>
          <w:spacing w:val="-1"/>
          <w:w w:val="88"/>
          <w:kern w:val="0"/>
          <w:sz w:val="28"/>
          <w:szCs w:val="28"/>
          <w:lang w:eastAsia="ru-RU"/>
        </w:rPr>
        <w:softHyphen/>
      </w:r>
      <w:r w:rsidRPr="00E61C37">
        <w:rPr>
          <w:rFonts w:ascii="Courier New" w:eastAsia="Times New Roman" w:hAnsi="Courier New" w:cs="Times New Roman"/>
          <w:spacing w:val="-4"/>
          <w:w w:val="88"/>
          <w:kern w:val="0"/>
          <w:sz w:val="28"/>
          <w:szCs w:val="28"/>
          <w:lang w:eastAsia="ru-RU"/>
        </w:rPr>
        <w:t>мой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обыкновенных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дифференциальных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уравнений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этом</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случае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 xml:space="preserve">текущие </w:t>
      </w:r>
      <w:r w:rsidRPr="00E61C37">
        <w:rPr>
          <w:rFonts w:ascii="Courier New" w:eastAsia="Times New Roman" w:hAnsi="Courier New" w:cs="Times New Roman"/>
          <w:spacing w:val="-1"/>
          <w:w w:val="88"/>
          <w:kern w:val="0"/>
          <w:sz w:val="28"/>
          <w:szCs w:val="28"/>
          <w:lang w:eastAsia="ru-RU"/>
        </w:rPr>
        <w:t>значения</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управляющих</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и</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выходных</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cs="Times New Roman"/>
          <w:spacing w:val="-1"/>
          <w:w w:val="88"/>
          <w:kern w:val="0"/>
          <w:sz w:val="28"/>
          <w:szCs w:val="28"/>
          <w:lang w:eastAsia="ru-RU"/>
        </w:rPr>
        <w:t>параметров</w:t>
      </w:r>
      <w:r w:rsidRPr="00E61C37">
        <w:rPr>
          <w:rFonts w:ascii="Courier New" w:eastAsia="Times New Roman" w:hAnsi="Courier New"/>
          <w:spacing w:val="-1"/>
          <w:w w:val="88"/>
          <w:kern w:val="0"/>
          <w:sz w:val="28"/>
          <w:szCs w:val="28"/>
          <w:lang w:eastAsia="ru-RU"/>
        </w:rPr>
        <w:t xml:space="preserve"> </w:t>
      </w:r>
      <w:r w:rsidRPr="00E61C37">
        <w:rPr>
          <w:rFonts w:ascii="Times New Roman" w:eastAsia="Times New Roman" w:hAnsi="Times New Roman" w:cs="Times New Roman"/>
          <w:i/>
          <w:iCs/>
          <w:spacing w:val="-1"/>
          <w:w w:val="88"/>
          <w:kern w:val="0"/>
          <w:sz w:val="28"/>
          <w:szCs w:val="28"/>
          <w:lang w:eastAsia="ru-RU"/>
        </w:rPr>
        <w:t xml:space="preserve">Ы&gt;   </w:t>
      </w:r>
      <w:r w:rsidRPr="00E61C37">
        <w:rPr>
          <w:rFonts w:ascii="Courier New" w:eastAsia="Times New Roman" w:hAnsi="Courier New" w:cs="Times New Roman"/>
          <w:spacing w:val="-1"/>
          <w:w w:val="88"/>
          <w:kern w:val="0"/>
          <w:sz w:val="28"/>
          <w:szCs w:val="28"/>
          <w:lang w:eastAsia="ru-RU"/>
        </w:rPr>
        <w:t>и</w:t>
      </w:r>
      <w:r w:rsidRPr="00E61C37">
        <w:rPr>
          <w:rFonts w:ascii="Courier New" w:eastAsia="Times New Roman" w:hAnsi="Courier New"/>
          <w:spacing w:val="-1"/>
          <w:w w:val="88"/>
          <w:kern w:val="0"/>
          <w:sz w:val="28"/>
          <w:szCs w:val="28"/>
          <w:lang w:eastAsia="ru-RU"/>
        </w:rPr>
        <w:t xml:space="preserve"> </w:t>
      </w:r>
      <w:r w:rsidRPr="00E61C37">
        <w:rPr>
          <w:rFonts w:ascii="Courier New" w:eastAsia="Times New Roman" w:hAnsi="Courier New"/>
          <w:spacing w:val="-1"/>
          <w:w w:val="88"/>
          <w:kern w:val="0"/>
          <w:sz w:val="28"/>
          <w:szCs w:val="28"/>
          <w:lang w:val="en-US" w:eastAsia="ru-RU"/>
        </w:rPr>
        <w:t>X</w:t>
      </w:r>
      <w:r w:rsidRPr="00E61C37">
        <w:rPr>
          <w:rFonts w:ascii="Courier New" w:eastAsia="Times New Roman" w:hAnsi="Courier New"/>
          <w:spacing w:val="-1"/>
          <w:w w:val="88"/>
          <w:kern w:val="0"/>
          <w:sz w:val="28"/>
          <w:szCs w:val="28"/>
          <w:lang w:eastAsia="ru-RU"/>
        </w:rPr>
        <w:t xml:space="preserve"> - </w:t>
      </w:r>
      <w:r w:rsidRPr="00E61C37">
        <w:rPr>
          <w:rFonts w:ascii="Courier New" w:eastAsia="Times New Roman" w:hAnsi="Courier New" w:cs="Times New Roman"/>
          <w:spacing w:val="-1"/>
          <w:w w:val="88"/>
          <w:kern w:val="0"/>
          <w:sz w:val="28"/>
          <w:szCs w:val="28"/>
          <w:lang w:eastAsia="ru-RU"/>
        </w:rPr>
        <w:t>конечномер</w:t>
      </w:r>
      <w:r w:rsidRPr="00E61C37">
        <w:rPr>
          <w:rFonts w:ascii="Courier New" w:eastAsia="Times New Roman" w:hAnsi="Courier New" w:cs="Times New Roman"/>
          <w:spacing w:val="-1"/>
          <w:w w:val="88"/>
          <w:kern w:val="0"/>
          <w:sz w:val="28"/>
          <w:szCs w:val="28"/>
          <w:lang w:eastAsia="ru-RU"/>
        </w:rPr>
        <w:softHyphen/>
      </w:r>
      <w:r w:rsidRPr="00E61C37">
        <w:rPr>
          <w:rFonts w:ascii="Courier New" w:eastAsia="Times New Roman" w:hAnsi="Courier New" w:cs="Times New Roman"/>
          <w:w w:val="88"/>
          <w:kern w:val="0"/>
          <w:sz w:val="28"/>
          <w:szCs w:val="28"/>
          <w:lang w:eastAsia="ru-RU"/>
        </w:rPr>
        <w:t>ные</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векторы</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24" w:firstLine="734"/>
        <w:jc w:val="left"/>
        <w:rPr>
          <w:rFonts w:ascii="Courier New" w:eastAsia="Times New Roman" w:hAnsi="Courier New"/>
          <w:kern w:val="0"/>
          <w:sz w:val="20"/>
          <w:szCs w:val="20"/>
          <w:lang w:eastAsia="ru-RU"/>
        </w:rPr>
        <w:sectPr w:rsidR="00E61C37" w:rsidRPr="00E61C37">
          <w:pgSz w:w="11909" w:h="16834"/>
          <w:pgMar w:top="1315" w:right="852" w:bottom="360" w:left="1211"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3691" w:firstLine="0"/>
        <w:jc w:val="left"/>
        <w:rPr>
          <w:rFonts w:ascii="Courier New" w:eastAsia="Times New Roman" w:hAnsi="Courier New"/>
          <w:kern w:val="0"/>
          <w:sz w:val="20"/>
          <w:szCs w:val="20"/>
          <w:lang w:eastAsia="ru-RU"/>
        </w:rPr>
      </w:pPr>
      <w:r w:rsidRPr="00E61C37">
        <w:rPr>
          <w:rFonts w:ascii="Courier New" w:eastAsia="Times New Roman" w:hAnsi="Courier New"/>
          <w:spacing w:val="-9"/>
          <w:w w:val="90"/>
          <w:kern w:val="0"/>
          <w:sz w:val="28"/>
          <w:szCs w:val="28"/>
          <w:lang w:eastAsia="ru-RU"/>
        </w:rPr>
        <w:t>- 6 -</w:t>
      </w:r>
    </w:p>
    <w:p w:rsidR="00E61C37" w:rsidRPr="00E61C37" w:rsidRDefault="00E61C37" w:rsidP="00E61C37">
      <w:pPr>
        <w:shd w:val="clear" w:color="auto" w:fill="FFFFFF"/>
        <w:tabs>
          <w:tab w:val="clear" w:pos="709"/>
        </w:tabs>
        <w:suppressAutoHyphens w:val="0"/>
        <w:autoSpaceDE w:val="0"/>
        <w:autoSpaceDN w:val="0"/>
        <w:adjustRightInd w:val="0"/>
        <w:spacing w:before="389" w:after="0" w:line="475" w:lineRule="exact"/>
        <w:ind w:firstLine="144"/>
        <w:jc w:val="left"/>
        <w:rPr>
          <w:rFonts w:ascii="Courier New" w:eastAsia="Times New Roman" w:hAnsi="Courier New"/>
          <w:kern w:val="0"/>
          <w:sz w:val="20"/>
          <w:szCs w:val="20"/>
          <w:lang w:eastAsia="ru-RU"/>
        </w:rPr>
      </w:pPr>
      <w:r w:rsidRPr="00E61C37">
        <w:rPr>
          <w:rFonts w:ascii="Courier New" w:eastAsia="Times New Roman" w:hAnsi="Courier New"/>
          <w:spacing w:val="-11"/>
          <w:w w:val="90"/>
          <w:kern w:val="0"/>
          <w:sz w:val="28"/>
          <w:szCs w:val="28"/>
          <w:lang w:eastAsia="ru-RU"/>
        </w:rPr>
        <w:t>= (</w:t>
      </w:r>
      <w:r w:rsidRPr="00E61C37">
        <w:rPr>
          <w:rFonts w:ascii="Courier New" w:eastAsia="Times New Roman" w:hAnsi="Courier New"/>
          <w:spacing w:val="-11"/>
          <w:w w:val="90"/>
          <w:kern w:val="0"/>
          <w:sz w:val="28"/>
          <w:szCs w:val="28"/>
          <w:lang w:val="en-US" w:eastAsia="ru-RU"/>
        </w:rPr>
        <w:t>x</w:t>
      </w:r>
      <w:r w:rsidRPr="00E61C37">
        <w:rPr>
          <w:rFonts w:ascii="Courier New" w:eastAsia="Times New Roman" w:hAnsi="Courier New"/>
          <w:spacing w:val="-11"/>
          <w:w w:val="90"/>
          <w:kern w:val="0"/>
          <w:sz w:val="28"/>
          <w:szCs w:val="28"/>
          <w:lang w:eastAsia="ru-RU"/>
        </w:rPr>
        <w:t>(</w:t>
      </w:r>
      <w:r w:rsidRPr="00E61C37">
        <w:rPr>
          <w:rFonts w:ascii="Courier New" w:eastAsia="Times New Roman" w:hAnsi="Courier New"/>
          <w:spacing w:val="-11"/>
          <w:w w:val="90"/>
          <w:kern w:val="0"/>
          <w:sz w:val="28"/>
          <w:szCs w:val="28"/>
          <w:lang w:val="en-US" w:eastAsia="ru-RU"/>
        </w:rPr>
        <w:t>t</w:t>
      </w:r>
      <w:r w:rsidRPr="00E61C37">
        <w:rPr>
          <w:rFonts w:ascii="Courier New" w:eastAsia="Times New Roman" w:hAnsi="Courier New"/>
          <w:spacing w:val="-11"/>
          <w:w w:val="90"/>
          <w:kern w:val="0"/>
          <w:sz w:val="28"/>
          <w:szCs w:val="28"/>
          <w:lang w:eastAsia="ru-RU"/>
        </w:rPr>
        <w:t>) = (</w:t>
      </w:r>
      <w:r w:rsidRPr="00E61C37">
        <w:rPr>
          <w:rFonts w:ascii="Courier New" w:eastAsia="Times New Roman" w:hAnsi="Courier New" w:cs="Times New Roman"/>
          <w:spacing w:val="-11"/>
          <w:w w:val="90"/>
          <w:kern w:val="0"/>
          <w:sz w:val="28"/>
          <w:szCs w:val="28"/>
          <w:lang w:eastAsia="ru-RU"/>
        </w:rPr>
        <w:t>ЭС</w:t>
      </w:r>
      <w:r w:rsidRPr="00E61C37">
        <w:rPr>
          <w:rFonts w:ascii="Courier New" w:eastAsia="Times New Roman" w:hAnsi="Courier New"/>
          <w:spacing w:val="-11"/>
          <w:w w:val="90"/>
          <w:kern w:val="0"/>
          <w:sz w:val="28"/>
          <w:szCs w:val="28"/>
          <w:lang w:eastAsia="ru-RU"/>
        </w:rPr>
        <w:t xml:space="preserve"> (</w:t>
      </w:r>
      <w:r w:rsidRPr="00E61C37">
        <w:rPr>
          <w:rFonts w:ascii="Courier New" w:eastAsia="Times New Roman" w:hAnsi="Courier New"/>
          <w:spacing w:val="-11"/>
          <w:w w:val="90"/>
          <w:kern w:val="0"/>
          <w:sz w:val="28"/>
          <w:szCs w:val="28"/>
          <w:lang w:val="en-US" w:eastAsia="ru-RU"/>
        </w:rPr>
        <w:t>t</w:t>
      </w:r>
      <w:r w:rsidRPr="00E61C37">
        <w:rPr>
          <w:rFonts w:ascii="Courier New" w:eastAsia="Times New Roman" w:hAnsi="Courier New"/>
          <w:spacing w:val="-11"/>
          <w:w w:val="90"/>
          <w:kern w:val="0"/>
          <w:sz w:val="28"/>
          <w:szCs w:val="28"/>
          <w:lang w:eastAsia="ru-RU"/>
        </w:rPr>
        <w:t>),...</w:t>
      </w:r>
      <w:r w:rsidRPr="00E61C37">
        <w:rPr>
          <w:rFonts w:ascii="Courier New" w:eastAsia="Times New Roman" w:hAnsi="Courier New"/>
          <w:spacing w:val="-11"/>
          <w:w w:val="90"/>
          <w:kern w:val="0"/>
          <w:sz w:val="28"/>
          <w:szCs w:val="28"/>
          <w:lang w:val="en-US" w:eastAsia="ru-RU"/>
        </w:rPr>
        <w:t>jX</w:t>
      </w:r>
      <w:r w:rsidRPr="00E61C37">
        <w:rPr>
          <w:rFonts w:ascii="Courier New" w:eastAsia="Times New Roman" w:hAnsi="Courier New"/>
          <w:spacing w:val="-11"/>
          <w:w w:val="90"/>
          <w:kern w:val="0"/>
          <w:sz w:val="28"/>
          <w:szCs w:val="28"/>
          <w:lang w:eastAsia="ru-RU"/>
        </w:rPr>
        <w:t xml:space="preserve"> (</w:t>
      </w:r>
      <w:r w:rsidRPr="00E61C37">
        <w:rPr>
          <w:rFonts w:ascii="Courier New" w:eastAsia="Times New Roman" w:hAnsi="Courier New"/>
          <w:spacing w:val="-11"/>
          <w:w w:val="90"/>
          <w:kern w:val="0"/>
          <w:sz w:val="28"/>
          <w:szCs w:val="28"/>
          <w:lang w:val="en-US" w:eastAsia="ru-RU"/>
        </w:rPr>
        <w:t>t</w:t>
      </w:r>
      <w:r w:rsidRPr="00E61C37">
        <w:rPr>
          <w:rFonts w:ascii="Courier New" w:eastAsia="Times New Roman" w:hAnsi="Courier New"/>
          <w:spacing w:val="-11"/>
          <w:w w:val="90"/>
          <w:kern w:val="0"/>
          <w:sz w:val="28"/>
          <w:szCs w:val="28"/>
          <w:lang w:eastAsia="ru-RU"/>
        </w:rPr>
        <w:t xml:space="preserve">)). </w:t>
      </w:r>
      <w:r w:rsidRPr="00E61C37">
        <w:rPr>
          <w:rFonts w:ascii="Courier New" w:eastAsia="Times New Roman" w:hAnsi="Courier New" w:cs="Times New Roman"/>
          <w:spacing w:val="-11"/>
          <w:w w:val="90"/>
          <w:kern w:val="0"/>
          <w:sz w:val="28"/>
          <w:szCs w:val="28"/>
          <w:lang w:eastAsia="ru-RU"/>
        </w:rPr>
        <w:t>Только</w:t>
      </w:r>
      <w:r w:rsidRPr="00E61C37">
        <w:rPr>
          <w:rFonts w:ascii="Courier New" w:eastAsia="Times New Roman" w:hAnsi="Courier New"/>
          <w:spacing w:val="-11"/>
          <w:w w:val="90"/>
          <w:kern w:val="0"/>
          <w:sz w:val="28"/>
          <w:szCs w:val="28"/>
          <w:lang w:eastAsia="ru-RU"/>
        </w:rPr>
        <w:t xml:space="preserve"> </w:t>
      </w:r>
      <w:r w:rsidRPr="00E61C37">
        <w:rPr>
          <w:rFonts w:ascii="Courier New" w:eastAsia="Times New Roman" w:hAnsi="Courier New" w:cs="Times New Roman"/>
          <w:spacing w:val="-11"/>
          <w:w w:val="90"/>
          <w:kern w:val="0"/>
          <w:sz w:val="28"/>
          <w:szCs w:val="28"/>
          <w:lang w:eastAsia="ru-RU"/>
        </w:rPr>
        <w:t>в</w:t>
      </w:r>
      <w:r w:rsidRPr="00E61C37">
        <w:rPr>
          <w:rFonts w:ascii="Courier New" w:eastAsia="Times New Roman" w:hAnsi="Courier New"/>
          <w:spacing w:val="-11"/>
          <w:w w:val="90"/>
          <w:kern w:val="0"/>
          <w:sz w:val="28"/>
          <w:szCs w:val="28"/>
          <w:lang w:eastAsia="ru-RU"/>
        </w:rPr>
        <w:t xml:space="preserve"> </w:t>
      </w:r>
      <w:r w:rsidRPr="00E61C37">
        <w:rPr>
          <w:rFonts w:ascii="Courier New" w:eastAsia="Times New Roman" w:hAnsi="Courier New" w:cs="Times New Roman"/>
          <w:spacing w:val="-11"/>
          <w:w w:val="90"/>
          <w:kern w:val="0"/>
          <w:sz w:val="28"/>
          <w:szCs w:val="28"/>
          <w:lang w:eastAsia="ru-RU"/>
        </w:rPr>
        <w:t>§</w:t>
      </w:r>
      <w:r w:rsidRPr="00E61C37">
        <w:rPr>
          <w:rFonts w:ascii="Courier New" w:eastAsia="Times New Roman" w:hAnsi="Courier New"/>
          <w:spacing w:val="-11"/>
          <w:w w:val="90"/>
          <w:kern w:val="0"/>
          <w:sz w:val="28"/>
          <w:szCs w:val="28"/>
          <w:lang w:eastAsia="ru-RU"/>
        </w:rPr>
        <w:t xml:space="preserve"> 12 </w:t>
      </w:r>
      <w:r w:rsidRPr="00E61C37">
        <w:rPr>
          <w:rFonts w:ascii="Courier New" w:eastAsia="Times New Roman" w:hAnsi="Courier New" w:cs="Times New Roman"/>
          <w:spacing w:val="-11"/>
          <w:w w:val="90"/>
          <w:kern w:val="0"/>
          <w:sz w:val="28"/>
          <w:szCs w:val="28"/>
          <w:lang w:eastAsia="ru-RU"/>
        </w:rPr>
        <w:t>главы</w:t>
      </w:r>
      <w:r w:rsidRPr="00E61C37">
        <w:rPr>
          <w:rFonts w:ascii="Courier New" w:eastAsia="Times New Roman" w:hAnsi="Courier New"/>
          <w:spacing w:val="-11"/>
          <w:w w:val="90"/>
          <w:kern w:val="0"/>
          <w:sz w:val="28"/>
          <w:szCs w:val="28"/>
          <w:lang w:eastAsia="ru-RU"/>
        </w:rPr>
        <w:t xml:space="preserve"> 4 </w:t>
      </w:r>
      <w:r w:rsidRPr="00E61C37">
        <w:rPr>
          <w:rFonts w:ascii="Courier New" w:eastAsia="Times New Roman" w:hAnsi="Courier New" w:cs="Times New Roman"/>
          <w:spacing w:val="-11"/>
          <w:w w:val="90"/>
          <w:kern w:val="0"/>
          <w:sz w:val="28"/>
          <w:szCs w:val="28"/>
          <w:lang w:eastAsia="ru-RU"/>
        </w:rPr>
        <w:t xml:space="preserve">рассматриваются </w:t>
      </w:r>
      <w:r w:rsidRPr="00E61C37">
        <w:rPr>
          <w:rFonts w:ascii="Courier New" w:eastAsia="Times New Roman" w:hAnsi="Courier New" w:cs="Times New Roman"/>
          <w:spacing w:val="-6"/>
          <w:w w:val="90"/>
          <w:kern w:val="0"/>
          <w:sz w:val="28"/>
          <w:szCs w:val="28"/>
          <w:lang w:eastAsia="ru-RU"/>
        </w:rPr>
        <w:t>объекты</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управления</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описываемые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уравнениями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частными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производны</w:t>
      </w:r>
      <w:r w:rsidRPr="00E61C37">
        <w:rPr>
          <w:rFonts w:ascii="Courier New" w:eastAsia="Times New Roman" w:hAnsi="Courier New" w:cs="Times New Roman"/>
          <w:spacing w:val="-6"/>
          <w:w w:val="90"/>
          <w:kern w:val="0"/>
          <w:sz w:val="28"/>
          <w:szCs w:val="28"/>
          <w:lang w:eastAsia="ru-RU"/>
        </w:rPr>
        <w:softHyphen/>
      </w:r>
      <w:r w:rsidRPr="00E61C37">
        <w:rPr>
          <w:rFonts w:ascii="Courier New" w:eastAsia="Times New Roman" w:hAnsi="Courier New" w:cs="Times New Roman"/>
          <w:w w:val="90"/>
          <w:kern w:val="0"/>
          <w:sz w:val="28"/>
          <w:szCs w:val="28"/>
          <w:lang w:eastAsia="ru-RU"/>
        </w:rPr>
        <w:t>ми</w:t>
      </w:r>
      <w:r w:rsidRPr="00E61C37">
        <w:rPr>
          <w:rFonts w:ascii="Courier New" w:eastAsia="Times New Roman" w:hAnsi="Courier New"/>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3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90"/>
          <w:kern w:val="0"/>
          <w:sz w:val="28"/>
          <w:szCs w:val="28"/>
          <w:lang w:eastAsia="ru-RU"/>
        </w:rPr>
        <w:t>При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любом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способе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описания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оператор</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блока</w:t>
      </w:r>
      <w:r w:rsidRPr="00E61C37">
        <w:rPr>
          <w:rFonts w:ascii="Courier New" w:eastAsia="Times New Roman" w:hAnsi="Courier New"/>
          <w:spacing w:val="-5"/>
          <w:w w:val="90"/>
          <w:kern w:val="0"/>
          <w:sz w:val="28"/>
          <w:szCs w:val="28"/>
          <w:lang w:eastAsia="ru-RU"/>
        </w:rPr>
        <w:t xml:space="preserve"> </w:t>
      </w:r>
      <w:r w:rsidRPr="00E61C37">
        <w:rPr>
          <w:rFonts w:ascii="Times New Roman" w:eastAsia="Times New Roman" w:hAnsi="Courier New" w:cs="Times New Roman"/>
          <w:i/>
          <w:iCs/>
          <w:spacing w:val="-5"/>
          <w:w w:val="90"/>
          <w:kern w:val="0"/>
          <w:sz w:val="28"/>
          <w:szCs w:val="28"/>
          <w:lang w:eastAsia="ru-RU"/>
        </w:rPr>
        <w:t xml:space="preserve">0    </w:t>
      </w:r>
      <w:r w:rsidRPr="00E61C37">
        <w:rPr>
          <w:rFonts w:ascii="Courier New" w:eastAsia="Times New Roman" w:hAnsi="Courier New" w:cs="Times New Roman"/>
          <w:spacing w:val="-5"/>
          <w:w w:val="90"/>
          <w:kern w:val="0"/>
          <w:sz w:val="28"/>
          <w:szCs w:val="28"/>
          <w:lang w:eastAsia="ru-RU"/>
        </w:rPr>
        <w:t>считается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зара</w:t>
      </w:r>
      <w:r w:rsidRPr="00E61C37">
        <w:rPr>
          <w:rFonts w:ascii="Courier New" w:eastAsia="Times New Roman" w:hAnsi="Courier New" w:cs="Times New Roman"/>
          <w:spacing w:val="-5"/>
          <w:w w:val="90"/>
          <w:kern w:val="0"/>
          <w:sz w:val="28"/>
          <w:szCs w:val="28"/>
          <w:lang w:eastAsia="ru-RU"/>
        </w:rPr>
        <w:softHyphen/>
      </w:r>
      <w:r w:rsidRPr="00E61C37">
        <w:rPr>
          <w:rFonts w:ascii="Courier New" w:eastAsia="Times New Roman" w:hAnsi="Courier New" w:cs="Times New Roman"/>
          <w:spacing w:val="-7"/>
          <w:w w:val="90"/>
          <w:kern w:val="0"/>
          <w:sz w:val="28"/>
          <w:szCs w:val="28"/>
          <w:lang w:eastAsia="ru-RU"/>
        </w:rPr>
        <w:t>нее</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заданным</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и</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фиксированным</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Что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касается</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управляющего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блока</w:t>
      </w:r>
      <w:r w:rsidRPr="00E61C37">
        <w:rPr>
          <w:rFonts w:ascii="Courier New" w:eastAsia="Times New Roman" w:hAnsi="Courier New"/>
          <w:spacing w:val="-7"/>
          <w:w w:val="90"/>
          <w:kern w:val="0"/>
          <w:sz w:val="28"/>
          <w:szCs w:val="28"/>
          <w:lang w:eastAsia="ru-RU"/>
        </w:rPr>
        <w:t xml:space="preserve"> </w:t>
      </w:r>
      <w:r w:rsidRPr="00E61C37">
        <w:rPr>
          <w:rFonts w:ascii="Times New Roman" w:eastAsia="Times New Roman" w:hAnsi="Courier New" w:cs="Times New Roman"/>
          <w:i/>
          <w:iCs/>
          <w:spacing w:val="-7"/>
          <w:w w:val="90"/>
          <w:kern w:val="0"/>
          <w:sz w:val="28"/>
          <w:szCs w:val="28"/>
          <w:lang w:eastAsia="ru-RU"/>
        </w:rPr>
        <w:t xml:space="preserve">)}   </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то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никаких</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предварительных</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условий</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на</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его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структуру</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накладывает</w:t>
      </w:r>
      <w:r w:rsidRPr="00E61C37">
        <w:rPr>
          <w:rFonts w:ascii="Courier New" w:eastAsia="Times New Roman" w:hAnsi="Courier New" w:cs="Times New Roman"/>
          <w:spacing w:val="-6"/>
          <w:w w:val="90"/>
          <w:kern w:val="0"/>
          <w:sz w:val="28"/>
          <w:szCs w:val="28"/>
          <w:lang w:eastAsia="ru-RU"/>
        </w:rPr>
        <w:softHyphen/>
      </w:r>
      <w:r w:rsidRPr="00E61C37">
        <w:rPr>
          <w:rFonts w:ascii="Courier New" w:eastAsia="Times New Roman" w:hAnsi="Courier New" w:cs="Times New Roman"/>
          <w:spacing w:val="-5"/>
          <w:w w:val="90"/>
          <w:kern w:val="0"/>
          <w:sz w:val="28"/>
          <w:szCs w:val="28"/>
          <w:lang w:eastAsia="ru-RU"/>
        </w:rPr>
        <w:t>ся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его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необходимо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построить</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таким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образом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чтобы</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 xml:space="preserve">обеспечивалось </w:t>
      </w:r>
      <w:r w:rsidRPr="00E61C37">
        <w:rPr>
          <w:rFonts w:ascii="Courier New" w:eastAsia="Times New Roman" w:hAnsi="Courier New" w:cs="Times New Roman"/>
          <w:spacing w:val="-6"/>
          <w:w w:val="90"/>
          <w:kern w:val="0"/>
          <w:sz w:val="28"/>
          <w:szCs w:val="28"/>
          <w:lang w:eastAsia="ru-RU"/>
        </w:rPr>
        <w:t>минимальное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значение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некоторого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заданного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функционала</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критерия</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оп</w:t>
      </w:r>
      <w:r w:rsidRPr="00E61C37">
        <w:rPr>
          <w:rFonts w:ascii="Courier New" w:eastAsia="Times New Roman" w:hAnsi="Courier New" w:cs="Times New Roman"/>
          <w:spacing w:val="-6"/>
          <w:w w:val="90"/>
          <w:kern w:val="0"/>
          <w:sz w:val="28"/>
          <w:szCs w:val="28"/>
          <w:lang w:eastAsia="ru-RU"/>
        </w:rPr>
        <w:softHyphen/>
      </w:r>
      <w:r w:rsidRPr="00E61C37">
        <w:rPr>
          <w:rFonts w:ascii="Courier New" w:eastAsia="Times New Roman" w:hAnsi="Courier New" w:cs="Times New Roman"/>
          <w:w w:val="90"/>
          <w:kern w:val="0"/>
          <w:sz w:val="28"/>
          <w:szCs w:val="28"/>
          <w:lang w:eastAsia="ru-RU"/>
        </w:rPr>
        <w:t>тимальности</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I</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tJjU</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от</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траекторий</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3110"/>
        <w:jc w:val="left"/>
        <w:rPr>
          <w:rFonts w:ascii="Courier New" w:eastAsia="Times New Roman" w:hAnsi="Courier New"/>
          <w:kern w:val="0"/>
          <w:sz w:val="20"/>
          <w:szCs w:val="20"/>
          <w:lang w:eastAsia="ru-RU"/>
        </w:rPr>
      </w:pP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Нахождение</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структуры</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управляющего</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блока</w:t>
      </w:r>
      <w:r w:rsidRPr="00E61C37">
        <w:rPr>
          <w:rFonts w:ascii="Courier New" w:eastAsia="Times New Roman" w:hAnsi="Courier New"/>
          <w:spacing w:val="-2"/>
          <w:w w:val="90"/>
          <w:kern w:val="0"/>
          <w:sz w:val="28"/>
          <w:szCs w:val="28"/>
          <w:lang w:eastAsia="ru-RU"/>
        </w:rPr>
        <w:t xml:space="preserve"> </w:t>
      </w:r>
      <w:r w:rsidRPr="00E61C37">
        <w:rPr>
          <w:rFonts w:ascii="Times New Roman" w:eastAsia="Times New Roman" w:hAnsi="Courier New" w:cs="Times New Roman"/>
          <w:i/>
          <w:iCs/>
          <w:spacing w:val="-2"/>
          <w:w w:val="90"/>
          <w:kern w:val="0"/>
          <w:sz w:val="28"/>
          <w:szCs w:val="28"/>
          <w:lang w:val="en-US" w:eastAsia="ru-RU"/>
        </w:rPr>
        <w:t>j</w:t>
      </w:r>
      <w:r w:rsidRPr="00E61C37">
        <w:rPr>
          <w:rFonts w:ascii="Times New Roman" w:eastAsia="Times New Roman" w:hAnsi="Courier New" w:cs="Times New Roman"/>
          <w:i/>
          <w:iCs/>
          <w:spacing w:val="-2"/>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является</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главной</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задачей</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теории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оптимального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управления</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Вопросы</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связанные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разработкой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методов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расчета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оптимальных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 xml:space="preserve">управляющих </w:t>
      </w:r>
      <w:r w:rsidRPr="00E61C37">
        <w:rPr>
          <w:rFonts w:ascii="Courier New" w:eastAsia="Times New Roman" w:hAnsi="Courier New" w:cs="Times New Roman"/>
          <w:spacing w:val="-4"/>
          <w:w w:val="90"/>
          <w:kern w:val="0"/>
          <w:sz w:val="28"/>
          <w:szCs w:val="28"/>
          <w:lang w:eastAsia="ru-RU"/>
        </w:rPr>
        <w:t>устройств</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регуляторов</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У</w:t>
      </w:r>
      <w:r w:rsidRPr="00E61C37">
        <w:rPr>
          <w:rFonts w:ascii="Courier New" w:eastAsia="Times New Roman" w:hAnsi="Courier New"/>
          <w:spacing w:val="-4"/>
          <w:w w:val="90"/>
          <w:kern w:val="0"/>
          <w:sz w:val="28"/>
          <w:szCs w:val="28"/>
          <w:lang w:eastAsia="ru-RU"/>
        </w:rPr>
        <w:t xml:space="preserve">  , </w:t>
      </w:r>
      <w:r w:rsidRPr="00E61C37">
        <w:rPr>
          <w:rFonts w:ascii="Courier New" w:eastAsia="Times New Roman" w:hAnsi="Courier New" w:cs="Times New Roman"/>
          <w:spacing w:val="-4"/>
          <w:w w:val="90"/>
          <w:kern w:val="0"/>
          <w:sz w:val="28"/>
          <w:szCs w:val="28"/>
          <w:lang w:eastAsia="ru-RU"/>
        </w:rPr>
        <w:t>занимают</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центральное</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место</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в</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 xml:space="preserve">данной </w:t>
      </w:r>
      <w:r w:rsidRPr="00E61C37">
        <w:rPr>
          <w:rFonts w:ascii="Courier New" w:eastAsia="Times New Roman" w:hAnsi="Courier New" w:cs="Times New Roman"/>
          <w:w w:val="90"/>
          <w:kern w:val="0"/>
          <w:sz w:val="28"/>
          <w:szCs w:val="28"/>
          <w:lang w:eastAsia="ru-RU"/>
        </w:rPr>
        <w:t>диссертации</w:t>
      </w:r>
      <w:r w:rsidRPr="00E61C37">
        <w:rPr>
          <w:rFonts w:ascii="Courier New" w:eastAsia="Times New Roman" w:hAnsi="Courier New"/>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19" w:firstLine="734"/>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7"/>
          <w:w w:val="90"/>
          <w:kern w:val="0"/>
          <w:sz w:val="28"/>
          <w:szCs w:val="28"/>
          <w:lang w:eastAsia="ru-RU"/>
        </w:rPr>
        <w:t>Если</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случайные</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воздействия</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на</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систему</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отсутствуют</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то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сформу</w:t>
      </w:r>
      <w:r w:rsidRPr="00E61C37">
        <w:rPr>
          <w:rFonts w:ascii="Courier New" w:eastAsia="Times New Roman" w:hAnsi="Courier New" w:cs="Times New Roman"/>
          <w:spacing w:val="-7"/>
          <w:w w:val="90"/>
          <w:kern w:val="0"/>
          <w:sz w:val="28"/>
          <w:szCs w:val="28"/>
          <w:lang w:eastAsia="ru-RU"/>
        </w:rPr>
        <w:softHyphen/>
      </w:r>
      <w:r w:rsidRPr="00E61C37">
        <w:rPr>
          <w:rFonts w:ascii="Courier New" w:eastAsia="Times New Roman" w:hAnsi="Courier New" w:cs="Times New Roman"/>
          <w:spacing w:val="-5"/>
          <w:w w:val="90"/>
          <w:kern w:val="0"/>
          <w:sz w:val="28"/>
          <w:szCs w:val="28"/>
          <w:lang w:eastAsia="ru-RU"/>
        </w:rPr>
        <w:t>лированная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проблема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сводится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к</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нахождению</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оптимальной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программы</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158"/>
        <w:jc w:val="left"/>
        <w:rPr>
          <w:rFonts w:ascii="Courier New" w:eastAsia="Times New Roman" w:hAnsi="Courier New"/>
          <w:kern w:val="0"/>
          <w:sz w:val="20"/>
          <w:szCs w:val="20"/>
          <w:lang w:eastAsia="ru-RU"/>
        </w:rPr>
      </w:pP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spacing w:val="-1"/>
          <w:w w:val="90"/>
          <w:kern w:val="0"/>
          <w:sz w:val="28"/>
          <w:szCs w:val="28"/>
          <w:lang w:val="en-US" w:eastAsia="ru-RU"/>
        </w:rPr>
        <w:t>U</w:t>
      </w:r>
      <w:r w:rsidRPr="00E61C37">
        <w:rPr>
          <w:rFonts w:ascii="Courier New" w:eastAsia="Times New Roman" w:hAnsi="Courier New"/>
          <w:spacing w:val="-1"/>
          <w:w w:val="90"/>
          <w:kern w:val="0"/>
          <w:sz w:val="28"/>
          <w:szCs w:val="28"/>
          <w:lang w:eastAsia="ru-RU"/>
        </w:rPr>
        <w:t>/^(</w:t>
      </w:r>
      <w:r w:rsidRPr="00E61C37">
        <w:rPr>
          <w:rFonts w:ascii="Courier New" w:eastAsia="Times New Roman" w:hAnsi="Courier New"/>
          <w:spacing w:val="-1"/>
          <w:w w:val="90"/>
          <w:kern w:val="0"/>
          <w:sz w:val="28"/>
          <w:szCs w:val="28"/>
          <w:lang w:val="en-US" w:eastAsia="ru-RU"/>
        </w:rPr>
        <w:t>t</w:t>
      </w:r>
      <w:r w:rsidRPr="00E61C37">
        <w:rPr>
          <w:rFonts w:ascii="Courier New" w:eastAsia="Times New Roman" w:hAnsi="Courier New"/>
          <w:spacing w:val="-1"/>
          <w:w w:val="90"/>
          <w:kern w:val="0"/>
          <w:sz w:val="28"/>
          <w:szCs w:val="28"/>
          <w:lang w:eastAsia="ru-RU"/>
        </w:rPr>
        <w:t xml:space="preserve">) : </w:t>
      </w:r>
      <w:r w:rsidRPr="00E61C37">
        <w:rPr>
          <w:rFonts w:ascii="Times New Roman" w:eastAsia="Times New Roman" w:hAnsi="Courier New" w:cs="Times New Roman"/>
          <w:i/>
          <w:iCs/>
          <w:spacing w:val="-1"/>
          <w:w w:val="90"/>
          <w:kern w:val="0"/>
          <w:sz w:val="28"/>
          <w:szCs w:val="28"/>
          <w:lang w:eastAsia="ru-RU"/>
        </w:rPr>
        <w:t xml:space="preserve">0  </w:t>
      </w:r>
      <w:r w:rsidRPr="00E61C37">
        <w:rPr>
          <w:rFonts w:ascii="Courier New" w:eastAsia="Times New Roman" w:hAnsi="Courier New"/>
          <w:spacing w:val="-1"/>
          <w:w w:val="90"/>
          <w:kern w:val="0"/>
          <w:sz w:val="28"/>
          <w:szCs w:val="28"/>
          <w:lang w:val="en-US" w:eastAsia="ru-RU"/>
        </w:rPr>
        <w:t>s</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spacing w:val="-1"/>
          <w:w w:val="90"/>
          <w:kern w:val="0"/>
          <w:sz w:val="28"/>
          <w:szCs w:val="28"/>
          <w:lang w:val="en-US" w:eastAsia="ru-RU"/>
        </w:rPr>
        <w:t>t</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cs="Times New Roman"/>
          <w:spacing w:val="-1"/>
          <w:w w:val="90"/>
          <w:kern w:val="0"/>
          <w:sz w:val="28"/>
          <w:szCs w:val="28"/>
          <w:lang w:eastAsia="ru-RU"/>
        </w:rPr>
        <w:t>Т</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spacing w:val="-1"/>
          <w:w w:val="90"/>
          <w:kern w:val="0"/>
          <w:sz w:val="28"/>
          <w:szCs w:val="28"/>
          <w:lang w:val="en-US" w:eastAsia="ru-RU"/>
        </w:rPr>
        <w:t>V</w:t>
      </w:r>
      <w:r w:rsidRPr="00E61C37">
        <w:rPr>
          <w:rFonts w:ascii="Courier New" w:eastAsia="Times New Roman" w:hAnsi="Courier New"/>
          <w:spacing w:val="-1"/>
          <w:w w:val="90"/>
          <w:kern w:val="0"/>
          <w:sz w:val="28"/>
          <w:szCs w:val="28"/>
          <w:lang w:eastAsia="ru-RU"/>
        </w:rPr>
        <w:t xml:space="preserve">  , </w:t>
      </w:r>
      <w:r w:rsidRPr="00E61C37">
        <w:rPr>
          <w:rFonts w:ascii="Courier New" w:eastAsia="Times New Roman" w:hAnsi="Courier New" w:cs="Times New Roman"/>
          <w:spacing w:val="-1"/>
          <w:w w:val="90"/>
          <w:kern w:val="0"/>
          <w:sz w:val="28"/>
          <w:szCs w:val="28"/>
          <w:lang w:eastAsia="ru-RU"/>
        </w:rPr>
        <w:t>обеспечивающей</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cs="Times New Roman"/>
          <w:spacing w:val="-1"/>
          <w:w w:val="90"/>
          <w:kern w:val="0"/>
          <w:sz w:val="28"/>
          <w:szCs w:val="28"/>
          <w:lang w:eastAsia="ru-RU"/>
        </w:rPr>
        <w:t>движение</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cs="Times New Roman"/>
          <w:spacing w:val="-1"/>
          <w:w w:val="90"/>
          <w:kern w:val="0"/>
          <w:sz w:val="28"/>
          <w:szCs w:val="28"/>
          <w:lang w:eastAsia="ru-RU"/>
        </w:rPr>
        <w:t>объекта</w:t>
      </w:r>
      <w:r w:rsidRPr="00E61C37">
        <w:rPr>
          <w:rFonts w:ascii="Courier New" w:eastAsia="Times New Roman" w:hAnsi="Courier New"/>
          <w:spacing w:val="-1"/>
          <w:w w:val="90"/>
          <w:kern w:val="0"/>
          <w:sz w:val="28"/>
          <w:szCs w:val="28"/>
          <w:lang w:eastAsia="ru-RU"/>
        </w:rPr>
        <w:t xml:space="preserve"> </w:t>
      </w:r>
      <w:r w:rsidRPr="00E61C37">
        <w:rPr>
          <w:rFonts w:ascii="Courier New" w:eastAsia="Times New Roman" w:hAnsi="Courier New" w:cs="Times New Roman"/>
          <w:spacing w:val="-1"/>
          <w:w w:val="90"/>
          <w:kern w:val="0"/>
          <w:sz w:val="28"/>
          <w:szCs w:val="28"/>
          <w:lang w:eastAsia="ru-RU"/>
        </w:rPr>
        <w:t>управ</w:t>
      </w:r>
      <w:r w:rsidRPr="00E61C37">
        <w:rPr>
          <w:rFonts w:ascii="Courier New" w:eastAsia="Times New Roman" w:hAnsi="Courier New" w:cs="Times New Roman"/>
          <w:spacing w:val="-1"/>
          <w:w w:val="90"/>
          <w:kern w:val="0"/>
          <w:sz w:val="28"/>
          <w:szCs w:val="28"/>
          <w:lang w:eastAsia="ru-RU"/>
        </w:rPr>
        <w:softHyphen/>
      </w:r>
      <w:r w:rsidRPr="00E61C37">
        <w:rPr>
          <w:rFonts w:ascii="Courier New" w:eastAsia="Times New Roman" w:hAnsi="Courier New" w:cs="Times New Roman"/>
          <w:w w:val="90"/>
          <w:kern w:val="0"/>
          <w:sz w:val="28"/>
          <w:szCs w:val="28"/>
          <w:lang w:eastAsia="ru-RU"/>
        </w:rPr>
        <w:t>ления</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по</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экстремальной</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траектории</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Times New Roman" w:eastAsia="Times New Roman" w:hAnsi="Courier New" w:cs="Times New Roman"/>
          <w:i/>
          <w:iCs/>
          <w:spacing w:val="76"/>
          <w:w w:val="90"/>
          <w:kern w:val="0"/>
          <w:sz w:val="28"/>
          <w:szCs w:val="28"/>
          <w:lang w:eastAsia="ru-RU"/>
        </w:rPr>
        <w:t>(</w:t>
      </w:r>
      <w:r w:rsidRPr="00E61C37">
        <w:rPr>
          <w:rFonts w:ascii="Times New Roman" w:eastAsia="Times New Roman" w:hAnsi="Courier New" w:cs="Times New Roman"/>
          <w:i/>
          <w:iCs/>
          <w:spacing w:val="76"/>
          <w:w w:val="90"/>
          <w:kern w:val="0"/>
          <w:sz w:val="28"/>
          <w:szCs w:val="28"/>
          <w:lang w:val="en-US" w:eastAsia="ru-RU"/>
        </w:rPr>
        <w:t>t</w:t>
      </w:r>
      <w:r w:rsidRPr="00E61C37">
        <w:rPr>
          <w:rFonts w:ascii="Times New Roman" w:eastAsia="Times New Roman" w:hAnsi="Courier New" w:cs="Times New Roman"/>
          <w:i/>
          <w:iCs/>
          <w:spacing w:val="76"/>
          <w:w w:val="90"/>
          <w:kern w:val="0"/>
          <w:sz w:val="28"/>
          <w:szCs w:val="28"/>
          <w:lang w:eastAsia="ru-RU"/>
        </w:rPr>
        <w:t>)</w:t>
      </w:r>
      <w:r w:rsidRPr="00E61C37">
        <w:rPr>
          <w:rFonts w:ascii="Times New Roman" w:eastAsia="Times New Roman" w:hAnsi="Courier New" w:cs="Times New Roman"/>
          <w:i/>
          <w:iCs/>
          <w:w w:val="90"/>
          <w:kern w:val="0"/>
          <w:sz w:val="28"/>
          <w:szCs w:val="28"/>
          <w:lang w:eastAsia="ru-RU"/>
        </w:rPr>
        <w:t xml:space="preserve"> </w:t>
      </w:r>
      <w:r w:rsidRPr="00E61C37">
        <w:rPr>
          <w:rFonts w:ascii="Courier New" w:eastAsia="Times New Roman" w:hAnsi="Courier New"/>
          <w:w w:val="90"/>
          <w:kern w:val="0"/>
          <w:sz w:val="28"/>
          <w:szCs w:val="28"/>
          <w:lang w:eastAsia="ru-RU"/>
        </w:rPr>
        <w:t xml:space="preserve">: </w:t>
      </w:r>
      <w:r w:rsidRPr="00E61C37">
        <w:rPr>
          <w:rFonts w:ascii="Times New Roman" w:eastAsia="Times New Roman" w:hAnsi="Courier New" w:cs="Times New Roman"/>
          <w:i/>
          <w:iCs/>
          <w:w w:val="90"/>
          <w:kern w:val="0"/>
          <w:sz w:val="28"/>
          <w:szCs w:val="28"/>
          <w:lang w:eastAsia="ru-RU"/>
        </w:rPr>
        <w:t xml:space="preserve">0 </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Т</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I</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Для расчета</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оптимальной</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программы</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U</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можно</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использовать</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либо</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ме</w:t>
      </w:r>
      <w:r w:rsidRPr="00E61C37">
        <w:rPr>
          <w:rFonts w:ascii="Courier New" w:eastAsia="Times New Roman" w:hAnsi="Courier New" w:cs="Times New Roman"/>
          <w:w w:val="90"/>
          <w:kern w:val="0"/>
          <w:sz w:val="28"/>
          <w:szCs w:val="28"/>
          <w:lang w:eastAsia="ru-RU"/>
        </w:rPr>
        <w:softHyphen/>
      </w:r>
      <w:r w:rsidRPr="00E61C37">
        <w:rPr>
          <w:rFonts w:ascii="Courier New" w:eastAsia="Times New Roman" w:hAnsi="Courier New" w:cs="Times New Roman"/>
          <w:spacing w:val="-5"/>
          <w:w w:val="90"/>
          <w:kern w:val="0"/>
          <w:sz w:val="28"/>
          <w:szCs w:val="28"/>
          <w:lang w:eastAsia="ru-RU"/>
        </w:rPr>
        <w:t>тоды</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классического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вариационного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исчисления</w:t>
      </w:r>
      <w:r w:rsidRPr="00E61C37">
        <w:rPr>
          <w:rFonts w:ascii="Courier New" w:eastAsia="Times New Roman" w:hAnsi="Courier New"/>
          <w:spacing w:val="-5"/>
          <w:w w:val="90"/>
          <w:kern w:val="0"/>
          <w:sz w:val="28"/>
          <w:szCs w:val="28"/>
          <w:lang w:eastAsia="ru-RU"/>
        </w:rPr>
        <w:t xml:space="preserve">[38, 118,2011 </w:t>
      </w:r>
      <w:r w:rsidRPr="00E61C37">
        <w:rPr>
          <w:rFonts w:ascii="Courier New" w:eastAsia="Times New Roman" w:hAnsi="Courier New" w:cs="Times New Roman"/>
          <w:spacing w:val="-5"/>
          <w:w w:val="90"/>
          <w:kern w:val="0"/>
          <w:sz w:val="28"/>
          <w:szCs w:val="28"/>
          <w:lang w:eastAsia="ru-RU"/>
        </w:rPr>
        <w:t>»</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либо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 более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общей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ситуации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принцип</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максимума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Л</w:t>
      </w:r>
      <w:r w:rsidRPr="00E61C37">
        <w:rPr>
          <w:rFonts w:ascii="Courier New" w:eastAsia="Times New Roman" w:hAnsi="Courier New"/>
          <w:spacing w:val="-5"/>
          <w:w w:val="90"/>
          <w:kern w:val="0"/>
          <w:sz w:val="28"/>
          <w:szCs w:val="28"/>
          <w:lang w:eastAsia="ru-RU"/>
        </w:rPr>
        <w:t>.</w:t>
      </w:r>
      <w:r w:rsidRPr="00E61C37">
        <w:rPr>
          <w:rFonts w:ascii="Courier New" w:eastAsia="Times New Roman" w:hAnsi="Courier New" w:cs="Times New Roman"/>
          <w:spacing w:val="-5"/>
          <w:w w:val="90"/>
          <w:kern w:val="0"/>
          <w:sz w:val="28"/>
          <w:szCs w:val="28"/>
          <w:lang w:eastAsia="ru-RU"/>
        </w:rPr>
        <w:t>С</w:t>
      </w:r>
      <w:r w:rsidRPr="00E61C37">
        <w:rPr>
          <w:rFonts w:ascii="Courier New" w:eastAsia="Times New Roman" w:hAnsi="Courier New"/>
          <w:spacing w:val="-5"/>
          <w:w w:val="90"/>
          <w:kern w:val="0"/>
          <w:sz w:val="28"/>
          <w:szCs w:val="28"/>
          <w:lang w:eastAsia="ru-RU"/>
        </w:rPr>
        <w:t>.</w:t>
      </w:r>
      <w:r w:rsidRPr="00E61C37">
        <w:rPr>
          <w:rFonts w:ascii="Courier New" w:eastAsia="Times New Roman" w:hAnsi="Courier New" w:cs="Times New Roman"/>
          <w:spacing w:val="-5"/>
          <w:w w:val="90"/>
          <w:kern w:val="0"/>
          <w:sz w:val="28"/>
          <w:szCs w:val="28"/>
          <w:lang w:eastAsia="ru-RU"/>
        </w:rPr>
        <w:t>Понтрягина</w:t>
      </w:r>
      <w:r w:rsidRPr="00E61C37">
        <w:rPr>
          <w:rFonts w:ascii="Courier New" w:eastAsia="Times New Roman" w:hAnsi="Courier New"/>
          <w:spacing w:val="-5"/>
          <w:w w:val="90"/>
          <w:kern w:val="0"/>
          <w:sz w:val="28"/>
          <w:szCs w:val="28"/>
          <w:lang w:eastAsia="ru-RU"/>
        </w:rPr>
        <w:t xml:space="preserve"> [ </w:t>
      </w:r>
      <w:r w:rsidRPr="00E61C37">
        <w:rPr>
          <w:rFonts w:ascii="Times New Roman" w:eastAsia="Times New Roman" w:hAnsi="Courier New" w:cs="Times New Roman"/>
          <w:i/>
          <w:iCs/>
          <w:spacing w:val="-5"/>
          <w:w w:val="90"/>
          <w:kern w:val="0"/>
          <w:sz w:val="28"/>
          <w:szCs w:val="28"/>
          <w:lang w:val="en-US" w:eastAsia="ru-RU"/>
        </w:rPr>
        <w:t>I</w:t>
      </w:r>
      <w:r w:rsidRPr="00E61C37">
        <w:rPr>
          <w:rFonts w:ascii="Times New Roman" w:eastAsia="Times New Roman" w:hAnsi="Courier New" w:cs="Times New Roman"/>
          <w:i/>
          <w:iCs/>
          <w:spacing w:val="-5"/>
          <w:w w:val="90"/>
          <w:kern w:val="0"/>
          <w:sz w:val="28"/>
          <w:szCs w:val="28"/>
          <w:lang w:eastAsia="ru-RU"/>
        </w:rPr>
        <w:t>4&amp;~\</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либо основанные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них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различные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варианты</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приближенных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методов</w:t>
      </w:r>
      <w:r w:rsidRPr="00E61C37">
        <w:rPr>
          <w:rFonts w:ascii="Courier New" w:eastAsia="Times New Roman" w:hAnsi="Courier New"/>
          <w:spacing w:val="-5"/>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10" w:after="0" w:line="475" w:lineRule="exact"/>
        <w:ind w:left="19" w:firstLine="739"/>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90"/>
          <w:kern w:val="0"/>
          <w:sz w:val="28"/>
          <w:szCs w:val="28"/>
          <w:lang w:eastAsia="ru-RU"/>
        </w:rPr>
        <w:t>Оптимальная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автоматическая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система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проектируемая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без</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учета случайных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факторов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может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быть</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разомкнутой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как</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рис</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spacing w:val="-5"/>
          <w:w w:val="90"/>
          <w:kern w:val="0"/>
          <w:sz w:val="28"/>
          <w:szCs w:val="28"/>
          <w:lang w:val="en-US" w:eastAsia="ru-RU"/>
        </w:rPr>
        <w:t>I</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Это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яв</w:t>
      </w:r>
      <w:r w:rsidRPr="00E61C37">
        <w:rPr>
          <w:rFonts w:ascii="Courier New" w:eastAsia="Times New Roman" w:hAnsi="Courier New" w:cs="Times New Roman"/>
          <w:spacing w:val="-5"/>
          <w:w w:val="90"/>
          <w:kern w:val="0"/>
          <w:sz w:val="28"/>
          <w:szCs w:val="28"/>
          <w:lang w:eastAsia="ru-RU"/>
        </w:rPr>
        <w:softHyphen/>
        <w:t>ляется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следствием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однозначной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определенности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детерминизма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траек</w:t>
      </w:r>
      <w:r w:rsidRPr="00E61C37">
        <w:rPr>
          <w:rFonts w:ascii="Courier New" w:eastAsia="Times New Roman" w:hAnsi="Courier New" w:cs="Times New Roman"/>
          <w:spacing w:val="-5"/>
          <w:w w:val="90"/>
          <w:kern w:val="0"/>
          <w:sz w:val="28"/>
          <w:szCs w:val="28"/>
          <w:lang w:eastAsia="ru-RU"/>
        </w:rPr>
        <w:softHyphen/>
      </w:r>
      <w:r w:rsidRPr="00E61C37">
        <w:rPr>
          <w:rFonts w:ascii="Courier New" w:eastAsia="Times New Roman" w:hAnsi="Courier New" w:cs="Times New Roman"/>
          <w:w w:val="90"/>
          <w:kern w:val="0"/>
          <w:sz w:val="28"/>
          <w:szCs w:val="28"/>
          <w:lang w:eastAsia="ru-RU"/>
        </w:rPr>
        <w:t>тории</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управляемого</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объекта</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 </w:t>
      </w:r>
      <w:r w:rsidRPr="00E61C37">
        <w:rPr>
          <w:rFonts w:ascii="Times New Roman" w:eastAsia="Times New Roman" w:hAnsi="Courier New" w:cs="Times New Roman"/>
          <w:i/>
          <w:iCs/>
          <w:w w:val="90"/>
          <w:kern w:val="0"/>
          <w:sz w:val="28"/>
          <w:szCs w:val="28"/>
          <w:lang w:eastAsia="ru-RU"/>
        </w:rPr>
        <w:t xml:space="preserve">0 $  </w:t>
      </w:r>
      <w:r w:rsidRPr="00E61C37">
        <w:rPr>
          <w:rFonts w:ascii="Courier New" w:eastAsia="Times New Roman" w:hAnsi="Courier New" w:cs="Times New Roman"/>
          <w:w w:val="90"/>
          <w:kern w:val="0"/>
          <w:sz w:val="28"/>
          <w:szCs w:val="28"/>
          <w:lang w:val="uk-UA" w:eastAsia="ru-RU"/>
        </w:rPr>
        <w:t>І</w:t>
      </w:r>
      <w:r w:rsidRPr="00E61C37">
        <w:rPr>
          <w:rFonts w:ascii="Courier New" w:eastAsia="Times New Roman" w:hAnsi="Courier New"/>
          <w:w w:val="90"/>
          <w:kern w:val="0"/>
          <w:sz w:val="28"/>
          <w:szCs w:val="28"/>
          <w:lang w:val="uk-UA" w:eastAsia="ru-RU"/>
        </w:rPr>
        <w:t xml:space="preserve"> </w:t>
      </w:r>
      <w:r w:rsidRPr="00E61C37">
        <w:rPr>
          <w:rFonts w:ascii="Courier New" w:eastAsia="Times New Roman" w:hAnsi="Courier New"/>
          <w:w w:val="90"/>
          <w:kern w:val="0"/>
          <w:sz w:val="28"/>
          <w:szCs w:val="28"/>
          <w:lang w:val="en-US" w:eastAsia="ru-RU"/>
        </w:rPr>
        <w:t>S</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Т</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I</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а</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следова</w:t>
      </w:r>
      <w:r w:rsidRPr="00E61C37">
        <w:rPr>
          <w:rFonts w:ascii="Courier New" w:eastAsia="Times New Roman" w:hAnsi="Courier New" w:cs="Times New Roman"/>
          <w:w w:val="90"/>
          <w:kern w:val="0"/>
          <w:sz w:val="28"/>
          <w:szCs w:val="28"/>
          <w:lang w:eastAsia="ru-RU"/>
        </w:rPr>
        <w:softHyphen/>
      </w:r>
      <w:r w:rsidRPr="00E61C37">
        <w:rPr>
          <w:rFonts w:ascii="Courier New" w:eastAsia="Times New Roman" w:hAnsi="Courier New" w:cs="Times New Roman"/>
          <w:spacing w:val="-8"/>
          <w:w w:val="90"/>
          <w:kern w:val="0"/>
          <w:sz w:val="28"/>
          <w:szCs w:val="28"/>
          <w:lang w:eastAsia="ru-RU"/>
        </w:rPr>
        <w:t>тельно</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cs="Times New Roman"/>
          <w:spacing w:val="-8"/>
          <w:w w:val="90"/>
          <w:kern w:val="0"/>
          <w:sz w:val="28"/>
          <w:szCs w:val="28"/>
          <w:lang w:eastAsia="ru-RU"/>
        </w:rPr>
        <w:t>и</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cs="Times New Roman"/>
          <w:spacing w:val="-8"/>
          <w:w w:val="90"/>
          <w:kern w:val="0"/>
          <w:sz w:val="28"/>
          <w:szCs w:val="28"/>
          <w:lang w:eastAsia="ru-RU"/>
        </w:rPr>
        <w:t>критерия</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cs="Times New Roman"/>
          <w:spacing w:val="-8"/>
          <w:w w:val="90"/>
          <w:kern w:val="0"/>
          <w:sz w:val="28"/>
          <w:szCs w:val="28"/>
          <w:lang w:eastAsia="ru-RU"/>
        </w:rPr>
        <w:t>оптимальности</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spacing w:val="-8"/>
          <w:w w:val="90"/>
          <w:kern w:val="0"/>
          <w:sz w:val="28"/>
          <w:szCs w:val="28"/>
          <w:lang w:val="en-US" w:eastAsia="ru-RU"/>
        </w:rPr>
        <w:t>I</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spacing w:val="-8"/>
          <w:w w:val="90"/>
          <w:kern w:val="0"/>
          <w:sz w:val="28"/>
          <w:szCs w:val="28"/>
          <w:lang w:val="en-US" w:eastAsia="ru-RU"/>
        </w:rPr>
        <w:t>x</w:t>
      </w:r>
      <w:r w:rsidRPr="00E61C37">
        <w:rPr>
          <w:rFonts w:ascii="Courier New" w:eastAsia="Times New Roman" w:hAnsi="Courier New"/>
          <w:spacing w:val="-8"/>
          <w:w w:val="90"/>
          <w:kern w:val="0"/>
          <w:sz w:val="28"/>
          <w:szCs w:val="28"/>
          <w:lang w:eastAsia="ru-RU"/>
        </w:rPr>
        <w:t>(</w:t>
      </w:r>
      <w:r w:rsidRPr="00E61C37">
        <w:rPr>
          <w:rFonts w:ascii="Courier New" w:eastAsia="Times New Roman" w:hAnsi="Courier New"/>
          <w:spacing w:val="-8"/>
          <w:w w:val="90"/>
          <w:kern w:val="0"/>
          <w:sz w:val="28"/>
          <w:szCs w:val="28"/>
          <w:lang w:val="en-US" w:eastAsia="ru-RU"/>
        </w:rPr>
        <w:t>t</w:t>
      </w:r>
      <w:r w:rsidRPr="00E61C37">
        <w:rPr>
          <w:rFonts w:ascii="Courier New" w:eastAsia="Times New Roman" w:hAnsi="Courier New"/>
          <w:spacing w:val="-8"/>
          <w:w w:val="90"/>
          <w:kern w:val="0"/>
          <w:sz w:val="28"/>
          <w:szCs w:val="28"/>
          <w:lang w:eastAsia="ru-RU"/>
        </w:rPr>
        <w:t xml:space="preserve">) , </w:t>
      </w:r>
      <w:r w:rsidRPr="00E61C37">
        <w:rPr>
          <w:rFonts w:ascii="Courier New" w:eastAsia="Times New Roman" w:hAnsi="Courier New"/>
          <w:spacing w:val="-8"/>
          <w:w w:val="90"/>
          <w:kern w:val="0"/>
          <w:sz w:val="28"/>
          <w:szCs w:val="28"/>
          <w:lang w:val="en-US" w:eastAsia="ru-RU"/>
        </w:rPr>
        <w:t>w</w:t>
      </w:r>
      <w:r w:rsidRPr="00E61C37">
        <w:rPr>
          <w:rFonts w:ascii="Courier New" w:eastAsia="Times New Roman" w:hAnsi="Courier New"/>
          <w:spacing w:val="-8"/>
          <w:w w:val="90"/>
          <w:kern w:val="0"/>
          <w:sz w:val="28"/>
          <w:szCs w:val="28"/>
          <w:lang w:eastAsia="ru-RU"/>
        </w:rPr>
        <w:t>, (</w:t>
      </w:r>
      <w:r w:rsidRPr="00E61C37">
        <w:rPr>
          <w:rFonts w:ascii="Courier New" w:eastAsia="Times New Roman" w:hAnsi="Courier New"/>
          <w:spacing w:val="-8"/>
          <w:w w:val="90"/>
          <w:kern w:val="0"/>
          <w:sz w:val="28"/>
          <w:szCs w:val="28"/>
          <w:lang w:val="en-US" w:eastAsia="ru-RU"/>
        </w:rPr>
        <w:t>t</w:t>
      </w:r>
      <w:r w:rsidRPr="00E61C37">
        <w:rPr>
          <w:rFonts w:ascii="Courier New" w:eastAsia="Times New Roman" w:hAnsi="Courier New"/>
          <w:spacing w:val="-8"/>
          <w:w w:val="90"/>
          <w:kern w:val="0"/>
          <w:sz w:val="28"/>
          <w:szCs w:val="28"/>
          <w:lang w:eastAsia="ru-RU"/>
        </w:rPr>
        <w:t>)</w:t>
      </w:r>
      <w:r w:rsidRPr="00E61C37">
        <w:rPr>
          <w:rFonts w:ascii="Courier New" w:eastAsia="Times New Roman" w:hAnsi="Courier New"/>
          <w:spacing w:val="-8"/>
          <w:w w:val="90"/>
          <w:kern w:val="0"/>
          <w:sz w:val="28"/>
          <w:szCs w:val="28"/>
          <w:lang w:val="en-US" w:eastAsia="ru-RU"/>
        </w:rPr>
        <w:t>t</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cs="Times New Roman"/>
          <w:spacing w:val="-8"/>
          <w:w w:val="90"/>
          <w:kern w:val="0"/>
          <w:sz w:val="28"/>
          <w:szCs w:val="28"/>
          <w:lang w:eastAsia="ru-RU"/>
        </w:rPr>
        <w:t>при</w:t>
      </w:r>
      <w:r w:rsidRPr="00E61C37">
        <w:rPr>
          <w:rFonts w:ascii="Courier New" w:eastAsia="Times New Roman" w:hAnsi="Courier New"/>
          <w:spacing w:val="-8"/>
          <w:w w:val="90"/>
          <w:kern w:val="0"/>
          <w:sz w:val="28"/>
          <w:szCs w:val="28"/>
          <w:lang w:eastAsia="ru-RU"/>
        </w:rPr>
        <w:t xml:space="preserve"> </w:t>
      </w:r>
      <w:r w:rsidRPr="00E61C37">
        <w:rPr>
          <w:rFonts w:ascii="Courier New" w:eastAsia="Times New Roman" w:hAnsi="Courier New" w:cs="Times New Roman"/>
          <w:spacing w:val="-8"/>
          <w:w w:val="90"/>
          <w:kern w:val="0"/>
          <w:sz w:val="28"/>
          <w:szCs w:val="28"/>
          <w:lang w:eastAsia="ru-RU"/>
        </w:rPr>
        <w:t xml:space="preserve">фиксированной </w:t>
      </w:r>
      <w:r w:rsidRPr="00E61C37">
        <w:rPr>
          <w:rFonts w:ascii="Courier New" w:eastAsia="Times New Roman" w:hAnsi="Courier New" w:cs="Times New Roman"/>
          <w:spacing w:val="-9"/>
          <w:w w:val="90"/>
          <w:kern w:val="0"/>
          <w:sz w:val="28"/>
          <w:szCs w:val="28"/>
          <w:lang w:eastAsia="ru-RU"/>
        </w:rPr>
        <w:t>программе</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cs="Times New Roman"/>
          <w:spacing w:val="-9"/>
          <w:w w:val="90"/>
          <w:kern w:val="0"/>
          <w:sz w:val="28"/>
          <w:szCs w:val="28"/>
          <w:lang w:eastAsia="ru-RU"/>
        </w:rPr>
        <w:t>изменения</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cs="Times New Roman"/>
          <w:spacing w:val="-9"/>
          <w:w w:val="90"/>
          <w:kern w:val="0"/>
          <w:sz w:val="28"/>
          <w:szCs w:val="28"/>
          <w:lang w:eastAsia="ru-RU"/>
        </w:rPr>
        <w:t>управляющих</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cs="Times New Roman"/>
          <w:spacing w:val="-9"/>
          <w:w w:val="90"/>
          <w:kern w:val="0"/>
          <w:sz w:val="28"/>
          <w:szCs w:val="28"/>
          <w:lang w:eastAsia="ru-RU"/>
        </w:rPr>
        <w:t>воздействий</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cs="Times New Roman"/>
          <w:spacing w:val="-9"/>
          <w:w w:val="90"/>
          <w:kern w:val="0"/>
          <w:sz w:val="28"/>
          <w:szCs w:val="28"/>
          <w:lang w:eastAsia="ru-RU"/>
        </w:rPr>
        <w:t>•</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spacing w:val="-9"/>
          <w:w w:val="90"/>
          <w:kern w:val="0"/>
          <w:sz w:val="28"/>
          <w:szCs w:val="28"/>
          <w:lang w:val="en-US" w:eastAsia="ru-RU"/>
        </w:rPr>
        <w:t>U</w:t>
      </w:r>
      <w:r w:rsidRPr="00E61C37">
        <w:rPr>
          <w:rFonts w:ascii="Courier New" w:eastAsia="Times New Roman" w:hAnsi="Courier New"/>
          <w:spacing w:val="-9"/>
          <w:w w:val="90"/>
          <w:kern w:val="0"/>
          <w:sz w:val="28"/>
          <w:szCs w:val="28"/>
          <w:lang w:eastAsia="ru-RU"/>
        </w:rPr>
        <w:t>,(</w:t>
      </w:r>
      <w:r w:rsidRPr="00E61C37">
        <w:rPr>
          <w:rFonts w:ascii="Courier New" w:eastAsia="Times New Roman" w:hAnsi="Courier New"/>
          <w:spacing w:val="-9"/>
          <w:w w:val="90"/>
          <w:kern w:val="0"/>
          <w:sz w:val="28"/>
          <w:szCs w:val="28"/>
          <w:lang w:val="en-US" w:eastAsia="ru-RU"/>
        </w:rPr>
        <w:t>t</w:t>
      </w:r>
      <w:r w:rsidRPr="00E61C37">
        <w:rPr>
          <w:rFonts w:ascii="Courier New" w:eastAsia="Times New Roman" w:hAnsi="Courier New"/>
          <w:spacing w:val="-9"/>
          <w:w w:val="90"/>
          <w:kern w:val="0"/>
          <w:sz w:val="28"/>
          <w:szCs w:val="28"/>
          <w:lang w:eastAsia="ru-RU"/>
        </w:rPr>
        <w:t xml:space="preserve">) : </w:t>
      </w:r>
      <w:r w:rsidRPr="00E61C37">
        <w:rPr>
          <w:rFonts w:ascii="Times New Roman" w:eastAsia="Times New Roman" w:hAnsi="Courier New" w:cs="Times New Roman"/>
          <w:i/>
          <w:iCs/>
          <w:spacing w:val="-9"/>
          <w:w w:val="90"/>
          <w:kern w:val="0"/>
          <w:sz w:val="28"/>
          <w:szCs w:val="28"/>
          <w:lang w:eastAsia="ru-RU"/>
        </w:rPr>
        <w:t xml:space="preserve">0 $ </w:t>
      </w:r>
      <w:r w:rsidRPr="00E61C37">
        <w:rPr>
          <w:rFonts w:ascii="Times New Roman" w:eastAsia="Times New Roman" w:hAnsi="Courier New" w:cs="Times New Roman"/>
          <w:i/>
          <w:iCs/>
          <w:spacing w:val="-9"/>
          <w:w w:val="90"/>
          <w:kern w:val="0"/>
          <w:sz w:val="28"/>
          <w:szCs w:val="28"/>
          <w:lang w:val="en-US" w:eastAsia="ru-RU"/>
        </w:rPr>
        <w:t>t</w:t>
      </w:r>
      <w:r w:rsidRPr="00E61C37">
        <w:rPr>
          <w:rFonts w:ascii="Times New Roman" w:eastAsia="Times New Roman" w:hAnsi="Courier New" w:cs="Times New Roman"/>
          <w:i/>
          <w:iCs/>
          <w:spacing w:val="-9"/>
          <w:w w:val="90"/>
          <w:kern w:val="0"/>
          <w:sz w:val="28"/>
          <w:szCs w:val="28"/>
          <w:lang w:eastAsia="ru-RU"/>
        </w:rPr>
        <w:t xml:space="preserve">  </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cs="Times New Roman"/>
          <w:spacing w:val="-9"/>
          <w:w w:val="90"/>
          <w:kern w:val="0"/>
          <w:sz w:val="28"/>
          <w:szCs w:val="28"/>
          <w:lang w:eastAsia="ru-RU"/>
        </w:rPr>
        <w:t>Т</w:t>
      </w:r>
      <w:r w:rsidRPr="00E61C37">
        <w:rPr>
          <w:rFonts w:ascii="Courier New" w:eastAsia="Times New Roman" w:hAnsi="Courier New"/>
          <w:spacing w:val="-9"/>
          <w:w w:val="90"/>
          <w:kern w:val="0"/>
          <w:sz w:val="28"/>
          <w:szCs w:val="28"/>
          <w:lang w:eastAsia="ru-RU"/>
        </w:rPr>
        <w:t xml:space="preserve"> </w:t>
      </w:r>
      <w:r w:rsidRPr="00E61C37">
        <w:rPr>
          <w:rFonts w:ascii="Courier New" w:eastAsia="Times New Roman" w:hAnsi="Courier New"/>
          <w:spacing w:val="-9"/>
          <w:w w:val="90"/>
          <w:kern w:val="0"/>
          <w:sz w:val="28"/>
          <w:szCs w:val="28"/>
          <w:lang w:val="en-US" w:eastAsia="ru-RU"/>
        </w:rPr>
        <w:t>t</w:t>
      </w:r>
    </w:p>
    <w:p w:rsidR="00E61C37" w:rsidRPr="00E61C37" w:rsidRDefault="00E61C37" w:rsidP="00E61C37">
      <w:pPr>
        <w:shd w:val="clear" w:color="auto" w:fill="FFFFFF"/>
        <w:tabs>
          <w:tab w:val="clear" w:pos="709"/>
        </w:tabs>
        <w:suppressAutoHyphens w:val="0"/>
        <w:autoSpaceDE w:val="0"/>
        <w:autoSpaceDN w:val="0"/>
        <w:adjustRightInd w:val="0"/>
        <w:spacing w:before="10" w:after="0" w:line="475" w:lineRule="exact"/>
        <w:ind w:left="19" w:firstLine="739"/>
        <w:jc w:val="left"/>
        <w:rPr>
          <w:rFonts w:ascii="Courier New" w:eastAsia="Times New Roman" w:hAnsi="Courier New"/>
          <w:kern w:val="0"/>
          <w:sz w:val="20"/>
          <w:szCs w:val="20"/>
          <w:lang w:eastAsia="ru-RU"/>
        </w:rPr>
        <w:sectPr w:rsidR="00E61C37" w:rsidRPr="00E61C37">
          <w:pgSz w:w="11909" w:h="16834"/>
          <w:pgMar w:top="1347" w:right="828" w:bottom="360" w:left="1235"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378" w:firstLine="0"/>
        <w:jc w:val="left"/>
        <w:rPr>
          <w:rFonts w:ascii="Courier New" w:eastAsia="Times New Roman" w:hAnsi="Courier New"/>
          <w:kern w:val="0"/>
          <w:sz w:val="20"/>
          <w:szCs w:val="20"/>
          <w:lang w:eastAsia="ru-RU"/>
        </w:rPr>
      </w:pPr>
      <w:r w:rsidRPr="00E61C37">
        <w:rPr>
          <w:rFonts w:ascii="Courier New" w:eastAsia="Times New Roman" w:hAnsi="Courier New"/>
          <w:spacing w:val="-9"/>
          <w:w w:val="90"/>
          <w:kern w:val="0"/>
          <w:sz w:val="28"/>
          <w:szCs w:val="28"/>
          <w:lang w:eastAsia="ru-RU"/>
        </w:rPr>
        <w:t>- 7 -</w:t>
      </w:r>
    </w:p>
    <w:p w:rsidR="00E61C37" w:rsidRPr="00E61C37" w:rsidRDefault="00E61C37" w:rsidP="00E61C37">
      <w:pPr>
        <w:shd w:val="clear" w:color="auto" w:fill="FFFFFF"/>
        <w:tabs>
          <w:tab w:val="clear" w:pos="709"/>
        </w:tabs>
        <w:suppressAutoHyphens w:val="0"/>
        <w:autoSpaceDE w:val="0"/>
        <w:autoSpaceDN w:val="0"/>
        <w:adjustRightInd w:val="0"/>
        <w:spacing w:before="331" w:after="0" w:line="475" w:lineRule="exact"/>
        <w:ind w:left="29" w:right="557" w:firstLine="0"/>
        <w:jc w:val="left"/>
        <w:rPr>
          <w:rFonts w:ascii="Courier New" w:eastAsia="Times New Roman" w:hAnsi="Courier New"/>
          <w:kern w:val="0"/>
          <w:sz w:val="20"/>
          <w:szCs w:val="20"/>
          <w:lang w:eastAsia="ru-RU"/>
        </w:rPr>
      </w:pPr>
      <w:r w:rsidRPr="00E61C37">
        <w:rPr>
          <w:rFonts w:ascii="Courier New" w:eastAsia="Times New Roman" w:hAnsi="Courier New"/>
          <w:spacing w:val="-6"/>
          <w:w w:val="90"/>
          <w:kern w:val="0"/>
          <w:sz w:val="28"/>
          <w:szCs w:val="28"/>
          <w:lang w:eastAsia="ru-RU"/>
        </w:rPr>
        <w:t>(</w:t>
      </w:r>
      <w:r w:rsidRPr="00E61C37">
        <w:rPr>
          <w:rFonts w:ascii="Courier New" w:eastAsia="Times New Roman" w:hAnsi="Courier New" w:cs="Times New Roman"/>
          <w:spacing w:val="-6"/>
          <w:w w:val="90"/>
          <w:kern w:val="0"/>
          <w:sz w:val="28"/>
          <w:szCs w:val="28"/>
          <w:lang w:eastAsia="ru-RU"/>
        </w:rPr>
        <w:t>предполагается</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конечно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что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при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заданном</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начальном</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 xml:space="preserve">состоянии </w:t>
      </w:r>
      <w:r w:rsidRPr="00E61C37">
        <w:rPr>
          <w:rFonts w:ascii="Courier New" w:eastAsia="Times New Roman" w:hAnsi="Courier New" w:cs="Times New Roman"/>
          <w:spacing w:val="-3"/>
          <w:w w:val="90"/>
          <w:kern w:val="0"/>
          <w:sz w:val="28"/>
          <w:szCs w:val="28"/>
          <w:lang w:eastAsia="ru-RU"/>
        </w:rPr>
        <w:t>Х</w:t>
      </w:r>
      <w:r w:rsidRPr="00E61C37">
        <w:rPr>
          <w:rFonts w:ascii="Courier New" w:eastAsia="Times New Roman" w:hAnsi="Courier New"/>
          <w:spacing w:val="-3"/>
          <w:w w:val="90"/>
          <w:kern w:val="0"/>
          <w:sz w:val="28"/>
          <w:szCs w:val="28"/>
          <w:lang w:eastAsia="ru-RU"/>
        </w:rPr>
        <w:t xml:space="preserve">(0) = </w:t>
      </w:r>
      <w:r w:rsidRPr="00E61C37">
        <w:rPr>
          <w:rFonts w:ascii="Courier New" w:eastAsia="Times New Roman" w:hAnsi="Courier New" w:cs="Times New Roman"/>
          <w:spacing w:val="-3"/>
          <w:w w:val="90"/>
          <w:kern w:val="0"/>
          <w:sz w:val="28"/>
          <w:szCs w:val="28"/>
          <w:lang w:eastAsia="ru-RU"/>
        </w:rPr>
        <w:t>Х</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и</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заданной</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входной</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функции</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spacing w:val="-3"/>
          <w:w w:val="90"/>
          <w:kern w:val="0"/>
          <w:sz w:val="28"/>
          <w:szCs w:val="28"/>
          <w:lang w:val="en-US" w:eastAsia="ru-RU"/>
        </w:rPr>
        <w:t>U</w:t>
      </w:r>
      <w:r w:rsidRPr="00E61C37">
        <w:rPr>
          <w:rFonts w:ascii="Courier New" w:eastAsia="Times New Roman" w:hAnsi="Courier New"/>
          <w:spacing w:val="-3"/>
          <w:w w:val="90"/>
          <w:kern w:val="0"/>
          <w:sz w:val="28"/>
          <w:szCs w:val="28"/>
          <w:lang w:eastAsia="ru-RU"/>
        </w:rPr>
        <w:t>,(</w:t>
      </w:r>
      <w:r w:rsidRPr="00E61C37">
        <w:rPr>
          <w:rFonts w:ascii="Courier New" w:eastAsia="Times New Roman" w:hAnsi="Courier New"/>
          <w:spacing w:val="-3"/>
          <w:w w:val="90"/>
          <w:kern w:val="0"/>
          <w:sz w:val="28"/>
          <w:szCs w:val="28"/>
          <w:lang w:val="en-US" w:eastAsia="ru-RU"/>
        </w:rPr>
        <w:t>t</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уравнения</w:t>
      </w:r>
      <w:r w:rsidRPr="00E61C37">
        <w:rPr>
          <w:rFonts w:ascii="Courier New" w:eastAsia="Times New Roman" w:hAnsi="Courier New"/>
          <w:spacing w:val="-3"/>
          <w:w w:val="90"/>
          <w:kern w:val="0"/>
          <w:sz w:val="28"/>
          <w:szCs w:val="28"/>
          <w:lang w:eastAsia="ru-RU"/>
        </w:rPr>
        <w:t xml:space="preserve"> </w:t>
      </w:r>
      <w:r w:rsidRPr="00E61C37">
        <w:rPr>
          <w:rFonts w:ascii="Courier New" w:eastAsia="Times New Roman" w:hAnsi="Courier New" w:cs="Times New Roman"/>
          <w:spacing w:val="-3"/>
          <w:w w:val="90"/>
          <w:kern w:val="0"/>
          <w:sz w:val="28"/>
          <w:szCs w:val="28"/>
          <w:lang w:eastAsia="ru-RU"/>
        </w:rPr>
        <w:t xml:space="preserve">движения </w:t>
      </w:r>
      <w:r w:rsidRPr="00E61C37">
        <w:rPr>
          <w:rFonts w:ascii="Courier New" w:eastAsia="Times New Roman" w:hAnsi="Courier New" w:cs="Times New Roman"/>
          <w:w w:val="90"/>
          <w:kern w:val="0"/>
          <w:sz w:val="28"/>
          <w:szCs w:val="28"/>
          <w:lang w:eastAsia="ru-RU"/>
        </w:rPr>
        <w:t>объекта</w:t>
      </w:r>
      <w:r w:rsidRPr="00E61C37">
        <w:rPr>
          <w:rFonts w:ascii="Courier New" w:eastAsia="Times New Roman" w:hAnsi="Courier New"/>
          <w:w w:val="90"/>
          <w:kern w:val="0"/>
          <w:sz w:val="28"/>
          <w:szCs w:val="28"/>
          <w:lang w:eastAsia="ru-RU"/>
        </w:rPr>
        <w:t xml:space="preserve"> </w:t>
      </w:r>
      <w:r w:rsidRPr="00E61C37">
        <w:rPr>
          <w:rFonts w:ascii="Times New Roman" w:eastAsia="Times New Roman" w:hAnsi="Courier New" w:cs="Times New Roman"/>
          <w:i/>
          <w:iCs/>
          <w:w w:val="90"/>
          <w:kern w:val="0"/>
          <w:sz w:val="28"/>
          <w:szCs w:val="28"/>
          <w:lang w:eastAsia="ru-RU"/>
        </w:rPr>
        <w:t xml:space="preserve">0      </w:t>
      </w:r>
      <w:r w:rsidRPr="00E61C37">
        <w:rPr>
          <w:rFonts w:ascii="Courier New" w:eastAsia="Times New Roman" w:hAnsi="Courier New" w:cs="Times New Roman"/>
          <w:w w:val="90"/>
          <w:kern w:val="0"/>
          <w:sz w:val="28"/>
          <w:szCs w:val="28"/>
          <w:lang w:eastAsia="ru-RU"/>
        </w:rPr>
        <w:t>имеют</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единственное</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решение</w:t>
      </w:r>
      <w:r w:rsidRPr="00E61C37">
        <w:rPr>
          <w:rFonts w:ascii="Courier New" w:eastAsia="Times New Roman" w:hAnsi="Courier New"/>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firstLine="571"/>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5"/>
          <w:w w:val="90"/>
          <w:kern w:val="0"/>
          <w:sz w:val="28"/>
          <w:szCs w:val="28"/>
          <w:lang w:eastAsia="ru-RU"/>
        </w:rPr>
        <w:t>Иначе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обстоит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дело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когда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систему</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действуют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неконтролируе</w:t>
      </w:r>
      <w:r w:rsidRPr="00E61C37">
        <w:rPr>
          <w:rFonts w:ascii="Courier New" w:eastAsia="Times New Roman" w:hAnsi="Courier New" w:cs="Times New Roman"/>
          <w:spacing w:val="-5"/>
          <w:w w:val="90"/>
          <w:kern w:val="0"/>
          <w:sz w:val="28"/>
          <w:szCs w:val="28"/>
          <w:lang w:eastAsia="ru-RU"/>
        </w:rPr>
        <w:softHyphen/>
        <w:t>мые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случайные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возмущения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Для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эффективного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управления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этом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слу</w:t>
      </w:r>
      <w:r w:rsidRPr="00E61C37">
        <w:rPr>
          <w:rFonts w:ascii="Courier New" w:eastAsia="Times New Roman" w:hAnsi="Courier New" w:cs="Times New Roman"/>
          <w:spacing w:val="-5"/>
          <w:w w:val="90"/>
          <w:kern w:val="0"/>
          <w:sz w:val="28"/>
          <w:szCs w:val="28"/>
          <w:lang w:eastAsia="ru-RU"/>
        </w:rPr>
        <w:softHyphen/>
      </w:r>
      <w:r w:rsidRPr="00E61C37">
        <w:rPr>
          <w:rFonts w:ascii="Courier New" w:eastAsia="Times New Roman" w:hAnsi="Courier New" w:cs="Times New Roman"/>
          <w:spacing w:val="-7"/>
          <w:w w:val="90"/>
          <w:kern w:val="0"/>
          <w:sz w:val="28"/>
          <w:szCs w:val="28"/>
          <w:lang w:eastAsia="ru-RU"/>
        </w:rPr>
        <w:t>чае</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необходимо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использовать</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информацию</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фактическом</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текущем</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состо</w:t>
      </w:r>
      <w:r w:rsidRPr="00E61C37">
        <w:rPr>
          <w:rFonts w:ascii="Courier New" w:eastAsia="Times New Roman" w:hAnsi="Courier New" w:cs="Times New Roman"/>
          <w:spacing w:val="-7"/>
          <w:w w:val="90"/>
          <w:kern w:val="0"/>
          <w:sz w:val="28"/>
          <w:szCs w:val="28"/>
          <w:lang w:eastAsia="ru-RU"/>
        </w:rPr>
        <w:softHyphen/>
      </w:r>
      <w:r w:rsidRPr="00E61C37">
        <w:rPr>
          <w:rFonts w:ascii="Courier New" w:eastAsia="Times New Roman" w:hAnsi="Courier New" w:cs="Times New Roman"/>
          <w:spacing w:val="-2"/>
          <w:w w:val="90"/>
          <w:kern w:val="0"/>
          <w:sz w:val="28"/>
          <w:szCs w:val="28"/>
          <w:lang w:eastAsia="ru-RU"/>
        </w:rPr>
        <w:t>янии</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объекта</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spacing w:val="-2"/>
          <w:w w:val="90"/>
          <w:kern w:val="0"/>
          <w:sz w:val="28"/>
          <w:szCs w:val="28"/>
          <w:lang w:val="en-US" w:eastAsia="ru-RU"/>
        </w:rPr>
        <w:t>JC</w:t>
      </w:r>
      <w:r w:rsidRPr="00E61C37">
        <w:rPr>
          <w:rFonts w:ascii="Courier New" w:eastAsia="Times New Roman" w:hAnsi="Courier New"/>
          <w:spacing w:val="-2"/>
          <w:w w:val="90"/>
          <w:kern w:val="0"/>
          <w:sz w:val="28"/>
          <w:szCs w:val="28"/>
          <w:lang w:eastAsia="ru-RU"/>
        </w:rPr>
        <w:t>(</w:t>
      </w:r>
      <w:r w:rsidRPr="00E61C37">
        <w:rPr>
          <w:rFonts w:ascii="Courier New" w:eastAsia="Times New Roman" w:hAnsi="Courier New"/>
          <w:spacing w:val="-2"/>
          <w:w w:val="90"/>
          <w:kern w:val="0"/>
          <w:sz w:val="28"/>
          <w:szCs w:val="28"/>
          <w:lang w:val="en-US" w:eastAsia="ru-RU"/>
        </w:rPr>
        <w:t>t</w:t>
      </w:r>
      <w:r w:rsidRPr="00E61C37">
        <w:rPr>
          <w:rFonts w:ascii="Courier New" w:eastAsia="Times New Roman" w:hAnsi="Courier New"/>
          <w:spacing w:val="-2"/>
          <w:w w:val="90"/>
          <w:kern w:val="0"/>
          <w:sz w:val="28"/>
          <w:szCs w:val="28"/>
          <w:lang w:eastAsia="ru-RU"/>
        </w:rPr>
        <w:t xml:space="preserve">)  , </w:t>
      </w:r>
      <w:r w:rsidRPr="00E61C37">
        <w:rPr>
          <w:rFonts w:ascii="Courier New" w:eastAsia="Times New Roman" w:hAnsi="Courier New" w:cs="Times New Roman"/>
          <w:spacing w:val="-2"/>
          <w:w w:val="90"/>
          <w:kern w:val="0"/>
          <w:sz w:val="28"/>
          <w:szCs w:val="28"/>
          <w:lang w:eastAsia="ru-RU"/>
        </w:rPr>
        <w:t>т</w:t>
      </w:r>
      <w:r w:rsidRPr="00E61C37">
        <w:rPr>
          <w:rFonts w:ascii="Courier New" w:eastAsia="Times New Roman" w:hAnsi="Courier New"/>
          <w:spacing w:val="-2"/>
          <w:w w:val="90"/>
          <w:kern w:val="0"/>
          <w:sz w:val="28"/>
          <w:szCs w:val="28"/>
          <w:lang w:eastAsia="ru-RU"/>
        </w:rPr>
        <w:t>.</w:t>
      </w:r>
      <w:r w:rsidRPr="00E61C37">
        <w:rPr>
          <w:rFonts w:ascii="Courier New" w:eastAsia="Times New Roman" w:hAnsi="Courier New" w:cs="Times New Roman"/>
          <w:spacing w:val="-2"/>
          <w:w w:val="90"/>
          <w:kern w:val="0"/>
          <w:sz w:val="28"/>
          <w:szCs w:val="28"/>
          <w:lang w:eastAsia="ru-RU"/>
        </w:rPr>
        <w:t>е</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оптимальная</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система</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обязательно</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 xml:space="preserve">должна </w:t>
      </w:r>
      <w:r w:rsidRPr="00E61C37">
        <w:rPr>
          <w:rFonts w:ascii="Courier New" w:eastAsia="Times New Roman" w:hAnsi="Courier New" w:cs="Times New Roman"/>
          <w:spacing w:val="-5"/>
          <w:w w:val="90"/>
          <w:kern w:val="0"/>
          <w:sz w:val="28"/>
          <w:szCs w:val="28"/>
          <w:lang w:eastAsia="ru-RU"/>
        </w:rPr>
        <w:t>быть</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замкнутой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работающей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принципу</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обратной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связи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такому принципу</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частности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строятся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все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следящие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автоматические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систе</w:t>
      </w:r>
      <w:r w:rsidRPr="00E61C37">
        <w:rPr>
          <w:rFonts w:ascii="Courier New" w:eastAsia="Times New Roman" w:hAnsi="Courier New" w:cs="Times New Roman"/>
          <w:spacing w:val="-5"/>
          <w:w w:val="90"/>
          <w:kern w:val="0"/>
          <w:sz w:val="28"/>
          <w:szCs w:val="28"/>
          <w:lang w:eastAsia="ru-RU"/>
        </w:rPr>
        <w:softHyphen/>
      </w:r>
      <w:r w:rsidRPr="00E61C37">
        <w:rPr>
          <w:rFonts w:ascii="Courier New" w:eastAsia="Times New Roman" w:hAnsi="Courier New" w:cs="Times New Roman"/>
          <w:spacing w:val="-6"/>
          <w:w w:val="90"/>
          <w:kern w:val="0"/>
          <w:sz w:val="28"/>
          <w:szCs w:val="28"/>
          <w:lang w:eastAsia="ru-RU"/>
        </w:rPr>
        <w:t>мы</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рис</w:t>
      </w:r>
      <w:r w:rsidRPr="00E61C37">
        <w:rPr>
          <w:rFonts w:ascii="Courier New" w:eastAsia="Times New Roman" w:hAnsi="Courier New"/>
          <w:spacing w:val="-6"/>
          <w:w w:val="90"/>
          <w:kern w:val="0"/>
          <w:sz w:val="28"/>
          <w:szCs w:val="28"/>
          <w:lang w:eastAsia="ru-RU"/>
        </w:rPr>
        <w:t xml:space="preserve">. 2). </w:t>
      </w:r>
      <w:r w:rsidRPr="00E61C37">
        <w:rPr>
          <w:rFonts w:ascii="Courier New" w:eastAsia="Times New Roman" w:hAnsi="Courier New" w:cs="Times New Roman"/>
          <w:spacing w:val="-6"/>
          <w:w w:val="90"/>
          <w:kern w:val="0"/>
          <w:sz w:val="28"/>
          <w:szCs w:val="28"/>
          <w:lang w:eastAsia="ru-RU"/>
        </w:rPr>
        <w:t>При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проектировании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таких</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систем</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кроме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оператора</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объек</w:t>
      </w:r>
      <w:r w:rsidRPr="00E61C37">
        <w:rPr>
          <w:rFonts w:ascii="Courier New" w:eastAsia="Times New Roman" w:hAnsi="Courier New" w:cs="Times New Roman"/>
          <w:spacing w:val="-6"/>
          <w:w w:val="90"/>
          <w:kern w:val="0"/>
          <w:sz w:val="28"/>
          <w:szCs w:val="28"/>
          <w:lang w:eastAsia="ru-RU"/>
        </w:rPr>
        <w:softHyphen/>
        <w:t>та</w:t>
      </w:r>
      <w:r w:rsidRPr="00E61C37">
        <w:rPr>
          <w:rFonts w:ascii="Courier New" w:eastAsia="Times New Roman" w:hAnsi="Courier New"/>
          <w:spacing w:val="-6"/>
          <w:w w:val="90"/>
          <w:kern w:val="0"/>
          <w:sz w:val="28"/>
          <w:szCs w:val="28"/>
          <w:lang w:eastAsia="ru-RU"/>
        </w:rPr>
        <w:t xml:space="preserve"> </w:t>
      </w:r>
      <w:r w:rsidRPr="00E61C37">
        <w:rPr>
          <w:rFonts w:ascii="Times New Roman" w:eastAsia="Times New Roman" w:hAnsi="Times New Roman" w:cs="Times New Roman"/>
          <w:i/>
          <w:iCs/>
          <w:spacing w:val="-6"/>
          <w:w w:val="90"/>
          <w:kern w:val="0"/>
          <w:sz w:val="28"/>
          <w:szCs w:val="28"/>
          <w:lang w:eastAsia="ru-RU"/>
        </w:rPr>
        <w:t xml:space="preserve">О     </w:t>
      </w:r>
      <w:r w:rsidRPr="00E61C37">
        <w:rPr>
          <w:rFonts w:ascii="Courier New" w:eastAsia="Times New Roman" w:hAnsi="Courier New" w:cs="Times New Roman"/>
          <w:spacing w:val="-6"/>
          <w:w w:val="90"/>
          <w:kern w:val="0"/>
          <w:sz w:val="28"/>
          <w:szCs w:val="28"/>
          <w:lang w:eastAsia="ru-RU"/>
        </w:rPr>
        <w:t>необходимо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учитывать</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также</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свойства</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некоторого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 xml:space="preserve">источника </w:t>
      </w:r>
      <w:r w:rsidRPr="00E61C37">
        <w:rPr>
          <w:rFonts w:ascii="Courier New" w:eastAsia="Times New Roman" w:hAnsi="Courier New" w:cs="Times New Roman"/>
          <w:spacing w:val="-5"/>
          <w:w w:val="90"/>
          <w:kern w:val="0"/>
          <w:sz w:val="28"/>
          <w:szCs w:val="28"/>
          <w:lang w:eastAsia="ru-RU"/>
        </w:rPr>
        <w:t>информации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задающего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каждый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момент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времени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требуемое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 xml:space="preserve">значение </w:t>
      </w:r>
      <w:r w:rsidRPr="00E61C37">
        <w:rPr>
          <w:rFonts w:ascii="Courier New" w:eastAsia="Times New Roman" w:hAnsi="Courier New"/>
          <w:w w:val="90"/>
          <w:kern w:val="0"/>
          <w:sz w:val="28"/>
          <w:szCs w:val="28"/>
          <w:lang w:val="en-US" w:eastAsia="ru-RU"/>
        </w:rPr>
        <w:t>u</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вектора</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выходных</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параметров</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w:t>
      </w:r>
      <w:r w:rsidRPr="00E61C37">
        <w:rPr>
          <w:rFonts w:ascii="Courier New" w:eastAsia="Times New Roman" w:hAnsi="Courier New" w:cs="Times New Roman"/>
          <w:w w:val="90"/>
          <w:kern w:val="0"/>
          <w:sz w:val="28"/>
          <w:szCs w:val="28"/>
          <w:lang w:eastAsia="ru-RU"/>
        </w:rPr>
        <w:t>разнообразные</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 xml:space="preserve">примеры </w:t>
      </w:r>
      <w:r w:rsidRPr="00E61C37">
        <w:rPr>
          <w:rFonts w:ascii="Courier New" w:eastAsia="Times New Roman" w:hAnsi="Courier New" w:cs="Times New Roman"/>
          <w:spacing w:val="-6"/>
          <w:w w:val="90"/>
          <w:kern w:val="0"/>
          <w:sz w:val="28"/>
          <w:szCs w:val="28"/>
          <w:lang w:eastAsia="ru-RU"/>
        </w:rPr>
        <w:t>конкретных</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следящих</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систем</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можно</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найти</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например</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eastAsia="ru-RU"/>
        </w:rPr>
        <w:t>в</w:t>
      </w:r>
      <w:r w:rsidRPr="00E61C37">
        <w:rPr>
          <w:rFonts w:ascii="Courier New" w:eastAsia="Times New Roman" w:hAnsi="Courier New"/>
          <w:spacing w:val="-6"/>
          <w:w w:val="90"/>
          <w:kern w:val="0"/>
          <w:sz w:val="28"/>
          <w:szCs w:val="28"/>
          <w:lang w:eastAsia="ru-RU"/>
        </w:rPr>
        <w:t xml:space="preserve"> </w:t>
      </w:r>
      <w:r w:rsidRPr="00E61C37">
        <w:rPr>
          <w:rFonts w:ascii="Courier New" w:eastAsia="Times New Roman" w:hAnsi="Courier New" w:cs="Times New Roman"/>
          <w:spacing w:val="-6"/>
          <w:w w:val="90"/>
          <w:kern w:val="0"/>
          <w:sz w:val="28"/>
          <w:szCs w:val="28"/>
          <w:lang w:val="uk-UA" w:eastAsia="ru-RU"/>
        </w:rPr>
        <w:t>Гі</w:t>
      </w:r>
      <w:r w:rsidRPr="00E61C37">
        <w:rPr>
          <w:rFonts w:ascii="Courier New" w:eastAsia="Times New Roman" w:hAnsi="Courier New"/>
          <w:spacing w:val="-6"/>
          <w:w w:val="90"/>
          <w:kern w:val="0"/>
          <w:sz w:val="28"/>
          <w:szCs w:val="28"/>
          <w:lang w:val="uk-UA" w:eastAsia="ru-RU"/>
        </w:rPr>
        <w:t xml:space="preserve">5, </w:t>
      </w:r>
      <w:r w:rsidRPr="00E61C37">
        <w:rPr>
          <w:rFonts w:ascii="Courier New" w:eastAsia="Times New Roman" w:hAnsi="Courier New" w:cs="Times New Roman"/>
          <w:spacing w:val="-6"/>
          <w:w w:val="90"/>
          <w:kern w:val="0"/>
          <w:sz w:val="28"/>
          <w:szCs w:val="28"/>
          <w:lang w:val="uk-UA" w:eastAsia="ru-RU"/>
        </w:rPr>
        <w:t>ЗІ</w:t>
      </w:r>
      <w:r w:rsidRPr="00E61C37">
        <w:rPr>
          <w:rFonts w:ascii="Courier New" w:eastAsia="Times New Roman" w:hAnsi="Courier New"/>
          <w:spacing w:val="-6"/>
          <w:w w:val="90"/>
          <w:kern w:val="0"/>
          <w:sz w:val="28"/>
          <w:szCs w:val="28"/>
          <w:lang w:val="uk-UA" w:eastAsia="ru-RU"/>
        </w:rPr>
        <w:t xml:space="preserve">, </w:t>
      </w:r>
      <w:r w:rsidRPr="00E61C37">
        <w:rPr>
          <w:rFonts w:ascii="Courier New" w:eastAsia="Times New Roman" w:hAnsi="Courier New"/>
          <w:spacing w:val="-6"/>
          <w:w w:val="90"/>
          <w:kern w:val="0"/>
          <w:sz w:val="28"/>
          <w:szCs w:val="28"/>
          <w:lang w:eastAsia="ru-RU"/>
        </w:rPr>
        <w:t xml:space="preserve">77, </w:t>
      </w:r>
      <w:r w:rsidRPr="00E61C37">
        <w:rPr>
          <w:rFonts w:ascii="Courier New" w:eastAsia="Times New Roman" w:hAnsi="Courier New"/>
          <w:w w:val="90"/>
          <w:kern w:val="0"/>
          <w:sz w:val="28"/>
          <w:szCs w:val="28"/>
          <w:lang w:eastAsia="ru-RU"/>
        </w:rPr>
        <w:t>105, 149 - 151,  185      ^</w:t>
      </w:r>
      <w:r w:rsidRPr="00E61C37">
        <w:rPr>
          <w:rFonts w:ascii="Courier New" w:eastAsia="Times New Roman" w:hAnsi="Courier New"/>
          <w:w w:val="90"/>
          <w:kern w:val="0"/>
          <w:sz w:val="28"/>
          <w:szCs w:val="28"/>
          <w:lang w:val="en-US" w:eastAsia="ru-RU"/>
        </w:rPr>
        <w:t>J</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Измеряя</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текущие</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значения</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вход</w:t>
      </w:r>
      <w:r w:rsidRPr="00E61C37">
        <w:rPr>
          <w:rFonts w:ascii="Courier New" w:eastAsia="Times New Roman" w:hAnsi="Courier New" w:cs="Times New Roman"/>
          <w:w w:val="90"/>
          <w:kern w:val="0"/>
          <w:sz w:val="28"/>
          <w:szCs w:val="28"/>
          <w:lang w:eastAsia="ru-RU"/>
        </w:rPr>
        <w:softHyphen/>
        <w:t>ных</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val="uk-UA" w:eastAsia="ru-RU"/>
        </w:rPr>
        <w:t>Ч</w:t>
      </w:r>
      <w:r w:rsidRPr="00E61C37">
        <w:rPr>
          <w:rFonts w:ascii="Courier New" w:eastAsia="Times New Roman" w:hAnsi="Courier New"/>
          <w:w w:val="90"/>
          <w:kern w:val="0"/>
          <w:sz w:val="28"/>
          <w:szCs w:val="28"/>
          <w:lang w:val="uk-UA" w:eastAsia="ru-RU"/>
        </w:rPr>
        <w:t>(</w:t>
      </w:r>
      <w:r w:rsidRPr="00E61C37">
        <w:rPr>
          <w:rFonts w:ascii="Courier New" w:eastAsia="Times New Roman" w:hAnsi="Courier New" w:cs="Times New Roman"/>
          <w:w w:val="90"/>
          <w:kern w:val="0"/>
          <w:sz w:val="28"/>
          <w:szCs w:val="28"/>
          <w:lang w:val="uk-UA" w:eastAsia="ru-RU"/>
        </w:rPr>
        <w:t>і</w:t>
      </w:r>
      <w:r w:rsidRPr="00E61C37">
        <w:rPr>
          <w:rFonts w:ascii="Courier New" w:eastAsia="Times New Roman" w:hAnsi="Courier New"/>
          <w:w w:val="90"/>
          <w:kern w:val="0"/>
          <w:sz w:val="28"/>
          <w:szCs w:val="28"/>
          <w:lang w:val="uk-UA" w:eastAsia="ru-RU"/>
        </w:rPr>
        <w:t xml:space="preserve">)  </w:t>
      </w:r>
      <w:r w:rsidRPr="00E61C37">
        <w:rPr>
          <w:rFonts w:ascii="Courier New" w:eastAsia="Times New Roman" w:hAnsi="Courier New" w:cs="Times New Roman"/>
          <w:w w:val="90"/>
          <w:kern w:val="0"/>
          <w:sz w:val="28"/>
          <w:szCs w:val="28"/>
          <w:lang w:eastAsia="ru-RU"/>
        </w:rPr>
        <w:t>и</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выходных</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величин</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блок</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У</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каждый</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 xml:space="preserve">момент </w:t>
      </w:r>
      <w:r w:rsidRPr="00E61C37">
        <w:rPr>
          <w:rFonts w:ascii="Courier New" w:eastAsia="Times New Roman" w:hAnsi="Courier New" w:cs="Times New Roman"/>
          <w:spacing w:val="-4"/>
          <w:w w:val="90"/>
          <w:kern w:val="0"/>
          <w:sz w:val="28"/>
          <w:szCs w:val="28"/>
          <w:lang w:eastAsia="ru-RU"/>
        </w:rPr>
        <w:t>времени</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spacing w:val="-4"/>
          <w:w w:val="90"/>
          <w:kern w:val="0"/>
          <w:sz w:val="28"/>
          <w:szCs w:val="28"/>
          <w:lang w:val="en-US" w:eastAsia="ru-RU"/>
        </w:rPr>
        <w:t>t</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формирует</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управляющие</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воздействия</w:t>
      </w:r>
      <w:r w:rsidRPr="00E61C37">
        <w:rPr>
          <w:rFonts w:ascii="Courier New" w:eastAsia="Times New Roman" w:hAnsi="Courier New"/>
          <w:spacing w:val="-4"/>
          <w:w w:val="90"/>
          <w:kern w:val="0"/>
          <w:sz w:val="28"/>
          <w:szCs w:val="28"/>
          <w:lang w:eastAsia="ru-RU"/>
        </w:rPr>
        <w:t xml:space="preserve"> ^ (</w:t>
      </w:r>
      <w:r w:rsidRPr="00E61C37">
        <w:rPr>
          <w:rFonts w:ascii="Courier New" w:eastAsia="Times New Roman" w:hAnsi="Courier New"/>
          <w:spacing w:val="-4"/>
          <w:w w:val="90"/>
          <w:kern w:val="0"/>
          <w:sz w:val="28"/>
          <w:szCs w:val="28"/>
          <w:lang w:val="en-US" w:eastAsia="ru-RU"/>
        </w:rPr>
        <w:t>t</w:t>
      </w:r>
      <w:r w:rsidRPr="00E61C37">
        <w:rPr>
          <w:rFonts w:ascii="Courier New" w:eastAsia="Times New Roman" w:hAnsi="Courier New"/>
          <w:spacing w:val="-4"/>
          <w:w w:val="90"/>
          <w:kern w:val="0"/>
          <w:sz w:val="28"/>
          <w:szCs w:val="28"/>
          <w:lang w:eastAsia="ru-RU"/>
        </w:rPr>
        <w:t xml:space="preserve">) - </w:t>
      </w:r>
      <w:r w:rsidRPr="00E61C37">
        <w:rPr>
          <w:rFonts w:ascii="Courier New" w:eastAsia="Times New Roman" w:hAnsi="Courier New"/>
          <w:spacing w:val="-4"/>
          <w:w w:val="90"/>
          <w:kern w:val="0"/>
          <w:sz w:val="28"/>
          <w:szCs w:val="28"/>
          <w:lang w:val="en-US" w:eastAsia="ru-RU"/>
        </w:rPr>
        <w:t>f</w:t>
      </w:r>
      <w:r w:rsidRPr="00E61C37">
        <w:rPr>
          <w:rFonts w:ascii="Courier New" w:eastAsia="Times New Roman" w:hAnsi="Courier New"/>
          <w:spacing w:val="-4"/>
          <w:w w:val="90"/>
          <w:kern w:val="0"/>
          <w:sz w:val="28"/>
          <w:szCs w:val="28"/>
          <w:lang w:eastAsia="ru-RU"/>
        </w:rPr>
        <w:t xml:space="preserve"> | </w:t>
      </w:r>
      <w:r w:rsidRPr="00E61C37">
        <w:rPr>
          <w:rFonts w:ascii="Courier New" w:eastAsia="Times New Roman" w:hAnsi="Courier New" w:cs="Times New Roman"/>
          <w:spacing w:val="-4"/>
          <w:w w:val="90"/>
          <w:kern w:val="0"/>
          <w:sz w:val="28"/>
          <w:szCs w:val="28"/>
          <w:lang w:eastAsia="ru-RU"/>
        </w:rPr>
        <w:t>У</w:t>
      </w:r>
      <w:r w:rsidRPr="00E61C37">
        <w:rPr>
          <w:rFonts w:ascii="Courier New" w:eastAsia="Times New Roman" w:hAnsi="Courier New"/>
          <w:spacing w:val="-4"/>
          <w:w w:val="90"/>
          <w:kern w:val="0"/>
          <w:sz w:val="28"/>
          <w:szCs w:val="28"/>
          <w:vertAlign w:val="subscript"/>
          <w:lang w:eastAsia="ru-RU"/>
        </w:rPr>
        <w:t>0</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cs="Times New Roman"/>
          <w:spacing w:val="-4"/>
          <w:w w:val="90"/>
          <w:kern w:val="0"/>
          <w:sz w:val="28"/>
          <w:szCs w:val="28"/>
          <w:lang w:eastAsia="ru-RU"/>
        </w:rPr>
        <w:t>Х</w:t>
      </w:r>
      <w:r w:rsidRPr="00E61C37">
        <w:rPr>
          <w:rFonts w:ascii="Courier New" w:eastAsia="Times New Roman" w:hAnsi="Courier New"/>
          <w:spacing w:val="-4"/>
          <w:w w:val="90"/>
          <w:kern w:val="0"/>
          <w:sz w:val="28"/>
          <w:szCs w:val="28"/>
          <w:vertAlign w:val="subscript"/>
          <w:lang w:eastAsia="ru-RU"/>
        </w:rPr>
        <w:t>0</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spacing w:val="-4"/>
          <w:w w:val="90"/>
          <w:kern w:val="0"/>
          <w:sz w:val="28"/>
          <w:szCs w:val="28"/>
          <w:lang w:val="en-US" w:eastAsia="ru-RU"/>
        </w:rPr>
        <w:t>J</w:t>
      </w:r>
      <w:r w:rsidRPr="00E61C37">
        <w:rPr>
          <w:rFonts w:ascii="Courier New" w:eastAsia="Times New Roman" w:hAnsi="Courier New"/>
          <w:spacing w:val="-4"/>
          <w:w w:val="90"/>
          <w:kern w:val="0"/>
          <w:sz w:val="28"/>
          <w:szCs w:val="28"/>
          <w:lang w:eastAsia="ru-RU"/>
        </w:rPr>
        <w:t xml:space="preserve"> </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Ц</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и</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Х</w:t>
      </w:r>
      <w:r w:rsidRPr="00E61C37">
        <w:rPr>
          <w:rFonts w:ascii="Courier New" w:eastAsia="Times New Roman" w:hAnsi="Courier New"/>
          <w:spacing w:val="-7"/>
          <w:w w:val="90"/>
          <w:kern w:val="0"/>
          <w:sz w:val="28"/>
          <w:szCs w:val="28"/>
          <w:vertAlign w:val="subscript"/>
          <w:lang w:eastAsia="ru-RU"/>
        </w:rPr>
        <w:t>0</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наблюденные</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к</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моменту</w:t>
      </w:r>
      <w:r w:rsidRPr="00E61C37">
        <w:rPr>
          <w:rFonts w:ascii="Courier New" w:eastAsia="Times New Roman" w:hAnsi="Courier New"/>
          <w:spacing w:val="-7"/>
          <w:w w:val="90"/>
          <w:kern w:val="0"/>
          <w:sz w:val="28"/>
          <w:szCs w:val="28"/>
          <w:lang w:eastAsia="ru-RU"/>
        </w:rPr>
        <w:t xml:space="preserve"> </w:t>
      </w:r>
      <w:r w:rsidRPr="00E61C37">
        <w:rPr>
          <w:rFonts w:ascii="Times New Roman" w:eastAsia="Times New Roman" w:hAnsi="Courier New" w:cs="Times New Roman"/>
          <w:i/>
          <w:iCs/>
          <w:spacing w:val="-7"/>
          <w:w w:val="90"/>
          <w:kern w:val="0"/>
          <w:sz w:val="28"/>
          <w:szCs w:val="28"/>
          <w:lang w:val="en-US" w:eastAsia="ru-RU"/>
        </w:rPr>
        <w:t>Z</w:t>
      </w:r>
      <w:r w:rsidRPr="00E61C37">
        <w:rPr>
          <w:rFonts w:ascii="Times New Roman" w:eastAsia="Times New Roman" w:hAnsi="Courier New" w:cs="Times New Roman"/>
          <w:i/>
          <w:iCs/>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траектории</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spacing w:val="-7"/>
          <w:w w:val="90"/>
          <w:kern w:val="0"/>
          <w:sz w:val="28"/>
          <w:szCs w:val="28"/>
          <w:lang w:val="en-US" w:eastAsia="ru-RU"/>
        </w:rPr>
        <w:t>J</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ч</w:t>
      </w:r>
      <w:r w:rsidRPr="00E61C37">
        <w:rPr>
          <w:rFonts w:ascii="Courier New" w:eastAsia="Times New Roman" w:hAnsi="Courier New"/>
          <w:spacing w:val="-7"/>
          <w:w w:val="90"/>
          <w:kern w:val="0"/>
          <w:sz w:val="28"/>
          <w:szCs w:val="28"/>
          <w:lang w:eastAsia="ru-RU"/>
        </w:rPr>
        <w:t xml:space="preserve"> (6") ■. </w:t>
      </w:r>
      <w:r w:rsidRPr="00E61C37">
        <w:rPr>
          <w:rFonts w:ascii="Courier New" w:eastAsia="Times New Roman" w:hAnsi="Courier New" w:cs="Times New Roman"/>
          <w:spacing w:val="-7"/>
          <w:w w:val="90"/>
          <w:kern w:val="0"/>
          <w:sz w:val="28"/>
          <w:szCs w:val="28"/>
          <w:lang w:eastAsia="ru-RU"/>
        </w:rPr>
        <w:t>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w w:val="90"/>
          <w:kern w:val="0"/>
          <w:sz w:val="28"/>
          <w:szCs w:val="28"/>
          <w:lang w:eastAsia="ru-RU"/>
        </w:rPr>
        <w:t>£</w:t>
      </w:r>
      <w:r w:rsidRPr="00E61C37">
        <w:rPr>
          <w:rFonts w:ascii="Courier New" w:eastAsia="Times New Roman" w:hAnsi="Courier New" w:cs="Times New Roman"/>
          <w:w w:val="90"/>
          <w:kern w:val="0"/>
          <w:sz w:val="28"/>
          <w:szCs w:val="28"/>
          <w:lang w:eastAsia="ru-RU"/>
        </w:rPr>
        <w:t>б</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spacing w:val="-2"/>
          <w:w w:val="90"/>
          <w:kern w:val="0"/>
          <w:sz w:val="28"/>
          <w:szCs w:val="28"/>
          <w:lang w:eastAsia="ru-RU"/>
        </w:rPr>
        <w:t xml:space="preserve">3 </w:t>
      </w:r>
      <w:r w:rsidRPr="00E61C37">
        <w:rPr>
          <w:rFonts w:ascii="Courier New" w:eastAsia="Times New Roman" w:hAnsi="Courier New"/>
          <w:spacing w:val="-2"/>
          <w:w w:val="90"/>
          <w:kern w:val="0"/>
          <w:sz w:val="28"/>
          <w:szCs w:val="28"/>
          <w:lang w:val="en-US" w:eastAsia="ru-RU"/>
        </w:rPr>
        <w:t>t</w:t>
      </w:r>
      <w:r w:rsidRPr="00E61C37">
        <w:rPr>
          <w:rFonts w:ascii="Courier New" w:eastAsia="Times New Roman" w:hAnsi="Courier New"/>
          <w:spacing w:val="-2"/>
          <w:w w:val="90"/>
          <w:kern w:val="0"/>
          <w:sz w:val="28"/>
          <w:szCs w:val="28"/>
          <w:lang w:eastAsia="ru-RU"/>
        </w:rPr>
        <w:t xml:space="preserve"> </w:t>
      </w:r>
      <w:r w:rsidRPr="00E61C37">
        <w:rPr>
          <w:rFonts w:ascii="Times New Roman" w:eastAsia="Times New Roman" w:hAnsi="Courier New" w:cs="Times New Roman"/>
          <w:i/>
          <w:iCs/>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val="uk-UA" w:eastAsia="ru-RU"/>
        </w:rPr>
        <w:t>іх</w:t>
      </w:r>
      <w:r w:rsidRPr="00E61C37">
        <w:rPr>
          <w:rFonts w:ascii="Courier New" w:eastAsia="Times New Roman" w:hAnsi="Courier New"/>
          <w:spacing w:val="-2"/>
          <w:w w:val="90"/>
          <w:kern w:val="0"/>
          <w:sz w:val="28"/>
          <w:szCs w:val="28"/>
          <w:lang w:val="uk-UA" w:eastAsia="ru-RU"/>
        </w:rPr>
        <w:t>(</w:t>
      </w:r>
      <w:r w:rsidRPr="00E61C37">
        <w:rPr>
          <w:rFonts w:ascii="Courier New" w:eastAsia="Times New Roman" w:hAnsi="Courier New" w:cs="Times New Roman"/>
          <w:spacing w:val="-2"/>
          <w:w w:val="90"/>
          <w:kern w:val="0"/>
          <w:sz w:val="28"/>
          <w:szCs w:val="28"/>
          <w:lang w:val="uk-UA" w:eastAsia="ru-RU"/>
        </w:rPr>
        <w:t>У</w:t>
      </w:r>
      <w:r w:rsidRPr="00E61C37">
        <w:rPr>
          <w:rFonts w:ascii="Courier New" w:eastAsia="Times New Roman" w:hAnsi="Courier New"/>
          <w:spacing w:val="-2"/>
          <w:w w:val="90"/>
          <w:kern w:val="0"/>
          <w:sz w:val="28"/>
          <w:szCs w:val="28"/>
          <w:lang w:val="uk-UA" w:eastAsia="ru-RU"/>
        </w:rPr>
        <w:t>)</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w:t>
      </w:r>
      <w:r w:rsidRPr="00E61C37">
        <w:rPr>
          <w:rFonts w:ascii="Courier New" w:eastAsia="Times New Roman" w:hAnsi="Courier New"/>
          <w:spacing w:val="-2"/>
          <w:w w:val="90"/>
          <w:kern w:val="0"/>
          <w:sz w:val="28"/>
          <w:szCs w:val="28"/>
          <w:lang w:eastAsia="ru-RU"/>
        </w:rPr>
        <w:t xml:space="preserve"> ^ 5 ^ </w:t>
      </w:r>
      <w:r w:rsidRPr="00E61C37">
        <w:rPr>
          <w:rFonts w:ascii="Courier New" w:eastAsia="Times New Roman" w:hAnsi="Courier New"/>
          <w:spacing w:val="-2"/>
          <w:w w:val="90"/>
          <w:kern w:val="0"/>
          <w:sz w:val="28"/>
          <w:szCs w:val="28"/>
          <w:lang w:val="en-US" w:eastAsia="ru-RU"/>
        </w:rPr>
        <w:t>t</w:t>
      </w:r>
      <w:r w:rsidRPr="00E61C37">
        <w:rPr>
          <w:rFonts w:ascii="Courier New" w:eastAsia="Times New Roman" w:hAnsi="Courier New"/>
          <w:spacing w:val="-2"/>
          <w:w w:val="90"/>
          <w:kern w:val="0"/>
          <w:sz w:val="28"/>
          <w:szCs w:val="28"/>
          <w:lang w:eastAsia="ru-RU"/>
        </w:rPr>
        <w:t xml:space="preserve"> 1  ) </w:t>
      </w:r>
      <w:r w:rsidRPr="00E61C37">
        <w:rPr>
          <w:rFonts w:ascii="Courier New" w:eastAsia="Times New Roman" w:hAnsi="Courier New" w:cs="Times New Roman"/>
          <w:spacing w:val="-2"/>
          <w:w w:val="90"/>
          <w:kern w:val="0"/>
          <w:sz w:val="28"/>
          <w:szCs w:val="28"/>
          <w:lang w:eastAsia="ru-RU"/>
        </w:rPr>
        <w:t>таким</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образом</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чтобы</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по</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 xml:space="preserve">возможности </w:t>
      </w:r>
      <w:r w:rsidRPr="00E61C37">
        <w:rPr>
          <w:rFonts w:ascii="Courier New" w:eastAsia="Times New Roman" w:hAnsi="Courier New" w:cs="Times New Roman"/>
          <w:w w:val="90"/>
          <w:kern w:val="0"/>
          <w:sz w:val="28"/>
          <w:szCs w:val="28"/>
          <w:lang w:eastAsia="ru-RU"/>
        </w:rPr>
        <w:t>выполнялось</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равенство</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U</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при</w:t>
      </w:r>
      <w:r w:rsidRPr="00E61C37">
        <w:rPr>
          <w:rFonts w:ascii="Courier New" w:eastAsia="Times New Roman" w:hAnsi="Courier New"/>
          <w:w w:val="90"/>
          <w:kern w:val="0"/>
          <w:sz w:val="28"/>
          <w:szCs w:val="28"/>
          <w:lang w:eastAsia="ru-RU"/>
        </w:rPr>
        <w:t xml:space="preserve"> 0</w:t>
      </w:r>
      <w:r w:rsidRPr="00E61C37">
        <w:rPr>
          <w:rFonts w:ascii="Courier New" w:eastAsia="Times New Roman" w:hAnsi="Courier New" w:cs="Times New Roman"/>
          <w:w w:val="90"/>
          <w:kern w:val="0"/>
          <w:sz w:val="28"/>
          <w:szCs w:val="28"/>
          <w:lang w:eastAsia="ru-RU"/>
        </w:rPr>
        <w:t>½</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Т</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 xml:space="preserve">Однако </w:t>
      </w:r>
      <w:r w:rsidRPr="00E61C37">
        <w:rPr>
          <w:rFonts w:ascii="Courier New" w:eastAsia="Times New Roman" w:hAnsi="Courier New" w:cs="Times New Roman"/>
          <w:spacing w:val="-2"/>
          <w:w w:val="90"/>
          <w:kern w:val="0"/>
          <w:sz w:val="28"/>
          <w:szCs w:val="28"/>
          <w:lang w:eastAsia="ru-RU"/>
        </w:rPr>
        <w:t>случайный</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характер</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задающего</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воздействия</w:t>
      </w:r>
      <w:r w:rsidRPr="00E61C37">
        <w:rPr>
          <w:rFonts w:ascii="Courier New" w:eastAsia="Times New Roman" w:hAnsi="Courier New"/>
          <w:spacing w:val="-2"/>
          <w:w w:val="90"/>
          <w:kern w:val="0"/>
          <w:sz w:val="28"/>
          <w:szCs w:val="28"/>
          <w:lang w:eastAsia="ru-RU"/>
        </w:rPr>
        <w:t xml:space="preserve"> 4 (£)  </w:t>
      </w:r>
      <w:r w:rsidRPr="00E61C37">
        <w:rPr>
          <w:rFonts w:ascii="Courier New" w:eastAsia="Times New Roman" w:hAnsi="Courier New" w:cs="Times New Roman"/>
          <w:spacing w:val="-2"/>
          <w:w w:val="90"/>
          <w:kern w:val="0"/>
          <w:sz w:val="28"/>
          <w:szCs w:val="28"/>
          <w:lang w:eastAsia="ru-RU"/>
        </w:rPr>
        <w:t>с</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одной</w:t>
      </w:r>
      <w:r w:rsidRPr="00E61C37">
        <w:rPr>
          <w:rFonts w:ascii="Courier New" w:eastAsia="Times New Roman" w:hAnsi="Courier New"/>
          <w:spacing w:val="-2"/>
          <w:w w:val="90"/>
          <w:kern w:val="0"/>
          <w:sz w:val="28"/>
          <w:szCs w:val="28"/>
          <w:lang w:eastAsia="ru-RU"/>
        </w:rPr>
        <w:t xml:space="preserve"> </w:t>
      </w:r>
      <w:r w:rsidRPr="00E61C37">
        <w:rPr>
          <w:rFonts w:ascii="Courier New" w:eastAsia="Times New Roman" w:hAnsi="Courier New" w:cs="Times New Roman"/>
          <w:spacing w:val="-2"/>
          <w:w w:val="90"/>
          <w:kern w:val="0"/>
          <w:sz w:val="28"/>
          <w:szCs w:val="28"/>
          <w:lang w:eastAsia="ru-RU"/>
        </w:rPr>
        <w:t xml:space="preserve">стороны </w:t>
      </w:r>
      <w:r w:rsidRPr="00E61C37">
        <w:rPr>
          <w:rFonts w:ascii="Courier New" w:eastAsia="Times New Roman" w:hAnsi="Courier New" w:cs="Times New Roman"/>
          <w:spacing w:val="-5"/>
          <w:w w:val="90"/>
          <w:kern w:val="0"/>
          <w:sz w:val="28"/>
          <w:szCs w:val="28"/>
          <w:lang w:eastAsia="ru-RU"/>
        </w:rPr>
        <w:t>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инерционность</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объекта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управления</w:t>
      </w:r>
      <w:r w:rsidRPr="00E61C37">
        <w:rPr>
          <w:rFonts w:ascii="Courier New" w:eastAsia="Times New Roman" w:hAnsi="Courier New"/>
          <w:spacing w:val="-5"/>
          <w:w w:val="90"/>
          <w:kern w:val="0"/>
          <w:sz w:val="28"/>
          <w:szCs w:val="28"/>
          <w:lang w:eastAsia="ru-RU"/>
        </w:rPr>
        <w:t xml:space="preserve"> </w:t>
      </w:r>
      <w:r w:rsidRPr="00E61C37">
        <w:rPr>
          <w:rFonts w:ascii="Times New Roman" w:eastAsia="Times New Roman" w:hAnsi="Courier New" w:cs="Times New Roman"/>
          <w:i/>
          <w:iCs/>
          <w:spacing w:val="-5"/>
          <w:w w:val="90"/>
          <w:kern w:val="0"/>
          <w:sz w:val="28"/>
          <w:szCs w:val="28"/>
          <w:lang w:eastAsia="ru-RU"/>
        </w:rPr>
        <w:t xml:space="preserve">0    </w:t>
      </w:r>
      <w:r w:rsidRPr="00E61C37">
        <w:rPr>
          <w:rFonts w:ascii="Courier New" w:eastAsia="Times New Roman" w:hAnsi="Courier New" w:cs="Times New Roman"/>
          <w:spacing w:val="-5"/>
          <w:w w:val="90"/>
          <w:kern w:val="0"/>
          <w:sz w:val="28"/>
          <w:szCs w:val="28"/>
          <w:lang w:eastAsia="ru-RU"/>
        </w:rPr>
        <w:t>с</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другой</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не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позволяют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обес</w:t>
      </w:r>
      <w:r w:rsidRPr="00E61C37">
        <w:rPr>
          <w:rFonts w:ascii="Courier New" w:eastAsia="Times New Roman" w:hAnsi="Courier New" w:cs="Times New Roman"/>
          <w:spacing w:val="-5"/>
          <w:w w:val="90"/>
          <w:kern w:val="0"/>
          <w:sz w:val="28"/>
          <w:szCs w:val="28"/>
          <w:lang w:eastAsia="ru-RU"/>
        </w:rPr>
        <w:softHyphen/>
        <w:t>печить</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требуемое</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равенство</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входных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выходных</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параметров</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Поэтому естественным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образом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возникает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задача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об</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оптимальном</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управлении</w:t>
      </w:r>
      <w:r w:rsidRPr="00E61C37">
        <w:rPr>
          <w:rFonts w:ascii="Courier New" w:eastAsia="Times New Roman" w:hAnsi="Courier New"/>
          <w:spacing w:val="-5"/>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71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7"/>
          <w:w w:val="90"/>
          <w:kern w:val="0"/>
          <w:sz w:val="28"/>
          <w:szCs w:val="28"/>
          <w:lang w:eastAsia="ru-RU"/>
        </w:rPr>
        <w:t>Для</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этого</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как</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и</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в</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детерминированном</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случае</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вводится</w:t>
      </w:r>
      <w:r w:rsidRPr="00E61C37">
        <w:rPr>
          <w:rFonts w:ascii="Courier New" w:eastAsia="Times New Roman" w:hAnsi="Courier New"/>
          <w:spacing w:val="-7"/>
          <w:w w:val="90"/>
          <w:kern w:val="0"/>
          <w:sz w:val="28"/>
          <w:szCs w:val="28"/>
          <w:lang w:eastAsia="ru-RU"/>
        </w:rPr>
        <w:t xml:space="preserve"> </w:t>
      </w:r>
      <w:r w:rsidRPr="00E61C37">
        <w:rPr>
          <w:rFonts w:ascii="Courier New" w:eastAsia="Times New Roman" w:hAnsi="Courier New" w:cs="Times New Roman"/>
          <w:spacing w:val="-7"/>
          <w:w w:val="90"/>
          <w:kern w:val="0"/>
          <w:sz w:val="28"/>
          <w:szCs w:val="28"/>
          <w:lang w:eastAsia="ru-RU"/>
        </w:rPr>
        <w:t xml:space="preserve">критерий </w:t>
      </w:r>
      <w:r w:rsidRPr="00E61C37">
        <w:rPr>
          <w:rFonts w:ascii="Courier New" w:eastAsia="Times New Roman" w:hAnsi="Courier New" w:cs="Times New Roman"/>
          <w:w w:val="90"/>
          <w:kern w:val="0"/>
          <w:sz w:val="28"/>
          <w:szCs w:val="28"/>
          <w:lang w:eastAsia="ru-RU"/>
        </w:rPr>
        <w:t>оптимальности</w:t>
      </w:r>
      <w:r w:rsidRPr="00E61C37">
        <w:rPr>
          <w:rFonts w:ascii="Courier New" w:eastAsia="Times New Roman" w:hAnsi="Courier New"/>
          <w:w w:val="90"/>
          <w:kern w:val="0"/>
          <w:sz w:val="28"/>
          <w:szCs w:val="28"/>
          <w:lang w:eastAsia="ru-RU"/>
        </w:rPr>
        <w:t xml:space="preserve"> 1 ^ </w:t>
      </w:r>
      <w:r w:rsidRPr="00E61C37">
        <w:rPr>
          <w:rFonts w:ascii="Courier New" w:eastAsia="Times New Roman" w:hAnsi="Courier New" w:cs="Times New Roman"/>
          <w:w w:val="90"/>
          <w:kern w:val="0"/>
          <w:sz w:val="28"/>
          <w:szCs w:val="28"/>
          <w:lang w:eastAsia="ru-RU"/>
        </w:rPr>
        <w:t>М</w:t>
      </w:r>
      <w:r w:rsidRPr="00E61C37">
        <w:rPr>
          <w:rFonts w:ascii="Courier New" w:eastAsia="Times New Roman" w:hAnsi="Courier New"/>
          <w:w w:val="90"/>
          <w:kern w:val="0"/>
          <w:sz w:val="28"/>
          <w:szCs w:val="28"/>
          <w:lang w:eastAsia="ru-RU"/>
        </w:rPr>
        <w:t xml:space="preserve"> </w:t>
      </w:r>
      <w:r w:rsidRPr="00E61C37">
        <w:rPr>
          <w:rFonts w:ascii="Times New Roman" w:eastAsia="Times New Roman" w:hAnsi="Courier New" w:cs="Times New Roman"/>
          <w:i/>
          <w:iCs/>
          <w:w w:val="90"/>
          <w:kern w:val="0"/>
          <w:sz w:val="28"/>
          <w:szCs w:val="28"/>
          <w:lang w:eastAsia="ru-RU"/>
        </w:rPr>
        <w:t>[</w:t>
      </w:r>
      <w:r w:rsidRPr="00E61C37">
        <w:rPr>
          <w:rFonts w:ascii="Times New Roman" w:eastAsia="Times New Roman" w:hAnsi="Courier New" w:cs="Times New Roman"/>
          <w:i/>
          <w:iCs/>
          <w:w w:val="90"/>
          <w:kern w:val="0"/>
          <w:sz w:val="28"/>
          <w:szCs w:val="28"/>
          <w:lang w:val="en-US" w:eastAsia="ru-RU"/>
        </w:rPr>
        <w:t>t</w:t>
      </w:r>
      <w:r w:rsidRPr="00E61C37">
        <w:rPr>
          <w:rFonts w:ascii="Times New Roman" w:eastAsia="Times New Roman" w:hAnsi="Courier New" w:cs="Times New Roman"/>
          <w:i/>
          <w:iCs/>
          <w:w w:val="90"/>
          <w:kern w:val="0"/>
          <w:sz w:val="28"/>
          <w:szCs w:val="28"/>
          <w:lang w:eastAsia="ru-RU"/>
        </w:rPr>
        <w:t xml:space="preserve">)  </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J</w:t>
      </w:r>
      <w:r w:rsidRPr="00E61C37">
        <w:rPr>
          <w:rFonts w:ascii="Courier New" w:eastAsia="Times New Roman" w:hAnsi="Courier New"/>
          <w:w w:val="90"/>
          <w:kern w:val="0"/>
          <w:sz w:val="28"/>
          <w:szCs w:val="28"/>
          <w:lang w:eastAsia="ru-RU"/>
        </w:rPr>
        <w:t xml:space="preserve"> , </w:t>
      </w:r>
      <w:r w:rsidRPr="00E61C37">
        <w:rPr>
          <w:rFonts w:ascii="Courier New" w:eastAsia="Times New Roman" w:hAnsi="Courier New" w:cs="Times New Roman"/>
          <w:w w:val="90"/>
          <w:kern w:val="0"/>
          <w:sz w:val="28"/>
          <w:szCs w:val="28"/>
          <w:lang w:eastAsia="ru-RU"/>
        </w:rPr>
        <w:t>являющийся</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мерой</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расстояния</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между</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вектор</w:t>
      </w:r>
      <w:r w:rsidRPr="00E61C37">
        <w:rPr>
          <w:rFonts w:ascii="Courier New" w:eastAsia="Times New Roman" w:hAnsi="Courier New"/>
          <w:w w:val="90"/>
          <w:kern w:val="0"/>
          <w:sz w:val="28"/>
          <w:szCs w:val="28"/>
          <w:lang w:eastAsia="ru-RU"/>
        </w:rPr>
        <w:t>-</w:t>
      </w:r>
      <w:r w:rsidRPr="00E61C37">
        <w:rPr>
          <w:rFonts w:ascii="Courier New" w:eastAsia="Times New Roman" w:hAnsi="Courier New" w:cs="Times New Roman"/>
          <w:w w:val="90"/>
          <w:kern w:val="0"/>
          <w:sz w:val="28"/>
          <w:szCs w:val="28"/>
          <w:lang w:eastAsia="ru-RU"/>
        </w:rPr>
        <w:t>функциями</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val="uk-UA" w:eastAsia="ru-RU"/>
        </w:rPr>
        <w:t>ц</w:t>
      </w:r>
      <w:r w:rsidRPr="00E61C37">
        <w:rPr>
          <w:rFonts w:ascii="Courier New" w:eastAsia="Times New Roman" w:hAnsi="Courier New"/>
          <w:w w:val="90"/>
          <w:kern w:val="0"/>
          <w:sz w:val="28"/>
          <w:szCs w:val="28"/>
          <w:lang w:val="uk-UA" w:eastAsia="ru-RU"/>
        </w:rPr>
        <w:t>(</w:t>
      </w:r>
      <w:r w:rsidRPr="00E61C37">
        <w:rPr>
          <w:rFonts w:ascii="Courier New" w:eastAsia="Times New Roman" w:hAnsi="Courier New" w:cs="Times New Roman"/>
          <w:w w:val="90"/>
          <w:kern w:val="0"/>
          <w:sz w:val="28"/>
          <w:szCs w:val="28"/>
          <w:lang w:val="uk-UA" w:eastAsia="ru-RU"/>
        </w:rPr>
        <w:t>і</w:t>
      </w:r>
      <w:r w:rsidRPr="00E61C37">
        <w:rPr>
          <w:rFonts w:ascii="Courier New" w:eastAsia="Times New Roman" w:hAnsi="Courier New"/>
          <w:w w:val="90"/>
          <w:kern w:val="0"/>
          <w:sz w:val="28"/>
          <w:szCs w:val="28"/>
          <w:lang w:val="uk-UA" w:eastAsia="ru-RU"/>
        </w:rPr>
        <w:t xml:space="preserve">)  </w:t>
      </w:r>
      <w:r w:rsidRPr="00E61C37">
        <w:rPr>
          <w:rFonts w:ascii="Courier New" w:eastAsia="Times New Roman" w:hAnsi="Courier New" w:cs="Times New Roman"/>
          <w:w w:val="90"/>
          <w:kern w:val="0"/>
          <w:sz w:val="28"/>
          <w:szCs w:val="28"/>
          <w:lang w:eastAsia="ru-RU"/>
        </w:rPr>
        <w:t>и</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w w:val="90"/>
          <w:kern w:val="0"/>
          <w:sz w:val="28"/>
          <w:szCs w:val="28"/>
          <w:lang w:val="en-US" w:eastAsia="ru-RU"/>
        </w:rPr>
        <w:t>x</w:t>
      </w:r>
      <w:r w:rsidRPr="00E61C37">
        <w:rPr>
          <w:rFonts w:ascii="Courier New" w:eastAsia="Times New Roman" w:hAnsi="Courier New"/>
          <w:w w:val="90"/>
          <w:kern w:val="0"/>
          <w:sz w:val="28"/>
          <w:szCs w:val="28"/>
          <w:lang w:eastAsia="ru-RU"/>
        </w:rPr>
        <w:t>(</w:t>
      </w:r>
      <w:r w:rsidRPr="00E61C37">
        <w:rPr>
          <w:rFonts w:ascii="Courier New" w:eastAsia="Times New Roman" w:hAnsi="Courier New"/>
          <w:w w:val="90"/>
          <w:kern w:val="0"/>
          <w:sz w:val="28"/>
          <w:szCs w:val="28"/>
          <w:lang w:val="en-US" w:eastAsia="ru-RU"/>
        </w:rPr>
        <w:t>t</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на</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отрезке</w:t>
      </w:r>
      <w:r w:rsidRPr="00E61C37">
        <w:rPr>
          <w:rFonts w:ascii="Courier New" w:eastAsia="Times New Roman" w:hAnsi="Courier New"/>
          <w:w w:val="90"/>
          <w:kern w:val="0"/>
          <w:sz w:val="28"/>
          <w:szCs w:val="28"/>
          <w:lang w:eastAsia="ru-RU"/>
        </w:rPr>
        <w:t xml:space="preserve"> </w:t>
      </w:r>
      <w:r w:rsidRPr="00E61C37">
        <w:rPr>
          <w:rFonts w:ascii="Courier New" w:eastAsia="Times New Roman" w:hAnsi="Courier New" w:cs="Times New Roman"/>
          <w:w w:val="90"/>
          <w:kern w:val="0"/>
          <w:sz w:val="28"/>
          <w:szCs w:val="28"/>
          <w:lang w:eastAsia="ru-RU"/>
        </w:rPr>
        <w:t>времени</w:t>
      </w:r>
      <w:r w:rsidRPr="00E61C37">
        <w:rPr>
          <w:rFonts w:ascii="Courier New" w:eastAsia="Times New Roman" w:hAnsi="Courier New"/>
          <w:w w:val="90"/>
          <w:kern w:val="0"/>
          <w:sz w:val="28"/>
          <w:szCs w:val="28"/>
          <w:lang w:eastAsia="ru-RU"/>
        </w:rPr>
        <w:t xml:space="preserve"> </w:t>
      </w:r>
      <w:r w:rsidRPr="00E61C37">
        <w:rPr>
          <w:rFonts w:ascii="Times New Roman" w:eastAsia="Times New Roman" w:hAnsi="Courier New" w:cs="Times New Roman"/>
          <w:i/>
          <w:iCs/>
          <w:w w:val="90"/>
          <w:kern w:val="0"/>
          <w:sz w:val="28"/>
          <w:szCs w:val="28"/>
          <w:lang w:eastAsia="ru-RU"/>
        </w:rPr>
        <w:t>0$</w:t>
      </w:r>
      <w:r w:rsidRPr="00E61C37">
        <w:rPr>
          <w:rFonts w:ascii="Times New Roman" w:eastAsia="Times New Roman" w:hAnsi="Courier New" w:cs="Times New Roman"/>
          <w:i/>
          <w:iCs/>
          <w:w w:val="90"/>
          <w:kern w:val="0"/>
          <w:sz w:val="28"/>
          <w:szCs w:val="28"/>
          <w:lang w:val="en-US" w:eastAsia="ru-RU"/>
        </w:rPr>
        <w:t>t</w:t>
      </w:r>
      <w:r w:rsidRPr="00E61C37">
        <w:rPr>
          <w:rFonts w:ascii="Times New Roman" w:eastAsia="Times New Roman" w:hAnsi="Courier New" w:cs="Times New Roman"/>
          <w:i/>
          <w:iCs/>
          <w:w w:val="90"/>
          <w:kern w:val="0"/>
          <w:sz w:val="28"/>
          <w:szCs w:val="28"/>
          <w:lang w:eastAsia="ru-RU"/>
        </w:rPr>
        <w:t>$</w:t>
      </w:r>
      <w:r w:rsidRPr="00E61C37">
        <w:rPr>
          <w:rFonts w:ascii="Times New Roman" w:eastAsia="Times New Roman" w:hAnsi="Courier New" w:cs="Times New Roman"/>
          <w:i/>
          <w:iCs/>
          <w:w w:val="90"/>
          <w:kern w:val="0"/>
          <w:sz w:val="28"/>
          <w:szCs w:val="28"/>
          <w:lang w:val="en-US" w:eastAsia="ru-RU"/>
        </w:rPr>
        <w:t>T</w:t>
      </w:r>
      <w:r w:rsidRPr="00E61C37">
        <w:rPr>
          <w:rFonts w:ascii="Times New Roman" w:eastAsia="Times New Roman" w:hAnsi="Courier New" w:cs="Times New Roman"/>
          <w:i/>
          <w:iCs/>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Окончательная</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формулировка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задачи</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зависит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от</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характера</w:t>
      </w:r>
      <w:r w:rsidRPr="00E61C37">
        <w:rPr>
          <w:rFonts w:ascii="Courier New" w:eastAsia="Times New Roman" w:hAnsi="Courier New"/>
          <w:spacing w:val="-5"/>
          <w:w w:val="90"/>
          <w:kern w:val="0"/>
          <w:sz w:val="28"/>
          <w:szCs w:val="28"/>
          <w:lang w:eastAsia="ru-RU"/>
        </w:rPr>
        <w:t xml:space="preserve"> </w:t>
      </w:r>
      <w:r w:rsidRPr="00E61C37">
        <w:rPr>
          <w:rFonts w:ascii="Courier New" w:eastAsia="Times New Roman" w:hAnsi="Courier New" w:cs="Times New Roman"/>
          <w:spacing w:val="-5"/>
          <w:w w:val="90"/>
          <w:kern w:val="0"/>
          <w:sz w:val="28"/>
          <w:szCs w:val="28"/>
          <w:lang w:eastAsia="ru-RU"/>
        </w:rPr>
        <w:t>предположе</w:t>
      </w:r>
      <w:r w:rsidRPr="00E61C37">
        <w:rPr>
          <w:rFonts w:ascii="Courier New" w:eastAsia="Times New Roman" w:hAnsi="Courier New"/>
          <w:spacing w:val="-5"/>
          <w:w w:val="90"/>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710"/>
        <w:jc w:val="left"/>
        <w:rPr>
          <w:rFonts w:ascii="Courier New" w:eastAsia="Times New Roman" w:hAnsi="Courier New"/>
          <w:kern w:val="0"/>
          <w:sz w:val="20"/>
          <w:szCs w:val="20"/>
          <w:lang w:eastAsia="ru-RU"/>
        </w:rPr>
        <w:sectPr w:rsidR="00E61C37" w:rsidRPr="00E61C37">
          <w:pgSz w:w="11909" w:h="16834"/>
          <w:pgMar w:top="1382" w:right="766" w:bottom="360" w:left="1236"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205" w:firstLine="0"/>
        <w:jc w:val="left"/>
        <w:rPr>
          <w:rFonts w:ascii="Courier New" w:eastAsia="Times New Roman" w:hAnsi="Courier New"/>
          <w:kern w:val="0"/>
          <w:sz w:val="20"/>
          <w:szCs w:val="20"/>
          <w:lang w:eastAsia="ru-RU"/>
        </w:rPr>
      </w:pPr>
      <w:r w:rsidRPr="00E61C37">
        <w:rPr>
          <w:rFonts w:ascii="Courier New" w:eastAsia="Times New Roman" w:hAnsi="Courier New"/>
          <w:spacing w:val="-8"/>
          <w:w w:val="89"/>
          <w:kern w:val="0"/>
          <w:sz w:val="28"/>
          <w:szCs w:val="28"/>
          <w:lang w:eastAsia="ru-RU"/>
        </w:rPr>
        <w:t>- 8 -</w:t>
      </w:r>
    </w:p>
    <w:p w:rsidR="00E61C37" w:rsidRPr="00E61C37" w:rsidRDefault="00E61C37" w:rsidP="00E61C37">
      <w:pPr>
        <w:shd w:val="clear" w:color="auto" w:fill="FFFFFF"/>
        <w:tabs>
          <w:tab w:val="clear" w:pos="709"/>
        </w:tabs>
        <w:suppressAutoHyphens w:val="0"/>
        <w:autoSpaceDE w:val="0"/>
        <w:autoSpaceDN w:val="0"/>
        <w:adjustRightInd w:val="0"/>
        <w:spacing w:before="374"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w w:val="89"/>
          <w:kern w:val="0"/>
          <w:sz w:val="28"/>
          <w:szCs w:val="28"/>
          <w:lang w:val="uk-UA" w:eastAsia="ru-RU"/>
        </w:rPr>
        <w:t>ний</w:t>
      </w:r>
      <w:r w:rsidRPr="00E61C37">
        <w:rPr>
          <w:rFonts w:ascii="Courier New" w:eastAsia="Times New Roman" w:hAnsi="Courier New"/>
          <w:w w:val="89"/>
          <w:kern w:val="0"/>
          <w:sz w:val="28"/>
          <w:szCs w:val="28"/>
          <w:lang w:val="uk-UA" w:eastAsia="ru-RU"/>
        </w:rPr>
        <w:t xml:space="preserve"> </w:t>
      </w:r>
      <w:r w:rsidRPr="00E61C37">
        <w:rPr>
          <w:rFonts w:ascii="Courier New" w:eastAsia="Times New Roman" w:hAnsi="Courier New" w:cs="Times New Roman"/>
          <w:w w:val="89"/>
          <w:kern w:val="0"/>
          <w:sz w:val="28"/>
          <w:szCs w:val="28"/>
          <w:lang w:eastAsia="ru-RU"/>
        </w:rPr>
        <w:t>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свойствах</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задающего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воздействия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w w:val="89"/>
          <w:kern w:val="0"/>
          <w:sz w:val="28"/>
          <w:szCs w:val="28"/>
          <w:lang w:val="en-US" w:eastAsia="ru-RU"/>
        </w:rPr>
        <w:t>u</w:t>
      </w:r>
      <w:r w:rsidRPr="00E61C37">
        <w:rPr>
          <w:rFonts w:ascii="Courier New" w:eastAsia="Times New Roman" w:hAnsi="Courier New"/>
          <w:w w:val="89"/>
          <w:kern w:val="0"/>
          <w:sz w:val="28"/>
          <w:szCs w:val="28"/>
          <w:lang w:eastAsia="ru-RU"/>
        </w:rPr>
        <w:t>(</w:t>
      </w:r>
      <w:r w:rsidRPr="00E61C37">
        <w:rPr>
          <w:rFonts w:ascii="Courier New" w:eastAsia="Times New Roman" w:hAnsi="Courier New"/>
          <w:w w:val="89"/>
          <w:kern w:val="0"/>
          <w:sz w:val="28"/>
          <w:szCs w:val="28"/>
          <w:lang w:val="en-US" w:eastAsia="ru-RU"/>
        </w:rPr>
        <w:t>t</w:t>
      </w:r>
      <w:r w:rsidRPr="00E61C37">
        <w:rPr>
          <w:rFonts w:ascii="Courier New" w:eastAsia="Times New Roman" w:hAnsi="Courier New"/>
          <w:w w:val="89"/>
          <w:kern w:val="0"/>
          <w:sz w:val="28"/>
          <w:szCs w:val="28"/>
          <w:lang w:eastAsia="ru-RU"/>
        </w:rPr>
        <w:t>) .</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диссертации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ис</w:t>
      </w:r>
      <w:r w:rsidRPr="00E61C37">
        <w:rPr>
          <w:rFonts w:ascii="Courier New" w:eastAsia="Times New Roman" w:hAnsi="Courier New" w:cs="Times New Roman"/>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пользуется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вероятностное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описание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всех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случайных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возмущений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дейст</w:t>
      </w:r>
      <w:r w:rsidRPr="00E61C37">
        <w:rPr>
          <w:rFonts w:ascii="Courier New" w:eastAsia="Times New Roman" w:hAnsi="Courier New" w:cs="Times New Roman"/>
          <w:spacing w:val="-4"/>
          <w:w w:val="89"/>
          <w:kern w:val="0"/>
          <w:sz w:val="28"/>
          <w:szCs w:val="28"/>
          <w:lang w:eastAsia="ru-RU"/>
        </w:rPr>
        <w:softHyphen/>
        <w:t>вующих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систему</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Это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означает</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что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все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возмущения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рассматривают</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5"/>
          <w:w w:val="89"/>
          <w:kern w:val="0"/>
          <w:sz w:val="28"/>
          <w:szCs w:val="28"/>
          <w:lang w:eastAsia="ru-RU"/>
        </w:rPr>
        <w:t>ся</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как</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случайные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функции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известными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статистическими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характеристи</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ками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таком</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подходе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оптимальный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закон</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определяющий </w:t>
      </w:r>
      <w:r w:rsidRPr="00E61C37">
        <w:rPr>
          <w:rFonts w:ascii="Courier New" w:eastAsia="Times New Roman" w:hAnsi="Courier New" w:cs="Times New Roman"/>
          <w:spacing w:val="-6"/>
          <w:w w:val="89"/>
          <w:kern w:val="0"/>
          <w:sz w:val="28"/>
          <w:szCs w:val="28"/>
          <w:lang w:eastAsia="ru-RU"/>
        </w:rPr>
        <w:t>конструкцию</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блока</w:t>
      </w:r>
      <w:r w:rsidRPr="00E61C37">
        <w:rPr>
          <w:rFonts w:ascii="Courier New" w:eastAsia="Times New Roman" w:hAnsi="Courier New"/>
          <w:spacing w:val="-6"/>
          <w:w w:val="89"/>
          <w:kern w:val="0"/>
          <w:sz w:val="28"/>
          <w:szCs w:val="28"/>
          <w:lang w:eastAsia="ru-RU"/>
        </w:rPr>
        <w:t xml:space="preserve"> </w:t>
      </w:r>
      <w:r w:rsidRPr="00E61C37">
        <w:rPr>
          <w:rFonts w:ascii="Times New Roman" w:eastAsia="Times New Roman" w:hAnsi="Courier New" w:cs="Times New Roman"/>
          <w:i/>
          <w:iCs/>
          <w:spacing w:val="-6"/>
          <w:w w:val="89"/>
          <w:kern w:val="0"/>
          <w:sz w:val="28"/>
          <w:szCs w:val="28"/>
          <w:lang w:eastAsia="ru-RU"/>
        </w:rPr>
        <w:t xml:space="preserve">3      </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находится</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из</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условия</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минимума</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 xml:space="preserve">среднего </w:t>
      </w:r>
      <w:r w:rsidRPr="00E61C37">
        <w:rPr>
          <w:rFonts w:ascii="Courier New" w:eastAsia="Times New Roman" w:hAnsi="Courier New" w:cs="Times New Roman"/>
          <w:w w:val="89"/>
          <w:kern w:val="0"/>
          <w:sz w:val="28"/>
          <w:szCs w:val="28"/>
          <w:lang w:eastAsia="ru-RU"/>
        </w:rPr>
        <w:t>значения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критерия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val="uk-UA" w:eastAsia="ru-RU"/>
        </w:rPr>
        <w:t>і</w:t>
      </w:r>
      <w:r w:rsidRPr="00E61C37">
        <w:rPr>
          <w:rFonts w:ascii="Courier New" w:eastAsia="Times New Roman" w:hAnsi="Courier New"/>
          <w:w w:val="89"/>
          <w:kern w:val="0"/>
          <w:sz w:val="28"/>
          <w:szCs w:val="28"/>
          <w:lang w:val="uk-UA" w:eastAsia="ru-RU"/>
        </w:rPr>
        <w:t xml:space="preserve"> </w:t>
      </w:r>
      <w:r w:rsidRPr="00E61C37">
        <w:rPr>
          <w:rFonts w:ascii="Courier New" w:eastAsia="Times New Roman" w:hAnsi="Courier New"/>
          <w:w w:val="89"/>
          <w:kern w:val="0"/>
          <w:sz w:val="28"/>
          <w:szCs w:val="28"/>
          <w:lang w:eastAsia="ru-RU"/>
        </w:rPr>
        <w:t xml:space="preserve">[^1^)^(^1 . </w:t>
      </w:r>
      <w:r w:rsidRPr="00E61C37">
        <w:rPr>
          <w:rFonts w:ascii="Courier New" w:eastAsia="Times New Roman" w:hAnsi="Courier New" w:cs="Times New Roman"/>
          <w:w w:val="89"/>
          <w:kern w:val="0"/>
          <w:sz w:val="28"/>
          <w:szCs w:val="28"/>
          <w:lang w:eastAsia="ru-RU"/>
        </w:rPr>
        <w:t>Другой</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подход</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когда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 xml:space="preserve">вместо </w:t>
      </w:r>
      <w:r w:rsidRPr="00E61C37">
        <w:rPr>
          <w:rFonts w:ascii="Courier New" w:eastAsia="Times New Roman" w:hAnsi="Courier New" w:cs="Times New Roman"/>
          <w:spacing w:val="-4"/>
          <w:w w:val="89"/>
          <w:kern w:val="0"/>
          <w:sz w:val="28"/>
          <w:szCs w:val="28"/>
          <w:lang w:eastAsia="ru-RU"/>
        </w:rPr>
        <w:t>вероятностных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характеристик</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задаются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лишь</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области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возможных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значе</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ний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возмущений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для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построения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используются </w:t>
      </w:r>
      <w:r w:rsidRPr="00E61C37">
        <w:rPr>
          <w:rFonts w:ascii="Courier New" w:eastAsia="Times New Roman" w:hAnsi="Courier New" w:cs="Times New Roman"/>
          <w:spacing w:val="-4"/>
          <w:w w:val="89"/>
          <w:kern w:val="0"/>
          <w:sz w:val="28"/>
          <w:szCs w:val="28"/>
          <w:lang w:eastAsia="ru-RU"/>
        </w:rPr>
        <w:t>методы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игр</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описан</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монографиях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Красовского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Н</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w:t>
      </w:r>
      <w:r w:rsidRPr="00E61C37">
        <w:rPr>
          <w:rFonts w:ascii="Courier New" w:eastAsia="Times New Roman" w:hAnsi="Courier New"/>
          <w:spacing w:val="-4"/>
          <w:w w:val="89"/>
          <w:kern w:val="0"/>
          <w:sz w:val="28"/>
          <w:szCs w:val="28"/>
          <w:lang w:eastAsia="ru-RU"/>
        </w:rPr>
        <w:t xml:space="preserve">107 1, </w:t>
      </w:r>
      <w:r w:rsidRPr="00E61C37">
        <w:rPr>
          <w:rFonts w:ascii="Courier New" w:eastAsia="Times New Roman" w:hAnsi="Courier New" w:cs="Times New Roman"/>
          <w:spacing w:val="-8"/>
          <w:w w:val="89"/>
          <w:kern w:val="0"/>
          <w:sz w:val="28"/>
          <w:szCs w:val="28"/>
          <w:lang w:eastAsia="ru-RU"/>
        </w:rPr>
        <w:t>Красовского</w:t>
      </w:r>
      <w:r w:rsidRPr="00E61C37">
        <w:rPr>
          <w:rFonts w:ascii="Courier New" w:eastAsia="Times New Roman" w:hAnsi="Courier New"/>
          <w:spacing w:val="-8"/>
          <w:w w:val="89"/>
          <w:kern w:val="0"/>
          <w:sz w:val="28"/>
          <w:szCs w:val="28"/>
          <w:lang w:eastAsia="ru-RU"/>
        </w:rPr>
        <w:t xml:space="preserve"> </w:t>
      </w:r>
      <w:r w:rsidRPr="00E61C37">
        <w:rPr>
          <w:rFonts w:ascii="Courier New" w:eastAsia="Times New Roman" w:hAnsi="Courier New" w:cs="Times New Roman"/>
          <w:spacing w:val="-8"/>
          <w:w w:val="89"/>
          <w:kern w:val="0"/>
          <w:sz w:val="28"/>
          <w:szCs w:val="28"/>
          <w:lang w:eastAsia="ru-RU"/>
        </w:rPr>
        <w:t>Н</w:t>
      </w:r>
      <w:r w:rsidRPr="00E61C37">
        <w:rPr>
          <w:rFonts w:ascii="Courier New" w:eastAsia="Times New Roman" w:hAnsi="Courier New"/>
          <w:spacing w:val="-8"/>
          <w:w w:val="89"/>
          <w:kern w:val="0"/>
          <w:sz w:val="28"/>
          <w:szCs w:val="28"/>
          <w:lang w:eastAsia="ru-RU"/>
        </w:rPr>
        <w:t>.</w:t>
      </w:r>
      <w:r w:rsidRPr="00E61C37">
        <w:rPr>
          <w:rFonts w:ascii="Courier New" w:eastAsia="Times New Roman" w:hAnsi="Courier New" w:cs="Times New Roman"/>
          <w:spacing w:val="-8"/>
          <w:w w:val="89"/>
          <w:kern w:val="0"/>
          <w:sz w:val="28"/>
          <w:szCs w:val="28"/>
          <w:lang w:eastAsia="ru-RU"/>
        </w:rPr>
        <w:t>Н</w:t>
      </w:r>
      <w:r w:rsidRPr="00E61C37">
        <w:rPr>
          <w:rFonts w:ascii="Courier New" w:eastAsia="Times New Roman" w:hAnsi="Courier New"/>
          <w:spacing w:val="-8"/>
          <w:w w:val="89"/>
          <w:kern w:val="0"/>
          <w:sz w:val="28"/>
          <w:szCs w:val="28"/>
          <w:lang w:eastAsia="ru-RU"/>
        </w:rPr>
        <w:t xml:space="preserve">., </w:t>
      </w:r>
      <w:r w:rsidRPr="00E61C37">
        <w:rPr>
          <w:rFonts w:ascii="Courier New" w:eastAsia="Times New Roman" w:hAnsi="Courier New" w:cs="Times New Roman"/>
          <w:spacing w:val="-8"/>
          <w:w w:val="89"/>
          <w:kern w:val="0"/>
          <w:sz w:val="28"/>
          <w:szCs w:val="28"/>
          <w:lang w:eastAsia="ru-RU"/>
        </w:rPr>
        <w:t>Субботина</w:t>
      </w:r>
      <w:r w:rsidRPr="00E61C37">
        <w:rPr>
          <w:rFonts w:ascii="Courier New" w:eastAsia="Times New Roman" w:hAnsi="Courier New"/>
          <w:spacing w:val="-8"/>
          <w:w w:val="89"/>
          <w:kern w:val="0"/>
          <w:sz w:val="28"/>
          <w:szCs w:val="28"/>
          <w:lang w:eastAsia="ru-RU"/>
        </w:rPr>
        <w:t xml:space="preserve"> </w:t>
      </w:r>
      <w:r w:rsidRPr="00E61C37">
        <w:rPr>
          <w:rFonts w:ascii="Courier New" w:eastAsia="Times New Roman" w:hAnsi="Courier New" w:cs="Times New Roman"/>
          <w:spacing w:val="-8"/>
          <w:w w:val="89"/>
          <w:kern w:val="0"/>
          <w:sz w:val="28"/>
          <w:szCs w:val="28"/>
          <w:lang w:eastAsia="ru-RU"/>
        </w:rPr>
        <w:t>А</w:t>
      </w:r>
      <w:r w:rsidRPr="00E61C37">
        <w:rPr>
          <w:rFonts w:ascii="Courier New" w:eastAsia="Times New Roman" w:hAnsi="Courier New"/>
          <w:spacing w:val="-8"/>
          <w:w w:val="89"/>
          <w:kern w:val="0"/>
          <w:sz w:val="28"/>
          <w:szCs w:val="28"/>
          <w:lang w:eastAsia="ru-RU"/>
        </w:rPr>
        <w:t>.</w:t>
      </w:r>
      <w:r w:rsidRPr="00E61C37">
        <w:rPr>
          <w:rFonts w:ascii="Courier New" w:eastAsia="Times New Roman" w:hAnsi="Courier New" w:cs="Times New Roman"/>
          <w:spacing w:val="-8"/>
          <w:w w:val="89"/>
          <w:kern w:val="0"/>
          <w:sz w:val="28"/>
          <w:szCs w:val="28"/>
          <w:lang w:eastAsia="ru-RU"/>
        </w:rPr>
        <w:t>И</w:t>
      </w:r>
      <w:r w:rsidRPr="00E61C37">
        <w:rPr>
          <w:rFonts w:ascii="Courier New" w:eastAsia="Times New Roman" w:hAnsi="Courier New"/>
          <w:spacing w:val="-8"/>
          <w:w w:val="89"/>
          <w:kern w:val="0"/>
          <w:sz w:val="28"/>
          <w:szCs w:val="28"/>
          <w:lang w:eastAsia="ru-RU"/>
        </w:rPr>
        <w:t xml:space="preserve">. [ 108 1 , </w:t>
      </w:r>
      <w:r w:rsidRPr="00E61C37">
        <w:rPr>
          <w:rFonts w:ascii="Courier New" w:eastAsia="Times New Roman" w:hAnsi="Courier New" w:cs="Times New Roman"/>
          <w:spacing w:val="-8"/>
          <w:w w:val="89"/>
          <w:kern w:val="0"/>
          <w:sz w:val="28"/>
          <w:szCs w:val="28"/>
          <w:lang w:eastAsia="ru-RU"/>
        </w:rPr>
        <w:t>Куржанского</w:t>
      </w:r>
      <w:r w:rsidRPr="00E61C37">
        <w:rPr>
          <w:rFonts w:ascii="Courier New" w:eastAsia="Times New Roman" w:hAnsi="Courier New"/>
          <w:spacing w:val="-8"/>
          <w:w w:val="89"/>
          <w:kern w:val="0"/>
          <w:sz w:val="28"/>
          <w:szCs w:val="28"/>
          <w:lang w:eastAsia="ru-RU"/>
        </w:rPr>
        <w:t xml:space="preserve"> </w:t>
      </w:r>
      <w:r w:rsidRPr="00E61C37">
        <w:rPr>
          <w:rFonts w:ascii="Courier New" w:eastAsia="Times New Roman" w:hAnsi="Courier New" w:cs="Times New Roman"/>
          <w:spacing w:val="-8"/>
          <w:w w:val="89"/>
          <w:kern w:val="0"/>
          <w:sz w:val="28"/>
          <w:szCs w:val="28"/>
          <w:lang w:eastAsia="ru-RU"/>
        </w:rPr>
        <w:t>А</w:t>
      </w:r>
      <w:r w:rsidRPr="00E61C37">
        <w:rPr>
          <w:rFonts w:ascii="Courier New" w:eastAsia="Times New Roman" w:hAnsi="Courier New"/>
          <w:spacing w:val="-8"/>
          <w:w w:val="89"/>
          <w:kern w:val="0"/>
          <w:sz w:val="28"/>
          <w:szCs w:val="28"/>
          <w:lang w:eastAsia="ru-RU"/>
        </w:rPr>
        <w:t>.</w:t>
      </w:r>
      <w:r w:rsidRPr="00E61C37">
        <w:rPr>
          <w:rFonts w:ascii="Courier New" w:eastAsia="Times New Roman" w:hAnsi="Courier New" w:cs="Times New Roman"/>
          <w:spacing w:val="-8"/>
          <w:w w:val="89"/>
          <w:kern w:val="0"/>
          <w:sz w:val="28"/>
          <w:szCs w:val="28"/>
          <w:lang w:eastAsia="ru-RU"/>
        </w:rPr>
        <w:t>Б</w:t>
      </w:r>
      <w:r w:rsidRPr="00E61C37">
        <w:rPr>
          <w:rFonts w:ascii="Courier New" w:eastAsia="Times New Roman" w:hAnsi="Courier New"/>
          <w:spacing w:val="-8"/>
          <w:w w:val="89"/>
          <w:kern w:val="0"/>
          <w:sz w:val="28"/>
          <w:szCs w:val="28"/>
          <w:lang w:eastAsia="ru-RU"/>
        </w:rPr>
        <w:t>.[ 115 ] .</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2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Если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работу</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следящей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рис</w:t>
      </w:r>
      <w:r w:rsidRPr="00E61C37">
        <w:rPr>
          <w:rFonts w:ascii="Courier New" w:eastAsia="Times New Roman" w:hAnsi="Courier New"/>
          <w:spacing w:val="-4"/>
          <w:w w:val="89"/>
          <w:kern w:val="0"/>
          <w:sz w:val="28"/>
          <w:szCs w:val="28"/>
          <w:lang w:eastAsia="ru-RU"/>
        </w:rPr>
        <w:t xml:space="preserve">. 2 </w:t>
      </w:r>
      <w:r w:rsidRPr="00E61C37">
        <w:rPr>
          <w:rFonts w:ascii="Courier New" w:eastAsia="Times New Roman" w:hAnsi="Courier New" w:cs="Times New Roman"/>
          <w:spacing w:val="-4"/>
          <w:w w:val="89"/>
          <w:kern w:val="0"/>
          <w:sz w:val="28"/>
          <w:szCs w:val="28"/>
          <w:lang w:eastAsia="ru-RU"/>
        </w:rPr>
        <w:t>существенное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влияние оказывают</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шумы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связанные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погрешностями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измерения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нестабиль</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ностью</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источников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питания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электрических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схем</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непостоянством свойств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среды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функционирования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автоматической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блок</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схема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рис</w:t>
      </w:r>
      <w:r w:rsidRPr="00E61C37">
        <w:rPr>
          <w:rFonts w:ascii="Courier New" w:eastAsia="Times New Roman" w:hAnsi="Courier New"/>
          <w:spacing w:val="-4"/>
          <w:w w:val="89"/>
          <w:kern w:val="0"/>
          <w:sz w:val="28"/>
          <w:szCs w:val="28"/>
          <w:lang w:eastAsia="ru-RU"/>
        </w:rPr>
        <w:t xml:space="preserve">. 2 </w:t>
      </w:r>
      <w:r w:rsidRPr="00E61C37">
        <w:rPr>
          <w:rFonts w:ascii="Courier New" w:eastAsia="Times New Roman" w:hAnsi="Courier New" w:cs="Times New Roman"/>
          <w:spacing w:val="-4"/>
          <w:w w:val="89"/>
          <w:kern w:val="0"/>
          <w:sz w:val="28"/>
          <w:szCs w:val="28"/>
          <w:lang w:eastAsia="ru-RU"/>
        </w:rPr>
        <w:t>усложняется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может</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принять</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вид</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изображенный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рис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spacing w:val="-1"/>
          <w:w w:val="89"/>
          <w:kern w:val="0"/>
          <w:sz w:val="28"/>
          <w:szCs w:val="28"/>
          <w:lang w:eastAsia="ru-RU"/>
        </w:rPr>
        <w:t xml:space="preserve">3. </w:t>
      </w:r>
      <w:r w:rsidRPr="00E61C37">
        <w:rPr>
          <w:rFonts w:ascii="Courier New" w:eastAsia="Times New Roman" w:hAnsi="Courier New" w:cs="Times New Roman"/>
          <w:spacing w:val="-1"/>
          <w:w w:val="89"/>
          <w:kern w:val="0"/>
          <w:sz w:val="28"/>
          <w:szCs w:val="28"/>
          <w:lang w:eastAsia="ru-RU"/>
        </w:rPr>
        <w:t>На</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схеме</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рис</w:t>
      </w:r>
      <w:r w:rsidRPr="00E61C37">
        <w:rPr>
          <w:rFonts w:ascii="Courier New" w:eastAsia="Times New Roman" w:hAnsi="Courier New"/>
          <w:spacing w:val="-1"/>
          <w:w w:val="89"/>
          <w:kern w:val="0"/>
          <w:sz w:val="28"/>
          <w:szCs w:val="28"/>
          <w:lang w:eastAsia="ru-RU"/>
        </w:rPr>
        <w:t xml:space="preserve">. 3 </w:t>
      </w:r>
      <w:r w:rsidRPr="00E61C37">
        <w:rPr>
          <w:rFonts w:ascii="Courier New" w:eastAsia="Times New Roman" w:hAnsi="Courier New" w:cs="Times New Roman"/>
          <w:spacing w:val="-1"/>
          <w:w w:val="89"/>
          <w:kern w:val="0"/>
          <w:sz w:val="28"/>
          <w:szCs w:val="28"/>
          <w:lang w:eastAsia="ru-RU"/>
        </w:rPr>
        <w:t>через</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w:t>
      </w:r>
      <w:r w:rsidRPr="00E61C37">
        <w:rPr>
          <w:rFonts w:ascii="Courier New" w:eastAsia="Times New Roman" w:hAnsi="Courier New"/>
          <w:spacing w:val="-1"/>
          <w:w w:val="89"/>
          <w:kern w:val="0"/>
          <w:sz w:val="28"/>
          <w:szCs w:val="28"/>
          <w:lang w:eastAsia="ru-RU"/>
        </w:rPr>
        <w:t>(</w:t>
      </w:r>
      <w:r w:rsidRPr="00E61C37">
        <w:rPr>
          <w:rFonts w:ascii="Courier New" w:eastAsia="Times New Roman" w:hAnsi="Courier New"/>
          <w:spacing w:val="-1"/>
          <w:w w:val="89"/>
          <w:kern w:val="0"/>
          <w:sz w:val="28"/>
          <w:szCs w:val="28"/>
          <w:lang w:val="en-US" w:eastAsia="ru-RU"/>
        </w:rPr>
        <w:t>t</w:t>
      </w:r>
      <w:r w:rsidRPr="00E61C37">
        <w:rPr>
          <w:rFonts w:ascii="Courier New" w:eastAsia="Times New Roman" w:hAnsi="Courier New"/>
          <w:spacing w:val="-1"/>
          <w:w w:val="89"/>
          <w:kern w:val="0"/>
          <w:sz w:val="28"/>
          <w:szCs w:val="28"/>
          <w:lang w:eastAsia="ru-RU"/>
        </w:rPr>
        <w:t xml:space="preserve">) , </w:t>
      </w:r>
      <w:r w:rsidRPr="00E61C37">
        <w:rPr>
          <w:rFonts w:ascii="Courier New" w:eastAsia="Times New Roman" w:hAnsi="Courier New" w:cs="Times New Roman"/>
          <w:spacing w:val="-1"/>
          <w:w w:val="89"/>
          <w:kern w:val="0"/>
          <w:sz w:val="28"/>
          <w:szCs w:val="28"/>
          <w:lang w:eastAsia="ru-RU"/>
        </w:rPr>
        <w:t>£</w:t>
      </w:r>
      <w:r w:rsidRPr="00E61C37">
        <w:rPr>
          <w:rFonts w:ascii="Courier New" w:eastAsia="Times New Roman" w:hAnsi="Courier New"/>
          <w:spacing w:val="-1"/>
          <w:w w:val="89"/>
          <w:kern w:val="0"/>
          <w:sz w:val="28"/>
          <w:szCs w:val="28"/>
          <w:lang w:eastAsia="ru-RU"/>
        </w:rPr>
        <w:t>,(</w:t>
      </w:r>
      <w:r w:rsidRPr="00E61C37">
        <w:rPr>
          <w:rFonts w:ascii="Courier New" w:eastAsia="Times New Roman" w:hAnsi="Courier New"/>
          <w:spacing w:val="-1"/>
          <w:w w:val="89"/>
          <w:kern w:val="0"/>
          <w:sz w:val="28"/>
          <w:szCs w:val="28"/>
          <w:lang w:val="en-US" w:eastAsia="ru-RU"/>
        </w:rPr>
        <w:t>t</w:t>
      </w:r>
      <w:r w:rsidRPr="00E61C37">
        <w:rPr>
          <w:rFonts w:ascii="Courier New" w:eastAsia="Times New Roman" w:hAnsi="Courier New"/>
          <w:spacing w:val="-1"/>
          <w:w w:val="89"/>
          <w:kern w:val="0"/>
          <w:sz w:val="28"/>
          <w:szCs w:val="28"/>
          <w:lang w:eastAsia="ru-RU"/>
        </w:rPr>
        <w:t xml:space="preserve">) , </w:t>
      </w:r>
      <w:r w:rsidRPr="00E61C37">
        <w:rPr>
          <w:rFonts w:ascii="Courier New" w:eastAsia="Times New Roman" w:hAnsi="Courier New"/>
          <w:spacing w:val="-1"/>
          <w:w w:val="89"/>
          <w:kern w:val="0"/>
          <w:sz w:val="28"/>
          <w:szCs w:val="28"/>
          <w:lang w:val="en-US" w:eastAsia="ru-RU"/>
        </w:rPr>
        <w:t>ty</w:t>
      </w:r>
      <w:r w:rsidRPr="00E61C37">
        <w:rPr>
          <w:rFonts w:ascii="Courier New" w:eastAsia="Times New Roman" w:hAnsi="Courier New"/>
          <w:spacing w:val="-1"/>
          <w:w w:val="89"/>
          <w:kern w:val="0"/>
          <w:sz w:val="28"/>
          <w:szCs w:val="28"/>
          <w:lang w:eastAsia="ru-RU"/>
        </w:rPr>
        <w:t>(</w:t>
      </w:r>
      <w:r w:rsidRPr="00E61C37">
        <w:rPr>
          <w:rFonts w:ascii="Courier New" w:eastAsia="Times New Roman" w:hAnsi="Courier New"/>
          <w:spacing w:val="-1"/>
          <w:w w:val="89"/>
          <w:kern w:val="0"/>
          <w:sz w:val="28"/>
          <w:szCs w:val="28"/>
          <w:lang w:val="en-US" w:eastAsia="ru-RU"/>
        </w:rPr>
        <w:t>t</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обозначены</w:t>
      </w:r>
      <w:r w:rsidRPr="00E61C37">
        <w:rPr>
          <w:rFonts w:ascii="Courier New" w:eastAsia="Times New Roman" w:hAnsi="Courier New"/>
          <w:spacing w:val="-1"/>
          <w:w w:val="89"/>
          <w:kern w:val="0"/>
          <w:sz w:val="28"/>
          <w:szCs w:val="28"/>
          <w:lang w:eastAsia="ru-RU"/>
        </w:rPr>
        <w:t xml:space="preserve"> </w:t>
      </w:r>
      <w:r w:rsidRPr="00E61C37">
        <w:rPr>
          <w:rFonts w:ascii="Courier New" w:eastAsia="Times New Roman" w:hAnsi="Courier New" w:cs="Times New Roman"/>
          <w:spacing w:val="-1"/>
          <w:w w:val="89"/>
          <w:kern w:val="0"/>
          <w:sz w:val="28"/>
          <w:szCs w:val="28"/>
          <w:lang w:eastAsia="ru-RU"/>
        </w:rPr>
        <w:t>случай</w:t>
      </w:r>
      <w:r w:rsidRPr="00E61C37">
        <w:rPr>
          <w:rFonts w:ascii="Courier New" w:eastAsia="Times New Roman" w:hAnsi="Courier New" w:cs="Times New Roman"/>
          <w:spacing w:val="-1"/>
          <w:w w:val="89"/>
          <w:kern w:val="0"/>
          <w:sz w:val="28"/>
          <w:szCs w:val="28"/>
          <w:lang w:eastAsia="ru-RU"/>
        </w:rPr>
        <w:softHyphen/>
      </w:r>
      <w:r w:rsidRPr="00E61C37">
        <w:rPr>
          <w:rFonts w:ascii="Courier New" w:eastAsia="Times New Roman" w:hAnsi="Courier New" w:cs="Times New Roman"/>
          <w:spacing w:val="-2"/>
          <w:w w:val="89"/>
          <w:kern w:val="0"/>
          <w:sz w:val="28"/>
          <w:szCs w:val="28"/>
          <w:lang w:eastAsia="ru-RU"/>
        </w:rPr>
        <w:t>ные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возмущения</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искажающие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информацию</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о</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задающем</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воздействии</w:t>
      </w:r>
      <w:r w:rsidRPr="00E61C37">
        <w:rPr>
          <w:rFonts w:ascii="Courier New" w:eastAsia="Times New Roman" w:hAnsi="Courier New"/>
          <w:spacing w:val="-2"/>
          <w:w w:val="89"/>
          <w:kern w:val="0"/>
          <w:sz w:val="28"/>
          <w:szCs w:val="28"/>
          <w:lang w:eastAsia="ru-RU"/>
        </w:rPr>
        <w:t xml:space="preserve"> 4(</w:t>
      </w:r>
      <w:r w:rsidRPr="00E61C37">
        <w:rPr>
          <w:rFonts w:ascii="Courier New" w:eastAsia="Times New Roman" w:hAnsi="Courier New"/>
          <w:spacing w:val="-2"/>
          <w:w w:val="89"/>
          <w:kern w:val="0"/>
          <w:sz w:val="28"/>
          <w:szCs w:val="28"/>
          <w:lang w:val="en-US" w:eastAsia="ru-RU"/>
        </w:rPr>
        <w:t>t</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состоянии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объекта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управления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w w:val="89"/>
          <w:kern w:val="0"/>
          <w:sz w:val="28"/>
          <w:szCs w:val="28"/>
          <w:lang w:val="en-US" w:eastAsia="ru-RU"/>
        </w:rPr>
        <w:t>x</w:t>
      </w:r>
      <w:r w:rsidRPr="00E61C37">
        <w:rPr>
          <w:rFonts w:ascii="Courier New" w:eastAsia="Times New Roman" w:hAnsi="Courier New"/>
          <w:w w:val="89"/>
          <w:kern w:val="0"/>
          <w:sz w:val="28"/>
          <w:szCs w:val="28"/>
          <w:lang w:eastAsia="ru-RU"/>
        </w:rPr>
        <w:t>(</w:t>
      </w:r>
      <w:r w:rsidRPr="00E61C37">
        <w:rPr>
          <w:rFonts w:ascii="Courier New" w:eastAsia="Times New Roman" w:hAnsi="Courier New"/>
          <w:w w:val="89"/>
          <w:kern w:val="0"/>
          <w:sz w:val="28"/>
          <w:szCs w:val="28"/>
          <w:lang w:val="en-US" w:eastAsia="ru-RU"/>
        </w:rPr>
        <w:t>t</w:t>
      </w:r>
      <w:r w:rsidRPr="00E61C37">
        <w:rPr>
          <w:rFonts w:ascii="Courier New" w:eastAsia="Times New Roman" w:hAnsi="Courier New"/>
          <w:w w:val="89"/>
          <w:kern w:val="0"/>
          <w:sz w:val="28"/>
          <w:szCs w:val="28"/>
          <w:lang w:eastAsia="ru-RU"/>
        </w:rPr>
        <w:t xml:space="preserve">)  , </w:t>
      </w:r>
      <w:r w:rsidRPr="00E61C37">
        <w:rPr>
          <w:rFonts w:ascii="Courier New" w:eastAsia="Times New Roman" w:hAnsi="Courier New" w:cs="Times New Roman"/>
          <w:w w:val="89"/>
          <w:kern w:val="0"/>
          <w:sz w:val="28"/>
          <w:szCs w:val="28"/>
          <w:lang w:eastAsia="ru-RU"/>
        </w:rPr>
        <w:t>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также</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изменяющие</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век</w:t>
      </w:r>
      <w:r w:rsidRPr="00E61C37">
        <w:rPr>
          <w:rFonts w:ascii="Courier New" w:eastAsia="Times New Roman" w:hAnsi="Courier New" w:cs="Times New Roman"/>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тор</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управляющих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величин</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spacing w:val="-3"/>
          <w:w w:val="89"/>
          <w:kern w:val="0"/>
          <w:sz w:val="28"/>
          <w:szCs w:val="28"/>
          <w:lang w:val="en-US" w:eastAsia="ru-RU"/>
        </w:rPr>
        <w:t>M</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spacing w:val="-3"/>
          <w:w w:val="89"/>
          <w:kern w:val="0"/>
          <w:sz w:val="28"/>
          <w:szCs w:val="28"/>
          <w:lang w:val="en-US" w:eastAsia="ru-RU"/>
        </w:rPr>
        <w:t>t</w:t>
      </w:r>
      <w:r w:rsidRPr="00E61C37">
        <w:rPr>
          <w:rFonts w:ascii="Courier New" w:eastAsia="Times New Roman" w:hAnsi="Courier New"/>
          <w:spacing w:val="-3"/>
          <w:w w:val="89"/>
          <w:kern w:val="0"/>
          <w:sz w:val="28"/>
          <w:szCs w:val="28"/>
          <w:lang w:eastAsia="ru-RU"/>
        </w:rPr>
        <w:t xml:space="preserve">]  . </w:t>
      </w:r>
      <w:r w:rsidRPr="00E61C37">
        <w:rPr>
          <w:rFonts w:ascii="Courier New" w:eastAsia="Times New Roman" w:hAnsi="Courier New" w:cs="Times New Roman"/>
          <w:spacing w:val="-3"/>
          <w:w w:val="89"/>
          <w:kern w:val="0"/>
          <w:sz w:val="28"/>
          <w:szCs w:val="28"/>
          <w:lang w:eastAsia="ru-RU"/>
        </w:rPr>
        <w:t>Цифрами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spacing w:val="-3"/>
          <w:w w:val="89"/>
          <w:kern w:val="0"/>
          <w:sz w:val="28"/>
          <w:szCs w:val="28"/>
          <w:lang w:val="en-US" w:eastAsia="ru-RU"/>
        </w:rPr>
        <w:t>I</w:t>
      </w:r>
      <w:r w:rsidRPr="00E61C37">
        <w:rPr>
          <w:rFonts w:ascii="Courier New" w:eastAsia="Times New Roman" w:hAnsi="Courier New"/>
          <w:spacing w:val="-3"/>
          <w:w w:val="89"/>
          <w:kern w:val="0"/>
          <w:sz w:val="28"/>
          <w:szCs w:val="28"/>
          <w:lang w:eastAsia="ru-RU"/>
        </w:rPr>
        <w:t xml:space="preserve">, 2, 3 </w:t>
      </w:r>
      <w:r w:rsidRPr="00E61C37">
        <w:rPr>
          <w:rFonts w:ascii="Courier New" w:eastAsia="Times New Roman" w:hAnsi="Courier New" w:cs="Times New Roman"/>
          <w:spacing w:val="-3"/>
          <w:w w:val="89"/>
          <w:kern w:val="0"/>
          <w:sz w:val="28"/>
          <w:szCs w:val="28"/>
          <w:lang w:eastAsia="ru-RU"/>
        </w:rPr>
        <w:t>обозначены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блоки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характеризующие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способ</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комбинации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полезных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сигналов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помех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Их структура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обычно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предполагается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известной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Автоматические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системы </w:t>
      </w:r>
      <w:r w:rsidRPr="00E61C37">
        <w:rPr>
          <w:rFonts w:ascii="Courier New" w:eastAsia="Times New Roman" w:hAnsi="Courier New" w:cs="Times New Roman"/>
          <w:spacing w:val="-4"/>
          <w:w w:val="89"/>
          <w:kern w:val="0"/>
          <w:sz w:val="28"/>
          <w:szCs w:val="28"/>
          <w:lang w:eastAsia="ru-RU"/>
        </w:rPr>
        <w:t>управления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более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сложными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чем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рис</w:t>
      </w:r>
      <w:r w:rsidRPr="00E61C37">
        <w:rPr>
          <w:rFonts w:ascii="Courier New" w:eastAsia="Times New Roman" w:hAnsi="Courier New"/>
          <w:spacing w:val="-4"/>
          <w:w w:val="89"/>
          <w:kern w:val="0"/>
          <w:sz w:val="28"/>
          <w:szCs w:val="28"/>
          <w:lang w:eastAsia="ru-RU"/>
        </w:rPr>
        <w:t xml:space="preserve">. 3, </w:t>
      </w:r>
      <w:r w:rsidRPr="00E61C37">
        <w:rPr>
          <w:rFonts w:ascii="Courier New" w:eastAsia="Times New Roman" w:hAnsi="Courier New" w:cs="Times New Roman"/>
          <w:spacing w:val="-4"/>
          <w:w w:val="89"/>
          <w:kern w:val="0"/>
          <w:sz w:val="28"/>
          <w:szCs w:val="28"/>
          <w:lang w:eastAsia="ru-RU"/>
        </w:rPr>
        <w:t>функциональными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схема</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w w:val="89"/>
          <w:kern w:val="0"/>
          <w:sz w:val="28"/>
          <w:szCs w:val="28"/>
          <w:lang w:eastAsia="ru-RU"/>
        </w:rPr>
        <w:t>ми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диссертации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не</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рассматриваются</w:t>
      </w:r>
      <w:r w:rsidRPr="00E61C37">
        <w:rPr>
          <w:rFonts w:ascii="Courier New" w:eastAsia="Times New Roman" w:hAnsi="Courier New"/>
          <w:w w:val="89"/>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749"/>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9"/>
          <w:kern w:val="0"/>
          <w:sz w:val="28"/>
          <w:szCs w:val="28"/>
          <w:lang w:eastAsia="ru-RU"/>
        </w:rPr>
        <w:t>Теория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динамическими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системами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начала </w:t>
      </w:r>
      <w:r w:rsidRPr="00E61C37">
        <w:rPr>
          <w:rFonts w:ascii="Courier New" w:eastAsia="Times New Roman" w:hAnsi="Courier New" w:cs="Times New Roman"/>
          <w:spacing w:val="-4"/>
          <w:w w:val="89"/>
          <w:kern w:val="0"/>
          <w:sz w:val="28"/>
          <w:szCs w:val="28"/>
          <w:lang w:eastAsia="ru-RU"/>
        </w:rPr>
        <w:t>развиваться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сравнительно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недавно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начало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отсчета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развитии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этой 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часто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принимают</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пятидесятые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годы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когда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был</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установлен</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w:t>
      </w:r>
      <w:r w:rsidRPr="00E61C37">
        <w:rPr>
          <w:rFonts w:ascii="Courier New" w:eastAsia="Times New Roman" w:hAnsi="Courier New" w:cs="Times New Roman"/>
          <w:spacing w:val="-4"/>
          <w:w w:val="89"/>
          <w:kern w:val="0"/>
          <w:sz w:val="28"/>
          <w:szCs w:val="28"/>
          <w:lang w:eastAsia="ru-RU"/>
        </w:rPr>
        <w:softHyphen/>
        <w:t>цип</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максимума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Л</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Понтрягина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результаты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соответствующих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исследова</w:t>
      </w:r>
      <w:r w:rsidRPr="00E61C37">
        <w:rPr>
          <w:rFonts w:ascii="Courier New" w:eastAsia="Times New Roman" w:hAnsi="Courier New"/>
          <w:spacing w:val="-4"/>
          <w:w w:val="89"/>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749"/>
        <w:jc w:val="left"/>
        <w:rPr>
          <w:rFonts w:ascii="Courier New" w:eastAsia="Times New Roman" w:hAnsi="Courier New"/>
          <w:kern w:val="0"/>
          <w:sz w:val="20"/>
          <w:szCs w:val="20"/>
          <w:lang w:eastAsia="ru-RU"/>
        </w:rPr>
        <w:sectPr w:rsidR="00E61C37" w:rsidRPr="00E61C37">
          <w:pgSz w:w="11909" w:h="16834"/>
          <w:pgMar w:top="1363" w:right="826" w:bottom="360" w:left="1233"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258" w:firstLine="0"/>
        <w:jc w:val="left"/>
        <w:rPr>
          <w:rFonts w:ascii="Courier New" w:eastAsia="Times New Roman" w:hAnsi="Courier New"/>
          <w:kern w:val="0"/>
          <w:sz w:val="20"/>
          <w:szCs w:val="20"/>
          <w:lang w:eastAsia="ru-RU"/>
        </w:rPr>
      </w:pPr>
      <w:r w:rsidRPr="00E61C37">
        <w:rPr>
          <w:rFonts w:ascii="Courier New" w:eastAsia="Times New Roman" w:hAnsi="Courier New"/>
          <w:spacing w:val="-8"/>
          <w:w w:val="89"/>
          <w:kern w:val="0"/>
          <w:sz w:val="28"/>
          <w:szCs w:val="28"/>
          <w:lang w:eastAsia="ru-RU"/>
        </w:rPr>
        <w:t>- 9 -</w:t>
      </w:r>
    </w:p>
    <w:p w:rsidR="00E61C37" w:rsidRPr="00E61C37" w:rsidRDefault="00E61C37" w:rsidP="00E61C37">
      <w:pPr>
        <w:shd w:val="clear" w:color="auto" w:fill="FFFFFF"/>
        <w:tabs>
          <w:tab w:val="clear" w:pos="709"/>
        </w:tabs>
        <w:suppressAutoHyphens w:val="0"/>
        <w:autoSpaceDE w:val="0"/>
        <w:autoSpaceDN w:val="0"/>
        <w:adjustRightInd w:val="0"/>
        <w:spacing w:before="269"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6"/>
          <w:w w:val="89"/>
          <w:kern w:val="0"/>
          <w:sz w:val="28"/>
          <w:szCs w:val="28"/>
          <w:lang w:val="uk-UA" w:eastAsia="ru-RU"/>
        </w:rPr>
        <w:t>ний</w:t>
      </w:r>
      <w:r w:rsidRPr="00E61C37">
        <w:rPr>
          <w:rFonts w:ascii="Courier New" w:eastAsia="Times New Roman" w:hAnsi="Courier New"/>
          <w:spacing w:val="-6"/>
          <w:w w:val="89"/>
          <w:kern w:val="0"/>
          <w:sz w:val="28"/>
          <w:szCs w:val="28"/>
          <w:lang w:val="uk-UA" w:eastAsia="ru-RU"/>
        </w:rPr>
        <w:t xml:space="preserve"> </w:t>
      </w:r>
      <w:r w:rsidRPr="00E61C37">
        <w:rPr>
          <w:rFonts w:ascii="Courier New" w:eastAsia="Times New Roman" w:hAnsi="Courier New" w:cs="Times New Roman"/>
          <w:spacing w:val="-6"/>
          <w:w w:val="89"/>
          <w:kern w:val="0"/>
          <w:sz w:val="28"/>
          <w:szCs w:val="28"/>
          <w:lang w:val="uk-UA" w:eastAsia="ru-RU"/>
        </w:rPr>
        <w:t>Л</w:t>
      </w:r>
      <w:r w:rsidRPr="00E61C37">
        <w:rPr>
          <w:rFonts w:ascii="Courier New" w:eastAsia="Times New Roman" w:hAnsi="Courier New"/>
          <w:spacing w:val="-6"/>
          <w:w w:val="89"/>
          <w:kern w:val="0"/>
          <w:sz w:val="28"/>
          <w:szCs w:val="28"/>
          <w:lang w:val="uk-UA" w:eastAsia="ru-RU"/>
        </w:rPr>
        <w:t>.</w:t>
      </w:r>
      <w:r w:rsidRPr="00E61C37">
        <w:rPr>
          <w:rFonts w:ascii="Courier New" w:eastAsia="Times New Roman" w:hAnsi="Courier New" w:cs="Times New Roman"/>
          <w:spacing w:val="-6"/>
          <w:w w:val="89"/>
          <w:kern w:val="0"/>
          <w:sz w:val="28"/>
          <w:szCs w:val="28"/>
          <w:lang w:val="uk-UA" w:eastAsia="ru-RU"/>
        </w:rPr>
        <w:t>С</w:t>
      </w:r>
      <w:r w:rsidRPr="00E61C37">
        <w:rPr>
          <w:rFonts w:ascii="Courier New" w:eastAsia="Times New Roman" w:hAnsi="Courier New"/>
          <w:spacing w:val="-6"/>
          <w:w w:val="89"/>
          <w:kern w:val="0"/>
          <w:sz w:val="28"/>
          <w:szCs w:val="28"/>
          <w:lang w:val="uk-UA" w:eastAsia="ru-RU"/>
        </w:rPr>
        <w:t>.</w:t>
      </w:r>
      <w:r w:rsidRPr="00E61C37">
        <w:rPr>
          <w:rFonts w:ascii="Courier New" w:eastAsia="Times New Roman" w:hAnsi="Courier New" w:cs="Times New Roman"/>
          <w:spacing w:val="-6"/>
          <w:w w:val="89"/>
          <w:kern w:val="0"/>
          <w:sz w:val="28"/>
          <w:szCs w:val="28"/>
          <w:lang w:val="uk-UA" w:eastAsia="ru-RU"/>
        </w:rPr>
        <w:t>ЇЇонтрягина</w:t>
      </w:r>
      <w:r w:rsidRPr="00E61C37">
        <w:rPr>
          <w:rFonts w:ascii="Courier New" w:eastAsia="Times New Roman" w:hAnsi="Courier New"/>
          <w:spacing w:val="-6"/>
          <w:w w:val="89"/>
          <w:kern w:val="0"/>
          <w:sz w:val="28"/>
          <w:szCs w:val="28"/>
          <w:lang w:val="uk-UA" w:eastAsia="ru-RU"/>
        </w:rPr>
        <w:t xml:space="preserve"> </w:t>
      </w:r>
      <w:r w:rsidRPr="00E61C37">
        <w:rPr>
          <w:rFonts w:ascii="Courier New" w:eastAsia="Times New Roman" w:hAnsi="Courier New" w:cs="Times New Roman"/>
          <w:spacing w:val="-6"/>
          <w:w w:val="89"/>
          <w:kern w:val="0"/>
          <w:sz w:val="28"/>
          <w:szCs w:val="28"/>
          <w:lang w:eastAsia="ru-RU"/>
        </w:rPr>
        <w:t>и</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его</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школы</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были</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изложены</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в</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книге</w:t>
      </w:r>
      <w:r w:rsidRPr="00E61C37">
        <w:rPr>
          <w:rFonts w:ascii="Courier New" w:eastAsia="Times New Roman" w:hAnsi="Courier New"/>
          <w:spacing w:val="-6"/>
          <w:w w:val="89"/>
          <w:kern w:val="0"/>
          <w:sz w:val="28"/>
          <w:szCs w:val="28"/>
          <w:lang w:eastAsia="ru-RU"/>
        </w:rPr>
        <w:t xml:space="preserve"> </w:t>
      </w:r>
      <w:r w:rsidRPr="00E61C37">
        <w:rPr>
          <w:rFonts w:ascii="Courier New" w:eastAsia="Times New Roman" w:hAnsi="Courier New" w:cs="Times New Roman"/>
          <w:spacing w:val="-6"/>
          <w:w w:val="89"/>
          <w:kern w:val="0"/>
          <w:sz w:val="28"/>
          <w:szCs w:val="28"/>
          <w:lang w:eastAsia="ru-RU"/>
        </w:rPr>
        <w:t>Л</w:t>
      </w:r>
      <w:r w:rsidRPr="00E61C37">
        <w:rPr>
          <w:rFonts w:ascii="Courier New" w:eastAsia="Times New Roman" w:hAnsi="Courier New"/>
          <w:spacing w:val="-6"/>
          <w:w w:val="89"/>
          <w:kern w:val="0"/>
          <w:sz w:val="28"/>
          <w:szCs w:val="28"/>
          <w:lang w:eastAsia="ru-RU"/>
        </w:rPr>
        <w:t>.</w:t>
      </w:r>
      <w:r w:rsidRPr="00E61C37">
        <w:rPr>
          <w:rFonts w:ascii="Courier New" w:eastAsia="Times New Roman" w:hAnsi="Courier New" w:cs="Times New Roman"/>
          <w:spacing w:val="-6"/>
          <w:w w:val="89"/>
          <w:kern w:val="0"/>
          <w:sz w:val="28"/>
          <w:szCs w:val="28"/>
          <w:lang w:eastAsia="ru-RU"/>
        </w:rPr>
        <w:t>С</w:t>
      </w:r>
      <w:r w:rsidRPr="00E61C37">
        <w:rPr>
          <w:rFonts w:ascii="Courier New" w:eastAsia="Times New Roman" w:hAnsi="Courier New"/>
          <w:spacing w:val="-6"/>
          <w:w w:val="89"/>
          <w:kern w:val="0"/>
          <w:sz w:val="28"/>
          <w:szCs w:val="28"/>
          <w:lang w:eastAsia="ru-RU"/>
        </w:rPr>
        <w:t>.</w:t>
      </w:r>
      <w:r w:rsidRPr="00E61C37">
        <w:rPr>
          <w:rFonts w:ascii="Courier New" w:eastAsia="Times New Roman" w:hAnsi="Courier New" w:cs="Times New Roman"/>
          <w:spacing w:val="-6"/>
          <w:w w:val="89"/>
          <w:kern w:val="0"/>
          <w:sz w:val="28"/>
          <w:szCs w:val="28"/>
          <w:lang w:eastAsia="ru-RU"/>
        </w:rPr>
        <w:t>Понтряги</w:t>
      </w:r>
      <w:r w:rsidRPr="00E61C37">
        <w:rPr>
          <w:rFonts w:ascii="Courier New" w:eastAsia="Times New Roman" w:hAnsi="Courier New"/>
          <w:spacing w:val="-6"/>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на</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В</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Г</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Болтянского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Р</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В</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Гамкрелидзе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Е</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Ф</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Мищенко</w:t>
      </w:r>
      <w:r w:rsidRPr="00E61C37">
        <w:rPr>
          <w:rFonts w:ascii="Courier New" w:eastAsia="Times New Roman" w:hAnsi="Courier New"/>
          <w:spacing w:val="-5"/>
          <w:w w:val="89"/>
          <w:kern w:val="0"/>
          <w:sz w:val="28"/>
          <w:szCs w:val="28"/>
          <w:lang w:eastAsia="ru-RU"/>
        </w:rPr>
        <w:t xml:space="preserve"> [ 146 ] ) </w:t>
      </w:r>
      <w:r w:rsidRPr="00E61C37">
        <w:rPr>
          <w:rFonts w:ascii="Courier New" w:eastAsia="Times New Roman" w:hAnsi="Courier New" w:cs="Times New Roman"/>
          <w:spacing w:val="-5"/>
          <w:w w:val="89"/>
          <w:kern w:val="0"/>
          <w:sz w:val="28"/>
          <w:szCs w:val="28"/>
          <w:lang w:eastAsia="ru-RU"/>
        </w:rPr>
        <w:t>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 xml:space="preserve">сформу </w:t>
      </w:r>
      <w:r w:rsidRPr="00E61C37">
        <w:rPr>
          <w:rFonts w:ascii="Courier New" w:eastAsia="Times New Roman" w:hAnsi="Courier New" w:cs="Times New Roman"/>
          <w:spacing w:val="-4"/>
          <w:w w:val="89"/>
          <w:kern w:val="0"/>
          <w:sz w:val="28"/>
          <w:szCs w:val="28"/>
          <w:lang w:eastAsia="ru-RU"/>
        </w:rPr>
        <w:t>лирован</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принцип</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динамического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программирования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Беллмана</w:t>
      </w:r>
      <w:r w:rsidRPr="00E61C37">
        <w:rPr>
          <w:rFonts w:ascii="Courier New" w:eastAsia="Times New Roman" w:hAnsi="Courier New"/>
          <w:spacing w:val="-4"/>
          <w:w w:val="89"/>
          <w:kern w:val="0"/>
          <w:sz w:val="28"/>
          <w:szCs w:val="28"/>
          <w:lang w:eastAsia="ru-RU"/>
        </w:rPr>
        <w:t xml:space="preserve">[ 10 ] . </w:t>
      </w:r>
      <w:r w:rsidRPr="00E61C37">
        <w:rPr>
          <w:rFonts w:ascii="Courier New" w:eastAsia="Times New Roman" w:hAnsi="Courier New" w:cs="Times New Roman"/>
          <w:spacing w:val="-3"/>
          <w:w w:val="89"/>
          <w:kern w:val="0"/>
          <w:sz w:val="28"/>
          <w:szCs w:val="28"/>
          <w:lang w:eastAsia="ru-RU"/>
        </w:rPr>
        <w:t>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хотя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этому</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времени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уже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был</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опубликован</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ряд</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работ</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w:t>
      </w:r>
      <w:r w:rsidRPr="00E61C37">
        <w:rPr>
          <w:rFonts w:ascii="Courier New" w:eastAsia="Times New Roman" w:hAnsi="Courier New" w:cs="Times New Roman"/>
          <w:spacing w:val="-3"/>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му</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управлению</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работы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Е</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Охоцимского</w:t>
      </w:r>
      <w:r w:rsidRPr="00E61C37">
        <w:rPr>
          <w:rFonts w:ascii="Courier New" w:eastAsia="Times New Roman" w:hAnsi="Courier New"/>
          <w:spacing w:val="-4"/>
          <w:w w:val="89"/>
          <w:kern w:val="0"/>
          <w:sz w:val="28"/>
          <w:szCs w:val="28"/>
          <w:lang w:eastAsia="ru-RU"/>
        </w:rPr>
        <w:t xml:space="preserve"> [ 137 1, </w:t>
      </w:r>
      <w:r w:rsidRPr="00E61C37">
        <w:rPr>
          <w:rFonts w:ascii="Courier New" w:eastAsia="Times New Roman" w:hAnsi="Courier New" w:cs="Times New Roman"/>
          <w:spacing w:val="-4"/>
          <w:w w:val="89"/>
          <w:kern w:val="0"/>
          <w:sz w:val="28"/>
          <w:szCs w:val="28"/>
          <w:lang w:eastAsia="ru-RU"/>
        </w:rPr>
        <w:t>А</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А</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Фельдбаума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w:t>
      </w:r>
      <w:r w:rsidRPr="00E61C37">
        <w:rPr>
          <w:rFonts w:ascii="Courier New" w:eastAsia="Times New Roman" w:hAnsi="Courier New"/>
          <w:spacing w:val="-4"/>
          <w:w w:val="89"/>
          <w:kern w:val="0"/>
          <w:sz w:val="28"/>
          <w:szCs w:val="28"/>
          <w:lang w:val="uk-UA" w:eastAsia="ru-RU"/>
        </w:rPr>
        <w:t>І83</w:t>
      </w:r>
      <w:r w:rsidRPr="00E61C37">
        <w:rPr>
          <w:rFonts w:ascii="Courier New" w:eastAsia="Times New Roman" w:hAnsi="Courier New" w:cs="Times New Roman"/>
          <w:spacing w:val="-4"/>
          <w:w w:val="89"/>
          <w:kern w:val="0"/>
          <w:sz w:val="28"/>
          <w:szCs w:val="28"/>
          <w:lang w:val="uk-UA" w:eastAsia="ru-RU"/>
        </w:rPr>
        <w:t xml:space="preserve">І </w:t>
      </w:r>
      <w:r w:rsidRPr="00E61C37">
        <w:rPr>
          <w:rFonts w:ascii="Courier New" w:eastAsia="Times New Roman" w:hAnsi="Courier New"/>
          <w:spacing w:val="-2"/>
          <w:w w:val="89"/>
          <w:kern w:val="0"/>
          <w:sz w:val="28"/>
          <w:szCs w:val="28"/>
          <w:lang w:eastAsia="ru-RU"/>
        </w:rPr>
        <w:t>Ж.</w:t>
      </w:r>
      <w:r w:rsidRPr="00E61C37">
        <w:rPr>
          <w:rFonts w:ascii="Courier New" w:eastAsia="Times New Roman" w:hAnsi="Courier New" w:cs="Times New Roman"/>
          <w:spacing w:val="-2"/>
          <w:w w:val="89"/>
          <w:kern w:val="0"/>
          <w:sz w:val="28"/>
          <w:szCs w:val="28"/>
          <w:lang w:eastAsia="ru-RU"/>
        </w:rPr>
        <w:t>П</w:t>
      </w:r>
      <w:r w:rsidRPr="00E61C37">
        <w:rPr>
          <w:rFonts w:ascii="Courier New" w:eastAsia="Times New Roman" w:hAnsi="Courier New"/>
          <w:spacing w:val="-2"/>
          <w:w w:val="89"/>
          <w:kern w:val="0"/>
          <w:sz w:val="28"/>
          <w:szCs w:val="28"/>
          <w:lang w:eastAsia="ru-RU"/>
        </w:rPr>
        <w:t>.</w:t>
      </w:r>
      <w:r w:rsidRPr="00E61C37">
        <w:rPr>
          <w:rFonts w:ascii="Courier New" w:eastAsia="Times New Roman" w:hAnsi="Courier New" w:cs="Times New Roman"/>
          <w:spacing w:val="-2"/>
          <w:w w:val="89"/>
          <w:kern w:val="0"/>
          <w:sz w:val="28"/>
          <w:szCs w:val="28"/>
          <w:lang w:eastAsia="ru-RU"/>
        </w:rPr>
        <w:t>Ласалля</w:t>
      </w:r>
      <w:r w:rsidRPr="00E61C37">
        <w:rPr>
          <w:rFonts w:ascii="Courier New" w:eastAsia="Times New Roman" w:hAnsi="Courier New"/>
          <w:spacing w:val="-2"/>
          <w:w w:val="89"/>
          <w:kern w:val="0"/>
          <w:sz w:val="28"/>
          <w:szCs w:val="28"/>
          <w:lang w:eastAsia="ru-RU"/>
        </w:rPr>
        <w:t xml:space="preserve"> [ 217 1</w:t>
      </w:r>
      <w:r w:rsidRPr="00E61C37">
        <w:rPr>
          <w:rFonts w:ascii="Courier New" w:eastAsia="Times New Roman" w:hAnsi="Courier New" w:cs="Times New Roman"/>
          <w:spacing w:val="-2"/>
          <w:w w:val="89"/>
          <w:kern w:val="0"/>
          <w:sz w:val="28"/>
          <w:szCs w:val="28"/>
          <w:lang w:eastAsia="ru-RU"/>
        </w:rPr>
        <w:t>и</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других</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только</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в</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конце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пятидесятых</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годов</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как</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было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отмечено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монографии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Н</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Моисеева</w:t>
      </w:r>
      <w:r w:rsidRPr="00E61C37">
        <w:rPr>
          <w:rFonts w:ascii="Courier New" w:eastAsia="Times New Roman" w:hAnsi="Courier New"/>
          <w:spacing w:val="-3"/>
          <w:w w:val="89"/>
          <w:kern w:val="0"/>
          <w:sz w:val="28"/>
          <w:szCs w:val="28"/>
          <w:lang w:eastAsia="ru-RU"/>
        </w:rPr>
        <w:t xml:space="preserve"> [ 130 1, "</w:t>
      </w:r>
      <w:r w:rsidRPr="00E61C37">
        <w:rPr>
          <w:rFonts w:ascii="Courier New" w:eastAsia="Times New Roman" w:hAnsi="Courier New" w:cs="Times New Roman"/>
          <w:spacing w:val="-3"/>
          <w:w w:val="89"/>
          <w:kern w:val="0"/>
          <w:sz w:val="28"/>
          <w:szCs w:val="28"/>
          <w:lang w:eastAsia="ru-RU"/>
        </w:rPr>
        <w:t>произошла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та </w:t>
      </w:r>
      <w:r w:rsidRPr="00E61C37">
        <w:rPr>
          <w:rFonts w:ascii="Courier New" w:eastAsia="Times New Roman" w:hAnsi="Courier New" w:cs="Times New Roman"/>
          <w:spacing w:val="-4"/>
          <w:w w:val="89"/>
          <w:kern w:val="0"/>
          <w:sz w:val="28"/>
          <w:szCs w:val="28"/>
          <w:lang w:eastAsia="ru-RU"/>
        </w:rPr>
        <w:t>канонизация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методов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языка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которая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свидетельствовала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появлении новой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дисциплины</w:t>
      </w:r>
      <w:r w:rsidRPr="00E61C37">
        <w:rPr>
          <w:rFonts w:ascii="Courier New" w:eastAsia="Times New Roman" w:hAnsi="Courier New"/>
          <w:spacing w:val="-4"/>
          <w:w w:val="89"/>
          <w:kern w:val="0"/>
          <w:sz w:val="28"/>
          <w:szCs w:val="28"/>
          <w:lang w:eastAsia="ru-RU"/>
        </w:rPr>
        <w:t xml:space="preserve">" - </w:t>
      </w:r>
      <w:r w:rsidRPr="00E61C37">
        <w:rPr>
          <w:rFonts w:ascii="Courier New" w:eastAsia="Times New Roman" w:hAnsi="Courier New" w:cs="Times New Roman"/>
          <w:spacing w:val="-4"/>
          <w:w w:val="89"/>
          <w:kern w:val="0"/>
          <w:sz w:val="28"/>
          <w:szCs w:val="28"/>
          <w:lang w:eastAsia="ru-RU"/>
        </w:rPr>
        <w:t>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оптимального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управления</w:t>
      </w:r>
      <w:r w:rsidRPr="00E61C37">
        <w:rPr>
          <w:rFonts w:ascii="Courier New" w:eastAsia="Times New Roman" w:hAnsi="Courier New"/>
          <w:spacing w:val="-4"/>
          <w:w w:val="89"/>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25"/>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9"/>
          <w:kern w:val="0"/>
          <w:sz w:val="28"/>
          <w:szCs w:val="28"/>
          <w:lang w:eastAsia="ru-RU"/>
        </w:rPr>
        <w:t>Дальнейшее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развитие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теории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было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связано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разработкой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различ</w:t>
      </w:r>
      <w:r w:rsidRPr="00E61C37">
        <w:rPr>
          <w:rFonts w:ascii="Courier New" w:eastAsia="Times New Roman" w:hAnsi="Courier New" w:cs="Times New Roman"/>
          <w:spacing w:val="-3"/>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вычислительных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методов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оптимального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детерминиро</w:t>
      </w:r>
      <w:r w:rsidRPr="00E61C37">
        <w:rPr>
          <w:rFonts w:ascii="Courier New" w:eastAsia="Times New Roman" w:hAnsi="Courier New" w:cs="Times New Roman"/>
          <w:spacing w:val="-4"/>
          <w:w w:val="89"/>
          <w:kern w:val="0"/>
          <w:sz w:val="28"/>
          <w:szCs w:val="28"/>
          <w:lang w:eastAsia="ru-RU"/>
        </w:rPr>
        <w:softHyphen/>
        <w:t>ванной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интенсивно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разрабатывались</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численные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методы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решения краевых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задач</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принципа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максимума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Изложение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различных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 xml:space="preserve">вариантов </w:t>
      </w:r>
      <w:r w:rsidRPr="00E61C37">
        <w:rPr>
          <w:rFonts w:ascii="Courier New" w:eastAsia="Times New Roman" w:hAnsi="Courier New" w:cs="Times New Roman"/>
          <w:spacing w:val="-5"/>
          <w:w w:val="89"/>
          <w:kern w:val="0"/>
          <w:sz w:val="28"/>
          <w:szCs w:val="28"/>
          <w:lang w:eastAsia="ru-RU"/>
        </w:rPr>
        <w:t>этих</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методов</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приведено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в</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монографиях</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Г</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Л</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Гродзовского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Ю</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Н</w:t>
      </w:r>
      <w:r w:rsidRPr="00E61C37">
        <w:rPr>
          <w:rFonts w:ascii="Courier New" w:eastAsia="Times New Roman" w:hAnsi="Courier New"/>
          <w:spacing w:val="-5"/>
          <w:w w:val="89"/>
          <w:kern w:val="0"/>
          <w:sz w:val="28"/>
          <w:szCs w:val="28"/>
          <w:lang w:eastAsia="ru-RU"/>
        </w:rPr>
        <w:t>.</w:t>
      </w:r>
      <w:r w:rsidRPr="00E61C37">
        <w:rPr>
          <w:rFonts w:ascii="Courier New" w:eastAsia="Times New Roman" w:hAnsi="Courier New" w:cs="Times New Roman"/>
          <w:spacing w:val="-5"/>
          <w:w w:val="89"/>
          <w:kern w:val="0"/>
          <w:sz w:val="28"/>
          <w:szCs w:val="28"/>
          <w:lang w:eastAsia="ru-RU"/>
        </w:rPr>
        <w:t>Иванова</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Токарева</w:t>
      </w:r>
      <w:r w:rsidRPr="00E61C37">
        <w:rPr>
          <w:rFonts w:ascii="Courier New" w:eastAsia="Times New Roman" w:hAnsi="Courier New"/>
          <w:w w:val="89"/>
          <w:kern w:val="0"/>
          <w:sz w:val="28"/>
          <w:szCs w:val="28"/>
          <w:lang w:eastAsia="ru-RU"/>
        </w:rPr>
        <w:t xml:space="preserve"> [_ 45 </w:t>
      </w:r>
      <w:r w:rsidRPr="00E61C37">
        <w:rPr>
          <w:rFonts w:ascii="Times New Roman" w:eastAsia="Times New Roman" w:hAnsi="Courier New" w:cs="Times New Roman"/>
          <w:i/>
          <w:iCs/>
          <w:w w:val="89"/>
          <w:kern w:val="0"/>
          <w:sz w:val="28"/>
          <w:szCs w:val="28"/>
          <w:lang w:eastAsia="ru-RU"/>
        </w:rPr>
        <w:t xml:space="preserve">\ </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Н</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Н</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Моисеева</w:t>
      </w:r>
      <w:r w:rsidRPr="00E61C37">
        <w:rPr>
          <w:rFonts w:ascii="Courier New" w:eastAsia="Times New Roman" w:hAnsi="Courier New"/>
          <w:w w:val="89"/>
          <w:kern w:val="0"/>
          <w:sz w:val="28"/>
          <w:szCs w:val="28"/>
          <w:lang w:eastAsia="ru-RU"/>
        </w:rPr>
        <w:t xml:space="preserve"> [  130  1 , </w:t>
      </w:r>
      <w:r w:rsidRPr="00E61C37">
        <w:rPr>
          <w:rFonts w:ascii="Courier New" w:eastAsia="Times New Roman" w:hAnsi="Courier New" w:cs="Times New Roman"/>
          <w:w w:val="89"/>
          <w:kern w:val="0"/>
          <w:sz w:val="28"/>
          <w:szCs w:val="28"/>
          <w:lang w:eastAsia="ru-RU"/>
        </w:rPr>
        <w:t>Брайсона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Хо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Ю</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 xml:space="preserve">ши </w:t>
      </w:r>
      <w:r w:rsidRPr="00E61C37">
        <w:rPr>
          <w:rFonts w:ascii="Courier New" w:eastAsia="Times New Roman" w:hAnsi="Courier New"/>
          <w:w w:val="89"/>
          <w:kern w:val="0"/>
          <w:sz w:val="28"/>
          <w:szCs w:val="28"/>
          <w:lang w:eastAsia="ru-RU"/>
        </w:rPr>
        <w:t xml:space="preserve">[23 </w:t>
      </w:r>
      <w:r w:rsidRPr="00E61C37">
        <w:rPr>
          <w:rFonts w:ascii="Courier New" w:eastAsia="Times New Roman" w:hAnsi="Courier New"/>
          <w:w w:val="89"/>
          <w:kern w:val="0"/>
          <w:sz w:val="28"/>
          <w:szCs w:val="28"/>
          <w:lang w:val="en-US" w:eastAsia="ru-RU"/>
        </w:rPr>
        <w:t>J</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др</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Алгоритмы</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численного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решения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основанные</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на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использо</w:t>
      </w:r>
      <w:r w:rsidRPr="00E61C37">
        <w:rPr>
          <w:rFonts w:ascii="Courier New" w:eastAsia="Times New Roman" w:hAnsi="Courier New" w:cs="Times New Roman"/>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вании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градиентных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методов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пространстве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были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предложе</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14"/>
          <w:w w:val="89"/>
          <w:kern w:val="0"/>
          <w:sz w:val="28"/>
          <w:szCs w:val="28"/>
          <w:lang w:eastAsia="ru-RU"/>
        </w:rPr>
        <w:t>ны</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в</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работах</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Л</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И</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Шатрове</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ко</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cs="Times New Roman"/>
          <w:spacing w:val="-14"/>
          <w:w w:val="89"/>
          <w:kern w:val="0"/>
          <w:sz w:val="28"/>
          <w:szCs w:val="28"/>
          <w:lang w:eastAsia="ru-RU"/>
        </w:rPr>
        <w:t>го</w:t>
      </w:r>
      <w:r w:rsidRPr="00E61C37">
        <w:rPr>
          <w:rFonts w:ascii="Courier New" w:eastAsia="Times New Roman" w:hAnsi="Courier New"/>
          <w:spacing w:val="-14"/>
          <w:w w:val="89"/>
          <w:kern w:val="0"/>
          <w:sz w:val="28"/>
          <w:szCs w:val="28"/>
          <w:lang w:eastAsia="ru-RU"/>
        </w:rPr>
        <w:t xml:space="preserve"> [ 198 </w:t>
      </w:r>
      <w:r w:rsidRPr="00E61C37">
        <w:rPr>
          <w:rFonts w:ascii="Courier New" w:eastAsia="Times New Roman" w:hAnsi="Courier New"/>
          <w:spacing w:val="-14"/>
          <w:w w:val="89"/>
          <w:kern w:val="0"/>
          <w:sz w:val="28"/>
          <w:szCs w:val="28"/>
          <w:lang w:val="en-US" w:eastAsia="ru-RU"/>
        </w:rPr>
        <w:t>J</w:t>
      </w:r>
      <w:r w:rsidRPr="00E61C37">
        <w:rPr>
          <w:rFonts w:ascii="Courier New" w:eastAsia="Times New Roman" w:hAnsi="Courier New"/>
          <w:spacing w:val="-14"/>
          <w:w w:val="89"/>
          <w:kern w:val="0"/>
          <w:sz w:val="28"/>
          <w:szCs w:val="28"/>
          <w:lang w:eastAsia="ru-RU"/>
        </w:rPr>
        <w:t xml:space="preserve"> , </w:t>
      </w:r>
      <w:r w:rsidRPr="00E61C37">
        <w:rPr>
          <w:rFonts w:ascii="Courier New" w:eastAsia="Times New Roman" w:hAnsi="Courier New" w:cs="Times New Roman"/>
          <w:spacing w:val="-14"/>
          <w:w w:val="89"/>
          <w:kern w:val="0"/>
          <w:sz w:val="28"/>
          <w:szCs w:val="28"/>
          <w:lang w:eastAsia="ru-RU"/>
        </w:rPr>
        <w:t>Т</w:t>
      </w:r>
      <w:r w:rsidRPr="00E61C37">
        <w:rPr>
          <w:rFonts w:ascii="Courier New" w:eastAsia="Times New Roman" w:hAnsi="Courier New"/>
          <w:spacing w:val="-14"/>
          <w:w w:val="89"/>
          <w:kern w:val="0"/>
          <w:sz w:val="28"/>
          <w:szCs w:val="28"/>
          <w:lang w:eastAsia="ru-RU"/>
        </w:rPr>
        <w:t>.</w:t>
      </w:r>
      <w:r w:rsidRPr="00E61C37">
        <w:rPr>
          <w:rFonts w:ascii="Courier New" w:eastAsia="Times New Roman" w:hAnsi="Courier New" w:cs="Times New Roman"/>
          <w:spacing w:val="-14"/>
          <w:w w:val="89"/>
          <w:kern w:val="0"/>
          <w:sz w:val="28"/>
          <w:szCs w:val="28"/>
          <w:lang w:eastAsia="ru-RU"/>
        </w:rPr>
        <w:t>М</w:t>
      </w:r>
      <w:r w:rsidRPr="00E61C37">
        <w:rPr>
          <w:rFonts w:ascii="Courier New" w:eastAsia="Times New Roman" w:hAnsi="Courier New"/>
          <w:spacing w:val="-14"/>
          <w:w w:val="89"/>
          <w:kern w:val="0"/>
          <w:sz w:val="28"/>
          <w:szCs w:val="28"/>
          <w:lang w:eastAsia="ru-RU"/>
        </w:rPr>
        <w:t>.</w:t>
      </w:r>
      <w:r w:rsidRPr="00E61C37">
        <w:rPr>
          <w:rFonts w:ascii="Courier New" w:eastAsia="Times New Roman" w:hAnsi="Courier New" w:cs="Times New Roman"/>
          <w:spacing w:val="-14"/>
          <w:w w:val="89"/>
          <w:kern w:val="0"/>
          <w:sz w:val="28"/>
          <w:szCs w:val="28"/>
          <w:lang w:eastAsia="ru-RU"/>
        </w:rPr>
        <w:t>Энеева</w:t>
      </w:r>
      <w:r w:rsidRPr="00E61C37">
        <w:rPr>
          <w:rFonts w:ascii="Courier New" w:eastAsia="Times New Roman" w:hAnsi="Courier New"/>
          <w:spacing w:val="-14"/>
          <w:w w:val="89"/>
          <w:kern w:val="0"/>
          <w:sz w:val="28"/>
          <w:szCs w:val="28"/>
          <w:lang w:eastAsia="ru-RU"/>
        </w:rPr>
        <w:t xml:space="preserve"> </w:t>
      </w:r>
      <w:r w:rsidRPr="00E61C37">
        <w:rPr>
          <w:rFonts w:ascii="Courier New" w:eastAsia="Times New Roman" w:hAnsi="Courier New"/>
          <w:spacing w:val="-14"/>
          <w:w w:val="89"/>
          <w:kern w:val="0"/>
          <w:sz w:val="28"/>
          <w:szCs w:val="28"/>
          <w:lang w:val="en-US" w:eastAsia="ru-RU"/>
        </w:rPr>
        <w:t>I</w:t>
      </w:r>
      <w:r w:rsidRPr="00E61C37">
        <w:rPr>
          <w:rFonts w:ascii="Courier New" w:eastAsia="Times New Roman" w:hAnsi="Courier New"/>
          <w:spacing w:val="-14"/>
          <w:w w:val="89"/>
          <w:kern w:val="0"/>
          <w:sz w:val="28"/>
          <w:szCs w:val="28"/>
          <w:lang w:eastAsia="ru-RU"/>
        </w:rPr>
        <w:t xml:space="preserve"> 203 1 , </w:t>
      </w:r>
      <w:r w:rsidRPr="00E61C37">
        <w:rPr>
          <w:rFonts w:ascii="Courier New" w:eastAsia="Times New Roman" w:hAnsi="Courier New" w:cs="Times New Roman"/>
          <w:spacing w:val="-14"/>
          <w:w w:val="89"/>
          <w:kern w:val="0"/>
          <w:sz w:val="28"/>
          <w:szCs w:val="28"/>
          <w:lang w:eastAsia="ru-RU"/>
        </w:rPr>
        <w:t>Брайсо</w:t>
      </w:r>
      <w:r w:rsidRPr="00E61C37">
        <w:rPr>
          <w:rFonts w:ascii="Courier New" w:eastAsia="Times New Roman" w:hAnsi="Courier New" w:cs="Times New Roman"/>
          <w:spacing w:val="-14"/>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Денхэма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w:t>
      </w:r>
      <w:r w:rsidRPr="00E61C37">
        <w:rPr>
          <w:rFonts w:ascii="Courier New" w:eastAsia="Times New Roman" w:hAnsi="Courier New"/>
          <w:spacing w:val="-4"/>
          <w:w w:val="89"/>
          <w:kern w:val="0"/>
          <w:sz w:val="28"/>
          <w:szCs w:val="28"/>
          <w:lang w:eastAsia="ru-RU"/>
        </w:rPr>
        <w:t xml:space="preserve"> 209 ]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др</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Обобщения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различные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модификации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гради</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ентных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методов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содержатся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работах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Ф</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Демьянова</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А</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М</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 xml:space="preserve">Рубинова </w:t>
      </w:r>
      <w:r w:rsidRPr="00E61C37">
        <w:rPr>
          <w:rFonts w:ascii="Courier New" w:eastAsia="Times New Roman" w:hAnsi="Courier New"/>
          <w:w w:val="89"/>
          <w:kern w:val="0"/>
          <w:sz w:val="28"/>
          <w:szCs w:val="28"/>
          <w:lang w:eastAsia="ru-RU"/>
        </w:rPr>
        <w:t xml:space="preserve">1 52 </w:t>
      </w:r>
      <w:r w:rsidRPr="00E61C37">
        <w:rPr>
          <w:rFonts w:ascii="Times New Roman" w:eastAsia="Times New Roman" w:hAnsi="Courier New" w:cs="Times New Roman"/>
          <w:i/>
          <w:iCs/>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Н</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Н</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Моисеева</w:t>
      </w:r>
      <w:r w:rsidRPr="00E61C37">
        <w:rPr>
          <w:rFonts w:ascii="Courier New" w:eastAsia="Times New Roman" w:hAnsi="Courier New"/>
          <w:w w:val="89"/>
          <w:kern w:val="0"/>
          <w:sz w:val="28"/>
          <w:szCs w:val="28"/>
          <w:lang w:eastAsia="ru-RU"/>
        </w:rPr>
        <w:t xml:space="preserve"> 1  128 </w:t>
      </w:r>
      <w:r w:rsidRPr="00E61C37">
        <w:rPr>
          <w:rFonts w:ascii="Courier New" w:eastAsia="Times New Roman" w:hAnsi="Courier New"/>
          <w:w w:val="89"/>
          <w:kern w:val="0"/>
          <w:sz w:val="28"/>
          <w:szCs w:val="28"/>
          <w:lang w:val="en-US" w:eastAsia="ru-RU"/>
        </w:rPr>
        <w:t>J</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др</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Другой</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способ</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решения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за</w:t>
      </w:r>
      <w:r w:rsidRPr="00E61C37">
        <w:rPr>
          <w:rFonts w:ascii="Courier New" w:eastAsia="Times New Roman" w:hAnsi="Courier New" w:cs="Times New Roman"/>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дач</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оптимального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управления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базирующийся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принципе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максимума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 использующий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процедуру</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последовательных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приближений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был</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предложен 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работах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А</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Крылов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Ф</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Л</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Черноусько</w:t>
      </w:r>
      <w:r w:rsidRPr="00E61C37">
        <w:rPr>
          <w:rFonts w:ascii="Courier New" w:eastAsia="Times New Roman" w:hAnsi="Courier New"/>
          <w:spacing w:val="-4"/>
          <w:w w:val="89"/>
          <w:kern w:val="0"/>
          <w:sz w:val="28"/>
          <w:szCs w:val="28"/>
          <w:lang w:eastAsia="ru-RU"/>
        </w:rPr>
        <w:t xml:space="preserve">| 112 1, </w:t>
      </w:r>
      <w:r w:rsidRPr="00E61C37">
        <w:rPr>
          <w:rFonts w:ascii="Courier New" w:eastAsia="Times New Roman" w:hAnsi="Courier New" w:cs="Times New Roman"/>
          <w:spacing w:val="-4"/>
          <w:w w:val="89"/>
          <w:kern w:val="0"/>
          <w:sz w:val="28"/>
          <w:szCs w:val="28"/>
          <w:lang w:eastAsia="ru-RU"/>
        </w:rPr>
        <w:t>Келли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Копп</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 xml:space="preserve">Мойер </w:t>
      </w:r>
      <w:r w:rsidRPr="00E61C37">
        <w:rPr>
          <w:rFonts w:ascii="Courier New" w:eastAsia="Times New Roman" w:hAnsi="Courier New"/>
          <w:spacing w:val="-2"/>
          <w:w w:val="89"/>
          <w:kern w:val="0"/>
          <w:sz w:val="28"/>
          <w:szCs w:val="28"/>
          <w:lang w:eastAsia="ru-RU"/>
        </w:rPr>
        <w:t xml:space="preserve">[ 215 1. </w:t>
      </w:r>
      <w:r w:rsidRPr="00E61C37">
        <w:rPr>
          <w:rFonts w:ascii="Courier New" w:eastAsia="Times New Roman" w:hAnsi="Courier New" w:cs="Times New Roman"/>
          <w:spacing w:val="-2"/>
          <w:w w:val="89"/>
          <w:kern w:val="0"/>
          <w:sz w:val="28"/>
          <w:szCs w:val="28"/>
          <w:lang w:eastAsia="ru-RU"/>
        </w:rPr>
        <w:t>Ряд</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работ</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посвящен</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изложению</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группы</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численных</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методов</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связанных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варьированием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перебором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траекторий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 xml:space="preserve">пространстве </w:t>
      </w:r>
      <w:r w:rsidRPr="00E61C37">
        <w:rPr>
          <w:rFonts w:ascii="Courier New" w:eastAsia="Times New Roman" w:hAnsi="Courier New" w:cs="Times New Roman"/>
          <w:spacing w:val="-3"/>
          <w:w w:val="89"/>
          <w:kern w:val="0"/>
          <w:sz w:val="28"/>
          <w:szCs w:val="28"/>
          <w:lang w:eastAsia="ru-RU"/>
        </w:rPr>
        <w:t>фазовых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координат</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Сюда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относятся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метод</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последовательного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анализа </w:t>
      </w:r>
      <w:r w:rsidRPr="00E61C37">
        <w:rPr>
          <w:rFonts w:ascii="Courier New" w:eastAsia="Times New Roman" w:hAnsi="Courier New" w:cs="Times New Roman"/>
          <w:w w:val="89"/>
          <w:kern w:val="0"/>
          <w:sz w:val="28"/>
          <w:szCs w:val="28"/>
          <w:lang w:eastAsia="ru-RU"/>
        </w:rPr>
        <w:t>вариантов</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С</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Михалевича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Н</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З</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Шора</w:t>
      </w:r>
      <w:r w:rsidRPr="00E61C37">
        <w:rPr>
          <w:rFonts w:ascii="Courier New" w:eastAsia="Times New Roman" w:hAnsi="Courier New"/>
          <w:w w:val="89"/>
          <w:kern w:val="0"/>
          <w:sz w:val="28"/>
          <w:szCs w:val="28"/>
          <w:lang w:eastAsia="ru-RU"/>
        </w:rPr>
        <w:t xml:space="preserve">[ 127 1, </w:t>
      </w:r>
      <w:r w:rsidRPr="00E61C37">
        <w:rPr>
          <w:rFonts w:ascii="Courier New" w:eastAsia="Times New Roman" w:hAnsi="Courier New" w:cs="Times New Roman"/>
          <w:w w:val="89"/>
          <w:kern w:val="0"/>
          <w:sz w:val="28"/>
          <w:szCs w:val="28"/>
          <w:lang w:eastAsia="ru-RU"/>
        </w:rPr>
        <w:t>метод</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перебора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траек</w:t>
      </w:r>
      <w:r w:rsidRPr="00E61C37">
        <w:rPr>
          <w:rFonts w:ascii="Courier New" w:eastAsia="Times New Roman" w:hAnsi="Courier New"/>
          <w:w w:val="89"/>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25"/>
        <w:jc w:val="left"/>
        <w:rPr>
          <w:rFonts w:ascii="Courier New" w:eastAsia="Times New Roman" w:hAnsi="Courier New"/>
          <w:kern w:val="0"/>
          <w:sz w:val="20"/>
          <w:szCs w:val="20"/>
          <w:lang w:eastAsia="ru-RU"/>
        </w:rPr>
        <w:sectPr w:rsidR="00E61C37" w:rsidRPr="00E61C37">
          <w:pgSz w:w="11909" w:h="16834"/>
          <w:pgMar w:top="1407" w:right="747" w:bottom="360" w:left="1183"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248" w:firstLine="0"/>
        <w:jc w:val="left"/>
        <w:rPr>
          <w:rFonts w:ascii="Courier New" w:eastAsia="Times New Roman" w:hAnsi="Courier New"/>
          <w:kern w:val="0"/>
          <w:sz w:val="20"/>
          <w:szCs w:val="20"/>
          <w:lang w:eastAsia="ru-RU"/>
        </w:rPr>
      </w:pPr>
      <w:r w:rsidRPr="00E61C37">
        <w:rPr>
          <w:rFonts w:ascii="Courier New" w:eastAsia="Times New Roman" w:hAnsi="Courier New"/>
          <w:spacing w:val="-8"/>
          <w:w w:val="88"/>
          <w:kern w:val="0"/>
          <w:sz w:val="28"/>
          <w:szCs w:val="28"/>
          <w:lang w:eastAsia="ru-RU"/>
        </w:rPr>
        <w:t>- 10 -</w:t>
      </w:r>
    </w:p>
    <w:p w:rsidR="00E61C37" w:rsidRPr="00E61C37" w:rsidRDefault="00E61C37" w:rsidP="00E61C37">
      <w:pPr>
        <w:shd w:val="clear" w:color="auto" w:fill="FFFFFF"/>
        <w:tabs>
          <w:tab w:val="clear" w:pos="709"/>
        </w:tabs>
        <w:suppressAutoHyphens w:val="0"/>
        <w:autoSpaceDE w:val="0"/>
        <w:autoSpaceDN w:val="0"/>
        <w:adjustRightInd w:val="0"/>
        <w:spacing w:before="365"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2"/>
          <w:w w:val="88"/>
          <w:kern w:val="0"/>
          <w:sz w:val="28"/>
          <w:szCs w:val="28"/>
          <w:lang w:eastAsia="ru-RU"/>
        </w:rPr>
        <w:t>торий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Н</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Моисеева</w:t>
      </w:r>
      <w:r w:rsidRPr="00E61C37">
        <w:rPr>
          <w:rFonts w:ascii="Courier New" w:eastAsia="Times New Roman" w:hAnsi="Courier New"/>
          <w:spacing w:val="-2"/>
          <w:w w:val="88"/>
          <w:kern w:val="0"/>
          <w:sz w:val="28"/>
          <w:szCs w:val="28"/>
          <w:lang w:eastAsia="ru-RU"/>
        </w:rPr>
        <w:t xml:space="preserve"> [ 128 </w:t>
      </w:r>
      <w:r w:rsidRPr="00E61C37">
        <w:rPr>
          <w:rFonts w:ascii="Courier New" w:eastAsia="Times New Roman" w:hAnsi="Courier New"/>
          <w:spacing w:val="-2"/>
          <w:w w:val="88"/>
          <w:kern w:val="0"/>
          <w:sz w:val="28"/>
          <w:szCs w:val="28"/>
          <w:lang w:val="en-US" w:eastAsia="ru-RU"/>
        </w:rPr>
        <w:t>I</w:t>
      </w:r>
      <w:r w:rsidRPr="00E61C37">
        <w:rPr>
          <w:rFonts w:ascii="Courier New" w:eastAsia="Times New Roman" w:hAnsi="Courier New" w:cs="Times New Roman"/>
          <w:spacing w:val="-2"/>
          <w:w w:val="88"/>
          <w:kern w:val="0"/>
          <w:sz w:val="28"/>
          <w:szCs w:val="28"/>
          <w:lang w:eastAsia="ru-RU"/>
        </w:rPr>
        <w:t>»</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локальных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вариаций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Л</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Черноусь</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3"/>
          <w:w w:val="88"/>
          <w:kern w:val="0"/>
          <w:sz w:val="28"/>
          <w:szCs w:val="28"/>
          <w:lang w:val="uk-UA" w:eastAsia="ru-RU"/>
        </w:rPr>
        <w:t>ко</w:t>
      </w:r>
      <w:r w:rsidRPr="00E61C37">
        <w:rPr>
          <w:rFonts w:ascii="Courier New" w:eastAsia="Times New Roman" w:hAnsi="Courier New"/>
          <w:spacing w:val="-3"/>
          <w:w w:val="88"/>
          <w:kern w:val="0"/>
          <w:sz w:val="28"/>
          <w:szCs w:val="28"/>
          <w:lang w:val="uk-UA" w:eastAsia="ru-RU"/>
        </w:rPr>
        <w:t>|</w:t>
      </w:r>
      <w:r w:rsidRPr="00E61C37">
        <w:rPr>
          <w:rFonts w:ascii="Courier New" w:eastAsia="Times New Roman" w:hAnsi="Courier New" w:cs="Times New Roman"/>
          <w:spacing w:val="-3"/>
          <w:w w:val="88"/>
          <w:kern w:val="0"/>
          <w:sz w:val="28"/>
          <w:szCs w:val="28"/>
          <w:lang w:val="uk-UA" w:eastAsia="ru-RU"/>
        </w:rPr>
        <w:t>І</w:t>
      </w:r>
      <w:r w:rsidRPr="00E61C37">
        <w:rPr>
          <w:rFonts w:ascii="Courier New" w:eastAsia="Times New Roman" w:hAnsi="Courier New"/>
          <w:spacing w:val="-3"/>
          <w:w w:val="88"/>
          <w:kern w:val="0"/>
          <w:sz w:val="28"/>
          <w:szCs w:val="28"/>
          <w:lang w:val="uk-UA" w:eastAsia="ru-RU"/>
        </w:rPr>
        <w:t>94,</w:t>
      </w:r>
      <w:r w:rsidRPr="00E61C37">
        <w:rPr>
          <w:rFonts w:ascii="Courier New" w:eastAsia="Times New Roman" w:hAnsi="Courier New" w:cs="Times New Roman"/>
          <w:spacing w:val="-3"/>
          <w:w w:val="88"/>
          <w:kern w:val="0"/>
          <w:sz w:val="28"/>
          <w:szCs w:val="28"/>
          <w:lang w:val="uk-UA" w:eastAsia="ru-RU"/>
        </w:rPr>
        <w:t>І</w:t>
      </w:r>
      <w:r w:rsidRPr="00E61C37">
        <w:rPr>
          <w:rFonts w:ascii="Courier New" w:eastAsia="Times New Roman" w:hAnsi="Courier New"/>
          <w:spacing w:val="-3"/>
          <w:w w:val="88"/>
          <w:kern w:val="0"/>
          <w:sz w:val="28"/>
          <w:szCs w:val="28"/>
          <w:lang w:val="uk-UA" w:eastAsia="ru-RU"/>
        </w:rPr>
        <w:t>95</w:t>
      </w:r>
      <w:r w:rsidRPr="00E61C37">
        <w:rPr>
          <w:rFonts w:ascii="Courier New" w:eastAsia="Times New Roman" w:hAnsi="Courier New" w:cs="Times New Roman"/>
          <w:spacing w:val="-3"/>
          <w:w w:val="88"/>
          <w:kern w:val="0"/>
          <w:sz w:val="28"/>
          <w:szCs w:val="28"/>
          <w:lang w:val="uk-UA" w:eastAsia="ru-RU"/>
        </w:rPr>
        <w:t>І</w:t>
      </w:r>
      <w:r w:rsidRPr="00E61C37">
        <w:rPr>
          <w:rFonts w:ascii="Courier New" w:eastAsia="Times New Roman" w:hAnsi="Courier New"/>
          <w:spacing w:val="-3"/>
          <w:w w:val="88"/>
          <w:kern w:val="0"/>
          <w:sz w:val="28"/>
          <w:szCs w:val="28"/>
          <w:lang w:val="uk-UA" w:eastAsia="ru-RU"/>
        </w:rPr>
        <w:t xml:space="preserve">. </w:t>
      </w:r>
      <w:r w:rsidRPr="00E61C37">
        <w:rPr>
          <w:rFonts w:ascii="Courier New" w:eastAsia="Times New Roman" w:hAnsi="Courier New" w:cs="Times New Roman"/>
          <w:spacing w:val="-3"/>
          <w:w w:val="88"/>
          <w:kern w:val="0"/>
          <w:sz w:val="28"/>
          <w:szCs w:val="28"/>
          <w:lang w:eastAsia="ru-RU"/>
        </w:rPr>
        <w:t>Обширная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литература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посвящена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разработке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исследова</w:t>
      </w:r>
      <w:r w:rsidRPr="00E61C37">
        <w:rPr>
          <w:rFonts w:ascii="Courier New" w:eastAsia="Times New Roman" w:hAnsi="Courier New" w:cs="Times New Roman"/>
          <w:spacing w:val="-3"/>
          <w:w w:val="88"/>
          <w:kern w:val="0"/>
          <w:sz w:val="28"/>
          <w:szCs w:val="28"/>
          <w:lang w:eastAsia="ru-RU"/>
        </w:rPr>
        <w:softHyphen/>
        <w:t>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численных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для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линейных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управляемых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Сюда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отно</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w w:val="88"/>
          <w:kern w:val="0"/>
          <w:sz w:val="28"/>
          <w:szCs w:val="28"/>
          <w:lang w:eastAsia="ru-RU"/>
        </w:rPr>
        <w:t>сятся</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работы</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Ф</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Демьянова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 50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Зубова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 61 </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Н</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Е</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 xml:space="preserve">Кирина </w:t>
      </w:r>
      <w:r w:rsidRPr="00E61C37">
        <w:rPr>
          <w:rFonts w:ascii="Courier New" w:eastAsia="Times New Roman" w:hAnsi="Courier New"/>
          <w:w w:val="88"/>
          <w:kern w:val="0"/>
          <w:sz w:val="28"/>
          <w:szCs w:val="28"/>
          <w:lang w:eastAsia="ru-RU"/>
        </w:rPr>
        <w:t xml:space="preserve">[  71 ] , </w:t>
      </w:r>
      <w:r w:rsidRPr="00E61C37">
        <w:rPr>
          <w:rFonts w:ascii="Courier New" w:eastAsia="Times New Roman" w:hAnsi="Courier New" w:cs="Times New Roman"/>
          <w:w w:val="88"/>
          <w:kern w:val="0"/>
          <w:sz w:val="28"/>
          <w:szCs w:val="28"/>
          <w:lang w:eastAsia="ru-RU"/>
        </w:rPr>
        <w:t>А</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А</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Красовского</w:t>
      </w:r>
      <w:r w:rsidRPr="00E61C37">
        <w:rPr>
          <w:rFonts w:ascii="Courier New" w:eastAsia="Times New Roman" w:hAnsi="Courier New"/>
          <w:w w:val="88"/>
          <w:kern w:val="0"/>
          <w:sz w:val="28"/>
          <w:szCs w:val="28"/>
          <w:lang w:eastAsia="ru-RU"/>
        </w:rPr>
        <w:t xml:space="preserve"> [ 105 ]. </w:t>
      </w:r>
      <w:r w:rsidRPr="00E61C37">
        <w:rPr>
          <w:rFonts w:ascii="Courier New" w:eastAsia="Times New Roman" w:hAnsi="Courier New" w:cs="Times New Roman"/>
          <w:w w:val="88"/>
          <w:kern w:val="0"/>
          <w:sz w:val="28"/>
          <w:szCs w:val="28"/>
          <w:lang w:eastAsia="ru-RU"/>
        </w:rPr>
        <w:t>А</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М</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Летова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_</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23 ], </w:t>
      </w:r>
      <w:r w:rsidRPr="00E61C37">
        <w:rPr>
          <w:rFonts w:ascii="Courier New" w:eastAsia="Times New Roman" w:hAnsi="Courier New" w:cs="Times New Roman"/>
          <w:w w:val="88"/>
          <w:kern w:val="0"/>
          <w:sz w:val="28"/>
          <w:szCs w:val="28"/>
          <w:lang w:eastAsia="ru-RU"/>
        </w:rPr>
        <w:t>Б</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Н</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Пше</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ничного</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Г</w:t>
      </w:r>
      <w:r w:rsidRPr="00E61C37">
        <w:rPr>
          <w:rFonts w:ascii="Courier New" w:eastAsia="Times New Roman" w:hAnsi="Courier New"/>
          <w:w w:val="88"/>
          <w:kern w:val="0"/>
          <w:sz w:val="28"/>
          <w:szCs w:val="28"/>
          <w:lang w:eastAsia="ru-RU"/>
        </w:rPr>
        <w:t xml:space="preserve"> 154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др</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Для</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решения</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задач</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оптимального</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 xml:space="preserve">управления </w:t>
      </w:r>
      <w:r w:rsidRPr="00E61C37">
        <w:rPr>
          <w:rFonts w:ascii="Courier New" w:eastAsia="Times New Roman" w:hAnsi="Courier New" w:cs="Times New Roman"/>
          <w:spacing w:val="-2"/>
          <w:w w:val="88"/>
          <w:kern w:val="0"/>
          <w:sz w:val="28"/>
          <w:szCs w:val="28"/>
          <w:lang w:eastAsia="ru-RU"/>
        </w:rPr>
        <w:t>линейными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были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разработаны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специальные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использу</w:t>
      </w:r>
      <w:r w:rsidRPr="00E61C37">
        <w:rPr>
          <w:rFonts w:ascii="Courier New" w:eastAsia="Times New Roman" w:hAnsi="Courier New" w:cs="Times New Roman"/>
          <w:spacing w:val="-2"/>
          <w:w w:val="88"/>
          <w:kern w:val="0"/>
          <w:sz w:val="28"/>
          <w:szCs w:val="28"/>
          <w:lang w:eastAsia="ru-RU"/>
        </w:rPr>
        <w:softHyphen/>
        <w:t>ющие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идеи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функционального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анализа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Так</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монографии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Н</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Красовс</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w w:val="88"/>
          <w:kern w:val="0"/>
          <w:sz w:val="28"/>
          <w:szCs w:val="28"/>
          <w:lang w:eastAsia="ru-RU"/>
        </w:rPr>
        <w:t>кого</w:t>
      </w:r>
      <w:r w:rsidRPr="00E61C37">
        <w:rPr>
          <w:rFonts w:ascii="Courier New" w:eastAsia="Times New Roman" w:hAnsi="Courier New"/>
          <w:w w:val="88"/>
          <w:kern w:val="0"/>
          <w:sz w:val="28"/>
          <w:szCs w:val="28"/>
          <w:lang w:eastAsia="ru-RU"/>
        </w:rPr>
        <w:t xml:space="preserve">  107  </w:t>
      </w:r>
      <w:r w:rsidRPr="00E61C37">
        <w:rPr>
          <w:rFonts w:ascii="Courier New" w:eastAsia="Times New Roman" w:hAnsi="Courier New" w:cs="Times New Roman"/>
          <w:w w:val="88"/>
          <w:kern w:val="0"/>
          <w:sz w:val="28"/>
          <w:szCs w:val="28"/>
          <w:lang w:eastAsia="ru-RU"/>
        </w:rPr>
        <w:t>изложен</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способ</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решения</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основанный</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на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 xml:space="preserve">классической </w:t>
      </w:r>
      <w:r w:rsidRPr="00E61C37">
        <w:rPr>
          <w:rFonts w:ascii="Courier New" w:eastAsia="Times New Roman" w:hAnsi="Courier New" w:cs="Times New Roman"/>
          <w:spacing w:val="-3"/>
          <w:w w:val="88"/>
          <w:kern w:val="0"/>
          <w:sz w:val="28"/>
          <w:szCs w:val="28"/>
          <w:lang w:eastAsia="ru-RU"/>
        </w:rPr>
        <w:t>проблеме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моментов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этому</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же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направлению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относятся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работы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Габа</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w w:val="88"/>
          <w:kern w:val="0"/>
          <w:sz w:val="28"/>
          <w:szCs w:val="28"/>
          <w:lang w:eastAsia="ru-RU"/>
        </w:rPr>
        <w:t>сова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Ф</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М</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Кирилловой</w:t>
      </w:r>
      <w:r w:rsidRPr="00E61C37">
        <w:rPr>
          <w:rFonts w:ascii="Courier New" w:eastAsia="Times New Roman" w:hAnsi="Courier New"/>
          <w:w w:val="88"/>
          <w:kern w:val="0"/>
          <w:sz w:val="28"/>
          <w:szCs w:val="28"/>
          <w:lang w:eastAsia="ru-RU"/>
        </w:rPr>
        <w:t xml:space="preserve"> ] 33 1, </w:t>
      </w:r>
      <w:r w:rsidRPr="00E61C37">
        <w:rPr>
          <w:rFonts w:ascii="Courier New" w:eastAsia="Times New Roman" w:hAnsi="Courier New" w:cs="Times New Roman"/>
          <w:w w:val="88"/>
          <w:kern w:val="0"/>
          <w:sz w:val="28"/>
          <w:szCs w:val="28"/>
          <w:lang w:eastAsia="ru-RU"/>
        </w:rPr>
        <w:t>Е</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С</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Левитина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Б</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Т</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Поляка</w:t>
      </w:r>
      <w:r w:rsidRPr="00E61C37">
        <w:rPr>
          <w:rFonts w:ascii="Courier New" w:eastAsia="Times New Roman" w:hAnsi="Courier New"/>
          <w:w w:val="88"/>
          <w:kern w:val="0"/>
          <w:sz w:val="28"/>
          <w:szCs w:val="28"/>
          <w:lang w:eastAsia="ru-RU"/>
        </w:rPr>
        <w:t xml:space="preserve"> </w:t>
      </w:r>
      <w:r w:rsidRPr="00E61C37">
        <w:rPr>
          <w:rFonts w:ascii="Times New Roman" w:eastAsia="Times New Roman" w:hAnsi="Courier New" w:cs="Times New Roman"/>
          <w:i/>
          <w:iCs/>
          <w:w w:val="88"/>
          <w:kern w:val="0"/>
          <w:sz w:val="28"/>
          <w:szCs w:val="28"/>
          <w:lang w:eastAsia="ru-RU"/>
        </w:rPr>
        <w:t xml:space="preserve">\   </w:t>
      </w:r>
      <w:r w:rsidRPr="00E61C37">
        <w:rPr>
          <w:rFonts w:ascii="Courier New" w:eastAsia="Times New Roman" w:hAnsi="Courier New"/>
          <w:w w:val="88"/>
          <w:kern w:val="0"/>
          <w:sz w:val="28"/>
          <w:szCs w:val="28"/>
          <w:lang w:eastAsia="ru-RU"/>
        </w:rPr>
        <w:t xml:space="preserve">122 1 </w:t>
      </w:r>
      <w:r w:rsidRPr="00E61C37">
        <w:rPr>
          <w:rFonts w:ascii="Courier New" w:eastAsia="Times New Roman" w:hAnsi="Courier New" w:cs="Times New Roman"/>
          <w:w w:val="88"/>
          <w:kern w:val="0"/>
          <w:sz w:val="28"/>
          <w:szCs w:val="28"/>
          <w:lang w:eastAsia="ru-RU"/>
        </w:rPr>
        <w:t xml:space="preserve">и </w:t>
      </w:r>
      <w:r w:rsidRPr="00E61C37">
        <w:rPr>
          <w:rFonts w:ascii="Courier New" w:eastAsia="Times New Roman" w:hAnsi="Courier New" w:cs="Times New Roman"/>
          <w:spacing w:val="-3"/>
          <w:w w:val="88"/>
          <w:kern w:val="0"/>
          <w:sz w:val="28"/>
          <w:szCs w:val="28"/>
          <w:lang w:eastAsia="ru-RU"/>
        </w:rPr>
        <w:t>др</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Применению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функционального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анализа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задачах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 нелинейными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системами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посвящена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книга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val="uk-UA" w:eastAsia="ru-RU"/>
        </w:rPr>
        <w:t>А</w:t>
      </w:r>
      <w:r w:rsidRPr="00E61C37">
        <w:rPr>
          <w:rFonts w:ascii="Courier New" w:eastAsia="Times New Roman" w:hAnsi="Courier New"/>
          <w:spacing w:val="-3"/>
          <w:w w:val="88"/>
          <w:kern w:val="0"/>
          <w:sz w:val="28"/>
          <w:szCs w:val="28"/>
          <w:lang w:val="uk-UA" w:eastAsia="ru-RU"/>
        </w:rPr>
        <w:t>.</w:t>
      </w:r>
      <w:r w:rsidRPr="00E61C37">
        <w:rPr>
          <w:rFonts w:ascii="Courier New" w:eastAsia="Times New Roman" w:hAnsi="Courier New" w:cs="Times New Roman"/>
          <w:spacing w:val="-3"/>
          <w:w w:val="88"/>
          <w:kern w:val="0"/>
          <w:sz w:val="28"/>
          <w:szCs w:val="28"/>
          <w:lang w:val="uk-UA" w:eastAsia="ru-RU"/>
        </w:rPr>
        <w:t>Пупкова</w:t>
      </w:r>
      <w:r w:rsidRPr="00E61C37">
        <w:rPr>
          <w:rFonts w:ascii="Courier New" w:eastAsia="Times New Roman" w:hAnsi="Courier New"/>
          <w:spacing w:val="-3"/>
          <w:w w:val="88"/>
          <w:kern w:val="0"/>
          <w:sz w:val="28"/>
          <w:szCs w:val="28"/>
          <w:lang w:val="uk-UA"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Капалина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val="uk-UA" w:eastAsia="ru-RU"/>
        </w:rPr>
        <w:t>А</w:t>
      </w:r>
      <w:r w:rsidRPr="00E61C37">
        <w:rPr>
          <w:rFonts w:ascii="Courier New" w:eastAsia="Times New Roman" w:hAnsi="Courier New"/>
          <w:spacing w:val="-3"/>
          <w:w w:val="88"/>
          <w:kern w:val="0"/>
          <w:sz w:val="28"/>
          <w:szCs w:val="28"/>
          <w:lang w:val="uk-UA" w:eastAsia="ru-RU"/>
        </w:rPr>
        <w:t>.</w:t>
      </w:r>
      <w:r w:rsidRPr="00E61C37">
        <w:rPr>
          <w:rFonts w:ascii="Courier New" w:eastAsia="Times New Roman" w:hAnsi="Courier New" w:cs="Times New Roman"/>
          <w:spacing w:val="-3"/>
          <w:w w:val="88"/>
          <w:kern w:val="0"/>
          <w:sz w:val="28"/>
          <w:szCs w:val="28"/>
          <w:lang w:val="uk-UA" w:eastAsia="ru-RU"/>
        </w:rPr>
        <w:t>С</w:t>
      </w:r>
      <w:r w:rsidRPr="00E61C37">
        <w:rPr>
          <w:rFonts w:ascii="Courier New" w:eastAsia="Times New Roman" w:hAnsi="Courier New"/>
          <w:spacing w:val="-3"/>
          <w:w w:val="88"/>
          <w:kern w:val="0"/>
          <w:sz w:val="28"/>
          <w:szCs w:val="28"/>
          <w:lang w:val="uk-UA" w:eastAsia="ru-RU"/>
        </w:rPr>
        <w:t>.</w:t>
      </w:r>
      <w:r w:rsidRPr="00E61C37">
        <w:rPr>
          <w:rFonts w:ascii="Courier New" w:eastAsia="Times New Roman" w:hAnsi="Courier New" w:cs="Times New Roman"/>
          <w:spacing w:val="-3"/>
          <w:w w:val="88"/>
          <w:kern w:val="0"/>
          <w:sz w:val="28"/>
          <w:szCs w:val="28"/>
          <w:lang w:val="uk-UA" w:eastAsia="ru-RU"/>
        </w:rPr>
        <w:t>Ющенко</w:t>
      </w:r>
      <w:r w:rsidRPr="00E61C37">
        <w:rPr>
          <w:rFonts w:ascii="Courier New" w:eastAsia="Times New Roman" w:hAnsi="Courier New"/>
          <w:spacing w:val="-3"/>
          <w:w w:val="88"/>
          <w:kern w:val="0"/>
          <w:sz w:val="28"/>
          <w:szCs w:val="28"/>
          <w:lang w:val="uk-UA" w:eastAsia="ru-RU"/>
        </w:rPr>
        <w:t xml:space="preserve"> </w:t>
      </w:r>
      <w:r w:rsidRPr="00E61C37">
        <w:rPr>
          <w:rFonts w:ascii="Courier New" w:eastAsia="Times New Roman" w:hAnsi="Courier New"/>
          <w:spacing w:val="-3"/>
          <w:w w:val="88"/>
          <w:kern w:val="0"/>
          <w:sz w:val="28"/>
          <w:szCs w:val="28"/>
          <w:lang w:eastAsia="ru-RU"/>
        </w:rPr>
        <w:t xml:space="preserve">1 152 </w:t>
      </w:r>
      <w:r w:rsidRPr="00E61C37">
        <w:rPr>
          <w:rFonts w:ascii="Courier New" w:eastAsia="Times New Roman" w:hAnsi="Courier New"/>
          <w:spacing w:val="-3"/>
          <w:w w:val="88"/>
          <w:kern w:val="0"/>
          <w:sz w:val="28"/>
          <w:szCs w:val="28"/>
          <w:lang w:val="en-US" w:eastAsia="ru-RU"/>
        </w:rPr>
        <w:t>I</w:t>
      </w:r>
      <w:r w:rsidRPr="00E61C37">
        <w:rPr>
          <w:rFonts w:ascii="Courier New" w:eastAsia="Times New Roman" w:hAnsi="Courier New"/>
          <w:spacing w:val="-3"/>
          <w:w w:val="88"/>
          <w:kern w:val="0"/>
          <w:sz w:val="28"/>
          <w:szCs w:val="28"/>
          <w:lang w:eastAsia="ru-RU"/>
        </w:rPr>
        <w:t xml:space="preserve"> . </w:t>
      </w:r>
      <w:r w:rsidRPr="00E61C37">
        <w:rPr>
          <w:rFonts w:ascii="Courier New" w:eastAsia="Times New Roman" w:hAnsi="Courier New" w:cs="Times New Roman"/>
          <w:spacing w:val="-3"/>
          <w:w w:val="88"/>
          <w:kern w:val="0"/>
          <w:sz w:val="28"/>
          <w:szCs w:val="28"/>
          <w:lang w:eastAsia="ru-RU"/>
        </w:rPr>
        <w:t>Некоторые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вычислительные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алгоритмы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основан</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4"/>
          <w:w w:val="88"/>
          <w:kern w:val="0"/>
          <w:sz w:val="28"/>
          <w:szCs w:val="28"/>
          <w:lang w:eastAsia="ru-RU"/>
        </w:rPr>
        <w:t>ные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на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проблеме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моментов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были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предложены</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А</w:t>
      </w:r>
      <w:r w:rsidRPr="00E61C37">
        <w:rPr>
          <w:rFonts w:ascii="Courier New" w:eastAsia="Times New Roman" w:hAnsi="Courier New"/>
          <w:spacing w:val="-4"/>
          <w:w w:val="88"/>
          <w:kern w:val="0"/>
          <w:sz w:val="28"/>
          <w:szCs w:val="28"/>
          <w:lang w:eastAsia="ru-RU"/>
        </w:rPr>
        <w:t>.</w:t>
      </w:r>
      <w:r w:rsidRPr="00E61C37">
        <w:rPr>
          <w:rFonts w:ascii="Courier New" w:eastAsia="Times New Roman" w:hAnsi="Courier New" w:cs="Times New Roman"/>
          <w:spacing w:val="-4"/>
          <w:w w:val="88"/>
          <w:kern w:val="0"/>
          <w:sz w:val="28"/>
          <w:szCs w:val="28"/>
          <w:lang w:eastAsia="ru-RU"/>
        </w:rPr>
        <w:t>Г</w:t>
      </w:r>
      <w:r w:rsidRPr="00E61C37">
        <w:rPr>
          <w:rFonts w:ascii="Courier New" w:eastAsia="Times New Roman" w:hAnsi="Courier New"/>
          <w:spacing w:val="-4"/>
          <w:w w:val="88"/>
          <w:kern w:val="0"/>
          <w:sz w:val="28"/>
          <w:szCs w:val="28"/>
          <w:lang w:eastAsia="ru-RU"/>
        </w:rPr>
        <w:t>.</w:t>
      </w:r>
      <w:r w:rsidRPr="00E61C37">
        <w:rPr>
          <w:rFonts w:ascii="Courier New" w:eastAsia="Times New Roman" w:hAnsi="Courier New" w:cs="Times New Roman"/>
          <w:spacing w:val="-4"/>
          <w:w w:val="88"/>
          <w:kern w:val="0"/>
          <w:sz w:val="28"/>
          <w:szCs w:val="28"/>
          <w:lang w:eastAsia="ru-RU"/>
        </w:rPr>
        <w:t>Бутковским</w:t>
      </w:r>
      <w:r w:rsidRPr="00E61C37">
        <w:rPr>
          <w:rFonts w:ascii="Courier New" w:eastAsia="Times New Roman" w:hAnsi="Courier New"/>
          <w:spacing w:val="-4"/>
          <w:w w:val="88"/>
          <w:kern w:val="0"/>
          <w:sz w:val="28"/>
          <w:szCs w:val="28"/>
          <w:lang w:eastAsia="ru-RU"/>
        </w:rPr>
        <w:t xml:space="preserve"> [_26,27 </w:t>
      </w:r>
      <w:r w:rsidRPr="00E61C37">
        <w:rPr>
          <w:rFonts w:ascii="Courier New" w:eastAsia="Times New Roman" w:hAnsi="Courier New"/>
          <w:spacing w:val="-4"/>
          <w:w w:val="88"/>
          <w:kern w:val="0"/>
          <w:sz w:val="28"/>
          <w:szCs w:val="28"/>
          <w:lang w:val="en-US" w:eastAsia="ru-RU"/>
        </w:rPr>
        <w:t>J</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для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решения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оптимального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распределен</w:t>
      </w:r>
      <w:r w:rsidRPr="00E61C37">
        <w:rPr>
          <w:rFonts w:ascii="Courier New" w:eastAsia="Times New Roman" w:hAnsi="Courier New" w:cs="Times New Roman"/>
          <w:spacing w:val="-2"/>
          <w:w w:val="88"/>
          <w:kern w:val="0"/>
          <w:sz w:val="28"/>
          <w:szCs w:val="28"/>
          <w:lang w:eastAsia="ru-RU"/>
        </w:rPr>
        <w:softHyphen/>
        <w:t>ными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параметрами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Обзор</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исследований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оптимальному</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управлению </w:t>
      </w:r>
      <w:r w:rsidRPr="00E61C37">
        <w:rPr>
          <w:rFonts w:ascii="Courier New" w:eastAsia="Times New Roman" w:hAnsi="Courier New" w:cs="Times New Roman"/>
          <w:spacing w:val="-3"/>
          <w:w w:val="88"/>
          <w:kern w:val="0"/>
          <w:sz w:val="28"/>
          <w:szCs w:val="28"/>
          <w:lang w:eastAsia="ru-RU"/>
        </w:rPr>
        <w:t>распределенными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системами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содержится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работе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Г</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Бутковского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Егорова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А</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Лурье</w:t>
      </w:r>
      <w:r w:rsidRPr="00E61C37">
        <w:rPr>
          <w:rFonts w:ascii="Courier New" w:eastAsia="Times New Roman" w:hAnsi="Courier New"/>
          <w:spacing w:val="-2"/>
          <w:w w:val="88"/>
          <w:kern w:val="0"/>
          <w:sz w:val="28"/>
          <w:szCs w:val="28"/>
          <w:lang w:eastAsia="ru-RU"/>
        </w:rPr>
        <w:t xml:space="preserve"> | 210 | . </w:t>
      </w:r>
      <w:r w:rsidRPr="00E61C37">
        <w:rPr>
          <w:rFonts w:ascii="Courier New" w:eastAsia="Times New Roman" w:hAnsi="Courier New" w:cs="Times New Roman"/>
          <w:spacing w:val="-2"/>
          <w:w w:val="88"/>
          <w:kern w:val="0"/>
          <w:sz w:val="28"/>
          <w:szCs w:val="28"/>
          <w:lang w:eastAsia="ru-RU"/>
        </w:rPr>
        <w:t>Весьма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распространенным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способом </w:t>
      </w:r>
      <w:r w:rsidRPr="00E61C37">
        <w:rPr>
          <w:rFonts w:ascii="Courier New" w:eastAsia="Times New Roman" w:hAnsi="Courier New" w:cs="Times New Roman"/>
          <w:spacing w:val="-3"/>
          <w:w w:val="88"/>
          <w:kern w:val="0"/>
          <w:sz w:val="28"/>
          <w:szCs w:val="28"/>
          <w:lang w:eastAsia="ru-RU"/>
        </w:rPr>
        <w:t>численного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решения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оптимального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является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использо</w:t>
      </w:r>
      <w:r w:rsidRPr="00E61C37">
        <w:rPr>
          <w:rFonts w:ascii="Courier New" w:eastAsia="Times New Roman" w:hAnsi="Courier New" w:cs="Times New Roman"/>
          <w:spacing w:val="-3"/>
          <w:w w:val="88"/>
          <w:kern w:val="0"/>
          <w:sz w:val="28"/>
          <w:szCs w:val="28"/>
          <w:lang w:eastAsia="ru-RU"/>
        </w:rPr>
        <w:softHyphen/>
        <w:t>вание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дискретизации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непрерывных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моделей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процессов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после</w:t>
      </w:r>
      <w:r w:rsidRPr="00E61C37">
        <w:rPr>
          <w:rFonts w:ascii="Courier New" w:eastAsia="Times New Roman" w:hAnsi="Courier New" w:cs="Times New Roman"/>
          <w:spacing w:val="-3"/>
          <w:w w:val="88"/>
          <w:kern w:val="0"/>
          <w:sz w:val="28"/>
          <w:szCs w:val="28"/>
          <w:lang w:eastAsia="ru-RU"/>
        </w:rPr>
        <w:softHyphen/>
        <w:t>дующим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применением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полученньм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конечномерным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задачам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нели</w:t>
      </w:r>
      <w:r w:rsidRPr="00E61C37">
        <w:rPr>
          <w:rFonts w:ascii="Courier New" w:eastAsia="Times New Roman" w:hAnsi="Courier New" w:cs="Times New Roman"/>
          <w:spacing w:val="-3"/>
          <w:w w:val="88"/>
          <w:kern w:val="0"/>
          <w:sz w:val="28"/>
          <w:szCs w:val="28"/>
          <w:lang w:eastAsia="ru-RU"/>
        </w:rPr>
        <w:softHyphen/>
        <w:t>нейного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программирования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Изложение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различных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минимизации </w:t>
      </w:r>
      <w:r w:rsidRPr="00E61C37">
        <w:rPr>
          <w:rFonts w:ascii="Courier New" w:eastAsia="Times New Roman" w:hAnsi="Courier New" w:cs="Times New Roman"/>
          <w:spacing w:val="-2"/>
          <w:w w:val="88"/>
          <w:kern w:val="0"/>
          <w:sz w:val="28"/>
          <w:szCs w:val="28"/>
          <w:lang w:eastAsia="ru-RU"/>
        </w:rPr>
        <w:t>функций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многих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переменных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имеется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книгах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Б</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Н</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Пшеничного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Ю</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М</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Да</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w w:val="88"/>
          <w:kern w:val="0"/>
          <w:sz w:val="28"/>
          <w:szCs w:val="28"/>
          <w:lang w:eastAsia="ru-RU"/>
        </w:rPr>
        <w:t>нилина</w:t>
      </w:r>
      <w:r w:rsidRPr="00E61C37">
        <w:rPr>
          <w:rFonts w:ascii="Courier New" w:eastAsia="Times New Roman" w:hAnsi="Courier New"/>
          <w:w w:val="88"/>
          <w:kern w:val="0"/>
          <w:sz w:val="28"/>
          <w:szCs w:val="28"/>
          <w:lang w:eastAsia="ru-RU"/>
        </w:rPr>
        <w:t xml:space="preserve">   155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 xml:space="preserve"> , </w:t>
      </w:r>
      <w:r w:rsidRPr="00E61C37">
        <w:rPr>
          <w:rFonts w:ascii="Courier New" w:eastAsia="Times New Roman" w:hAnsi="Courier New" w:cs="Times New Roman"/>
          <w:w w:val="88"/>
          <w:kern w:val="0"/>
          <w:sz w:val="28"/>
          <w:szCs w:val="28"/>
          <w:lang w:eastAsia="ru-RU"/>
        </w:rPr>
        <w:t>Ю</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Дегтярева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 48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др</w:t>
      </w:r>
      <w:r w:rsidRPr="00E61C37">
        <w:rPr>
          <w:rFonts w:ascii="Courier New" w:eastAsia="Times New Roman" w:hAnsi="Courier New"/>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25"/>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2"/>
          <w:w w:val="88"/>
          <w:kern w:val="0"/>
          <w:sz w:val="28"/>
          <w:szCs w:val="28"/>
          <w:lang w:eastAsia="ru-RU"/>
        </w:rPr>
        <w:t>Наряду</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численными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методами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решения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детерминированных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задач </w:t>
      </w:r>
      <w:r w:rsidRPr="00E61C37">
        <w:rPr>
          <w:rFonts w:ascii="Courier New" w:eastAsia="Times New Roman" w:hAnsi="Courier New" w:cs="Times New Roman"/>
          <w:spacing w:val="-3"/>
          <w:w w:val="88"/>
          <w:kern w:val="0"/>
          <w:sz w:val="28"/>
          <w:szCs w:val="28"/>
          <w:lang w:eastAsia="ru-RU"/>
        </w:rPr>
        <w:t>оптимального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широкое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распространение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получили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различные </w:t>
      </w:r>
      <w:r w:rsidRPr="00E61C37">
        <w:rPr>
          <w:rFonts w:ascii="Courier New" w:eastAsia="Times New Roman" w:hAnsi="Courier New" w:cs="Times New Roman"/>
          <w:spacing w:val="-6"/>
          <w:w w:val="88"/>
          <w:kern w:val="0"/>
          <w:sz w:val="28"/>
          <w:szCs w:val="28"/>
          <w:lang w:eastAsia="ru-RU"/>
        </w:rPr>
        <w:t>приближенные</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аналитические</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методы</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Так</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в</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работах</w:t>
      </w:r>
      <w:r w:rsidRPr="00E61C37">
        <w:rPr>
          <w:rFonts w:ascii="Courier New" w:eastAsia="Times New Roman" w:hAnsi="Courier New"/>
          <w:spacing w:val="-6"/>
          <w:w w:val="88"/>
          <w:kern w:val="0"/>
          <w:sz w:val="28"/>
          <w:szCs w:val="28"/>
          <w:lang w:eastAsia="ru-RU"/>
        </w:rPr>
        <w:t xml:space="preserve"> </w:t>
      </w:r>
      <w:r w:rsidRPr="00E61C37">
        <w:rPr>
          <w:rFonts w:ascii="Courier New" w:eastAsia="Times New Roman" w:hAnsi="Courier New" w:cs="Times New Roman"/>
          <w:spacing w:val="-6"/>
          <w:w w:val="88"/>
          <w:kern w:val="0"/>
          <w:sz w:val="28"/>
          <w:szCs w:val="28"/>
          <w:lang w:eastAsia="ru-RU"/>
        </w:rPr>
        <w:t>В</w:t>
      </w:r>
      <w:r w:rsidRPr="00E61C37">
        <w:rPr>
          <w:rFonts w:ascii="Courier New" w:eastAsia="Times New Roman" w:hAnsi="Courier New"/>
          <w:spacing w:val="-6"/>
          <w:w w:val="88"/>
          <w:kern w:val="0"/>
          <w:sz w:val="28"/>
          <w:szCs w:val="28"/>
          <w:lang w:eastAsia="ru-RU"/>
        </w:rPr>
        <w:t>.</w:t>
      </w:r>
      <w:r w:rsidRPr="00E61C37">
        <w:rPr>
          <w:rFonts w:ascii="Courier New" w:eastAsia="Times New Roman" w:hAnsi="Courier New" w:cs="Times New Roman"/>
          <w:spacing w:val="-6"/>
          <w:w w:val="88"/>
          <w:kern w:val="0"/>
          <w:sz w:val="28"/>
          <w:szCs w:val="28"/>
          <w:lang w:eastAsia="ru-RU"/>
        </w:rPr>
        <w:t>И</w:t>
      </w:r>
      <w:r w:rsidRPr="00E61C37">
        <w:rPr>
          <w:rFonts w:ascii="Courier New" w:eastAsia="Times New Roman" w:hAnsi="Courier New"/>
          <w:spacing w:val="-6"/>
          <w:w w:val="88"/>
          <w:kern w:val="0"/>
          <w:sz w:val="28"/>
          <w:szCs w:val="28"/>
          <w:lang w:eastAsia="ru-RU"/>
        </w:rPr>
        <w:t>.</w:t>
      </w:r>
      <w:r w:rsidRPr="00E61C37">
        <w:rPr>
          <w:rFonts w:ascii="Courier New" w:eastAsia="Times New Roman" w:hAnsi="Courier New" w:cs="Times New Roman"/>
          <w:spacing w:val="-6"/>
          <w:w w:val="88"/>
          <w:kern w:val="0"/>
          <w:sz w:val="28"/>
          <w:szCs w:val="28"/>
          <w:lang w:eastAsia="ru-RU"/>
        </w:rPr>
        <w:t>Зубова</w:t>
      </w:r>
      <w:r w:rsidRPr="00E61C37">
        <w:rPr>
          <w:rFonts w:ascii="Courier New" w:eastAsia="Times New Roman" w:hAnsi="Courier New"/>
          <w:spacing w:val="-6"/>
          <w:w w:val="88"/>
          <w:kern w:val="0"/>
          <w:sz w:val="28"/>
          <w:szCs w:val="28"/>
          <w:lang w:eastAsia="ru-RU"/>
        </w:rPr>
        <w:t xml:space="preserve"> [ 61 1 , </w:t>
      </w:r>
      <w:r w:rsidRPr="00E61C37">
        <w:rPr>
          <w:rFonts w:ascii="Courier New" w:eastAsia="Times New Roman" w:hAnsi="Courier New" w:cs="Times New Roman"/>
          <w:w w:val="88"/>
          <w:kern w:val="0"/>
          <w:sz w:val="28"/>
          <w:szCs w:val="28"/>
          <w:lang w:eastAsia="ru-RU"/>
        </w:rPr>
        <w:t>В</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Б</w:t>
      </w:r>
      <w:r w:rsidRPr="00E61C37">
        <w:rPr>
          <w:rFonts w:ascii="Courier New" w:eastAsia="Times New Roman" w:hAnsi="Courier New"/>
          <w:w w:val="88"/>
          <w:kern w:val="0"/>
          <w:sz w:val="28"/>
          <w:szCs w:val="28"/>
          <w:lang w:eastAsia="ru-RU"/>
        </w:rPr>
        <w:t>.</w:t>
      </w:r>
      <w:r w:rsidRPr="00E61C37">
        <w:rPr>
          <w:rFonts w:ascii="Courier New" w:eastAsia="Times New Roman" w:hAnsi="Courier New" w:cs="Times New Roman"/>
          <w:w w:val="88"/>
          <w:kern w:val="0"/>
          <w:sz w:val="28"/>
          <w:szCs w:val="28"/>
          <w:lang w:eastAsia="ru-RU"/>
        </w:rPr>
        <w:t>Колмановского</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w w:val="88"/>
          <w:kern w:val="0"/>
          <w:sz w:val="28"/>
          <w:szCs w:val="28"/>
          <w:lang w:val="en-US" w:eastAsia="ru-RU"/>
        </w:rPr>
        <w:t>I</w:t>
      </w:r>
      <w:r w:rsidRPr="00E61C37">
        <w:rPr>
          <w:rFonts w:ascii="Courier New" w:eastAsia="Times New Roman" w:hAnsi="Courier New"/>
          <w:w w:val="88"/>
          <w:kern w:val="0"/>
          <w:sz w:val="28"/>
          <w:szCs w:val="28"/>
          <w:lang w:eastAsia="ru-RU"/>
        </w:rPr>
        <w:t xml:space="preserve"> 75 </w:t>
      </w:r>
      <w:r w:rsidRPr="00E61C37">
        <w:rPr>
          <w:rFonts w:ascii="Courier New" w:eastAsia="Times New Roman" w:hAnsi="Courier New"/>
          <w:w w:val="88"/>
          <w:kern w:val="0"/>
          <w:sz w:val="28"/>
          <w:szCs w:val="28"/>
          <w:lang w:val="en-US" w:eastAsia="ru-RU"/>
        </w:rPr>
        <w:t>J</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др</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были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предложены</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способы</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расчета</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4" w:firstLine="725"/>
        <w:jc w:val="left"/>
        <w:rPr>
          <w:rFonts w:ascii="Courier New" w:eastAsia="Times New Roman" w:hAnsi="Courier New"/>
          <w:kern w:val="0"/>
          <w:sz w:val="20"/>
          <w:szCs w:val="20"/>
          <w:lang w:eastAsia="ru-RU"/>
        </w:rPr>
        <w:sectPr w:rsidR="00E61C37" w:rsidRPr="00E61C37">
          <w:pgSz w:w="11909" w:h="16834"/>
          <w:pgMar w:top="1106" w:right="732" w:bottom="360" w:left="1222"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4234" w:firstLine="0"/>
        <w:jc w:val="left"/>
        <w:rPr>
          <w:rFonts w:ascii="Courier New" w:eastAsia="Times New Roman" w:hAnsi="Courier New"/>
          <w:kern w:val="0"/>
          <w:sz w:val="20"/>
          <w:szCs w:val="20"/>
          <w:lang w:eastAsia="ru-RU"/>
        </w:rPr>
      </w:pPr>
      <w:r w:rsidRPr="00E61C37">
        <w:rPr>
          <w:rFonts w:ascii="Courier New" w:eastAsia="Times New Roman" w:hAnsi="Courier New"/>
          <w:spacing w:val="-8"/>
          <w:w w:val="89"/>
          <w:kern w:val="0"/>
          <w:sz w:val="28"/>
          <w:szCs w:val="28"/>
          <w:lang w:eastAsia="ru-RU"/>
        </w:rPr>
        <w:t xml:space="preserve">- </w:t>
      </w:r>
      <w:r w:rsidRPr="00E61C37">
        <w:rPr>
          <w:rFonts w:ascii="Courier New" w:eastAsia="Times New Roman" w:hAnsi="Courier New"/>
          <w:spacing w:val="-8"/>
          <w:w w:val="89"/>
          <w:kern w:val="0"/>
          <w:sz w:val="28"/>
          <w:szCs w:val="28"/>
          <w:lang w:val="en-US" w:eastAsia="ru-RU"/>
        </w:rPr>
        <w:t xml:space="preserve">II </w:t>
      </w:r>
      <w:r w:rsidRPr="00E61C37">
        <w:rPr>
          <w:rFonts w:ascii="Courier New" w:eastAsia="Times New Roman" w:hAnsi="Courier New"/>
          <w:spacing w:val="-8"/>
          <w:w w:val="89"/>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312" w:after="0" w:line="475" w:lineRule="exact"/>
        <w:ind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управлений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для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квазилинейных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объектов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Ряд</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работ</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посвящен</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примене</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нию</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метода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осреднения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для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приближенного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решения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задач</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 колебательными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системами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Относящиеся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сюда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результаты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изложены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в </w:t>
      </w:r>
      <w:r w:rsidRPr="00E61C37">
        <w:rPr>
          <w:rFonts w:ascii="Courier New" w:eastAsia="Times New Roman" w:hAnsi="Courier New"/>
          <w:w w:val="89"/>
          <w:kern w:val="0"/>
          <w:sz w:val="28"/>
          <w:szCs w:val="28"/>
          <w:lang w:val="en-US" w:eastAsia="ru-RU"/>
        </w:rPr>
        <w:t>V</w:t>
      </w:r>
      <w:r w:rsidRPr="00E61C37">
        <w:rPr>
          <w:rFonts w:ascii="Courier New" w:eastAsia="Times New Roman" w:hAnsi="Courier New"/>
          <w:w w:val="89"/>
          <w:kern w:val="0"/>
          <w:sz w:val="28"/>
          <w:szCs w:val="28"/>
          <w:lang w:eastAsia="ru-RU"/>
        </w:rPr>
        <w:t xml:space="preserve">57, 129, 130, 133, 197   ] </w:t>
      </w:r>
      <w:r w:rsidRPr="00E61C37">
        <w:rPr>
          <w:rFonts w:ascii="Courier New" w:eastAsia="Times New Roman" w:hAnsi="Courier New" w:cs="Times New Roman"/>
          <w:w w:val="89"/>
          <w:kern w:val="0"/>
          <w:sz w:val="28"/>
          <w:szCs w:val="28"/>
          <w:lang w:eastAsia="ru-RU"/>
        </w:rPr>
        <w:t>•</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Приближенный</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метод</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расчета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алго</w:t>
      </w:r>
      <w:r w:rsidRPr="00E61C37">
        <w:rPr>
          <w:rFonts w:ascii="Courier New" w:eastAsia="Times New Roman" w:hAnsi="Courier New" w:cs="Times New Roman"/>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ритмов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для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слабо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управляемых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описан</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работах</w:t>
      </w:r>
    </w:p>
    <w:p w:rsidR="00E61C37" w:rsidRPr="00E61C37" w:rsidRDefault="00E61C37" w:rsidP="00E61C37">
      <w:pPr>
        <w:shd w:val="clear" w:color="auto" w:fill="FFFFFF"/>
        <w:tabs>
          <w:tab w:val="clear" w:pos="709"/>
        </w:tabs>
        <w:suppressAutoHyphens w:val="0"/>
        <w:autoSpaceDE w:val="0"/>
        <w:autoSpaceDN w:val="0"/>
        <w:adjustRightInd w:val="0"/>
        <w:spacing w:before="91" w:after="0" w:line="240" w:lineRule="auto"/>
        <w:ind w:left="38" w:firstLine="0"/>
        <w:jc w:val="left"/>
        <w:rPr>
          <w:rFonts w:ascii="Courier New" w:eastAsia="Times New Roman" w:hAnsi="Courier New"/>
          <w:kern w:val="0"/>
          <w:sz w:val="20"/>
          <w:szCs w:val="20"/>
          <w:lang w:eastAsia="ru-RU"/>
        </w:rPr>
      </w:pPr>
      <w:r w:rsidRPr="00E61C37">
        <w:rPr>
          <w:rFonts w:ascii="Courier New" w:eastAsia="Times New Roman" w:hAnsi="Courier New"/>
          <w:w w:val="89"/>
          <w:kern w:val="0"/>
          <w:sz w:val="28"/>
          <w:szCs w:val="28"/>
          <w:lang w:eastAsia="ru-RU"/>
        </w:rPr>
        <w:t xml:space="preserve">[45, 76, 192, 196 </w:t>
      </w:r>
      <w:r w:rsidRPr="00E61C37">
        <w:rPr>
          <w:rFonts w:ascii="Courier New" w:eastAsia="Times New Roman" w:hAnsi="Courier New"/>
          <w:w w:val="89"/>
          <w:kern w:val="0"/>
          <w:sz w:val="28"/>
          <w:szCs w:val="28"/>
          <w:lang w:val="en-US" w:eastAsia="ru-RU"/>
        </w:rPr>
        <w:t>J</w:t>
      </w:r>
      <w:r w:rsidRPr="00E61C37">
        <w:rPr>
          <w:rFonts w:ascii="Courier New" w:eastAsia="Times New Roman" w:hAnsi="Courier New"/>
          <w:w w:val="89"/>
          <w:kern w:val="0"/>
          <w:sz w:val="28"/>
          <w:szCs w:val="28"/>
          <w:lang w:eastAsia="ru-RU"/>
        </w:rPr>
        <w:t xml:space="preserve"> .</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10" w:firstLine="744"/>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4"/>
          <w:w w:val="89"/>
          <w:kern w:val="0"/>
          <w:sz w:val="28"/>
          <w:szCs w:val="28"/>
          <w:lang w:eastAsia="ru-RU"/>
        </w:rPr>
        <w:t>Одновременно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теорией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детермированных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развивалась</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сто</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хастическая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теория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Следует</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однако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отме</w:t>
      </w:r>
      <w:r w:rsidRPr="00E61C37">
        <w:rPr>
          <w:rFonts w:ascii="Courier New" w:eastAsia="Times New Roman" w:hAnsi="Courier New" w:cs="Times New Roman"/>
          <w:spacing w:val="-3"/>
          <w:w w:val="89"/>
          <w:kern w:val="0"/>
          <w:sz w:val="28"/>
          <w:szCs w:val="28"/>
          <w:lang w:eastAsia="ru-RU"/>
        </w:rPr>
        <w:softHyphen/>
        <w:t>тить</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что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указанные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две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ветви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теории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хотя 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развивались</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параллельно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времени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тем</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менее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развитие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шло разными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путями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Причина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этого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различия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связана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специфическими </w:t>
      </w:r>
      <w:r w:rsidRPr="00E61C37">
        <w:rPr>
          <w:rFonts w:ascii="Courier New" w:eastAsia="Times New Roman" w:hAnsi="Courier New" w:cs="Times New Roman"/>
          <w:spacing w:val="-4"/>
          <w:w w:val="89"/>
          <w:kern w:val="0"/>
          <w:sz w:val="28"/>
          <w:szCs w:val="28"/>
          <w:lang w:eastAsia="ru-RU"/>
        </w:rPr>
        <w:t>особенностями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детерминированных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стохастических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задач</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Так</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сто</w:t>
      </w:r>
      <w:r w:rsidRPr="00E61C37">
        <w:rPr>
          <w:rFonts w:ascii="Courier New" w:eastAsia="Times New Roman" w:hAnsi="Courier New" w:cs="Times New Roman"/>
          <w:spacing w:val="-4"/>
          <w:w w:val="89"/>
          <w:kern w:val="0"/>
          <w:sz w:val="28"/>
          <w:szCs w:val="28"/>
          <w:lang w:eastAsia="ru-RU"/>
        </w:rPr>
        <w:softHyphen/>
        <w:t>хастическом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случае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использование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принципа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максимума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Л</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С</w:t>
      </w:r>
      <w:r w:rsidRPr="00E61C37">
        <w:rPr>
          <w:rFonts w:ascii="Courier New" w:eastAsia="Times New Roman" w:hAnsi="Courier New"/>
          <w:spacing w:val="-4"/>
          <w:w w:val="89"/>
          <w:kern w:val="0"/>
          <w:sz w:val="28"/>
          <w:szCs w:val="28"/>
          <w:lang w:eastAsia="ru-RU"/>
        </w:rPr>
        <w:t>.</w:t>
      </w:r>
      <w:r w:rsidRPr="00E61C37">
        <w:rPr>
          <w:rFonts w:ascii="Courier New" w:eastAsia="Times New Roman" w:hAnsi="Courier New" w:cs="Times New Roman"/>
          <w:spacing w:val="-4"/>
          <w:w w:val="89"/>
          <w:kern w:val="0"/>
          <w:sz w:val="28"/>
          <w:szCs w:val="28"/>
          <w:lang w:eastAsia="ru-RU"/>
        </w:rPr>
        <w:t>Понтрягина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основанного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рассмотрении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индивидуальных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траекторий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управляемого процесса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вызывает</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определенные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технические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трудности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нахождении </w:t>
      </w:r>
      <w:r w:rsidRPr="00E61C37">
        <w:rPr>
          <w:rFonts w:ascii="Courier New" w:eastAsia="Times New Roman" w:hAnsi="Courier New" w:cs="Times New Roman"/>
          <w:w w:val="89"/>
          <w:kern w:val="0"/>
          <w:sz w:val="28"/>
          <w:szCs w:val="28"/>
          <w:lang w:eastAsia="ru-RU"/>
        </w:rPr>
        <w:t>структуры</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блока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управления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w w:val="89"/>
          <w:kern w:val="0"/>
          <w:sz w:val="28"/>
          <w:szCs w:val="28"/>
          <w:lang w:val="en-US" w:eastAsia="ru-RU"/>
        </w:rPr>
        <w:t>J</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в</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системах</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работающих</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по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 xml:space="preserve">принципу </w:t>
      </w:r>
      <w:r w:rsidRPr="00E61C37">
        <w:rPr>
          <w:rFonts w:ascii="Courier New" w:eastAsia="Times New Roman" w:hAnsi="Courier New" w:cs="Times New Roman"/>
          <w:spacing w:val="-3"/>
          <w:w w:val="89"/>
          <w:kern w:val="0"/>
          <w:sz w:val="28"/>
          <w:szCs w:val="28"/>
          <w:lang w:eastAsia="ru-RU"/>
        </w:rPr>
        <w:t>обратной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связи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рис</w:t>
      </w:r>
      <w:r w:rsidRPr="00E61C37">
        <w:rPr>
          <w:rFonts w:ascii="Courier New" w:eastAsia="Times New Roman" w:hAnsi="Courier New"/>
          <w:spacing w:val="-3"/>
          <w:w w:val="89"/>
          <w:kern w:val="0"/>
          <w:sz w:val="28"/>
          <w:szCs w:val="28"/>
          <w:lang w:eastAsia="ru-RU"/>
        </w:rPr>
        <w:t xml:space="preserve">. 2, 3). </w:t>
      </w:r>
      <w:r w:rsidRPr="00E61C37">
        <w:rPr>
          <w:rFonts w:ascii="Courier New" w:eastAsia="Times New Roman" w:hAnsi="Courier New" w:cs="Times New Roman"/>
          <w:spacing w:val="-3"/>
          <w:w w:val="89"/>
          <w:kern w:val="0"/>
          <w:sz w:val="28"/>
          <w:szCs w:val="28"/>
          <w:lang w:eastAsia="ru-RU"/>
        </w:rPr>
        <w:t>Поэтому</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качестве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основы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для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решения стохастических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задач</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настоящее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время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ча</w:t>
      </w:r>
      <w:r w:rsidRPr="00E61C37">
        <w:rPr>
          <w:rFonts w:ascii="Courier New" w:eastAsia="Times New Roman" w:hAnsi="Courier New" w:cs="Times New Roman"/>
          <w:spacing w:val="-3"/>
          <w:w w:val="89"/>
          <w:kern w:val="0"/>
          <w:sz w:val="28"/>
          <w:szCs w:val="28"/>
          <w:lang w:eastAsia="ru-RU"/>
        </w:rPr>
        <w:softHyphen/>
        <w:t>ще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всего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используются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идеи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принципы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динамического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программирова</w:t>
      </w:r>
      <w:r w:rsidRPr="00E61C37">
        <w:rPr>
          <w:rFonts w:ascii="Courier New" w:eastAsia="Times New Roman" w:hAnsi="Courier New" w:cs="Times New Roman"/>
          <w:spacing w:val="-3"/>
          <w:w w:val="89"/>
          <w:kern w:val="0"/>
          <w:sz w:val="28"/>
          <w:szCs w:val="28"/>
          <w:lang w:eastAsia="ru-RU"/>
        </w:rPr>
        <w:softHyphen/>
        <w:t>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позволяющие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свести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задачу</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синтеза</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реше</w:t>
      </w:r>
      <w:r w:rsidRPr="00E61C37">
        <w:rPr>
          <w:rFonts w:ascii="Courier New" w:eastAsia="Times New Roman" w:hAnsi="Courier New" w:cs="Times New Roman"/>
          <w:spacing w:val="-3"/>
          <w:w w:val="89"/>
          <w:kern w:val="0"/>
          <w:sz w:val="28"/>
          <w:szCs w:val="28"/>
          <w:lang w:eastAsia="ru-RU"/>
        </w:rPr>
        <w:softHyphen/>
        <w:t>нию</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некоторого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нелинейного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дифференциального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или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 xml:space="preserve">функционального </w:t>
      </w:r>
      <w:r w:rsidRPr="00E61C37">
        <w:rPr>
          <w:rFonts w:ascii="Courier New" w:eastAsia="Times New Roman" w:hAnsi="Courier New" w:cs="Times New Roman"/>
          <w:w w:val="89"/>
          <w:kern w:val="0"/>
          <w:sz w:val="28"/>
          <w:szCs w:val="28"/>
          <w:lang w:eastAsia="ru-RU"/>
        </w:rPr>
        <w:t>уравнения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уравнения</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Беллмана</w:t>
      </w:r>
      <w:r w:rsidRPr="00E61C37">
        <w:rPr>
          <w:rFonts w:ascii="Courier New" w:eastAsia="Times New Roman" w:hAnsi="Courier New"/>
          <w:w w:val="89"/>
          <w:kern w:val="0"/>
          <w:sz w:val="28"/>
          <w:szCs w:val="28"/>
          <w:lang w:eastAsia="ru-RU"/>
        </w:rPr>
        <w:t>).</w:t>
      </w:r>
    </w:p>
    <w:p w:rsidR="00E61C37" w:rsidRDefault="00E61C37" w:rsidP="00E61C37">
      <w:pPr>
        <w:shd w:val="clear" w:color="auto" w:fill="FFFFFF"/>
        <w:spacing w:before="686" w:line="475" w:lineRule="exact"/>
        <w:ind w:left="24"/>
        <w:rPr>
          <w:rFonts w:ascii="Courier New" w:eastAsia="Times New Roman" w:hAnsi="Courier New" w:cs="Times New Roman"/>
          <w:w w:val="89"/>
          <w:kern w:val="0"/>
          <w:sz w:val="28"/>
          <w:szCs w:val="28"/>
          <w:lang w:eastAsia="ru-RU"/>
        </w:rPr>
      </w:pPr>
      <w:r w:rsidRPr="00E61C37">
        <w:rPr>
          <w:rFonts w:ascii="Courier New" w:eastAsia="Times New Roman" w:hAnsi="Courier New" w:cs="Times New Roman"/>
          <w:spacing w:val="-5"/>
          <w:w w:val="89"/>
          <w:kern w:val="0"/>
          <w:sz w:val="28"/>
          <w:szCs w:val="28"/>
          <w:lang w:eastAsia="ru-RU"/>
        </w:rPr>
        <w:t>В</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стохастической</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теории</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оптимального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управления</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широко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исполь</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t>зуются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результаты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полученные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вероятностей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теории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слу</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t>чайных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функций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Применению</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теории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случайных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функций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системам</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ав</w:t>
      </w:r>
      <w:r w:rsidRPr="00E61C37">
        <w:rPr>
          <w:rFonts w:ascii="Courier New" w:eastAsia="Times New Roman" w:hAnsi="Courier New" w:cs="Times New Roman"/>
          <w:spacing w:val="-3"/>
          <w:w w:val="89"/>
          <w:kern w:val="0"/>
          <w:sz w:val="28"/>
          <w:szCs w:val="28"/>
          <w:lang w:eastAsia="ru-RU"/>
        </w:rPr>
        <w:softHyphen/>
        <w:t>томатического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регулирования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посвящены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монографии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С</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 xml:space="preserve">Пугачева </w:t>
      </w:r>
      <w:r w:rsidRPr="00E61C37">
        <w:rPr>
          <w:rFonts w:ascii="Courier New" w:eastAsia="Times New Roman" w:hAnsi="Courier New"/>
          <w:w w:val="89"/>
          <w:kern w:val="0"/>
          <w:sz w:val="28"/>
          <w:szCs w:val="28"/>
          <w:lang w:eastAsia="ru-RU"/>
        </w:rPr>
        <w:t xml:space="preserve">[ 149],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Е</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Казакова</w:t>
      </w:r>
      <w:r w:rsidRPr="00E61C37">
        <w:rPr>
          <w:rFonts w:ascii="Courier New" w:eastAsia="Times New Roman" w:hAnsi="Courier New"/>
          <w:w w:val="89"/>
          <w:kern w:val="0"/>
          <w:sz w:val="28"/>
          <w:szCs w:val="28"/>
          <w:lang w:eastAsia="ru-RU"/>
        </w:rPr>
        <w:t xml:space="preserve"> [ 65 ] , </w:t>
      </w:r>
      <w:r w:rsidRPr="00E61C37">
        <w:rPr>
          <w:rFonts w:ascii="Courier New" w:eastAsia="Times New Roman" w:hAnsi="Courier New" w:cs="Times New Roman"/>
          <w:w w:val="89"/>
          <w:kern w:val="0"/>
          <w:sz w:val="28"/>
          <w:szCs w:val="28"/>
          <w:lang w:eastAsia="ru-RU"/>
        </w:rPr>
        <w:t>А</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А</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Первозванского</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Г</w:t>
      </w:r>
      <w:r w:rsidRPr="00E61C37">
        <w:rPr>
          <w:rFonts w:ascii="Courier New" w:eastAsia="Times New Roman" w:hAnsi="Courier New"/>
          <w:w w:val="89"/>
          <w:kern w:val="0"/>
          <w:sz w:val="28"/>
          <w:szCs w:val="28"/>
          <w:lang w:eastAsia="ru-RU"/>
        </w:rPr>
        <w:t xml:space="preserve">140 1 , </w:t>
      </w:r>
      <w:r w:rsidRPr="00E61C37">
        <w:rPr>
          <w:rFonts w:ascii="Courier New" w:eastAsia="Times New Roman" w:hAnsi="Courier New" w:cs="Times New Roman"/>
          <w:w w:val="89"/>
          <w:kern w:val="0"/>
          <w:sz w:val="28"/>
          <w:szCs w:val="28"/>
          <w:lang w:eastAsia="ru-RU"/>
        </w:rPr>
        <w:t>К</w:t>
      </w:r>
      <w:r w:rsidRPr="00E61C37">
        <w:rPr>
          <w:rFonts w:ascii="Courier New" w:eastAsia="Times New Roman" w:hAnsi="Courier New"/>
          <w:w w:val="89"/>
          <w:kern w:val="0"/>
          <w:sz w:val="28"/>
          <w:szCs w:val="28"/>
          <w:lang w:eastAsia="ru-RU"/>
        </w:rPr>
        <w:t>.</w:t>
      </w:r>
      <w:r w:rsidRPr="00E61C37">
        <w:rPr>
          <w:rFonts w:ascii="Courier New" w:eastAsia="Times New Roman" w:hAnsi="Courier New" w:cs="Times New Roman"/>
          <w:w w:val="89"/>
          <w:kern w:val="0"/>
          <w:sz w:val="28"/>
          <w:szCs w:val="28"/>
          <w:lang w:eastAsia="ru-RU"/>
        </w:rPr>
        <w:t>А</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val="uk-UA" w:eastAsia="ru-RU"/>
        </w:rPr>
        <w:t>Пупкова</w:t>
      </w:r>
      <w:r w:rsidRPr="00E61C37">
        <w:rPr>
          <w:rFonts w:ascii="Courier New" w:eastAsia="Times New Roman" w:hAnsi="Courier New"/>
          <w:w w:val="89"/>
          <w:kern w:val="0"/>
          <w:sz w:val="28"/>
          <w:szCs w:val="28"/>
          <w:lang w:val="uk-UA" w:eastAsia="ru-RU"/>
        </w:rPr>
        <w:t xml:space="preserve"> </w:t>
      </w:r>
      <w:r w:rsidRPr="00E61C37">
        <w:rPr>
          <w:rFonts w:ascii="Courier New" w:eastAsia="Times New Roman" w:hAnsi="Courier New"/>
          <w:w w:val="89"/>
          <w:kern w:val="0"/>
          <w:sz w:val="28"/>
          <w:szCs w:val="28"/>
          <w:lang w:eastAsia="ru-RU"/>
        </w:rPr>
        <w:t>[</w:t>
      </w:r>
      <w:r w:rsidRPr="00E61C37">
        <w:rPr>
          <w:rFonts w:ascii="Courier New" w:eastAsia="Times New Roman" w:hAnsi="Courier New"/>
          <w:w w:val="89"/>
          <w:kern w:val="0"/>
          <w:sz w:val="28"/>
          <w:szCs w:val="28"/>
          <w:lang w:val="en-US" w:eastAsia="ru-RU"/>
        </w:rPr>
        <w:t>l</w:t>
      </w:r>
      <w:r w:rsidRPr="00E61C37">
        <w:rPr>
          <w:rFonts w:ascii="Courier New" w:eastAsia="Times New Roman" w:hAnsi="Courier New"/>
          <w:w w:val="89"/>
          <w:kern w:val="0"/>
          <w:sz w:val="28"/>
          <w:szCs w:val="28"/>
          <w:lang w:eastAsia="ru-RU"/>
        </w:rPr>
        <w:t xml:space="preserve">53 ] </w:t>
      </w:r>
      <w:r w:rsidRPr="00E61C37">
        <w:rPr>
          <w:rFonts w:ascii="Courier New" w:eastAsia="Times New Roman" w:hAnsi="Courier New" w:cs="Times New Roman"/>
          <w:w w:val="89"/>
          <w:kern w:val="0"/>
          <w:sz w:val="28"/>
          <w:szCs w:val="28"/>
          <w:lang w:eastAsia="ru-RU"/>
        </w:rPr>
        <w:t>и</w:t>
      </w:r>
      <w:r w:rsidRPr="00E61C37">
        <w:rPr>
          <w:rFonts w:ascii="Courier New" w:eastAsia="Times New Roman" w:hAnsi="Courier New"/>
          <w:w w:val="89"/>
          <w:kern w:val="0"/>
          <w:sz w:val="28"/>
          <w:szCs w:val="28"/>
          <w:lang w:eastAsia="ru-RU"/>
        </w:rPr>
        <w:t xml:space="preserve"> </w:t>
      </w:r>
      <w:r w:rsidRPr="00E61C37">
        <w:rPr>
          <w:rFonts w:ascii="Courier New" w:eastAsia="Times New Roman" w:hAnsi="Courier New" w:cs="Times New Roman"/>
          <w:w w:val="89"/>
          <w:kern w:val="0"/>
          <w:sz w:val="28"/>
          <w:szCs w:val="28"/>
          <w:lang w:eastAsia="ru-RU"/>
        </w:rPr>
        <w:t>др</w:t>
      </w:r>
    </w:p>
    <w:p w:rsidR="00E61C37" w:rsidRDefault="00E61C37" w:rsidP="00E61C37">
      <w:pPr>
        <w:shd w:val="clear" w:color="auto" w:fill="FFFFFF"/>
        <w:spacing w:before="686" w:line="475" w:lineRule="exact"/>
        <w:ind w:left="24"/>
        <w:rPr>
          <w:rFonts w:ascii="Courier New" w:eastAsia="Times New Roman" w:hAnsi="Courier New" w:cs="Times New Roman"/>
          <w:w w:val="89"/>
          <w:kern w:val="0"/>
          <w:sz w:val="28"/>
          <w:szCs w:val="28"/>
          <w:lang w:eastAsia="ru-RU"/>
        </w:rPr>
      </w:pPr>
    </w:p>
    <w:p w:rsidR="00E61C37" w:rsidRDefault="00E61C37" w:rsidP="00E61C37">
      <w:pPr>
        <w:shd w:val="clear" w:color="auto" w:fill="FFFFFF"/>
        <w:spacing w:before="686" w:line="475" w:lineRule="exact"/>
        <w:ind w:left="24"/>
        <w:rPr>
          <w:rFonts w:ascii="Courier New" w:eastAsia="Times New Roman" w:hAnsi="Courier New" w:cs="Times New Roman"/>
          <w:w w:val="89"/>
          <w:kern w:val="0"/>
          <w:sz w:val="28"/>
          <w:szCs w:val="28"/>
          <w:lang w:eastAsia="ru-RU"/>
        </w:rPr>
      </w:pPr>
    </w:p>
    <w:p w:rsidR="00E61C37" w:rsidRDefault="00E61C37" w:rsidP="00E61C37">
      <w:pPr>
        <w:shd w:val="clear" w:color="auto" w:fill="FFFFFF"/>
        <w:spacing w:before="686" w:line="475" w:lineRule="exact"/>
        <w:ind w:left="24"/>
        <w:rPr>
          <w:rFonts w:ascii="Courier New" w:eastAsia="Times New Roman" w:hAnsi="Courier New" w:cs="Times New Roman"/>
          <w:w w:val="89"/>
          <w:kern w:val="0"/>
          <w:sz w:val="28"/>
          <w:szCs w:val="28"/>
          <w:lang w:eastAsia="ru-RU"/>
        </w:rPr>
      </w:pPr>
    </w:p>
    <w:p w:rsidR="00E61C37" w:rsidRDefault="00E61C37" w:rsidP="00E61C37">
      <w:pPr>
        <w:shd w:val="clear" w:color="auto" w:fill="FFFFFF"/>
        <w:spacing w:before="686" w:line="475" w:lineRule="exact"/>
        <w:ind w:left="24"/>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p>
    <w:p w:rsidR="00E61C37" w:rsidRDefault="00E61C37" w:rsidP="002342CD">
      <w:pPr>
        <w:shd w:val="clear" w:color="auto" w:fill="FFFFFF"/>
        <w:spacing w:line="475" w:lineRule="exact"/>
        <w:ind w:left="470" w:right="634" w:firstLine="2938"/>
      </w:pPr>
      <w:r>
        <w:rPr>
          <w:rFonts w:eastAsia="Times New Roman" w:cs="Times New Roman"/>
          <w:spacing w:val="107"/>
          <w:w w:val="83"/>
          <w:sz w:val="30"/>
          <w:szCs w:val="30"/>
        </w:rPr>
        <w:t></w:t>
      </w:r>
      <w:r>
        <w:rPr>
          <w:rFonts w:eastAsia="Times New Roman" w:cs="Times New Roman"/>
          <w:spacing w:val="107"/>
          <w:w w:val="83"/>
          <w:sz w:val="30"/>
          <w:szCs w:val="30"/>
        </w:rPr>
        <w:t></w:t>
      </w:r>
      <w:r>
        <w:rPr>
          <w:rFonts w:eastAsia="Times New Roman" w:cs="Times New Roman"/>
          <w:spacing w:val="107"/>
          <w:w w:val="83"/>
          <w:sz w:val="30"/>
          <w:szCs w:val="30"/>
        </w:rPr>
        <w:t></w:t>
      </w:r>
      <w:r>
        <w:rPr>
          <w:rFonts w:eastAsia="Times New Roman" w:cs="Times New Roman"/>
          <w:spacing w:val="107"/>
          <w:w w:val="83"/>
          <w:sz w:val="30"/>
          <w:szCs w:val="30"/>
        </w:rPr>
        <w:t></w:t>
      </w:r>
      <w:r>
        <w:rPr>
          <w:rFonts w:eastAsia="Times New Roman" w:cs="Times New Roman"/>
          <w:spacing w:val="107"/>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p>
    <w:p w:rsidR="00E61C37" w:rsidRDefault="00E61C37" w:rsidP="002342CD">
      <w:pPr>
        <w:shd w:val="clear" w:color="auto" w:fill="FFFFFF"/>
        <w:spacing w:before="475"/>
        <w:ind w:left="5467"/>
      </w:pP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p>
    <w:p w:rsidR="00E61C37" w:rsidRDefault="00E61C37" w:rsidP="002342CD">
      <w:pPr>
        <w:shd w:val="clear" w:color="auto" w:fill="FFFFFF"/>
        <w:spacing w:before="2155"/>
        <w:ind w:left="1934"/>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p>
    <w:p w:rsidR="00E61C37" w:rsidRDefault="00E61C37" w:rsidP="002342CD">
      <w:pPr>
        <w:shd w:val="clear" w:color="auto" w:fill="FFFFFF"/>
        <w:spacing w:before="624" w:line="475" w:lineRule="exact"/>
        <w:ind w:left="1795" w:hanging="734"/>
      </w:pP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p>
    <w:p w:rsidR="00E61C37" w:rsidRDefault="00E61C37" w:rsidP="002342CD">
      <w:pPr>
        <w:shd w:val="clear" w:color="auto" w:fill="FFFFFF"/>
        <w:spacing w:before="946"/>
        <w:ind w:left="336"/>
      </w:pP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p>
    <w:p w:rsidR="00E61C37" w:rsidRDefault="00E61C37" w:rsidP="002342CD">
      <w:pPr>
        <w:shd w:val="clear" w:color="auto" w:fill="FFFFFF"/>
        <w:spacing w:before="946"/>
        <w:ind w:left="336"/>
        <w:sectPr w:rsidR="00E61C37">
          <w:type w:val="continuous"/>
          <w:pgSz w:w="11909" w:h="16834"/>
          <w:pgMar w:top="1111" w:right="1721" w:bottom="360" w:left="1942" w:header="720" w:footer="720" w:gutter="0"/>
          <w:cols w:space="60"/>
          <w:noEndnote/>
        </w:sectPr>
      </w:pPr>
    </w:p>
    <w:p w:rsidR="00E61C37" w:rsidRDefault="00E61C37" w:rsidP="002342CD">
      <w:pPr>
        <w:shd w:val="clear" w:color="auto" w:fill="FFFFFF"/>
        <w:spacing w:before="1709" w:line="461" w:lineRule="exact"/>
        <w:ind w:left="1181" w:hanging="1181"/>
      </w:pP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p>
    <w:p w:rsidR="00E61C37" w:rsidRDefault="00E61C37" w:rsidP="002342CD">
      <w:pPr>
        <w:framePr w:h="441" w:hRule="exact" w:hSpace="38" w:wrap="auto" w:vAnchor="text" w:hAnchor="text" w:x="313" w:y="380"/>
        <w:shd w:val="clear" w:color="auto" w:fill="FFFFFF"/>
      </w:pPr>
      <w:r>
        <w:rPr>
          <w:rFonts w:ascii="Times New Roman" w:hAnsi="Times New Roman" w:cs="Times New Roman"/>
          <w:b/>
          <w:bCs/>
          <w:sz w:val="38"/>
          <w:szCs w:val="38"/>
          <w:vertAlign w:val="superscript"/>
          <w:lang w:val="en-US"/>
        </w:rPr>
        <w:t>N</w:t>
      </w:r>
      <w:r w:rsidRPr="00E61C37">
        <w:rPr>
          <w:rFonts w:ascii="Times New Roman" w:hAnsi="Times New Roman" w:cs="Times New Roman"/>
          <w:b/>
          <w:bCs/>
          <w:sz w:val="38"/>
          <w:szCs w:val="38"/>
        </w:rPr>
        <w:t xml:space="preserve">    </w:t>
      </w:r>
      <w:r>
        <w:rPr>
          <w:rFonts w:ascii="Times New Roman" w:eastAsia="Times New Roman" w:hAnsi="Times New Roman" w:cs="Times New Roman"/>
          <w:b/>
          <w:bCs/>
          <w:i/>
          <w:iCs/>
          <w:w w:val="172"/>
          <w:sz w:val="38"/>
          <w:szCs w:val="38"/>
        </w:rPr>
        <w:t>у</w:t>
      </w:r>
    </w:p>
    <w:p w:rsidR="00E61C37" w:rsidRDefault="00E61C37" w:rsidP="002342CD">
      <w:pPr>
        <w:shd w:val="clear" w:color="auto" w:fill="FFFFFF"/>
        <w:spacing w:before="1301"/>
        <w:ind w:left="6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95pt;margin-top:2.4pt;width:33.6pt;height:28.3pt;z-index:-251656192;mso-wrap-edited:f;mso-wrap-distance-left:0;mso-wrap-distance-right:0;mso-position-horizontal-relative:text;mso-position-vertical-relative:text" wrapcoords="0 0 0 15010 308 15010 308 16840 2777 16840 2777 21600 21600 21600 21600 16840 21600 16840 21600 15010 21600 15010 21600 0 0 0">
            <v:imagedata r:id="rId9" o:title="" bilevel="t"/>
            <w10:wrap type="through"/>
          </v:shape>
        </w:pict>
      </w:r>
      <w:r>
        <w:rPr>
          <w:rFonts w:ascii="Times New Roman" w:hAnsi="Times New Roman" w:cs="Times New Roman"/>
          <w:b/>
          <w:bCs/>
          <w:i/>
          <w:iCs/>
        </w:rPr>
        <w:t>/</w:t>
      </w:r>
    </w:p>
    <w:p w:rsidR="00E61C37" w:rsidRDefault="00E61C37" w:rsidP="002342CD">
      <w:pPr>
        <w:shd w:val="clear" w:color="auto" w:fill="FFFFFF"/>
        <w:spacing w:line="293" w:lineRule="exact"/>
        <w:ind w:left="528"/>
      </w:pPr>
      <w:r>
        <w:rPr>
          <w:rFonts w:eastAsia="Times New Roman" w:cs="Times New Roman"/>
          <w:b/>
          <w:bCs/>
          <w:position w:val="-5"/>
          <w:sz w:val="50"/>
          <w:szCs w:val="50"/>
        </w:rPr>
        <w:t></w:t>
      </w:r>
    </w:p>
    <w:p w:rsidR="00E61C37" w:rsidRDefault="00E61C37" w:rsidP="002342CD">
      <w:pPr>
        <w:shd w:val="clear" w:color="auto" w:fill="FFFFFF"/>
        <w:spacing w:before="691"/>
        <w:ind w:left="2064"/>
      </w:pP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r>
        <w:rPr>
          <w:rFonts w:eastAsia="Times New Roman"/>
          <w:spacing w:val="-6"/>
          <w:w w:val="83"/>
          <w:sz w:val="30"/>
          <w:szCs w:val="30"/>
        </w:rPr>
        <w:t></w:t>
      </w:r>
    </w:p>
    <w:p w:rsidR="00E61C37" w:rsidRDefault="00E61C37" w:rsidP="002342CD">
      <w:pPr>
        <w:shd w:val="clear" w:color="auto" w:fill="FFFFFF"/>
        <w:spacing w:before="691"/>
        <w:ind w:left="2064"/>
        <w:sectPr w:rsidR="00E61C37">
          <w:type w:val="continuous"/>
          <w:pgSz w:w="11909" w:h="16834"/>
          <w:pgMar w:top="1111" w:right="3050" w:bottom="360" w:left="3137" w:header="720" w:footer="720" w:gutter="0"/>
          <w:cols w:space="60"/>
          <w:noEndnote/>
        </w:sectPr>
      </w:pPr>
    </w:p>
    <w:p w:rsidR="00E61C37" w:rsidRDefault="00E61C37" w:rsidP="002342CD">
      <w:pPr>
        <w:shd w:val="clear" w:color="auto" w:fill="FFFFFF"/>
        <w:ind w:left="96"/>
        <w:jc w:val="center"/>
      </w:pPr>
      <w:r>
        <w:rPr>
          <w:rFonts w:ascii="Arial" w:hAnsi="Arial" w:cs="Arial"/>
          <w:b/>
          <w:bCs/>
          <w:sz w:val="30"/>
          <w:szCs w:val="30"/>
        </w:rPr>
        <w:t>- 2 -</w:t>
      </w:r>
    </w:p>
    <w:p w:rsidR="00E61C37" w:rsidRDefault="00E61C37" w:rsidP="002342CD">
      <w:pPr>
        <w:shd w:val="clear" w:color="auto" w:fill="FFFFFF"/>
        <w:spacing w:before="288"/>
        <w:ind w:right="163"/>
        <w:jc w:val="center"/>
      </w:pPr>
      <w:r>
        <w:rPr>
          <w:rFonts w:ascii="Times New Roman" w:eastAsia="Times New Roman" w:hAnsi="Times New Roman" w:cs="Times New Roman"/>
          <w:b/>
          <w:bCs/>
          <w:spacing w:val="104"/>
          <w:w w:val="85"/>
          <w:sz w:val="28"/>
          <w:szCs w:val="28"/>
        </w:rPr>
        <w:t>ОГЛАВЛЕНИЕ</w:t>
      </w:r>
    </w:p>
    <w:p w:rsidR="00E61C37" w:rsidRDefault="00E61C37" w:rsidP="002342CD">
      <w:pPr>
        <w:shd w:val="clear" w:color="auto" w:fill="FFFFFF"/>
        <w:tabs>
          <w:tab w:val="left" w:leader="dot" w:pos="8472"/>
          <w:tab w:val="left" w:pos="9254"/>
        </w:tabs>
        <w:spacing w:line="379" w:lineRule="exact"/>
        <w:ind w:left="5" w:firstLine="8808"/>
      </w:pPr>
      <w:r>
        <w:rPr>
          <w:rFonts w:ascii="Times New Roman" w:eastAsia="Times New Roman" w:hAnsi="Times New Roman" w:cs="Times New Roman"/>
          <w:b/>
          <w:bCs/>
          <w:w w:val="85"/>
          <w:sz w:val="28"/>
          <w:szCs w:val="28"/>
        </w:rPr>
        <w:t>Стр.</w:t>
      </w:r>
      <w:r>
        <w:rPr>
          <w:rFonts w:ascii="Times New Roman" w:eastAsia="Times New Roman" w:hAnsi="Times New Roman" w:cs="Times New Roman"/>
          <w:b/>
          <w:bCs/>
          <w:w w:val="85"/>
          <w:sz w:val="28"/>
          <w:szCs w:val="28"/>
        </w:rPr>
        <w:br/>
      </w:r>
      <w:r>
        <w:rPr>
          <w:rFonts w:ascii="Times New Roman" w:eastAsia="Times New Roman" w:hAnsi="Times New Roman" w:cs="Times New Roman"/>
          <w:b/>
          <w:bCs/>
          <w:spacing w:val="-21"/>
          <w:w w:val="85"/>
          <w:sz w:val="28"/>
          <w:szCs w:val="28"/>
        </w:rPr>
        <w:t>ВВЕДЕНИЕ</w:t>
      </w:r>
      <w:r>
        <w:rPr>
          <w:rFonts w:ascii="Times New Roman" w:eastAsia="Times New Roman" w:hAnsi="Times New Roman" w:cs="Times New Roman"/>
          <w:b/>
          <w:bCs/>
          <w:sz w:val="28"/>
          <w:szCs w:val="28"/>
        </w:rPr>
        <w:tab/>
      </w:r>
      <w:r>
        <w:rPr>
          <w:rFonts w:ascii="Arial" w:eastAsia="Times New Roman" w:hAnsi="Times New Roman" w:cs="Arial"/>
          <w:b/>
          <w:bCs/>
          <w:sz w:val="28"/>
          <w:szCs w:val="28"/>
        </w:rPr>
        <w:tab/>
      </w:r>
      <w:r>
        <w:rPr>
          <w:rFonts w:ascii="Times New Roman" w:eastAsia="Times New Roman" w:hAnsi="Times New Roman" w:cs="Times New Roman"/>
          <w:b/>
          <w:bCs/>
          <w:w w:val="85"/>
          <w:sz w:val="28"/>
          <w:szCs w:val="28"/>
        </w:rPr>
        <w:t>4</w:t>
      </w:r>
    </w:p>
    <w:p w:rsidR="00E61C37" w:rsidRDefault="00E61C37" w:rsidP="002342CD">
      <w:pPr>
        <w:shd w:val="clear" w:color="auto" w:fill="FFFFFF"/>
        <w:spacing w:before="5" w:line="475" w:lineRule="exact"/>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77"/>
        </w:tabs>
        <w:spacing w:before="10" w:line="475" w:lineRule="exact"/>
        <w:ind w:left="1315"/>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w w:val="82"/>
          <w:sz w:val="30"/>
          <w:szCs w:val="30"/>
        </w:rPr>
        <w:t></w:t>
      </w:r>
      <w:r>
        <w:rPr>
          <w:rFonts w:eastAsia="Times New Roman"/>
          <w:b/>
          <w:bCs/>
          <w:w w:val="82"/>
          <w:sz w:val="30"/>
          <w:szCs w:val="30"/>
        </w:rPr>
        <w:t></w:t>
      </w:r>
    </w:p>
    <w:p w:rsidR="00E61C37" w:rsidRDefault="00E61C37" w:rsidP="002342CD">
      <w:pPr>
        <w:shd w:val="clear" w:color="auto" w:fill="FFFFFF"/>
        <w:tabs>
          <w:tab w:val="left" w:leader="dot" w:pos="8477"/>
        </w:tabs>
        <w:spacing w:line="475" w:lineRule="exact"/>
        <w:ind w:left="1627" w:hanging="715"/>
      </w:pP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3"/>
          <w:w w:val="82"/>
          <w:sz w:val="30"/>
          <w:szCs w:val="30"/>
        </w:rPr>
        <w:br/>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5"/>
          <w:w w:val="82"/>
          <w:sz w:val="30"/>
          <w:szCs w:val="30"/>
        </w:rPr>
        <w:t></w:t>
      </w:r>
      <w:r>
        <w:rPr>
          <w:rFonts w:eastAsia="Times New Roman"/>
          <w:b/>
          <w:bCs/>
          <w:spacing w:val="-5"/>
          <w:w w:val="82"/>
          <w:sz w:val="30"/>
          <w:szCs w:val="30"/>
        </w:rPr>
        <w:t></w:t>
      </w:r>
    </w:p>
    <w:p w:rsidR="00E61C37" w:rsidRDefault="00E61C37" w:rsidP="002342CD">
      <w:pPr>
        <w:shd w:val="clear" w:color="auto" w:fill="FFFFFF"/>
        <w:tabs>
          <w:tab w:val="left" w:leader="dot" w:pos="8477"/>
        </w:tabs>
        <w:spacing w:line="475" w:lineRule="exact"/>
        <w:ind w:left="1622" w:hanging="715"/>
      </w:pP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3"/>
          <w:w w:val="82"/>
          <w:sz w:val="30"/>
          <w:szCs w:val="30"/>
        </w:rPr>
        <w:br/>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5"/>
          <w:w w:val="82"/>
          <w:sz w:val="30"/>
          <w:szCs w:val="30"/>
        </w:rPr>
        <w:t></w:t>
      </w:r>
      <w:r>
        <w:rPr>
          <w:rFonts w:eastAsia="Times New Roman"/>
          <w:b/>
          <w:bCs/>
          <w:spacing w:val="-5"/>
          <w:w w:val="82"/>
          <w:sz w:val="30"/>
          <w:szCs w:val="30"/>
        </w:rPr>
        <w:t></w:t>
      </w:r>
    </w:p>
    <w:p w:rsidR="00E61C37" w:rsidRDefault="00E61C37" w:rsidP="002342CD">
      <w:pPr>
        <w:shd w:val="clear" w:color="auto" w:fill="FFFFFF"/>
        <w:spacing w:line="475" w:lineRule="exact"/>
        <w:ind w:left="917"/>
      </w:pP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82"/>
        </w:tabs>
        <w:spacing w:line="475" w:lineRule="exact"/>
        <w:ind w:left="1632"/>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12"/>
          <w:w w:val="82"/>
          <w:sz w:val="30"/>
          <w:szCs w:val="30"/>
        </w:rPr>
        <w:t></w:t>
      </w:r>
      <w:r>
        <w:rPr>
          <w:rFonts w:eastAsia="Times New Roman"/>
          <w:b/>
          <w:bCs/>
          <w:spacing w:val="-12"/>
          <w:w w:val="82"/>
          <w:sz w:val="30"/>
          <w:szCs w:val="30"/>
        </w:rPr>
        <w:t></w:t>
      </w:r>
    </w:p>
    <w:p w:rsidR="00E61C37" w:rsidRDefault="00E61C37" w:rsidP="002342CD">
      <w:pPr>
        <w:shd w:val="clear" w:color="auto" w:fill="FFFFFF"/>
        <w:tabs>
          <w:tab w:val="left" w:leader="dot" w:pos="8482"/>
        </w:tabs>
        <w:spacing w:before="10" w:line="475" w:lineRule="exact"/>
        <w:ind w:left="5"/>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9"/>
          <w:w w:val="82"/>
          <w:sz w:val="30"/>
          <w:szCs w:val="30"/>
        </w:rPr>
        <w:t></w:t>
      </w:r>
      <w:r>
        <w:rPr>
          <w:rFonts w:eastAsia="Times New Roman"/>
          <w:b/>
          <w:bCs/>
          <w:spacing w:val="-9"/>
          <w:w w:val="82"/>
          <w:sz w:val="30"/>
          <w:szCs w:val="30"/>
        </w:rPr>
        <w:t></w:t>
      </w:r>
    </w:p>
    <w:p w:rsidR="00E61C37" w:rsidRDefault="00E61C37" w:rsidP="002342CD">
      <w:pPr>
        <w:shd w:val="clear" w:color="auto" w:fill="FFFFFF"/>
        <w:spacing w:before="5" w:line="475" w:lineRule="exact"/>
        <w:ind w:left="1642" w:right="576" w:hanging="725"/>
      </w:pP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86"/>
        </w:tabs>
        <w:spacing w:line="475" w:lineRule="exact"/>
        <w:ind w:left="1632"/>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12"/>
          <w:w w:val="82"/>
          <w:sz w:val="30"/>
          <w:szCs w:val="30"/>
        </w:rPr>
        <w:t></w:t>
      </w:r>
      <w:r>
        <w:rPr>
          <w:rFonts w:eastAsia="Times New Roman"/>
          <w:b/>
          <w:bCs/>
          <w:spacing w:val="-12"/>
          <w:w w:val="82"/>
          <w:sz w:val="30"/>
          <w:szCs w:val="30"/>
        </w:rPr>
        <w:t></w:t>
      </w:r>
    </w:p>
    <w:p w:rsidR="00E61C37" w:rsidRDefault="00E61C37" w:rsidP="002342CD">
      <w:pPr>
        <w:shd w:val="clear" w:color="auto" w:fill="FFFFFF"/>
        <w:spacing w:before="5" w:line="475" w:lineRule="exact"/>
        <w:ind w:left="917"/>
      </w:pP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86"/>
        </w:tabs>
        <w:spacing w:line="475" w:lineRule="exact"/>
        <w:ind w:left="1642"/>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z w:val="30"/>
          <w:szCs w:val="30"/>
        </w:rPr>
        <w:t></w:t>
      </w:r>
      <w:r>
        <w:rPr>
          <w:rFonts w:eastAsia="Times New Roman"/>
          <w:b/>
          <w:bCs/>
          <w:spacing w:val="-5"/>
          <w:w w:val="82"/>
          <w:sz w:val="30"/>
          <w:szCs w:val="30"/>
        </w:rPr>
        <w:t></w:t>
      </w:r>
      <w:r>
        <w:rPr>
          <w:rFonts w:eastAsia="Times New Roman"/>
          <w:b/>
          <w:bCs/>
          <w:spacing w:val="-5"/>
          <w:w w:val="82"/>
          <w:sz w:val="30"/>
          <w:szCs w:val="30"/>
        </w:rPr>
        <w:t></w:t>
      </w:r>
    </w:p>
    <w:p w:rsidR="00E61C37" w:rsidRDefault="00E61C37" w:rsidP="002342CD">
      <w:pPr>
        <w:shd w:val="clear" w:color="auto" w:fill="FFFFFF"/>
        <w:spacing w:line="475" w:lineRule="exact"/>
        <w:ind w:left="1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p>
    <w:p w:rsidR="00E61C37" w:rsidRDefault="00E61C37" w:rsidP="002342CD">
      <w:pPr>
        <w:shd w:val="clear" w:color="auto" w:fill="FFFFFF"/>
        <w:tabs>
          <w:tab w:val="left" w:leader="dot" w:pos="8486"/>
        </w:tabs>
        <w:spacing w:before="5" w:line="475" w:lineRule="exact"/>
        <w:ind w:left="1325"/>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3"/>
          <w:w w:val="82"/>
          <w:sz w:val="30"/>
          <w:szCs w:val="30"/>
        </w:rPr>
        <w:t></w:t>
      </w:r>
      <w:r>
        <w:rPr>
          <w:rFonts w:eastAsia="Times New Roman"/>
          <w:b/>
          <w:bCs/>
          <w:spacing w:val="-13"/>
          <w:w w:val="82"/>
          <w:sz w:val="30"/>
          <w:szCs w:val="30"/>
        </w:rPr>
        <w:t></w:t>
      </w:r>
      <w:r>
        <w:rPr>
          <w:rFonts w:eastAsia="Times New Roman"/>
          <w:b/>
          <w:bCs/>
          <w:spacing w:val="-13"/>
          <w:w w:val="82"/>
          <w:sz w:val="30"/>
          <w:szCs w:val="30"/>
        </w:rPr>
        <w:t></w:t>
      </w:r>
    </w:p>
    <w:p w:rsidR="00E61C37" w:rsidRDefault="00E61C37" w:rsidP="002342CD">
      <w:pPr>
        <w:shd w:val="clear" w:color="auto" w:fill="FFFFFF"/>
        <w:spacing w:before="5" w:line="475" w:lineRule="exact"/>
        <w:ind w:left="922"/>
      </w:pP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91"/>
        </w:tabs>
        <w:spacing w:line="475" w:lineRule="exact"/>
        <w:ind w:left="1622"/>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1"/>
          <w:w w:val="82"/>
          <w:sz w:val="30"/>
          <w:szCs w:val="30"/>
        </w:rPr>
        <w:t></w:t>
      </w:r>
      <w:r>
        <w:rPr>
          <w:rFonts w:eastAsia="Times New Roman"/>
          <w:b/>
          <w:bCs/>
          <w:spacing w:val="-11"/>
          <w:w w:val="82"/>
          <w:sz w:val="30"/>
          <w:szCs w:val="30"/>
        </w:rPr>
        <w:t></w:t>
      </w:r>
      <w:r>
        <w:rPr>
          <w:rFonts w:eastAsia="Times New Roman"/>
          <w:b/>
          <w:bCs/>
          <w:spacing w:val="-11"/>
          <w:w w:val="82"/>
          <w:sz w:val="30"/>
          <w:szCs w:val="30"/>
        </w:rPr>
        <w:t></w:t>
      </w:r>
    </w:p>
    <w:p w:rsidR="00E61C37" w:rsidRDefault="00E61C37" w:rsidP="002342CD">
      <w:pPr>
        <w:shd w:val="clear" w:color="auto" w:fill="FFFFFF"/>
        <w:tabs>
          <w:tab w:val="left" w:leader="dot" w:pos="8491"/>
        </w:tabs>
        <w:spacing w:line="475" w:lineRule="exact"/>
        <w:ind w:left="922" w:hanging="922"/>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br/>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br/>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3"/>
          <w:w w:val="82"/>
          <w:sz w:val="30"/>
          <w:szCs w:val="30"/>
        </w:rPr>
        <w:br/>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8"/>
          <w:w w:val="82"/>
          <w:sz w:val="30"/>
          <w:szCs w:val="30"/>
        </w:rPr>
        <w:t></w:t>
      </w:r>
      <w:r>
        <w:rPr>
          <w:rFonts w:eastAsia="Times New Roman"/>
          <w:b/>
          <w:bCs/>
          <w:spacing w:val="-8"/>
          <w:w w:val="82"/>
          <w:sz w:val="30"/>
          <w:szCs w:val="30"/>
        </w:rPr>
        <w:t></w:t>
      </w:r>
      <w:r>
        <w:rPr>
          <w:rFonts w:eastAsia="Times New Roman"/>
          <w:b/>
          <w:bCs/>
          <w:spacing w:val="-8"/>
          <w:w w:val="82"/>
          <w:sz w:val="30"/>
          <w:szCs w:val="30"/>
        </w:rPr>
        <w:t></w:t>
      </w:r>
    </w:p>
    <w:p w:rsidR="00E61C37" w:rsidRDefault="00E61C37" w:rsidP="002342CD">
      <w:pPr>
        <w:shd w:val="clear" w:color="auto" w:fill="FFFFFF"/>
        <w:tabs>
          <w:tab w:val="left" w:leader="dot" w:pos="8491"/>
        </w:tabs>
        <w:spacing w:line="499" w:lineRule="exact"/>
        <w:ind w:left="1642" w:hanging="715"/>
      </w:pP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3"/>
          <w:w w:val="82"/>
          <w:sz w:val="30"/>
          <w:szCs w:val="30"/>
        </w:rPr>
        <w:br/>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6"/>
          <w:w w:val="82"/>
          <w:sz w:val="30"/>
          <w:szCs w:val="30"/>
        </w:rPr>
        <w:t></w:t>
      </w:r>
      <w:r>
        <w:rPr>
          <w:rFonts w:eastAsia="Times New Roman"/>
          <w:b/>
          <w:bCs/>
          <w:spacing w:val="-16"/>
          <w:w w:val="82"/>
          <w:sz w:val="30"/>
          <w:szCs w:val="30"/>
        </w:rPr>
        <w:t></w:t>
      </w:r>
      <w:r>
        <w:rPr>
          <w:rFonts w:eastAsia="Times New Roman"/>
          <w:b/>
          <w:bCs/>
          <w:spacing w:val="-16"/>
          <w:w w:val="82"/>
          <w:sz w:val="30"/>
          <w:szCs w:val="30"/>
        </w:rPr>
        <w:t></w:t>
      </w:r>
    </w:p>
    <w:p w:rsidR="00E61C37" w:rsidRDefault="00E61C37" w:rsidP="002342CD">
      <w:pPr>
        <w:shd w:val="clear" w:color="auto" w:fill="FFFFFF"/>
        <w:spacing w:before="86"/>
        <w:ind w:left="922"/>
      </w:pP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E61C37" w:rsidRDefault="00E61C37" w:rsidP="002342CD">
      <w:pPr>
        <w:shd w:val="clear" w:color="auto" w:fill="FFFFFF"/>
        <w:tabs>
          <w:tab w:val="left" w:leader="dot" w:pos="8496"/>
        </w:tabs>
        <w:spacing w:before="125"/>
        <w:ind w:left="1646"/>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3"/>
          <w:w w:val="82"/>
          <w:sz w:val="30"/>
          <w:szCs w:val="30"/>
        </w:rPr>
        <w:t></w:t>
      </w:r>
      <w:r>
        <w:rPr>
          <w:rFonts w:eastAsia="Times New Roman"/>
          <w:b/>
          <w:bCs/>
          <w:spacing w:val="-13"/>
          <w:w w:val="82"/>
          <w:sz w:val="30"/>
          <w:szCs w:val="30"/>
        </w:rPr>
        <w:t></w:t>
      </w:r>
      <w:r>
        <w:rPr>
          <w:rFonts w:eastAsia="Times New Roman"/>
          <w:b/>
          <w:bCs/>
          <w:spacing w:val="-13"/>
          <w:w w:val="82"/>
          <w:sz w:val="30"/>
          <w:szCs w:val="30"/>
        </w:rPr>
        <w:t></w:t>
      </w:r>
    </w:p>
    <w:p w:rsidR="00E61C37" w:rsidRDefault="00E61C37" w:rsidP="002342CD">
      <w:pPr>
        <w:shd w:val="clear" w:color="auto" w:fill="FFFFFF"/>
        <w:tabs>
          <w:tab w:val="left" w:leader="dot" w:pos="8496"/>
        </w:tabs>
        <w:spacing w:before="125"/>
        <w:ind w:left="1646"/>
        <w:sectPr w:rsidR="00E61C37">
          <w:pgSz w:w="11909" w:h="16834"/>
          <w:pgMar w:top="1351" w:right="1440" w:bottom="360" w:left="1051" w:header="720" w:footer="720" w:gutter="0"/>
          <w:cols w:space="60"/>
          <w:noEndnote/>
        </w:sectPr>
      </w:pPr>
    </w:p>
    <w:p w:rsidR="00E61C37" w:rsidRDefault="00E61C37" w:rsidP="002342CD">
      <w:pPr>
        <w:shd w:val="clear" w:color="auto" w:fill="FFFFFF"/>
        <w:spacing w:line="264" w:lineRule="exact"/>
        <w:ind w:left="4834"/>
      </w:pPr>
      <w:r>
        <w:rPr>
          <w:b/>
          <w:bCs/>
          <w:spacing w:val="-10"/>
          <w:w w:val="63"/>
          <w:sz w:val="40"/>
          <w:szCs w:val="40"/>
        </w:rPr>
        <w:t></w:t>
      </w:r>
      <w:r>
        <w:rPr>
          <w:b/>
          <w:bCs/>
          <w:spacing w:val="-10"/>
          <w:w w:val="63"/>
          <w:sz w:val="40"/>
          <w:szCs w:val="40"/>
        </w:rPr>
        <w:t></w:t>
      </w:r>
      <w:r>
        <w:rPr>
          <w:rFonts w:eastAsia="Times New Roman" w:cs="Times New Roman"/>
          <w:b/>
          <w:bCs/>
          <w:spacing w:val="-10"/>
          <w:w w:val="63"/>
          <w:sz w:val="40"/>
          <w:szCs w:val="40"/>
          <w:lang w:val="uk-UA"/>
        </w:rPr>
        <w:t></w:t>
      </w:r>
      <w:r>
        <w:rPr>
          <w:rFonts w:eastAsia="Times New Roman"/>
          <w:b/>
          <w:bCs/>
          <w:spacing w:val="-10"/>
          <w:w w:val="63"/>
          <w:sz w:val="40"/>
          <w:szCs w:val="40"/>
          <w:lang w:val="uk-UA"/>
        </w:rPr>
        <w:t></w:t>
      </w:r>
      <w:r>
        <w:rPr>
          <w:rFonts w:eastAsia="Times New Roman"/>
          <w:b/>
          <w:bCs/>
          <w:spacing w:val="-10"/>
          <w:w w:val="63"/>
          <w:sz w:val="40"/>
          <w:szCs w:val="40"/>
        </w:rPr>
        <w:t></w:t>
      </w:r>
    </w:p>
    <w:p w:rsidR="00E61C37" w:rsidRDefault="00E61C37" w:rsidP="002342CD">
      <w:pPr>
        <w:shd w:val="clear" w:color="auto" w:fill="FFFFFF"/>
        <w:tabs>
          <w:tab w:val="left" w:leader="dot" w:pos="8765"/>
        </w:tabs>
        <w:spacing w:before="293" w:line="470" w:lineRule="exact"/>
        <w:ind w:left="1766" w:hanging="869"/>
      </w:pP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5"/>
          <w:w w:val="89"/>
          <w:sz w:val="28"/>
          <w:szCs w:val="28"/>
        </w:rPr>
        <w:br/>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z w:val="28"/>
          <w:szCs w:val="28"/>
        </w:rPr>
        <w:tab/>
      </w:r>
      <w:r>
        <w:rPr>
          <w:rFonts w:eastAsia="Times New Roman"/>
          <w:sz w:val="28"/>
          <w:szCs w:val="28"/>
        </w:rPr>
        <w:t></w:t>
      </w:r>
      <w:r>
        <w:rPr>
          <w:rFonts w:eastAsia="Times New Roman"/>
          <w:spacing w:val="-15"/>
          <w:w w:val="89"/>
          <w:sz w:val="28"/>
          <w:szCs w:val="28"/>
        </w:rPr>
        <w:t></w:t>
      </w:r>
      <w:r>
        <w:rPr>
          <w:rFonts w:eastAsia="Times New Roman"/>
          <w:spacing w:val="-15"/>
          <w:w w:val="89"/>
          <w:sz w:val="28"/>
          <w:szCs w:val="28"/>
        </w:rPr>
        <w:t></w:t>
      </w:r>
      <w:r>
        <w:rPr>
          <w:rFonts w:eastAsia="Times New Roman"/>
          <w:spacing w:val="-15"/>
          <w:w w:val="89"/>
          <w:sz w:val="28"/>
          <w:szCs w:val="28"/>
        </w:rPr>
        <w:t></w:t>
      </w:r>
    </w:p>
    <w:p w:rsidR="00E61C37" w:rsidRDefault="00E61C37" w:rsidP="002342CD">
      <w:pPr>
        <w:shd w:val="clear" w:color="auto" w:fill="FFFFFF"/>
        <w:tabs>
          <w:tab w:val="left" w:leader="dot" w:pos="8760"/>
        </w:tabs>
        <w:spacing w:line="470" w:lineRule="exact"/>
        <w:ind w:left="1771" w:right="34" w:hanging="869"/>
      </w:pP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lang w:val="en-US"/>
        </w:rPr>
        <w:t></w:t>
      </w:r>
      <w:r>
        <w:rPr>
          <w:rFonts w:eastAsia="Times New Roman"/>
          <w:spacing w:val="-4"/>
          <w:w w:val="89"/>
          <w:sz w:val="28"/>
          <w:szCs w:val="28"/>
          <w:lang w:val="en-US"/>
        </w:rPr>
        <w:t></w:t>
      </w:r>
      <w:r>
        <w:rPr>
          <w:rFonts w:eastAsia="Times New Roman"/>
          <w:spacing w:val="-4"/>
          <w:w w:val="89"/>
          <w:sz w:val="28"/>
          <w:szCs w:val="28"/>
          <w:lang w:val="en-US"/>
        </w:rPr>
        <w:t></w:t>
      </w:r>
      <w:r>
        <w:rPr>
          <w:rFonts w:eastAsia="Times New Roman"/>
          <w:spacing w:val="-4"/>
          <w:w w:val="89"/>
          <w:sz w:val="28"/>
          <w:szCs w:val="28"/>
          <w:lang w:val="en-US"/>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br/>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w w:val="89"/>
          <w:sz w:val="28"/>
          <w:szCs w:val="28"/>
          <w:lang w:val="uk-UA"/>
        </w:rPr>
        <w:t></w:t>
      </w:r>
      <w:r>
        <w:rPr>
          <w:rFonts w:eastAsia="Times New Roman"/>
          <w:w w:val="89"/>
          <w:sz w:val="28"/>
          <w:szCs w:val="28"/>
          <w:lang w:val="uk-UA"/>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br/>
      </w:r>
      <w:r>
        <w:rPr>
          <w:rFonts w:eastAsia="Times New Roman"/>
          <w:spacing w:val="-18"/>
          <w:w w:val="89"/>
          <w:sz w:val="28"/>
          <w:szCs w:val="28"/>
        </w:rPr>
        <w:t></w:t>
      </w:r>
      <w:r>
        <w:rPr>
          <w:rFonts w:eastAsia="Times New Roman"/>
          <w:spacing w:val="-18"/>
          <w:w w:val="89"/>
          <w:sz w:val="28"/>
          <w:szCs w:val="28"/>
        </w:rPr>
        <w:t></w:t>
      </w:r>
      <w:r>
        <w:rPr>
          <w:rFonts w:eastAsia="Times New Roman"/>
          <w:spacing w:val="-18"/>
          <w:w w:val="89"/>
          <w:sz w:val="28"/>
          <w:szCs w:val="28"/>
        </w:rPr>
        <w:t></w:t>
      </w:r>
      <w:r>
        <w:rPr>
          <w:rFonts w:eastAsia="Times New Roman"/>
          <w:spacing w:val="-18"/>
          <w:w w:val="89"/>
          <w:sz w:val="28"/>
          <w:szCs w:val="28"/>
        </w:rPr>
        <w:t></w:t>
      </w:r>
      <w:r>
        <w:rPr>
          <w:rFonts w:eastAsia="Times New Roman"/>
          <w:spacing w:val="-18"/>
          <w:w w:val="89"/>
          <w:sz w:val="28"/>
          <w:szCs w:val="28"/>
        </w:rPr>
        <w:t></w:t>
      </w:r>
      <w:r>
        <w:rPr>
          <w:rFonts w:eastAsia="Times New Roman"/>
          <w:spacing w:val="-18"/>
          <w:w w:val="89"/>
          <w:sz w:val="28"/>
          <w:szCs w:val="28"/>
        </w:rPr>
        <w:t></w:t>
      </w:r>
      <w:r>
        <w:rPr>
          <w:rFonts w:ascii="Times New Roman" w:eastAsia="Times New Roman" w:hAnsi="Times New Roman" w:cs="Times New Roman"/>
          <w:i/>
          <w:iCs/>
          <w:spacing w:val="-18"/>
          <w:w w:val="89"/>
          <w:sz w:val="28"/>
          <w:szCs w:val="28"/>
        </w:rPr>
        <w:t xml:space="preserve">оо   </w:t>
      </w:r>
      <w:r>
        <w:rPr>
          <w:rFonts w:eastAsia="Times New Roman" w:hAnsi="Times New Roman"/>
          <w:sz w:val="28"/>
          <w:szCs w:val="28"/>
        </w:rPr>
        <w:tab/>
      </w:r>
      <w:r>
        <w:rPr>
          <w:rFonts w:eastAsia="Times New Roman" w:hAnsi="Times New Roman"/>
          <w:sz w:val="28"/>
          <w:szCs w:val="28"/>
        </w:rPr>
        <w:t></w:t>
      </w:r>
      <w:r>
        <w:rPr>
          <w:rFonts w:eastAsia="Times New Roman" w:hAnsi="Times New Roman"/>
          <w:spacing w:val="-19"/>
          <w:w w:val="89"/>
          <w:sz w:val="28"/>
          <w:szCs w:val="28"/>
        </w:rPr>
        <w:t></w:t>
      </w:r>
      <w:r>
        <w:rPr>
          <w:rFonts w:eastAsia="Times New Roman" w:hAnsi="Times New Roman"/>
          <w:spacing w:val="-19"/>
          <w:w w:val="89"/>
          <w:sz w:val="28"/>
          <w:szCs w:val="28"/>
        </w:rPr>
        <w:t></w:t>
      </w:r>
      <w:r>
        <w:rPr>
          <w:rFonts w:eastAsia="Times New Roman" w:hAnsi="Times New Roman"/>
          <w:spacing w:val="-19"/>
          <w:w w:val="89"/>
          <w:sz w:val="28"/>
          <w:szCs w:val="28"/>
        </w:rPr>
        <w:t></w:t>
      </w:r>
    </w:p>
    <w:p w:rsidR="00E61C37" w:rsidRDefault="00E61C37" w:rsidP="002342CD">
      <w:pPr>
        <w:shd w:val="clear" w:color="auto" w:fill="FFFFFF"/>
        <w:tabs>
          <w:tab w:val="left" w:leader="dot" w:pos="8770"/>
        </w:tabs>
        <w:spacing w:before="29" w:line="475" w:lineRule="exact"/>
        <w:ind w:left="1776" w:right="5" w:hanging="874"/>
      </w:pP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br/>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5"/>
          <w:w w:val="89"/>
          <w:sz w:val="28"/>
          <w:szCs w:val="28"/>
        </w:rPr>
        <w:br/>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z w:val="28"/>
          <w:szCs w:val="28"/>
        </w:rPr>
        <w:tab/>
      </w:r>
      <w:r>
        <w:rPr>
          <w:rFonts w:eastAsia="Times New Roman"/>
          <w:sz w:val="28"/>
          <w:szCs w:val="28"/>
        </w:rPr>
        <w:t></w:t>
      </w:r>
      <w:r>
        <w:rPr>
          <w:rFonts w:eastAsia="Times New Roman"/>
          <w:spacing w:val="-11"/>
          <w:w w:val="89"/>
          <w:sz w:val="28"/>
          <w:szCs w:val="28"/>
        </w:rPr>
        <w:t></w:t>
      </w:r>
      <w:r>
        <w:rPr>
          <w:rFonts w:eastAsia="Times New Roman"/>
          <w:spacing w:val="-11"/>
          <w:w w:val="89"/>
          <w:sz w:val="28"/>
          <w:szCs w:val="28"/>
        </w:rPr>
        <w:t></w:t>
      </w:r>
      <w:r>
        <w:rPr>
          <w:rFonts w:eastAsia="Times New Roman"/>
          <w:spacing w:val="-11"/>
          <w:w w:val="89"/>
          <w:sz w:val="28"/>
          <w:szCs w:val="28"/>
        </w:rPr>
        <w:t></w:t>
      </w:r>
    </w:p>
    <w:p w:rsidR="00E61C37" w:rsidRDefault="00E61C37" w:rsidP="002342CD">
      <w:pPr>
        <w:shd w:val="clear" w:color="auto" w:fill="FFFFFF"/>
        <w:spacing w:line="475" w:lineRule="exact"/>
        <w:ind w:left="5"/>
      </w:pP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p>
    <w:p w:rsidR="00E61C37" w:rsidRDefault="00E61C37" w:rsidP="002342CD">
      <w:pPr>
        <w:shd w:val="clear" w:color="auto" w:fill="FFFFFF"/>
        <w:tabs>
          <w:tab w:val="left" w:leader="dot" w:pos="8774"/>
        </w:tabs>
        <w:spacing w:line="475" w:lineRule="exact"/>
        <w:ind w:left="1315"/>
      </w:pP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z w:val="28"/>
          <w:szCs w:val="28"/>
        </w:rPr>
        <w:tab/>
      </w:r>
      <w:r>
        <w:rPr>
          <w:rFonts w:eastAsia="Times New Roman"/>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p>
    <w:p w:rsidR="00E61C37" w:rsidRDefault="00E61C37" w:rsidP="002342CD">
      <w:pPr>
        <w:shd w:val="clear" w:color="auto" w:fill="FFFFFF"/>
        <w:spacing w:before="5" w:line="475" w:lineRule="exact"/>
        <w:ind w:left="917"/>
      </w:pP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p>
    <w:p w:rsidR="00E61C37" w:rsidRDefault="00E61C37" w:rsidP="002342CD">
      <w:pPr>
        <w:shd w:val="clear" w:color="auto" w:fill="FFFFFF"/>
        <w:spacing w:line="475" w:lineRule="exact"/>
        <w:ind w:left="5"/>
      </w:pP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p>
    <w:p w:rsidR="00E61C37" w:rsidRDefault="00E61C37" w:rsidP="002342CD">
      <w:pPr>
        <w:shd w:val="clear" w:color="auto" w:fill="FFFFFF"/>
        <w:tabs>
          <w:tab w:val="left" w:leader="dot" w:pos="8774"/>
        </w:tabs>
        <w:spacing w:line="475" w:lineRule="exact"/>
        <w:ind w:left="1781"/>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z w:val="28"/>
          <w:szCs w:val="28"/>
        </w:rPr>
        <w:tab/>
      </w:r>
      <w:r>
        <w:rPr>
          <w:rFonts w:eastAsia="Times New Roman"/>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p>
    <w:p w:rsidR="00E61C37" w:rsidRDefault="00E61C37" w:rsidP="002342CD">
      <w:pPr>
        <w:shd w:val="clear" w:color="auto" w:fill="FFFFFF"/>
        <w:spacing w:line="475" w:lineRule="exact"/>
        <w:ind w:left="912"/>
      </w:pP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p>
    <w:p w:rsidR="00E61C37" w:rsidRDefault="00E61C37" w:rsidP="002342CD">
      <w:pPr>
        <w:shd w:val="clear" w:color="auto" w:fill="FFFFFF"/>
        <w:tabs>
          <w:tab w:val="left" w:leader="dot" w:pos="8779"/>
        </w:tabs>
        <w:spacing w:line="475" w:lineRule="exact"/>
        <w:ind w:left="1786"/>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z w:val="28"/>
          <w:szCs w:val="28"/>
        </w:rPr>
        <w:tab/>
      </w:r>
      <w:r>
        <w:rPr>
          <w:rFonts w:eastAsia="Times New Roman"/>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p>
    <w:p w:rsidR="00E61C37" w:rsidRDefault="00E61C37" w:rsidP="002342CD">
      <w:pPr>
        <w:shd w:val="clear" w:color="auto" w:fill="FFFFFF"/>
        <w:spacing w:line="475" w:lineRule="exact"/>
        <w:ind w:left="917"/>
      </w:pP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p>
    <w:p w:rsidR="00E61C37" w:rsidRDefault="00E61C37" w:rsidP="002342CD">
      <w:pPr>
        <w:shd w:val="clear" w:color="auto" w:fill="FFFFFF"/>
        <w:tabs>
          <w:tab w:val="left" w:leader="dot" w:pos="8774"/>
        </w:tabs>
        <w:spacing w:line="475" w:lineRule="exact"/>
        <w:ind w:left="1776"/>
      </w:pP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z w:val="28"/>
          <w:szCs w:val="28"/>
        </w:rPr>
        <w:tab/>
      </w:r>
      <w:r>
        <w:rPr>
          <w:rFonts w:eastAsia="Times New Roman"/>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p>
    <w:p w:rsidR="00E61C37" w:rsidRDefault="00E61C37" w:rsidP="002342CD">
      <w:pPr>
        <w:shd w:val="clear" w:color="auto" w:fill="FFFFFF"/>
        <w:spacing w:before="19" w:line="470" w:lineRule="exact"/>
        <w:ind w:left="912"/>
      </w:pP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p>
    <w:p w:rsidR="00E61C37" w:rsidRDefault="00E61C37" w:rsidP="002342CD">
      <w:pPr>
        <w:shd w:val="clear" w:color="auto" w:fill="FFFFFF"/>
        <w:tabs>
          <w:tab w:val="left" w:leader="dot" w:pos="8770"/>
        </w:tabs>
        <w:spacing w:line="470" w:lineRule="exact"/>
        <w:ind w:left="1781"/>
      </w:pP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sz w:val="28"/>
          <w:szCs w:val="28"/>
        </w:rPr>
        <w:tab/>
      </w:r>
      <w:r>
        <w:rPr>
          <w:rFonts w:eastAsia="Times New Roman"/>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p>
    <w:p w:rsidR="00E61C37" w:rsidRDefault="00E61C37" w:rsidP="002342CD">
      <w:pPr>
        <w:shd w:val="clear" w:color="auto" w:fill="FFFFFF"/>
        <w:tabs>
          <w:tab w:val="left" w:leader="dot" w:pos="8779"/>
        </w:tabs>
        <w:spacing w:before="19" w:line="470" w:lineRule="exact"/>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z w:val="28"/>
          <w:szCs w:val="28"/>
        </w:rPr>
        <w:tab/>
      </w:r>
      <w:r>
        <w:rPr>
          <w:rFonts w:eastAsia="Times New Roman"/>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p>
    <w:p w:rsidR="00E61C37" w:rsidRDefault="00E61C37" w:rsidP="002342CD">
      <w:pPr>
        <w:shd w:val="clear" w:color="auto" w:fill="FFFFFF"/>
        <w:tabs>
          <w:tab w:val="left" w:leader="dot" w:pos="8779"/>
        </w:tabs>
        <w:spacing w:line="470" w:lineRule="exact"/>
        <w:ind w:left="14"/>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z w:val="28"/>
          <w:szCs w:val="28"/>
        </w:rPr>
        <w:tab/>
      </w:r>
      <w:r>
        <w:rPr>
          <w:rFonts w:eastAsia="Times New Roman"/>
          <w:sz w:val="28"/>
          <w:szCs w:val="28"/>
        </w:rPr>
        <w:t></w:t>
      </w:r>
      <w:r>
        <w:rPr>
          <w:rFonts w:eastAsia="Times New Roman"/>
          <w:spacing w:val="-7"/>
          <w:w w:val="89"/>
          <w:sz w:val="28"/>
          <w:szCs w:val="28"/>
        </w:rPr>
        <w:t></w:t>
      </w:r>
      <w:r>
        <w:rPr>
          <w:rFonts w:eastAsia="Times New Roman"/>
          <w:spacing w:val="-7"/>
          <w:w w:val="89"/>
          <w:sz w:val="28"/>
          <w:szCs w:val="28"/>
        </w:rPr>
        <w:t></w:t>
      </w:r>
      <w:r>
        <w:rPr>
          <w:rFonts w:eastAsia="Times New Roman"/>
          <w:spacing w:val="-7"/>
          <w:w w:val="89"/>
          <w:sz w:val="28"/>
          <w:szCs w:val="28"/>
        </w:rPr>
        <w:t></w:t>
      </w:r>
    </w:p>
    <w:p w:rsidR="00E61C37" w:rsidRDefault="00E61C37" w:rsidP="002342CD">
      <w:pPr>
        <w:shd w:val="clear" w:color="auto" w:fill="FFFFFF"/>
        <w:tabs>
          <w:tab w:val="left" w:leader="dot" w:pos="8779"/>
        </w:tabs>
        <w:spacing w:line="470" w:lineRule="exact"/>
        <w:ind w:left="5"/>
      </w:pP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z w:val="28"/>
          <w:szCs w:val="28"/>
        </w:rPr>
        <w:tab/>
      </w:r>
      <w:r>
        <w:rPr>
          <w:rFonts w:eastAsia="Times New Roman"/>
          <w:sz w:val="28"/>
          <w:szCs w:val="28"/>
        </w:rPr>
        <w:t></w:t>
      </w:r>
      <w:r>
        <w:rPr>
          <w:rFonts w:eastAsia="Times New Roman"/>
          <w:spacing w:val="-10"/>
          <w:w w:val="89"/>
          <w:sz w:val="28"/>
          <w:szCs w:val="28"/>
        </w:rPr>
        <w:t></w:t>
      </w:r>
      <w:r>
        <w:rPr>
          <w:rFonts w:eastAsia="Times New Roman"/>
          <w:spacing w:val="-10"/>
          <w:w w:val="89"/>
          <w:sz w:val="28"/>
          <w:szCs w:val="28"/>
        </w:rPr>
        <w:t></w:t>
      </w:r>
      <w:r>
        <w:rPr>
          <w:rFonts w:eastAsia="Times New Roman"/>
          <w:spacing w:val="-10"/>
          <w:w w:val="89"/>
          <w:sz w:val="28"/>
          <w:szCs w:val="28"/>
        </w:rPr>
        <w:t></w:t>
      </w:r>
    </w:p>
    <w:p w:rsidR="00E61C37" w:rsidRDefault="00E61C37" w:rsidP="002342CD">
      <w:pPr>
        <w:shd w:val="clear" w:color="auto" w:fill="FFFFFF"/>
        <w:tabs>
          <w:tab w:val="left" w:leader="dot" w:pos="8779"/>
        </w:tabs>
        <w:spacing w:line="470" w:lineRule="exact"/>
        <w:ind w:left="5"/>
        <w:sectPr w:rsidR="00E61C37">
          <w:pgSz w:w="11909" w:h="16834"/>
          <w:pgMar w:top="1440" w:right="1421" w:bottom="360" w:left="931" w:header="720" w:footer="720" w:gutter="0"/>
          <w:cols w:space="60"/>
          <w:noEndnote/>
        </w:sectPr>
      </w:pPr>
    </w:p>
    <w:p w:rsidR="00E61C37" w:rsidRDefault="00E61C37" w:rsidP="002342CD">
      <w:pPr>
        <w:shd w:val="clear" w:color="auto" w:fill="FFFFFF"/>
        <w:ind w:left="4262"/>
      </w:pPr>
      <w:r>
        <w:rPr>
          <w:spacing w:val="-8"/>
          <w:w w:val="88"/>
          <w:sz w:val="28"/>
          <w:szCs w:val="28"/>
        </w:rPr>
        <w:t></w:t>
      </w:r>
      <w:r>
        <w:rPr>
          <w:spacing w:val="-8"/>
          <w:w w:val="88"/>
          <w:sz w:val="28"/>
          <w:szCs w:val="28"/>
        </w:rPr>
        <w:t></w:t>
      </w:r>
      <w:r>
        <w:rPr>
          <w:spacing w:val="-8"/>
          <w:w w:val="88"/>
          <w:sz w:val="28"/>
          <w:szCs w:val="28"/>
        </w:rPr>
        <w:t></w:t>
      </w:r>
      <w:r>
        <w:rPr>
          <w:spacing w:val="-8"/>
          <w:w w:val="88"/>
          <w:sz w:val="28"/>
          <w:szCs w:val="28"/>
        </w:rPr>
        <w:t></w:t>
      </w:r>
      <w:r>
        <w:rPr>
          <w:spacing w:val="-8"/>
          <w:w w:val="88"/>
          <w:sz w:val="28"/>
          <w:szCs w:val="28"/>
        </w:rPr>
        <w:t></w:t>
      </w:r>
    </w:p>
    <w:p w:rsidR="00E61C37" w:rsidRDefault="00E61C37" w:rsidP="002342CD">
      <w:pPr>
        <w:shd w:val="clear" w:color="auto" w:fill="FFFFFF"/>
        <w:spacing w:before="552"/>
        <w:ind w:left="3960"/>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p>
    <w:p w:rsidR="00E61C37" w:rsidRDefault="00E61C37" w:rsidP="002342CD">
      <w:pPr>
        <w:shd w:val="clear" w:color="auto" w:fill="FFFFFF"/>
        <w:spacing w:before="389" w:line="475" w:lineRule="exact"/>
        <w:ind w:firstLine="739"/>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p>
    <w:p w:rsidR="00E61C37" w:rsidRDefault="00E61C37" w:rsidP="002342CD">
      <w:pPr>
        <w:shd w:val="clear" w:color="auto" w:fill="FFFFFF"/>
        <w:spacing w:line="475" w:lineRule="exact"/>
        <w:ind w:left="5"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p>
    <w:p w:rsidR="00E61C37" w:rsidRDefault="00E61C37" w:rsidP="002342CD">
      <w:pPr>
        <w:shd w:val="clear" w:color="auto" w:fill="FFFFFF"/>
        <w:spacing w:line="475" w:lineRule="exact"/>
        <w:ind w:left="5" w:firstLine="725"/>
        <w:sectPr w:rsidR="00E61C37">
          <w:pgSz w:w="11909" w:h="16834"/>
          <w:pgMar w:top="1392" w:right="847" w:bottom="360" w:left="1231" w:header="720" w:footer="720" w:gutter="0"/>
          <w:cols w:space="60"/>
          <w:noEndnote/>
        </w:sectPr>
      </w:pPr>
    </w:p>
    <w:p w:rsidR="00E61C37" w:rsidRDefault="00E61C37" w:rsidP="002342CD">
      <w:pPr>
        <w:shd w:val="clear" w:color="auto" w:fill="FFFFFF"/>
        <w:ind w:left="4426"/>
      </w:pPr>
      <w:r>
        <w:rPr>
          <w:spacing w:val="-7"/>
          <w:w w:val="88"/>
          <w:sz w:val="28"/>
          <w:szCs w:val="28"/>
        </w:rPr>
        <w:t></w:t>
      </w:r>
      <w:r>
        <w:rPr>
          <w:spacing w:val="-7"/>
          <w:w w:val="88"/>
          <w:sz w:val="28"/>
          <w:szCs w:val="28"/>
        </w:rPr>
        <w:t></w:t>
      </w:r>
      <w:r>
        <w:rPr>
          <w:spacing w:val="-7"/>
          <w:w w:val="88"/>
          <w:sz w:val="28"/>
          <w:szCs w:val="28"/>
        </w:rPr>
        <w:t></w:t>
      </w:r>
      <w:r>
        <w:rPr>
          <w:spacing w:val="-7"/>
          <w:w w:val="88"/>
          <w:sz w:val="28"/>
          <w:szCs w:val="28"/>
        </w:rPr>
        <w:t></w:t>
      </w:r>
      <w:r>
        <w:rPr>
          <w:spacing w:val="-7"/>
          <w:w w:val="88"/>
          <w:sz w:val="28"/>
          <w:szCs w:val="28"/>
        </w:rPr>
        <w:t></w:t>
      </w:r>
    </w:p>
    <w:p w:rsidR="00E61C37" w:rsidRDefault="00E61C37" w:rsidP="002342CD">
      <w:pPr>
        <w:shd w:val="clear" w:color="auto" w:fill="FFFFFF"/>
        <w:spacing w:before="475" w:line="475" w:lineRule="exact"/>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cs="Times New Roman"/>
          <w:spacing w:val="-4"/>
          <w:w w:val="88"/>
          <w:sz w:val="28"/>
          <w:szCs w:val="28"/>
          <w:u w:val="single"/>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p>
    <w:p w:rsidR="00E61C37" w:rsidRDefault="00E61C37" w:rsidP="002342CD">
      <w:pPr>
        <w:shd w:val="clear" w:color="auto" w:fill="FFFFFF"/>
        <w:spacing w:before="5" w:line="475" w:lineRule="exact"/>
        <w:ind w:left="24" w:firstLine="734"/>
      </w:pP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ascii="Times New Roman" w:eastAsia="Times New Roman" w:cs="Times New Roman"/>
          <w:i/>
          <w:iCs/>
          <w:spacing w:val="-5"/>
          <w:w w:val="88"/>
          <w:sz w:val="28"/>
          <w:szCs w:val="28"/>
        </w:rPr>
        <w:t xml:space="preserve">3     </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lang w:val="en-US"/>
        </w:rPr>
        <w:t></w:t>
      </w:r>
      <w:r>
        <w:rPr>
          <w:rFonts w:eastAsia="Times New Roman"/>
          <w:spacing w:val="-5"/>
          <w:w w:val="88"/>
          <w:sz w:val="28"/>
          <w:szCs w:val="28"/>
          <w:lang w:val="en-US"/>
        </w:rPr>
        <w:t></w:t>
      </w:r>
      <w:r>
        <w:rPr>
          <w:rFonts w:eastAsia="Times New Roman"/>
          <w:spacing w:val="-5"/>
          <w:w w:val="88"/>
          <w:sz w:val="28"/>
          <w:szCs w:val="28"/>
          <w:lang w:val="en-US"/>
        </w:rPr>
        <w:t></w:t>
      </w:r>
      <w:r>
        <w:rPr>
          <w:rFonts w:eastAsia="Times New Roman"/>
          <w:spacing w:val="-5"/>
          <w:w w:val="88"/>
          <w:sz w:val="28"/>
          <w:szCs w:val="28"/>
          <w:lang w:val="en-US"/>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ascii="Times New Roman" w:eastAsia="Times New Roman" w:cs="Times New Roman"/>
          <w:i/>
          <w:iCs/>
          <w:w w:val="88"/>
          <w:sz w:val="28"/>
          <w:szCs w:val="28"/>
          <w:lang w:val="en-US"/>
        </w:rPr>
        <w:t>U</w:t>
      </w:r>
      <w:r w:rsidRPr="00E61C37">
        <w:rPr>
          <w:rFonts w:ascii="Times New Roman" w:eastAsia="Times New Roman" w:cs="Times New Roman"/>
          <w:i/>
          <w:iCs/>
          <w:w w:val="88"/>
          <w:sz w:val="28"/>
          <w:szCs w:val="28"/>
        </w:rPr>
        <w:t>,(</w:t>
      </w:r>
      <w:r>
        <w:rPr>
          <w:rFonts w:ascii="Times New Roman" w:eastAsia="Times New Roman" w:cs="Times New Roman"/>
          <w:i/>
          <w:iCs/>
          <w:w w:val="88"/>
          <w:sz w:val="28"/>
          <w:szCs w:val="28"/>
          <w:lang w:val="en-US"/>
        </w:rPr>
        <w:t>t</w:t>
      </w:r>
      <w:r w:rsidRPr="00E61C37">
        <w:rPr>
          <w:rFonts w:ascii="Times New Roman" w:eastAsia="Times New Roman" w:cs="Times New Roman"/>
          <w:i/>
          <w:iCs/>
          <w:w w:val="88"/>
          <w:sz w:val="28"/>
          <w:szCs w:val="28"/>
        </w:rPr>
        <w:t xml:space="preserve">) </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ascii="Times New Roman" w:eastAsia="Times New Roman" w:cs="Times New Roman"/>
          <w:i/>
          <w:iCs/>
          <w:spacing w:val="-2"/>
          <w:w w:val="88"/>
          <w:sz w:val="28"/>
          <w:szCs w:val="28"/>
          <w:lang w:val="en-US"/>
        </w:rPr>
        <w:t>t</w:t>
      </w:r>
      <w:r w:rsidRPr="00E61C37">
        <w:rPr>
          <w:rFonts w:ascii="Times New Roman" w:eastAsia="Times New Roman" w:cs="Times New Roman"/>
          <w:i/>
          <w:iCs/>
          <w:spacing w:val="-2"/>
          <w:w w:val="88"/>
          <w:sz w:val="28"/>
          <w:szCs w:val="28"/>
        </w:rPr>
        <w:t xml:space="preserve">    </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ascii="Times New Roman" w:eastAsia="Times New Roman" w:cs="Times New Roman"/>
          <w:i/>
          <w:iCs/>
          <w:spacing w:val="-1"/>
          <w:w w:val="88"/>
          <w:sz w:val="28"/>
          <w:szCs w:val="28"/>
        </w:rPr>
        <w:t xml:space="preserve">0   </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ascii="Times New Roman" w:eastAsia="Times New Roman" w:hAnsi="Times New Roman" w:cs="Times New Roman"/>
          <w:i/>
          <w:iCs/>
          <w:spacing w:val="-1"/>
          <w:w w:val="88"/>
          <w:sz w:val="28"/>
          <w:szCs w:val="28"/>
        </w:rPr>
        <w:t xml:space="preserve">Ы&gt;   </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lang w:val="en-US"/>
        </w:rPr>
        <w:t></w:t>
      </w:r>
      <w:r>
        <w:rPr>
          <w:rFonts w:eastAsia="Times New Roman"/>
          <w:spacing w:val="-1"/>
          <w:w w:val="88"/>
          <w:sz w:val="28"/>
          <w:szCs w:val="28"/>
          <w:lang w:val="en-US"/>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p>
    <w:p w:rsidR="00E61C37" w:rsidRDefault="00E61C37" w:rsidP="002342CD">
      <w:pPr>
        <w:shd w:val="clear" w:color="auto" w:fill="FFFFFF"/>
        <w:spacing w:before="5" w:line="475" w:lineRule="exact"/>
        <w:ind w:left="24" w:firstLine="734"/>
        <w:sectPr w:rsidR="00E61C37">
          <w:pgSz w:w="11909" w:h="16834"/>
          <w:pgMar w:top="1315" w:right="852" w:bottom="360" w:left="1211" w:header="720" w:footer="720" w:gutter="0"/>
          <w:cols w:space="60"/>
          <w:noEndnote/>
        </w:sectPr>
      </w:pPr>
    </w:p>
    <w:p w:rsidR="00E61C37" w:rsidRDefault="00E61C37" w:rsidP="002342CD">
      <w:pPr>
        <w:shd w:val="clear" w:color="auto" w:fill="FFFFFF"/>
        <w:ind w:left="3691"/>
      </w:pPr>
      <w:r>
        <w:rPr>
          <w:spacing w:val="-9"/>
          <w:w w:val="90"/>
          <w:sz w:val="28"/>
          <w:szCs w:val="28"/>
        </w:rPr>
        <w:t></w:t>
      </w:r>
      <w:r>
        <w:rPr>
          <w:spacing w:val="-9"/>
          <w:w w:val="90"/>
          <w:sz w:val="28"/>
          <w:szCs w:val="28"/>
        </w:rPr>
        <w:t></w:t>
      </w:r>
      <w:r>
        <w:rPr>
          <w:spacing w:val="-9"/>
          <w:w w:val="90"/>
          <w:sz w:val="28"/>
          <w:szCs w:val="28"/>
        </w:rPr>
        <w:t></w:t>
      </w:r>
      <w:r>
        <w:rPr>
          <w:spacing w:val="-9"/>
          <w:w w:val="90"/>
          <w:sz w:val="28"/>
          <w:szCs w:val="28"/>
        </w:rPr>
        <w:t></w:t>
      </w:r>
      <w:r>
        <w:rPr>
          <w:spacing w:val="-9"/>
          <w:w w:val="90"/>
          <w:sz w:val="28"/>
          <w:szCs w:val="28"/>
        </w:rPr>
        <w:t></w:t>
      </w:r>
    </w:p>
    <w:p w:rsidR="00E61C37" w:rsidRDefault="00E61C37" w:rsidP="002342CD">
      <w:pPr>
        <w:shd w:val="clear" w:color="auto" w:fill="FFFFFF"/>
        <w:spacing w:before="389" w:line="475" w:lineRule="exact"/>
        <w:ind w:firstLine="144"/>
      </w:pP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lang w:val="en-US"/>
        </w:rPr>
        <w:t></w:t>
      </w:r>
      <w:r>
        <w:rPr>
          <w:spacing w:val="-11"/>
          <w:w w:val="90"/>
          <w:sz w:val="28"/>
          <w:szCs w:val="28"/>
        </w:rPr>
        <w:t></w:t>
      </w:r>
      <w:r>
        <w:rPr>
          <w:spacing w:val="-11"/>
          <w:w w:val="90"/>
          <w:sz w:val="28"/>
          <w:szCs w:val="28"/>
        </w:rPr>
        <w:t></w:t>
      </w:r>
      <w:r>
        <w:rPr>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spacing w:val="-11"/>
          <w:w w:val="90"/>
          <w:sz w:val="28"/>
          <w:szCs w:val="28"/>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spacing w:val="-11"/>
          <w:w w:val="90"/>
          <w:sz w:val="28"/>
          <w:szCs w:val="28"/>
          <w:lang w:val="en-US"/>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spacing w:val="-11"/>
          <w:w w:val="90"/>
          <w:sz w:val="28"/>
          <w:szCs w:val="28"/>
        </w:rPr>
        <w:t></w:t>
      </w:r>
      <w:r>
        <w:rPr>
          <w:rFonts w:eastAsia="Times New Roman" w:cs="Times New Roman"/>
          <w:spacing w:val="-11"/>
          <w:w w:val="90"/>
          <w:sz w:val="28"/>
          <w:szCs w:val="28"/>
        </w:rPr>
        <w:t></w:t>
      </w:r>
      <w:r>
        <w:rPr>
          <w:rFonts w:eastAsia="Times New Roman"/>
          <w:spacing w:val="-11"/>
          <w:w w:val="90"/>
          <w:sz w:val="28"/>
          <w:szCs w:val="28"/>
        </w:rPr>
        <w:t></w:t>
      </w:r>
      <w:r>
        <w:rPr>
          <w:rFonts w:eastAsia="Times New Roman" w:cs="Times New Roman"/>
          <w:spacing w:val="-11"/>
          <w:w w:val="90"/>
          <w:sz w:val="28"/>
          <w:szCs w:val="28"/>
        </w:rPr>
        <w:t></w:t>
      </w:r>
      <w:r>
        <w:rPr>
          <w:rFonts w:eastAsia="Times New Roman"/>
          <w:spacing w:val="-11"/>
          <w:w w:val="90"/>
          <w:sz w:val="28"/>
          <w:szCs w:val="28"/>
        </w:rPr>
        <w:t></w:t>
      </w:r>
      <w:r>
        <w:rPr>
          <w:rFonts w:eastAsia="Times New Roman"/>
          <w:spacing w:val="-11"/>
          <w:w w:val="90"/>
          <w:sz w:val="28"/>
          <w:szCs w:val="28"/>
        </w:rPr>
        <w:t></w:t>
      </w:r>
      <w:r>
        <w:rPr>
          <w:rFonts w:eastAsia="Times New Roman"/>
          <w:spacing w:val="-11"/>
          <w:w w:val="90"/>
          <w:sz w:val="28"/>
          <w:szCs w:val="28"/>
        </w:rPr>
        <w:t></w:t>
      </w:r>
      <w:r>
        <w:rPr>
          <w:rFonts w:eastAsia="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spacing w:val="-11"/>
          <w:w w:val="90"/>
          <w:sz w:val="28"/>
          <w:szCs w:val="28"/>
        </w:rPr>
        <w:t></w:t>
      </w:r>
      <w:r>
        <w:rPr>
          <w:rFonts w:eastAsia="Times New Roman"/>
          <w:spacing w:val="-11"/>
          <w:w w:val="90"/>
          <w:sz w:val="28"/>
          <w:szCs w:val="28"/>
        </w:rPr>
        <w:t></w:t>
      </w:r>
      <w:r>
        <w:rPr>
          <w:rFonts w:eastAsia="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11"/>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softHyphen/>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p>
    <w:p w:rsidR="00E61C37" w:rsidRDefault="00E61C37" w:rsidP="002342CD">
      <w:pPr>
        <w:shd w:val="clear" w:color="auto" w:fill="FFFFFF"/>
        <w:spacing w:line="475" w:lineRule="exact"/>
        <w:ind w:left="14" w:firstLine="730"/>
      </w:pP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ascii="Times New Roman" w:eastAsia="Times New Roman" w:cs="Times New Roman"/>
          <w:i/>
          <w:iCs/>
          <w:spacing w:val="-5"/>
          <w:w w:val="90"/>
          <w:sz w:val="28"/>
          <w:szCs w:val="28"/>
        </w:rPr>
        <w:t xml:space="preserve">0    </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ascii="Times New Roman" w:eastAsia="Times New Roman" w:cs="Times New Roman"/>
          <w:i/>
          <w:iCs/>
          <w:spacing w:val="-7"/>
          <w:w w:val="90"/>
          <w:sz w:val="28"/>
          <w:szCs w:val="28"/>
        </w:rPr>
        <w:t xml:space="preserve">)}   </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softHyphen/>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p>
    <w:p w:rsidR="00E61C37" w:rsidRDefault="00E61C37" w:rsidP="002342CD">
      <w:pPr>
        <w:shd w:val="clear" w:color="auto" w:fill="FFFFFF"/>
        <w:spacing w:line="475" w:lineRule="exact"/>
        <w:ind w:left="14" w:firstLine="3110"/>
      </w:pPr>
      <w:r>
        <w:rPr>
          <w:spacing w:val="-2"/>
          <w:w w:val="90"/>
          <w:sz w:val="28"/>
          <w:szCs w:val="28"/>
          <w:lang w:val="en-US"/>
        </w:rPr>
        <w:t></w:t>
      </w:r>
      <w:r>
        <w:rPr>
          <w:spacing w:val="-2"/>
          <w:w w:val="90"/>
          <w:sz w:val="28"/>
          <w:szCs w:val="28"/>
          <w:lang w:val="en-US"/>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ascii="Times New Roman" w:eastAsia="Times New Roman" w:cs="Times New Roman"/>
          <w:i/>
          <w:iCs/>
          <w:spacing w:val="-2"/>
          <w:w w:val="90"/>
          <w:sz w:val="28"/>
          <w:szCs w:val="28"/>
          <w:lang w:val="en-US"/>
        </w:rPr>
        <w:t>j</w:t>
      </w:r>
      <w:r w:rsidRPr="00E61C37">
        <w:rPr>
          <w:rFonts w:ascii="Times New Roman" w:eastAsia="Times New Roman" w:cs="Times New Roman"/>
          <w:i/>
          <w:iCs/>
          <w:spacing w:val="-2"/>
          <w:w w:val="90"/>
          <w:sz w:val="28"/>
          <w:szCs w:val="28"/>
        </w:rPr>
        <w:t xml:space="preserve"> </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p>
    <w:p w:rsidR="00E61C37" w:rsidRDefault="00E61C37" w:rsidP="002342CD">
      <w:pPr>
        <w:shd w:val="clear" w:color="auto" w:fill="FFFFFF"/>
        <w:spacing w:before="5" w:line="475" w:lineRule="exact"/>
        <w:ind w:left="19" w:firstLine="734"/>
      </w:pP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p>
    <w:p w:rsidR="00E61C37" w:rsidRDefault="00E61C37" w:rsidP="002342CD">
      <w:pPr>
        <w:shd w:val="clear" w:color="auto" w:fill="FFFFFF"/>
        <w:spacing w:line="475" w:lineRule="exact"/>
        <w:ind w:left="14" w:firstLine="158"/>
      </w:pPr>
      <w:r>
        <w:rPr>
          <w:spacing w:val="-1"/>
          <w:w w:val="90"/>
          <w:sz w:val="28"/>
          <w:szCs w:val="28"/>
        </w:rPr>
        <w:t></w:t>
      </w:r>
      <w:r>
        <w:rPr>
          <w:spacing w:val="-1"/>
          <w:w w:val="90"/>
          <w:sz w:val="28"/>
          <w:szCs w:val="28"/>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rPr>
        <w:t></w:t>
      </w:r>
      <w:r>
        <w:rPr>
          <w:spacing w:val="-1"/>
          <w:w w:val="90"/>
          <w:sz w:val="28"/>
          <w:szCs w:val="28"/>
        </w:rPr>
        <w:t></w:t>
      </w:r>
      <w:r>
        <w:rPr>
          <w:rFonts w:ascii="Times New Roman" w:cs="Times New Roman"/>
          <w:i/>
          <w:iCs/>
          <w:spacing w:val="-1"/>
          <w:w w:val="90"/>
          <w:sz w:val="28"/>
          <w:szCs w:val="28"/>
        </w:rPr>
        <w:t xml:space="preserve">0  </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lang w:val="en-US"/>
        </w:rPr>
        <w:t></w:t>
      </w:r>
      <w:r>
        <w:rPr>
          <w:spacing w:val="-1"/>
          <w:w w:val="90"/>
          <w:sz w:val="28"/>
          <w:szCs w:val="28"/>
        </w:rPr>
        <w:t></w:t>
      </w:r>
      <w:r>
        <w:rPr>
          <w:rFonts w:eastAsia="Times New Roman" w:cs="Times New Roman"/>
          <w:spacing w:val="-1"/>
          <w:w w:val="90"/>
          <w:sz w:val="28"/>
          <w:szCs w:val="28"/>
        </w:rPr>
        <w:t></w:t>
      </w:r>
      <w:r>
        <w:rPr>
          <w:rFonts w:eastAsia="Times New Roman"/>
          <w:spacing w:val="-1"/>
          <w:w w:val="90"/>
          <w:sz w:val="28"/>
          <w:szCs w:val="28"/>
        </w:rPr>
        <w:t></w:t>
      </w:r>
      <w:r>
        <w:rPr>
          <w:rFonts w:eastAsia="Times New Roman"/>
          <w:spacing w:val="-1"/>
          <w:w w:val="90"/>
          <w:sz w:val="28"/>
          <w:szCs w:val="28"/>
          <w:lang w:val="en-US"/>
        </w:rPr>
        <w:t></w:t>
      </w:r>
      <w:r>
        <w:rPr>
          <w:rFonts w:eastAsia="Times New Roman"/>
          <w:spacing w:val="-1"/>
          <w:w w:val="90"/>
          <w:sz w:val="28"/>
          <w:szCs w:val="28"/>
          <w:lang w:val="en-US"/>
        </w:rPr>
        <w:t></w:t>
      </w:r>
      <w:r>
        <w:rPr>
          <w:rFonts w:eastAsia="Times New Roman"/>
          <w:spacing w:val="-1"/>
          <w:w w:val="90"/>
          <w:sz w:val="28"/>
          <w:szCs w:val="28"/>
          <w:lang w:val="en-US"/>
        </w:rPr>
        <w:t></w:t>
      </w:r>
      <w:r>
        <w:rPr>
          <w:rFonts w:eastAsia="Times New Roman"/>
          <w:spacing w:val="-1"/>
          <w:w w:val="90"/>
          <w:sz w:val="28"/>
          <w:szCs w:val="28"/>
        </w:rPr>
        <w:t></w:t>
      </w:r>
      <w:r>
        <w:rPr>
          <w:rFonts w:eastAsia="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t></w:t>
      </w:r>
      <w:r>
        <w:rPr>
          <w:rFonts w:eastAsia="Times New Roman" w:cs="Times New Roman"/>
          <w:spacing w:val="-1"/>
          <w:w w:val="90"/>
          <w:sz w:val="28"/>
          <w:szCs w:val="28"/>
        </w:rPr>
        <w:softHyphen/>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sidRPr="00E61C37">
        <w:rPr>
          <w:rFonts w:ascii="Times New Roman" w:eastAsia="Times New Roman" w:cs="Times New Roman"/>
          <w:i/>
          <w:iCs/>
          <w:spacing w:val="76"/>
          <w:w w:val="90"/>
          <w:sz w:val="28"/>
          <w:szCs w:val="28"/>
        </w:rPr>
        <w:t>(</w:t>
      </w:r>
      <w:r>
        <w:rPr>
          <w:rFonts w:ascii="Times New Roman" w:eastAsia="Times New Roman" w:cs="Times New Roman"/>
          <w:i/>
          <w:iCs/>
          <w:spacing w:val="76"/>
          <w:w w:val="90"/>
          <w:sz w:val="28"/>
          <w:szCs w:val="28"/>
          <w:lang w:val="en-US"/>
        </w:rPr>
        <w:t>t</w:t>
      </w:r>
      <w:r w:rsidRPr="00E61C37">
        <w:rPr>
          <w:rFonts w:ascii="Times New Roman" w:eastAsia="Times New Roman" w:cs="Times New Roman"/>
          <w:i/>
          <w:iCs/>
          <w:spacing w:val="76"/>
          <w:w w:val="90"/>
          <w:sz w:val="28"/>
          <w:szCs w:val="28"/>
        </w:rPr>
        <w:t>)</w:t>
      </w:r>
      <w:r w:rsidRPr="00E61C37">
        <w:rPr>
          <w:rFonts w:ascii="Times New Roman" w:eastAsia="Times New Roman" w:cs="Times New Roman"/>
          <w:i/>
          <w:iCs/>
          <w:w w:val="90"/>
          <w:sz w:val="28"/>
          <w:szCs w:val="28"/>
        </w:rPr>
        <w:t xml:space="preserve"> </w:t>
      </w:r>
      <w:r>
        <w:rPr>
          <w:rFonts w:eastAsia="Times New Roman"/>
          <w:w w:val="90"/>
          <w:sz w:val="28"/>
          <w:szCs w:val="28"/>
        </w:rPr>
        <w:t></w:t>
      </w:r>
      <w:r>
        <w:rPr>
          <w:rFonts w:eastAsia="Times New Roman"/>
          <w:w w:val="90"/>
          <w:sz w:val="28"/>
          <w:szCs w:val="28"/>
        </w:rPr>
        <w:t></w:t>
      </w:r>
      <w:r>
        <w:rPr>
          <w:rFonts w:ascii="Times New Roman" w:eastAsia="Times New Roman" w:cs="Times New Roman"/>
          <w:i/>
          <w:iCs/>
          <w:w w:val="90"/>
          <w:sz w:val="28"/>
          <w:szCs w:val="28"/>
        </w:rPr>
        <w:t xml:space="preserve">0 </w:t>
      </w:r>
      <w:r>
        <w:rPr>
          <w:rFonts w:eastAsia="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ascii="Times New Roman" w:eastAsia="Times New Roman" w:cs="Times New Roman"/>
          <w:i/>
          <w:iCs/>
          <w:spacing w:val="-5"/>
          <w:w w:val="90"/>
          <w:sz w:val="28"/>
          <w:szCs w:val="28"/>
          <w:lang w:val="en-US"/>
        </w:rPr>
        <w:t>I</w:t>
      </w:r>
      <w:r w:rsidRPr="00E61C37">
        <w:rPr>
          <w:rFonts w:ascii="Times New Roman" w:eastAsia="Times New Roman" w:cs="Times New Roman"/>
          <w:i/>
          <w:iCs/>
          <w:spacing w:val="-5"/>
          <w:w w:val="90"/>
          <w:sz w:val="28"/>
          <w:szCs w:val="28"/>
        </w:rPr>
        <w:t>4&amp;~\</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p>
    <w:p w:rsidR="00E61C37" w:rsidRDefault="00E61C37" w:rsidP="002342CD">
      <w:pPr>
        <w:shd w:val="clear" w:color="auto" w:fill="FFFFFF"/>
        <w:spacing w:before="10" w:line="475" w:lineRule="exact"/>
        <w:ind w:left="19" w:firstLine="739"/>
      </w:pP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spacing w:val="-5"/>
          <w:w w:val="90"/>
          <w:sz w:val="28"/>
          <w:szCs w:val="28"/>
          <w:lang w:val="en-US"/>
        </w:rPr>
        <w:t></w:t>
      </w:r>
      <w:r>
        <w:rPr>
          <w:rFonts w:eastAsia="Times New Roman"/>
          <w:spacing w:val="-5"/>
          <w:w w:val="90"/>
          <w:sz w:val="28"/>
          <w:szCs w:val="28"/>
          <w:lang w:val="en-US"/>
        </w:rPr>
        <w:t></w:t>
      </w:r>
      <w:r>
        <w:rPr>
          <w:rFonts w:eastAsia="Times New Roman"/>
          <w:spacing w:val="-5"/>
          <w:w w:val="90"/>
          <w:sz w:val="28"/>
          <w:szCs w:val="28"/>
          <w:lang w:val="en-US"/>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ascii="Times New Roman" w:eastAsia="Times New Roman" w:cs="Times New Roman"/>
          <w:i/>
          <w:iCs/>
          <w:w w:val="90"/>
          <w:sz w:val="28"/>
          <w:szCs w:val="28"/>
        </w:rPr>
        <w:t xml:space="preserve">0 $  </w:t>
      </w:r>
      <w:r>
        <w:rPr>
          <w:rFonts w:eastAsia="Times New Roman" w:cs="Times New Roman"/>
          <w:w w:val="90"/>
          <w:sz w:val="28"/>
          <w:szCs w:val="28"/>
          <w:lang w:val="uk-UA"/>
        </w:rPr>
        <w:t></w:t>
      </w:r>
      <w:r>
        <w:rPr>
          <w:rFonts w:eastAsia="Times New Roman"/>
          <w:w w:val="90"/>
          <w:sz w:val="28"/>
          <w:szCs w:val="28"/>
          <w:lang w:val="uk-UA"/>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softHyphen/>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spacing w:val="-8"/>
          <w:w w:val="90"/>
          <w:sz w:val="28"/>
          <w:szCs w:val="28"/>
        </w:rPr>
        <w:t></w:t>
      </w:r>
      <w:r>
        <w:rPr>
          <w:rFonts w:eastAsia="Times New Roman"/>
          <w:spacing w:val="-8"/>
          <w:w w:val="90"/>
          <w:sz w:val="28"/>
          <w:szCs w:val="28"/>
        </w:rPr>
        <w:t></w:t>
      </w:r>
      <w:r>
        <w:rPr>
          <w:rFonts w:eastAsia="Times New Roman" w:cs="Times New Roman"/>
          <w:spacing w:val="-8"/>
          <w:w w:val="90"/>
          <w:sz w:val="28"/>
          <w:szCs w:val="28"/>
        </w:rPr>
        <w:t></w:t>
      </w:r>
      <w:r>
        <w:rPr>
          <w:rFonts w:eastAsia="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spacing w:val="-8"/>
          <w:w w:val="90"/>
          <w:sz w:val="28"/>
          <w:szCs w:val="28"/>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spacing w:val="-8"/>
          <w:w w:val="90"/>
          <w:sz w:val="28"/>
          <w:szCs w:val="28"/>
          <w:lang w:val="en-US"/>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8"/>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spacing w:val="-9"/>
          <w:w w:val="90"/>
          <w:sz w:val="28"/>
          <w:szCs w:val="28"/>
        </w:rPr>
        <w:t></w:t>
      </w:r>
      <w:r>
        <w:rPr>
          <w:rFonts w:eastAsia="Times New Roman"/>
          <w:spacing w:val="-9"/>
          <w:w w:val="90"/>
          <w:sz w:val="28"/>
          <w:szCs w:val="28"/>
          <w:lang w:val="en-US"/>
        </w:rPr>
        <w:t></w:t>
      </w:r>
      <w:r>
        <w:rPr>
          <w:rFonts w:eastAsia="Times New Roman"/>
          <w:spacing w:val="-9"/>
          <w:w w:val="90"/>
          <w:sz w:val="28"/>
          <w:szCs w:val="28"/>
          <w:lang w:val="en-US"/>
        </w:rPr>
        <w:t></w:t>
      </w:r>
      <w:r>
        <w:rPr>
          <w:rFonts w:eastAsia="Times New Roman"/>
          <w:spacing w:val="-9"/>
          <w:w w:val="90"/>
          <w:sz w:val="28"/>
          <w:szCs w:val="28"/>
          <w:lang w:val="en-US"/>
        </w:rPr>
        <w:t></w:t>
      </w:r>
      <w:r>
        <w:rPr>
          <w:rFonts w:eastAsia="Times New Roman"/>
          <w:spacing w:val="-9"/>
          <w:w w:val="90"/>
          <w:sz w:val="28"/>
          <w:szCs w:val="28"/>
          <w:lang w:val="en-US"/>
        </w:rPr>
        <w:t></w:t>
      </w:r>
      <w:r>
        <w:rPr>
          <w:rFonts w:eastAsia="Times New Roman"/>
          <w:spacing w:val="-9"/>
          <w:w w:val="90"/>
          <w:sz w:val="28"/>
          <w:szCs w:val="28"/>
          <w:lang w:val="en-US"/>
        </w:rPr>
        <w:t></w:t>
      </w:r>
      <w:r>
        <w:rPr>
          <w:rFonts w:eastAsia="Times New Roman"/>
          <w:spacing w:val="-9"/>
          <w:w w:val="90"/>
          <w:sz w:val="28"/>
          <w:szCs w:val="28"/>
          <w:lang w:val="en-US"/>
        </w:rPr>
        <w:t></w:t>
      </w:r>
      <w:r>
        <w:rPr>
          <w:rFonts w:eastAsia="Times New Roman"/>
          <w:spacing w:val="-9"/>
          <w:w w:val="90"/>
          <w:sz w:val="28"/>
          <w:szCs w:val="28"/>
        </w:rPr>
        <w:t></w:t>
      </w:r>
      <w:r>
        <w:rPr>
          <w:rFonts w:eastAsia="Times New Roman"/>
          <w:spacing w:val="-9"/>
          <w:w w:val="90"/>
          <w:sz w:val="28"/>
          <w:szCs w:val="28"/>
        </w:rPr>
        <w:t></w:t>
      </w:r>
      <w:r>
        <w:rPr>
          <w:rFonts w:ascii="Times New Roman" w:eastAsia="Times New Roman" w:cs="Times New Roman"/>
          <w:i/>
          <w:iCs/>
          <w:spacing w:val="-9"/>
          <w:w w:val="90"/>
          <w:sz w:val="28"/>
          <w:szCs w:val="28"/>
        </w:rPr>
        <w:t xml:space="preserve">0 $ </w:t>
      </w:r>
      <w:r>
        <w:rPr>
          <w:rFonts w:ascii="Times New Roman" w:eastAsia="Times New Roman" w:cs="Times New Roman"/>
          <w:i/>
          <w:iCs/>
          <w:spacing w:val="-9"/>
          <w:w w:val="90"/>
          <w:sz w:val="28"/>
          <w:szCs w:val="28"/>
          <w:lang w:val="en-US"/>
        </w:rPr>
        <w:t>t</w:t>
      </w:r>
      <w:r w:rsidRPr="00E61C37">
        <w:rPr>
          <w:rFonts w:ascii="Times New Roman" w:eastAsia="Times New Roman" w:cs="Times New Roman"/>
          <w:i/>
          <w:iCs/>
          <w:spacing w:val="-9"/>
          <w:w w:val="90"/>
          <w:sz w:val="28"/>
          <w:szCs w:val="28"/>
        </w:rPr>
        <w:t xml:space="preserve">  </w:t>
      </w:r>
      <w:r>
        <w:rPr>
          <w:rFonts w:eastAsia="Times New Roman"/>
          <w:spacing w:val="-9"/>
          <w:w w:val="90"/>
          <w:sz w:val="28"/>
          <w:szCs w:val="28"/>
        </w:rPr>
        <w:t></w:t>
      </w:r>
      <w:r>
        <w:rPr>
          <w:rFonts w:eastAsia="Times New Roman"/>
          <w:spacing w:val="-9"/>
          <w:w w:val="90"/>
          <w:sz w:val="28"/>
          <w:szCs w:val="28"/>
        </w:rPr>
        <w:t></w:t>
      </w:r>
      <w:r>
        <w:rPr>
          <w:rFonts w:eastAsia="Times New Roman" w:cs="Times New Roman"/>
          <w:spacing w:val="-9"/>
          <w:w w:val="90"/>
          <w:sz w:val="28"/>
          <w:szCs w:val="28"/>
        </w:rPr>
        <w:t></w:t>
      </w:r>
      <w:r>
        <w:rPr>
          <w:rFonts w:eastAsia="Times New Roman"/>
          <w:spacing w:val="-9"/>
          <w:w w:val="90"/>
          <w:sz w:val="28"/>
          <w:szCs w:val="28"/>
        </w:rPr>
        <w:t></w:t>
      </w:r>
      <w:r>
        <w:rPr>
          <w:rFonts w:eastAsia="Times New Roman"/>
          <w:spacing w:val="-9"/>
          <w:w w:val="90"/>
          <w:sz w:val="28"/>
          <w:szCs w:val="28"/>
          <w:lang w:val="en-US"/>
        </w:rPr>
        <w:t></w:t>
      </w:r>
    </w:p>
    <w:p w:rsidR="00E61C37" w:rsidRDefault="00E61C37" w:rsidP="002342CD">
      <w:pPr>
        <w:shd w:val="clear" w:color="auto" w:fill="FFFFFF"/>
        <w:spacing w:before="10" w:line="475" w:lineRule="exact"/>
        <w:ind w:left="19" w:firstLine="739"/>
        <w:sectPr w:rsidR="00E61C37">
          <w:pgSz w:w="11909" w:h="16834"/>
          <w:pgMar w:top="1347" w:right="828" w:bottom="360" w:left="1235" w:header="720" w:footer="720" w:gutter="0"/>
          <w:cols w:space="60"/>
          <w:noEndnote/>
        </w:sectPr>
      </w:pPr>
    </w:p>
    <w:p w:rsidR="00E61C37" w:rsidRDefault="00E61C37" w:rsidP="002342CD">
      <w:pPr>
        <w:shd w:val="clear" w:color="auto" w:fill="FFFFFF"/>
        <w:ind w:left="4378"/>
      </w:pPr>
      <w:r>
        <w:rPr>
          <w:spacing w:val="-9"/>
          <w:w w:val="90"/>
          <w:sz w:val="28"/>
          <w:szCs w:val="28"/>
        </w:rPr>
        <w:t></w:t>
      </w:r>
      <w:r>
        <w:rPr>
          <w:spacing w:val="-9"/>
          <w:w w:val="90"/>
          <w:sz w:val="28"/>
          <w:szCs w:val="28"/>
        </w:rPr>
        <w:t></w:t>
      </w:r>
      <w:r>
        <w:rPr>
          <w:spacing w:val="-9"/>
          <w:w w:val="90"/>
          <w:sz w:val="28"/>
          <w:szCs w:val="28"/>
        </w:rPr>
        <w:t></w:t>
      </w:r>
      <w:r>
        <w:rPr>
          <w:spacing w:val="-9"/>
          <w:w w:val="90"/>
          <w:sz w:val="28"/>
          <w:szCs w:val="28"/>
        </w:rPr>
        <w:t></w:t>
      </w:r>
      <w:r>
        <w:rPr>
          <w:spacing w:val="-9"/>
          <w:w w:val="90"/>
          <w:sz w:val="28"/>
          <w:szCs w:val="28"/>
        </w:rPr>
        <w:t></w:t>
      </w:r>
    </w:p>
    <w:p w:rsidR="00E61C37" w:rsidRDefault="00E61C37" w:rsidP="002342CD">
      <w:pPr>
        <w:shd w:val="clear" w:color="auto" w:fill="FFFFFF"/>
        <w:spacing w:before="331" w:line="475" w:lineRule="exact"/>
        <w:ind w:left="29" w:right="557"/>
      </w:pPr>
      <w:r>
        <w:rPr>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spacing w:val="-3"/>
          <w:w w:val="90"/>
          <w:sz w:val="28"/>
          <w:szCs w:val="28"/>
          <w:lang w:val="en-US"/>
        </w:rPr>
        <w:t></w:t>
      </w:r>
      <w:r>
        <w:rPr>
          <w:rFonts w:eastAsia="Times New Roman"/>
          <w:spacing w:val="-3"/>
          <w:w w:val="90"/>
          <w:sz w:val="28"/>
          <w:szCs w:val="28"/>
          <w:lang w:val="en-US"/>
        </w:rPr>
        <w:t></w:t>
      </w:r>
      <w:r>
        <w:rPr>
          <w:rFonts w:eastAsia="Times New Roman"/>
          <w:spacing w:val="-3"/>
          <w:w w:val="90"/>
          <w:sz w:val="28"/>
          <w:szCs w:val="28"/>
          <w:lang w:val="en-US"/>
        </w:rPr>
        <w:t></w:t>
      </w:r>
      <w:r>
        <w:rPr>
          <w:rFonts w:eastAsia="Times New Roman"/>
          <w:spacing w:val="-3"/>
          <w:w w:val="90"/>
          <w:sz w:val="28"/>
          <w:szCs w:val="28"/>
          <w:lang w:val="en-US"/>
        </w:rPr>
        <w:t></w:t>
      </w:r>
      <w:r>
        <w:rPr>
          <w:rFonts w:eastAsia="Times New Roman"/>
          <w:spacing w:val="-3"/>
          <w:w w:val="90"/>
          <w:sz w:val="28"/>
          <w:szCs w:val="28"/>
          <w:lang w:val="en-US"/>
        </w:rPr>
        <w:t></w:t>
      </w:r>
      <w:r>
        <w:rPr>
          <w:rFonts w:eastAsia="Times New Roman"/>
          <w:spacing w:val="-3"/>
          <w:w w:val="90"/>
          <w:sz w:val="28"/>
          <w:szCs w:val="28"/>
          <w:lang w:val="en-US"/>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spacing w:val="-3"/>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ascii="Times New Roman" w:eastAsia="Times New Roman" w:cs="Times New Roman"/>
          <w:i/>
          <w:iCs/>
          <w:w w:val="90"/>
          <w:sz w:val="28"/>
          <w:szCs w:val="28"/>
        </w:rPr>
        <w:t xml:space="preserve">0      </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p>
    <w:p w:rsidR="00E61C37" w:rsidRDefault="00E61C37" w:rsidP="002342CD">
      <w:pPr>
        <w:shd w:val="clear" w:color="auto" w:fill="FFFFFF"/>
        <w:spacing w:line="475" w:lineRule="exact"/>
        <w:ind w:firstLine="571"/>
      </w:pP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softHyphen/>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softHyphen/>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ascii="Times New Roman" w:eastAsia="Times New Roman" w:hAnsi="Times New Roman" w:cs="Times New Roman"/>
          <w:i/>
          <w:iCs/>
          <w:spacing w:val="-6"/>
          <w:w w:val="90"/>
          <w:sz w:val="28"/>
          <w:szCs w:val="28"/>
        </w:rPr>
        <w:t xml:space="preserve">О     </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rPr>
        <w:t></w:t>
      </w:r>
      <w:r>
        <w:rPr>
          <w:rFonts w:eastAsia="Times New Roman"/>
          <w:spacing w:val="-6"/>
          <w:w w:val="90"/>
          <w:sz w:val="28"/>
          <w:szCs w:val="28"/>
        </w:rPr>
        <w:t></w:t>
      </w:r>
      <w:r>
        <w:rPr>
          <w:rFonts w:eastAsia="Times New Roman" w:cs="Times New Roman"/>
          <w:spacing w:val="-6"/>
          <w:w w:val="90"/>
          <w:sz w:val="28"/>
          <w:szCs w:val="28"/>
          <w:lang w:val="uk-UA"/>
        </w:rPr>
        <w:t></w:t>
      </w:r>
      <w:r>
        <w:rPr>
          <w:rFonts w:eastAsia="Times New Roman" w:cs="Times New Roman"/>
          <w:spacing w:val="-6"/>
          <w:w w:val="90"/>
          <w:sz w:val="28"/>
          <w:szCs w:val="28"/>
          <w:lang w:val="uk-UA"/>
        </w:rPr>
        <w:t></w:t>
      </w:r>
      <w:r>
        <w:rPr>
          <w:rFonts w:eastAsia="Times New Roman"/>
          <w:spacing w:val="-6"/>
          <w:w w:val="90"/>
          <w:sz w:val="28"/>
          <w:szCs w:val="28"/>
          <w:lang w:val="uk-UA"/>
        </w:rPr>
        <w:t></w:t>
      </w:r>
      <w:r>
        <w:rPr>
          <w:rFonts w:eastAsia="Times New Roman"/>
          <w:spacing w:val="-6"/>
          <w:w w:val="90"/>
          <w:sz w:val="28"/>
          <w:szCs w:val="28"/>
          <w:lang w:val="uk-UA"/>
        </w:rPr>
        <w:t></w:t>
      </w:r>
      <w:r>
        <w:rPr>
          <w:rFonts w:eastAsia="Times New Roman"/>
          <w:spacing w:val="-6"/>
          <w:w w:val="90"/>
          <w:sz w:val="28"/>
          <w:szCs w:val="28"/>
          <w:lang w:val="uk-UA"/>
        </w:rPr>
        <w:t></w:t>
      </w:r>
      <w:r>
        <w:rPr>
          <w:rFonts w:eastAsia="Times New Roman" w:cs="Times New Roman"/>
          <w:spacing w:val="-6"/>
          <w:w w:val="90"/>
          <w:sz w:val="28"/>
          <w:szCs w:val="28"/>
          <w:lang w:val="uk-UA"/>
        </w:rPr>
        <w:t></w:t>
      </w:r>
      <w:r>
        <w:rPr>
          <w:rFonts w:eastAsia="Times New Roman" w:cs="Times New Roman"/>
          <w:spacing w:val="-6"/>
          <w:w w:val="90"/>
          <w:sz w:val="28"/>
          <w:szCs w:val="28"/>
          <w:lang w:val="uk-UA"/>
        </w:rPr>
        <w:t></w:t>
      </w:r>
      <w:r>
        <w:rPr>
          <w:rFonts w:eastAsia="Times New Roman"/>
          <w:spacing w:val="-6"/>
          <w:w w:val="90"/>
          <w:sz w:val="28"/>
          <w:szCs w:val="28"/>
          <w:lang w:val="uk-UA"/>
        </w:rPr>
        <w:t></w:t>
      </w:r>
      <w:r>
        <w:rPr>
          <w:rFonts w:eastAsia="Times New Roman"/>
          <w:spacing w:val="-6"/>
          <w:w w:val="90"/>
          <w:sz w:val="28"/>
          <w:szCs w:val="28"/>
          <w:lang w:val="uk-UA"/>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spacing w:val="-6"/>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softHyphen/>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lang w:val="uk-UA"/>
        </w:rPr>
        <w:t></w:t>
      </w:r>
      <w:r>
        <w:rPr>
          <w:rFonts w:eastAsia="Times New Roman"/>
          <w:w w:val="90"/>
          <w:sz w:val="28"/>
          <w:szCs w:val="28"/>
          <w:lang w:val="uk-UA"/>
        </w:rPr>
        <w:t></w:t>
      </w:r>
      <w:r>
        <w:rPr>
          <w:rFonts w:eastAsia="Times New Roman" w:cs="Times New Roman"/>
          <w:w w:val="90"/>
          <w:sz w:val="28"/>
          <w:szCs w:val="28"/>
          <w:lang w:val="uk-UA"/>
        </w:rPr>
        <w:t></w:t>
      </w:r>
      <w:r>
        <w:rPr>
          <w:rFonts w:eastAsia="Times New Roman"/>
          <w:w w:val="90"/>
          <w:sz w:val="28"/>
          <w:szCs w:val="28"/>
          <w:lang w:val="uk-UA"/>
        </w:rPr>
        <w:t></w:t>
      </w:r>
      <w:r>
        <w:rPr>
          <w:rFonts w:eastAsia="Times New Roman"/>
          <w:w w:val="90"/>
          <w:sz w:val="28"/>
          <w:szCs w:val="28"/>
          <w:lang w:val="uk-UA"/>
        </w:rPr>
        <w:t></w:t>
      </w:r>
      <w:r>
        <w:rPr>
          <w:rFonts w:eastAsia="Times New Roman"/>
          <w:w w:val="90"/>
          <w:sz w:val="28"/>
          <w:szCs w:val="28"/>
          <w:lang w:val="uk-UA"/>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spacing w:val="-4"/>
          <w:w w:val="90"/>
          <w:sz w:val="28"/>
          <w:szCs w:val="28"/>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4"/>
          <w:w w:val="90"/>
          <w:sz w:val="28"/>
          <w:szCs w:val="28"/>
        </w:rPr>
        <w:t></w:t>
      </w:r>
      <w:r>
        <w:rPr>
          <w:rFonts w:eastAsia="Times New Roman"/>
          <w:spacing w:val="-4"/>
          <w:w w:val="90"/>
          <w:sz w:val="28"/>
          <w:szCs w:val="28"/>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vertAlign w:val="subscript"/>
        </w:rPr>
        <w:t></w:t>
      </w:r>
      <w:r>
        <w:rPr>
          <w:rFonts w:eastAsia="Times New Roman"/>
          <w:spacing w:val="-4"/>
          <w:w w:val="90"/>
          <w:sz w:val="28"/>
          <w:szCs w:val="28"/>
        </w:rPr>
        <w:t></w:t>
      </w:r>
      <w:r>
        <w:rPr>
          <w:rFonts w:eastAsia="Times New Roman"/>
          <w:spacing w:val="-4"/>
          <w:w w:val="90"/>
          <w:sz w:val="28"/>
          <w:szCs w:val="28"/>
        </w:rPr>
        <w:t></w:t>
      </w:r>
      <w:r>
        <w:rPr>
          <w:rFonts w:eastAsia="Times New Roman" w:cs="Times New Roman"/>
          <w:spacing w:val="-4"/>
          <w:w w:val="90"/>
          <w:sz w:val="28"/>
          <w:szCs w:val="28"/>
        </w:rPr>
        <w:t></w:t>
      </w:r>
      <w:r>
        <w:rPr>
          <w:rFonts w:eastAsia="Times New Roman"/>
          <w:spacing w:val="-4"/>
          <w:w w:val="90"/>
          <w:sz w:val="28"/>
          <w:szCs w:val="28"/>
          <w:vertAlign w:val="subscript"/>
        </w:rPr>
        <w:t></w:t>
      </w:r>
      <w:r>
        <w:rPr>
          <w:rFonts w:eastAsia="Times New Roman"/>
          <w:spacing w:val="-4"/>
          <w:w w:val="90"/>
          <w:sz w:val="28"/>
          <w:szCs w:val="28"/>
        </w:rPr>
        <w:t></w:t>
      </w:r>
      <w:r>
        <w:rPr>
          <w:rFonts w:eastAsia="Times New Roman"/>
          <w:spacing w:val="-4"/>
          <w:w w:val="90"/>
          <w:sz w:val="28"/>
          <w:szCs w:val="28"/>
          <w:lang w:val="en-US"/>
        </w:rPr>
        <w:t></w:t>
      </w:r>
      <w:r>
        <w:rPr>
          <w:rFonts w:eastAsia="Times New Roman"/>
          <w:spacing w:val="-4"/>
          <w:w w:val="90"/>
          <w:sz w:val="28"/>
          <w:szCs w:val="28"/>
          <w:lang w:val="en-US"/>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vertAlign w:val="subscript"/>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ascii="Times New Roman" w:eastAsia="Times New Roman" w:cs="Times New Roman"/>
          <w:i/>
          <w:iCs/>
          <w:spacing w:val="-7"/>
          <w:w w:val="90"/>
          <w:sz w:val="28"/>
          <w:szCs w:val="28"/>
          <w:lang w:val="en-US"/>
        </w:rPr>
        <w:t xml:space="preserve">Z     </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lang w:val="en-US"/>
        </w:rPr>
        <w:t></w:t>
      </w:r>
      <w:r>
        <w:rPr>
          <w:rFonts w:eastAsia="Times New Roman"/>
          <w:spacing w:val="-7"/>
          <w:w w:val="90"/>
          <w:sz w:val="28"/>
          <w:szCs w:val="28"/>
          <w:lang w:val="en-US"/>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lang w:val="en-US"/>
        </w:rPr>
        <w:t></w:t>
      </w:r>
      <w:r>
        <w:rPr>
          <w:rFonts w:eastAsia="Times New Roman"/>
          <w:spacing w:val="-2"/>
          <w:w w:val="90"/>
          <w:sz w:val="28"/>
          <w:szCs w:val="28"/>
          <w:lang w:val="en-US"/>
        </w:rPr>
        <w:t></w:t>
      </w:r>
      <w:r>
        <w:rPr>
          <w:rFonts w:ascii="Times New Roman" w:eastAsia="Times New Roman" w:cs="Times New Roman"/>
          <w:i/>
          <w:iCs/>
          <w:spacing w:val="-2"/>
          <w:w w:val="90"/>
          <w:sz w:val="28"/>
          <w:szCs w:val="28"/>
        </w:rPr>
        <w:t xml:space="preserve">\  </w:t>
      </w:r>
      <w:r>
        <w:rPr>
          <w:rFonts w:eastAsia="Times New Roman" w:cs="Times New Roman"/>
          <w:spacing w:val="-2"/>
          <w:w w:val="90"/>
          <w:sz w:val="28"/>
          <w:szCs w:val="28"/>
          <w:lang w:val="uk-UA"/>
        </w:rPr>
        <w:t></w:t>
      </w:r>
      <w:r>
        <w:rPr>
          <w:rFonts w:eastAsia="Times New Roman" w:cs="Times New Roman"/>
          <w:spacing w:val="-2"/>
          <w:w w:val="90"/>
          <w:sz w:val="28"/>
          <w:szCs w:val="28"/>
          <w:lang w:val="uk-UA"/>
        </w:rPr>
        <w:t></w:t>
      </w:r>
      <w:r>
        <w:rPr>
          <w:rFonts w:eastAsia="Times New Roman"/>
          <w:spacing w:val="-2"/>
          <w:w w:val="90"/>
          <w:sz w:val="28"/>
          <w:szCs w:val="28"/>
          <w:lang w:val="uk-UA"/>
        </w:rPr>
        <w:t></w:t>
      </w:r>
      <w:r>
        <w:rPr>
          <w:rFonts w:eastAsia="Times New Roman" w:cs="Times New Roman"/>
          <w:spacing w:val="-2"/>
          <w:w w:val="90"/>
          <w:sz w:val="28"/>
          <w:szCs w:val="28"/>
          <w:lang w:val="uk-UA"/>
        </w:rPr>
        <w:t></w:t>
      </w:r>
      <w:r>
        <w:rPr>
          <w:rFonts w:eastAsia="Times New Roman"/>
          <w:spacing w:val="-2"/>
          <w:w w:val="90"/>
          <w:sz w:val="28"/>
          <w:szCs w:val="28"/>
          <w:lang w:val="uk-UA"/>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lang w:val="en-US"/>
        </w:rPr>
        <w:t></w:t>
      </w:r>
      <w:r>
        <w:rPr>
          <w:rFonts w:eastAsia="Times New Roman"/>
          <w:spacing w:val="-2"/>
          <w:w w:val="90"/>
          <w:sz w:val="28"/>
          <w:szCs w:val="28"/>
          <w:lang w:val="en-US"/>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cs="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2"/>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ascii="Times New Roman" w:eastAsia="Times New Roman" w:cs="Times New Roman"/>
          <w:i/>
          <w:iCs/>
          <w:spacing w:val="-5"/>
          <w:w w:val="90"/>
          <w:sz w:val="28"/>
          <w:szCs w:val="28"/>
        </w:rPr>
        <w:t xml:space="preserve">0    </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softHyphen/>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p>
    <w:p w:rsidR="00E61C37" w:rsidRDefault="00E61C37" w:rsidP="002342CD">
      <w:pPr>
        <w:shd w:val="clear" w:color="auto" w:fill="FFFFFF"/>
        <w:spacing w:line="475" w:lineRule="exact"/>
        <w:ind w:left="10" w:firstLine="710"/>
      </w:pP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spacing w:val="-7"/>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w w:val="90"/>
          <w:sz w:val="28"/>
          <w:szCs w:val="28"/>
        </w:rPr>
        <w:t></w:t>
      </w:r>
      <w:r>
        <w:rPr>
          <w:rFonts w:ascii="Times New Roman" w:eastAsia="Times New Roman" w:cs="Times New Roman"/>
          <w:i/>
          <w:iCs/>
          <w:w w:val="90"/>
          <w:sz w:val="28"/>
          <w:szCs w:val="28"/>
          <w:lang w:val="en-US"/>
        </w:rPr>
        <w:t xml:space="preserve">[t)  </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lang w:val="uk-UA"/>
        </w:rPr>
        <w:t></w:t>
      </w:r>
      <w:r>
        <w:rPr>
          <w:rFonts w:eastAsia="Times New Roman"/>
          <w:w w:val="90"/>
          <w:sz w:val="28"/>
          <w:szCs w:val="28"/>
          <w:lang w:val="uk-UA"/>
        </w:rPr>
        <w:t></w:t>
      </w:r>
      <w:r>
        <w:rPr>
          <w:rFonts w:eastAsia="Times New Roman" w:cs="Times New Roman"/>
          <w:w w:val="90"/>
          <w:sz w:val="28"/>
          <w:szCs w:val="28"/>
          <w:lang w:val="uk-UA"/>
        </w:rPr>
        <w:t></w:t>
      </w:r>
      <w:r>
        <w:rPr>
          <w:rFonts w:eastAsia="Times New Roman"/>
          <w:w w:val="90"/>
          <w:sz w:val="28"/>
          <w:szCs w:val="28"/>
          <w:lang w:val="uk-UA"/>
        </w:rPr>
        <w:t></w:t>
      </w:r>
      <w:r>
        <w:rPr>
          <w:rFonts w:eastAsia="Times New Roman"/>
          <w:w w:val="90"/>
          <w:sz w:val="28"/>
          <w:szCs w:val="28"/>
          <w:lang w:val="uk-UA"/>
        </w:rPr>
        <w:t></w:t>
      </w:r>
      <w:r>
        <w:rPr>
          <w:rFonts w:eastAsia="Times New Roman"/>
          <w:w w:val="90"/>
          <w:sz w:val="28"/>
          <w:szCs w:val="28"/>
          <w:lang w:val="uk-UA"/>
        </w:rPr>
        <w:t></w:t>
      </w:r>
      <w:r>
        <w:rPr>
          <w:rFonts w:eastAsia="Times New Roman" w:cs="Times New Roman"/>
          <w:w w:val="90"/>
          <w:sz w:val="28"/>
          <w:szCs w:val="28"/>
        </w:rPr>
        <w:t></w:t>
      </w:r>
      <w:r>
        <w:rPr>
          <w:rFonts w:eastAsia="Times New Roman"/>
          <w:w w:val="90"/>
          <w:sz w:val="28"/>
          <w:szCs w:val="28"/>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w w:val="90"/>
          <w:sz w:val="28"/>
          <w:szCs w:val="28"/>
          <w:lang w:val="en-US"/>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cs="Times New Roman"/>
          <w:w w:val="90"/>
          <w:sz w:val="28"/>
          <w:szCs w:val="28"/>
        </w:rPr>
        <w:t></w:t>
      </w:r>
      <w:r>
        <w:rPr>
          <w:rFonts w:eastAsia="Times New Roman"/>
          <w:w w:val="90"/>
          <w:sz w:val="28"/>
          <w:szCs w:val="28"/>
        </w:rPr>
        <w:t></w:t>
      </w:r>
      <w:r>
        <w:rPr>
          <w:rFonts w:ascii="Times New Roman" w:eastAsia="Times New Roman" w:cs="Times New Roman"/>
          <w:i/>
          <w:iCs/>
          <w:w w:val="90"/>
          <w:sz w:val="28"/>
          <w:szCs w:val="28"/>
          <w:lang w:val="en-US"/>
        </w:rPr>
        <w:t xml:space="preserve">0$t$T, </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cs="Times New Roman"/>
          <w:spacing w:val="-5"/>
          <w:w w:val="90"/>
          <w:sz w:val="28"/>
          <w:szCs w:val="28"/>
        </w:rPr>
        <w:t></w:t>
      </w:r>
      <w:r>
        <w:rPr>
          <w:rFonts w:eastAsia="Times New Roman"/>
          <w:spacing w:val="-5"/>
          <w:w w:val="90"/>
          <w:sz w:val="28"/>
          <w:szCs w:val="28"/>
        </w:rPr>
        <w:t></w:t>
      </w:r>
    </w:p>
    <w:p w:rsidR="00E61C37" w:rsidRDefault="00E61C37" w:rsidP="002342CD">
      <w:pPr>
        <w:shd w:val="clear" w:color="auto" w:fill="FFFFFF"/>
        <w:spacing w:line="475" w:lineRule="exact"/>
        <w:ind w:left="10" w:firstLine="710"/>
        <w:sectPr w:rsidR="00E61C37">
          <w:pgSz w:w="11909" w:h="16834"/>
          <w:pgMar w:top="1382" w:right="766" w:bottom="360" w:left="1236" w:header="720" w:footer="720" w:gutter="0"/>
          <w:cols w:space="60"/>
          <w:noEndnote/>
        </w:sectPr>
      </w:pPr>
    </w:p>
    <w:p w:rsidR="00E61C37" w:rsidRDefault="00E61C37" w:rsidP="002342CD">
      <w:pPr>
        <w:shd w:val="clear" w:color="auto" w:fill="FFFFFF"/>
        <w:ind w:left="4205"/>
      </w:pPr>
      <w:r>
        <w:rPr>
          <w:spacing w:val="-8"/>
          <w:w w:val="89"/>
          <w:sz w:val="28"/>
          <w:szCs w:val="28"/>
        </w:rPr>
        <w:t></w:t>
      </w:r>
      <w:r>
        <w:rPr>
          <w:spacing w:val="-8"/>
          <w:w w:val="89"/>
          <w:sz w:val="28"/>
          <w:szCs w:val="28"/>
        </w:rPr>
        <w:t></w:t>
      </w:r>
      <w:r>
        <w:rPr>
          <w:spacing w:val="-8"/>
          <w:w w:val="89"/>
          <w:sz w:val="28"/>
          <w:szCs w:val="28"/>
        </w:rPr>
        <w:t></w:t>
      </w:r>
      <w:r>
        <w:rPr>
          <w:spacing w:val="-8"/>
          <w:w w:val="89"/>
          <w:sz w:val="28"/>
          <w:szCs w:val="28"/>
        </w:rPr>
        <w:t></w:t>
      </w:r>
      <w:r>
        <w:rPr>
          <w:spacing w:val="-8"/>
          <w:w w:val="89"/>
          <w:sz w:val="28"/>
          <w:szCs w:val="28"/>
        </w:rPr>
        <w:t></w:t>
      </w:r>
    </w:p>
    <w:p w:rsidR="00E61C37" w:rsidRDefault="00E61C37" w:rsidP="002342CD">
      <w:pPr>
        <w:shd w:val="clear" w:color="auto" w:fill="FFFFFF"/>
        <w:spacing w:before="374" w:line="475" w:lineRule="exact"/>
      </w:pP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w w:val="89"/>
          <w:sz w:val="28"/>
          <w:szCs w:val="28"/>
          <w:lang w:val="uk-UA"/>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ascii="Times New Roman" w:eastAsia="Times New Roman" w:cs="Times New Roman"/>
          <w:i/>
          <w:iCs/>
          <w:spacing w:val="-6"/>
          <w:w w:val="89"/>
          <w:sz w:val="28"/>
          <w:szCs w:val="28"/>
        </w:rPr>
        <w:t xml:space="preserve">3      </w:t>
      </w:r>
      <w:r>
        <w:rPr>
          <w:rFonts w:eastAsia="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lang w:val="uk-UA"/>
        </w:rPr>
        <w:t></w:t>
      </w:r>
      <w:r>
        <w:rPr>
          <w:rFonts w:eastAsia="Times New Roman"/>
          <w:w w:val="89"/>
          <w:sz w:val="28"/>
          <w:szCs w:val="28"/>
          <w:lang w:val="uk-UA"/>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cs="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r>
        <w:rPr>
          <w:rFonts w:eastAsia="Times New Roman"/>
          <w:spacing w:val="-8"/>
          <w:w w:val="89"/>
          <w:sz w:val="28"/>
          <w:szCs w:val="28"/>
        </w:rPr>
        <w:t></w:t>
      </w:r>
    </w:p>
    <w:p w:rsidR="00E61C37" w:rsidRDefault="00E61C37" w:rsidP="002342CD">
      <w:pPr>
        <w:shd w:val="clear" w:color="auto" w:fill="FFFFFF"/>
        <w:spacing w:line="475" w:lineRule="exact"/>
        <w:ind w:left="14" w:firstLine="720"/>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cs="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spacing w:val="-1"/>
          <w:w w:val="89"/>
          <w:sz w:val="28"/>
          <w:szCs w:val="28"/>
          <w:lang w:val="en-US"/>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t></w:t>
      </w:r>
      <w:r>
        <w:rPr>
          <w:rFonts w:eastAsia="Times New Roman" w:cs="Times New Roman"/>
          <w:spacing w:val="-1"/>
          <w:w w:val="89"/>
          <w:sz w:val="28"/>
          <w:szCs w:val="28"/>
        </w:rPr>
        <w:softHyphen/>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lang w:val="en-US"/>
        </w:rPr>
        <w:t></w:t>
      </w:r>
      <w:r>
        <w:rPr>
          <w:rFonts w:eastAsia="Times New Roman"/>
          <w:spacing w:val="-2"/>
          <w:w w:val="89"/>
          <w:sz w:val="28"/>
          <w:szCs w:val="28"/>
          <w:lang w:val="en-US"/>
        </w:rPr>
        <w:t></w:t>
      </w:r>
      <w:r>
        <w:rPr>
          <w:rFonts w:eastAsia="Times New Roman"/>
          <w:spacing w:val="-2"/>
          <w:w w:val="89"/>
          <w:sz w:val="28"/>
          <w:szCs w:val="28"/>
          <w:lang w:val="en-US"/>
        </w:rPr>
        <w:t></w:t>
      </w:r>
      <w:r>
        <w:rPr>
          <w:rFonts w:eastAsia="Times New Roman"/>
          <w:spacing w:val="-2"/>
          <w:w w:val="89"/>
          <w:sz w:val="28"/>
          <w:szCs w:val="28"/>
          <w:lang w:val="en-US"/>
        </w:rPr>
        <w:t></w:t>
      </w:r>
      <w:r>
        <w:rPr>
          <w:rFonts w:eastAsia="Times New Roman"/>
          <w:spacing w:val="-2"/>
          <w:w w:val="89"/>
          <w:sz w:val="28"/>
          <w:szCs w:val="28"/>
          <w:lang w:val="en-US"/>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lang w:val="en-US"/>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p>
    <w:p w:rsidR="00E61C37" w:rsidRDefault="00E61C37" w:rsidP="002342CD">
      <w:pPr>
        <w:shd w:val="clear" w:color="auto" w:fill="FFFFFF"/>
        <w:spacing w:line="475" w:lineRule="exact"/>
        <w:ind w:left="10" w:firstLine="749"/>
      </w:pP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p>
    <w:p w:rsidR="00E61C37" w:rsidRDefault="00E61C37" w:rsidP="002342CD">
      <w:pPr>
        <w:shd w:val="clear" w:color="auto" w:fill="FFFFFF"/>
        <w:spacing w:line="475" w:lineRule="exact"/>
        <w:ind w:left="10" w:firstLine="749"/>
        <w:sectPr w:rsidR="00E61C37">
          <w:pgSz w:w="11909" w:h="16834"/>
          <w:pgMar w:top="1363" w:right="826" w:bottom="360" w:left="1233" w:header="720" w:footer="720" w:gutter="0"/>
          <w:cols w:space="60"/>
          <w:noEndnote/>
        </w:sectPr>
      </w:pPr>
    </w:p>
    <w:p w:rsidR="00E61C37" w:rsidRDefault="00E61C37" w:rsidP="002342CD">
      <w:pPr>
        <w:shd w:val="clear" w:color="auto" w:fill="FFFFFF"/>
        <w:ind w:left="4258"/>
      </w:pPr>
      <w:r>
        <w:rPr>
          <w:spacing w:val="-8"/>
          <w:w w:val="89"/>
          <w:sz w:val="28"/>
          <w:szCs w:val="28"/>
        </w:rPr>
        <w:t></w:t>
      </w:r>
      <w:r>
        <w:rPr>
          <w:spacing w:val="-8"/>
          <w:w w:val="89"/>
          <w:sz w:val="28"/>
          <w:szCs w:val="28"/>
        </w:rPr>
        <w:t></w:t>
      </w:r>
      <w:r>
        <w:rPr>
          <w:spacing w:val="-8"/>
          <w:w w:val="89"/>
          <w:sz w:val="28"/>
          <w:szCs w:val="28"/>
        </w:rPr>
        <w:t></w:t>
      </w:r>
      <w:r>
        <w:rPr>
          <w:spacing w:val="-8"/>
          <w:w w:val="89"/>
          <w:sz w:val="28"/>
          <w:szCs w:val="28"/>
        </w:rPr>
        <w:t></w:t>
      </w:r>
      <w:r>
        <w:rPr>
          <w:spacing w:val="-8"/>
          <w:w w:val="89"/>
          <w:sz w:val="28"/>
          <w:szCs w:val="28"/>
        </w:rPr>
        <w:t></w:t>
      </w:r>
    </w:p>
    <w:p w:rsidR="00E61C37" w:rsidRDefault="00E61C37" w:rsidP="002342CD">
      <w:pPr>
        <w:shd w:val="clear" w:color="auto" w:fill="FFFFFF"/>
        <w:spacing w:before="269" w:line="475" w:lineRule="exact"/>
      </w:pP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spacing w:val="-6"/>
          <w:w w:val="89"/>
          <w:sz w:val="28"/>
          <w:szCs w:val="28"/>
          <w:lang w:val="uk-UA"/>
        </w:rPr>
        <w:t></w:t>
      </w:r>
      <w:r>
        <w:rPr>
          <w:rFonts w:eastAsia="Times New Roman" w:cs="Times New Roman"/>
          <w:spacing w:val="-6"/>
          <w:w w:val="89"/>
          <w:sz w:val="28"/>
          <w:szCs w:val="28"/>
          <w:lang w:val="uk-UA"/>
        </w:rPr>
        <w:t></w:t>
      </w:r>
      <w:r>
        <w:rPr>
          <w:rFonts w:eastAsia="Times New Roman"/>
          <w:spacing w:val="-6"/>
          <w:w w:val="89"/>
          <w:sz w:val="28"/>
          <w:szCs w:val="28"/>
          <w:lang w:val="uk-UA"/>
        </w:rPr>
        <w:t></w:t>
      </w:r>
      <w:r>
        <w:rPr>
          <w:rFonts w:eastAsia="Times New Roman" w:cs="Times New Roman"/>
          <w:spacing w:val="-6"/>
          <w:w w:val="89"/>
          <w:sz w:val="28"/>
          <w:szCs w:val="28"/>
          <w:lang w:val="uk-UA"/>
        </w:rPr>
        <w:t></w:t>
      </w:r>
      <w:r>
        <w:rPr>
          <w:rFonts w:eastAsia="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cs="Times New Roman"/>
          <w:spacing w:val="-6"/>
          <w:w w:val="89"/>
          <w:sz w:val="28"/>
          <w:szCs w:val="28"/>
          <w:lang w:val="uk-UA"/>
        </w:rPr>
        <w:t></w:t>
      </w:r>
      <w:r>
        <w:rPr>
          <w:rFonts w:eastAsia="Times New Roman"/>
          <w:spacing w:val="-6"/>
          <w:w w:val="89"/>
          <w:sz w:val="28"/>
          <w:szCs w:val="28"/>
          <w:lang w:val="uk-UA"/>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cs="Times New Roman"/>
          <w:spacing w:val="-6"/>
          <w:w w:val="89"/>
          <w:sz w:val="28"/>
          <w:szCs w:val="28"/>
        </w:rPr>
        <w:t></w:t>
      </w:r>
      <w:r>
        <w:rPr>
          <w:rFonts w:eastAsia="Times New Roman"/>
          <w:spacing w:val="-6"/>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lang w:val="uk-UA"/>
        </w:rPr>
        <w:t></w:t>
      </w:r>
      <w:r>
        <w:rPr>
          <w:rFonts w:eastAsia="Times New Roman"/>
          <w:spacing w:val="-4"/>
          <w:w w:val="89"/>
          <w:sz w:val="28"/>
          <w:szCs w:val="28"/>
          <w:lang w:val="uk-UA"/>
        </w:rPr>
        <w:t></w:t>
      </w:r>
      <w:r>
        <w:rPr>
          <w:rFonts w:eastAsia="Times New Roman"/>
          <w:spacing w:val="-4"/>
          <w:w w:val="89"/>
          <w:sz w:val="28"/>
          <w:szCs w:val="28"/>
          <w:lang w:val="uk-UA"/>
        </w:rPr>
        <w:t></w:t>
      </w:r>
      <w:r>
        <w:rPr>
          <w:rFonts w:eastAsia="Times New Roman" w:cs="Times New Roman"/>
          <w:spacing w:val="-4"/>
          <w:w w:val="89"/>
          <w:sz w:val="28"/>
          <w:szCs w:val="28"/>
          <w:lang w:val="uk-UA"/>
        </w:rPr>
        <w:t></w:t>
      </w:r>
      <w:r>
        <w:rPr>
          <w:rFonts w:eastAsia="Times New Roman" w:cs="Times New Roman"/>
          <w:spacing w:val="-4"/>
          <w:w w:val="89"/>
          <w:sz w:val="28"/>
          <w:szCs w:val="28"/>
          <w:lang w:val="uk-UA"/>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p>
    <w:p w:rsidR="00E61C37" w:rsidRDefault="00E61C37" w:rsidP="002342CD">
      <w:pPr>
        <w:shd w:val="clear" w:color="auto" w:fill="FFFFFF"/>
        <w:spacing w:line="475" w:lineRule="exact"/>
        <w:ind w:left="14" w:firstLine="725"/>
      </w:pP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spacing w:val="-5"/>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ascii="Times New Roman" w:eastAsia="Times New Roman" w:cs="Times New Roman"/>
          <w:i/>
          <w:iCs/>
          <w:w w:val="89"/>
          <w:sz w:val="28"/>
          <w:szCs w:val="28"/>
        </w:rPr>
        <w:t xml:space="preserve">\ </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lang w:val="en-US"/>
        </w:rPr>
        <w:t></w:t>
      </w:r>
      <w:r>
        <w:rPr>
          <w:rFonts w:eastAsia="Times New Roman"/>
          <w:w w:val="89"/>
          <w:sz w:val="28"/>
          <w:szCs w:val="28"/>
          <w:lang w:val="en-US"/>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lang w:val="en-US"/>
        </w:rPr>
        <w:t></w:t>
      </w:r>
      <w:r>
        <w:rPr>
          <w:rFonts w:eastAsia="Times New Roman"/>
          <w:spacing w:val="-14"/>
          <w:w w:val="89"/>
          <w:sz w:val="28"/>
          <w:szCs w:val="28"/>
          <w:lang w:val="en-US"/>
        </w:rPr>
        <w:t></w:t>
      </w:r>
      <w:r>
        <w:rPr>
          <w:rFonts w:eastAsia="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spacing w:val="-14"/>
          <w:w w:val="89"/>
          <w:sz w:val="28"/>
          <w:szCs w:val="28"/>
        </w:rPr>
        <w:t></w:t>
      </w:r>
      <w:r>
        <w:rPr>
          <w:rFonts w:eastAsia="Times New Roman"/>
          <w:spacing w:val="-14"/>
          <w:w w:val="89"/>
          <w:sz w:val="28"/>
          <w:szCs w:val="28"/>
          <w:lang w:val="en-US"/>
        </w:rPr>
        <w:t></w:t>
      </w:r>
      <w:r>
        <w:rPr>
          <w:rFonts w:eastAsia="Times New Roman"/>
          <w:spacing w:val="-14"/>
          <w:w w:val="89"/>
          <w:sz w:val="28"/>
          <w:szCs w:val="28"/>
          <w:lang w:val="en-US"/>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t></w:t>
      </w:r>
      <w:r>
        <w:rPr>
          <w:rFonts w:eastAsia="Times New Roman" w:cs="Times New Roman"/>
          <w:spacing w:val="-14"/>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ascii="Times New Roman" w:eastAsia="Times New Roman" w:cs="Times New Roman"/>
          <w:i/>
          <w:iCs/>
          <w:w w:val="89"/>
          <w:sz w:val="28"/>
          <w:szCs w:val="28"/>
        </w:rPr>
        <w:t xml:space="preserve">\  </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cs="Times New Roman"/>
          <w:spacing w:val="-2"/>
          <w:w w:val="89"/>
          <w:sz w:val="28"/>
          <w:szCs w:val="28"/>
        </w:rPr>
        <w:t></w:t>
      </w:r>
      <w:r>
        <w:rPr>
          <w:rFonts w:eastAsia="Times New Roman"/>
          <w:spacing w:val="-2"/>
          <w:w w:val="89"/>
          <w:sz w:val="28"/>
          <w:szCs w:val="28"/>
        </w:rPr>
        <w:t></w:t>
      </w:r>
      <w:r>
        <w:rPr>
          <w:rFonts w:eastAsia="Times New Roman"/>
          <w:spacing w:val="-2"/>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p>
    <w:p w:rsidR="00E61C37" w:rsidRDefault="00E61C37" w:rsidP="002342CD">
      <w:pPr>
        <w:shd w:val="clear" w:color="auto" w:fill="FFFFFF"/>
        <w:spacing w:line="475" w:lineRule="exact"/>
        <w:ind w:left="14" w:firstLine="725"/>
        <w:sectPr w:rsidR="00E61C37">
          <w:pgSz w:w="11909" w:h="16834"/>
          <w:pgMar w:top="1407" w:right="747" w:bottom="360" w:left="1183" w:header="720" w:footer="720" w:gutter="0"/>
          <w:cols w:space="60"/>
          <w:noEndnote/>
        </w:sectPr>
      </w:pPr>
    </w:p>
    <w:p w:rsidR="00E61C37" w:rsidRDefault="00E61C37" w:rsidP="002342CD">
      <w:pPr>
        <w:shd w:val="clear" w:color="auto" w:fill="FFFFFF"/>
        <w:ind w:left="4248"/>
      </w:pPr>
      <w:r>
        <w:rPr>
          <w:spacing w:val="-8"/>
          <w:w w:val="88"/>
          <w:sz w:val="28"/>
          <w:szCs w:val="28"/>
        </w:rPr>
        <w:t></w:t>
      </w:r>
      <w:r>
        <w:rPr>
          <w:spacing w:val="-8"/>
          <w:w w:val="88"/>
          <w:sz w:val="28"/>
          <w:szCs w:val="28"/>
        </w:rPr>
        <w:t></w:t>
      </w:r>
      <w:r>
        <w:rPr>
          <w:spacing w:val="-8"/>
          <w:w w:val="88"/>
          <w:sz w:val="28"/>
          <w:szCs w:val="28"/>
        </w:rPr>
        <w:t></w:t>
      </w:r>
      <w:r>
        <w:rPr>
          <w:spacing w:val="-8"/>
          <w:w w:val="88"/>
          <w:sz w:val="28"/>
          <w:szCs w:val="28"/>
        </w:rPr>
        <w:t></w:t>
      </w:r>
      <w:r>
        <w:rPr>
          <w:spacing w:val="-8"/>
          <w:w w:val="88"/>
          <w:sz w:val="28"/>
          <w:szCs w:val="28"/>
        </w:rPr>
        <w:t></w:t>
      </w:r>
      <w:r>
        <w:rPr>
          <w:spacing w:val="-8"/>
          <w:w w:val="88"/>
          <w:sz w:val="28"/>
          <w:szCs w:val="28"/>
        </w:rPr>
        <w:t></w:t>
      </w:r>
    </w:p>
    <w:p w:rsidR="00E61C37" w:rsidRDefault="00E61C37" w:rsidP="002342CD">
      <w:pPr>
        <w:shd w:val="clear" w:color="auto" w:fill="FFFFFF"/>
        <w:spacing w:before="365" w:line="475" w:lineRule="exact"/>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lang w:val="en-US"/>
        </w:rPr>
        <w:t></w:t>
      </w:r>
      <w:r>
        <w:rPr>
          <w:rFonts w:eastAsia="Times New Roman" w:cs="Times New Roman"/>
          <w:spacing w:val="-2"/>
          <w:w w:val="88"/>
          <w:sz w:val="28"/>
          <w:szCs w:val="28"/>
          <w:lang w:val="en-US"/>
        </w:rPr>
        <w:t></w:t>
      </w:r>
      <w:r>
        <w:rPr>
          <w:rFonts w:eastAsia="Times New Roman"/>
          <w:spacing w:val="-2"/>
          <w:w w:val="88"/>
          <w:sz w:val="28"/>
          <w:szCs w:val="28"/>
          <w:lang w:val="en-US"/>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ascii="Times New Roman" w:eastAsia="Times New Roman" w:cs="Times New Roman"/>
          <w:i/>
          <w:iCs/>
          <w:w w:val="88"/>
          <w:sz w:val="28"/>
          <w:szCs w:val="28"/>
        </w:rPr>
        <w:t xml:space="preserve">\   </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lang w:val="en-US"/>
        </w:rPr>
        <w:t></w:t>
      </w:r>
      <w:r>
        <w:rPr>
          <w:rFonts w:eastAsia="Times New Roman"/>
          <w:spacing w:val="-3"/>
          <w:w w:val="88"/>
          <w:sz w:val="28"/>
          <w:szCs w:val="28"/>
          <w:lang w:val="en-US"/>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lang w:val="en-US"/>
        </w:rPr>
        <w:t></w:t>
      </w:r>
      <w:r>
        <w:rPr>
          <w:rFonts w:eastAsia="Times New Roman"/>
          <w:spacing w:val="-4"/>
          <w:w w:val="88"/>
          <w:sz w:val="28"/>
          <w:szCs w:val="28"/>
          <w:lang w:val="en-US"/>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E61C37" w:rsidRDefault="00E61C37" w:rsidP="002342CD">
      <w:pPr>
        <w:shd w:val="clear" w:color="auto" w:fill="FFFFFF"/>
        <w:spacing w:line="475" w:lineRule="exact"/>
        <w:ind w:left="14"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p>
    <w:p w:rsidR="00E61C37" w:rsidRDefault="00E61C37" w:rsidP="002342CD">
      <w:pPr>
        <w:shd w:val="clear" w:color="auto" w:fill="FFFFFF"/>
        <w:spacing w:line="475" w:lineRule="exact"/>
        <w:ind w:left="14" w:firstLine="725"/>
        <w:sectPr w:rsidR="00E61C37">
          <w:pgSz w:w="11909" w:h="16834"/>
          <w:pgMar w:top="1106" w:right="732" w:bottom="360" w:left="1222" w:header="720" w:footer="720" w:gutter="0"/>
          <w:cols w:space="60"/>
          <w:noEndnote/>
        </w:sectPr>
      </w:pPr>
    </w:p>
    <w:p w:rsidR="00E61C37" w:rsidRDefault="00E61C37" w:rsidP="002342CD">
      <w:pPr>
        <w:shd w:val="clear" w:color="auto" w:fill="FFFFFF"/>
        <w:ind w:left="4234"/>
      </w:pPr>
      <w:r>
        <w:rPr>
          <w:spacing w:val="-8"/>
          <w:w w:val="89"/>
          <w:sz w:val="28"/>
          <w:szCs w:val="28"/>
        </w:rPr>
        <w:t></w:t>
      </w:r>
      <w:r>
        <w:rPr>
          <w:spacing w:val="-8"/>
          <w:w w:val="89"/>
          <w:sz w:val="28"/>
          <w:szCs w:val="28"/>
        </w:rPr>
        <w:t></w:t>
      </w:r>
      <w:r>
        <w:rPr>
          <w:spacing w:val="-8"/>
          <w:w w:val="89"/>
          <w:sz w:val="28"/>
          <w:szCs w:val="28"/>
          <w:lang w:val="en-US"/>
        </w:rPr>
        <w:t></w:t>
      </w:r>
      <w:r>
        <w:rPr>
          <w:spacing w:val="-8"/>
          <w:w w:val="89"/>
          <w:sz w:val="28"/>
          <w:szCs w:val="28"/>
          <w:lang w:val="en-US"/>
        </w:rPr>
        <w:t></w:t>
      </w:r>
      <w:r>
        <w:rPr>
          <w:spacing w:val="-8"/>
          <w:w w:val="89"/>
          <w:sz w:val="28"/>
          <w:szCs w:val="28"/>
          <w:lang w:val="en-US"/>
        </w:rPr>
        <w:t></w:t>
      </w:r>
      <w:r>
        <w:rPr>
          <w:spacing w:val="-8"/>
          <w:w w:val="89"/>
          <w:sz w:val="28"/>
          <w:szCs w:val="28"/>
        </w:rPr>
        <w:t></w:t>
      </w:r>
    </w:p>
    <w:p w:rsidR="00E61C37" w:rsidRDefault="00E61C37" w:rsidP="002342CD">
      <w:pPr>
        <w:shd w:val="clear" w:color="auto" w:fill="FFFFFF"/>
        <w:spacing w:before="312" w:line="475" w:lineRule="exact"/>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w w:val="89"/>
          <w:sz w:val="28"/>
          <w:szCs w:val="28"/>
          <w:lang w:val="en-US"/>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p>
    <w:p w:rsidR="00E61C37" w:rsidRDefault="00E61C37" w:rsidP="002342CD">
      <w:pPr>
        <w:shd w:val="clear" w:color="auto" w:fill="FFFFFF"/>
        <w:spacing w:before="91"/>
        <w:ind w:left="38"/>
      </w:pP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rPr>
        <w:t></w:t>
      </w:r>
      <w:r>
        <w:rPr>
          <w:w w:val="89"/>
          <w:sz w:val="28"/>
          <w:szCs w:val="28"/>
          <w:lang w:val="en-US"/>
        </w:rPr>
        <w:t></w:t>
      </w:r>
      <w:r>
        <w:rPr>
          <w:w w:val="89"/>
          <w:sz w:val="28"/>
          <w:szCs w:val="28"/>
          <w:lang w:val="en-US"/>
        </w:rPr>
        <w:t></w:t>
      </w:r>
      <w:r>
        <w:rPr>
          <w:w w:val="89"/>
          <w:sz w:val="28"/>
          <w:szCs w:val="28"/>
        </w:rPr>
        <w:t></w:t>
      </w:r>
    </w:p>
    <w:p w:rsidR="00E61C37" w:rsidRDefault="00E61C37" w:rsidP="002342CD">
      <w:pPr>
        <w:shd w:val="clear" w:color="auto" w:fill="FFFFFF"/>
        <w:spacing w:line="475" w:lineRule="exact"/>
        <w:ind w:left="10" w:firstLine="744"/>
      </w:pP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lang w:val="en-US"/>
        </w:rPr>
        <w:t></w:t>
      </w:r>
      <w:r>
        <w:rPr>
          <w:rFonts w:eastAsia="Times New Roman"/>
          <w:w w:val="89"/>
          <w:sz w:val="28"/>
          <w:szCs w:val="28"/>
          <w:lang w:val="en-US"/>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p>
    <w:p w:rsidR="00C450DC" w:rsidRDefault="00E61C37" w:rsidP="00E61C37">
      <w:pPr>
        <w:rPr>
          <w:rFonts w:eastAsia="Times New Roman" w:cs="Times New Roman"/>
          <w:w w:val="89"/>
          <w:sz w:val="28"/>
          <w:szCs w:val="28"/>
        </w:rPr>
      </w:pP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t></w:t>
      </w:r>
      <w:r>
        <w:rPr>
          <w:rFonts w:eastAsia="Times New Roman" w:cs="Times New Roman"/>
          <w:spacing w:val="-5"/>
          <w:w w:val="89"/>
          <w:sz w:val="28"/>
          <w:szCs w:val="28"/>
        </w:rPr>
        <w:softHyphen/>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t></w:t>
      </w:r>
      <w:r>
        <w:rPr>
          <w:rFonts w:eastAsia="Times New Roman" w:cs="Times New Roman"/>
          <w:spacing w:val="-4"/>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softHyphen/>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cs="Times New Roman"/>
          <w:spacing w:val="-3"/>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cs="Times New Roman"/>
          <w:w w:val="89"/>
          <w:sz w:val="28"/>
          <w:szCs w:val="28"/>
          <w:lang w:val="uk-UA"/>
        </w:rPr>
        <w:t></w:t>
      </w:r>
      <w:r>
        <w:rPr>
          <w:rFonts w:eastAsia="Times New Roman"/>
          <w:w w:val="89"/>
          <w:sz w:val="28"/>
          <w:szCs w:val="28"/>
          <w:lang w:val="uk-UA"/>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lang w:val="en-US"/>
        </w:rPr>
        <w:t></w:t>
      </w:r>
      <w:r>
        <w:rPr>
          <w:rFonts w:eastAsia="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w w:val="89"/>
          <w:sz w:val="28"/>
          <w:szCs w:val="28"/>
        </w:rPr>
        <w:t></w:t>
      </w:r>
      <w:r>
        <w:rPr>
          <w:rFonts w:eastAsia="Times New Roman" w:cs="Times New Roman"/>
          <w:w w:val="89"/>
          <w:sz w:val="28"/>
          <w:szCs w:val="28"/>
        </w:rPr>
        <w:t></w:t>
      </w:r>
      <w:r>
        <w:rPr>
          <w:rFonts w:eastAsia="Times New Roman" w:cs="Times New Roman"/>
          <w:w w:val="89"/>
          <w:sz w:val="28"/>
          <w:szCs w:val="28"/>
        </w:rPr>
        <w:t></w:t>
      </w:r>
    </w:p>
    <w:p w:rsidR="00E61C37" w:rsidRDefault="00E61C37" w:rsidP="00E61C37">
      <w:pPr>
        <w:rPr>
          <w:rFonts w:eastAsia="Times New Roman" w:cs="Times New Roman"/>
          <w:w w:val="89"/>
          <w:sz w:val="28"/>
          <w:szCs w:val="28"/>
        </w:rPr>
      </w:pPr>
    </w:p>
    <w:p w:rsidR="00E61C37" w:rsidRDefault="00E61C37" w:rsidP="00E61C37">
      <w:pPr>
        <w:rPr>
          <w:rFonts w:eastAsia="Times New Roman" w:cs="Times New Roman"/>
          <w:w w:val="89"/>
          <w:sz w:val="28"/>
          <w:szCs w:val="28"/>
        </w:rPr>
      </w:pPr>
    </w:p>
    <w:p w:rsidR="00E61C37" w:rsidRDefault="00E61C37" w:rsidP="00E61C37">
      <w:pPr>
        <w:rPr>
          <w:rFonts w:eastAsia="Times New Roman" w:cs="Times New Roman"/>
          <w:w w:val="89"/>
          <w:sz w:val="28"/>
          <w:szCs w:val="28"/>
        </w:rPr>
      </w:pPr>
    </w:p>
    <w:p w:rsidR="00E61C37" w:rsidRPr="00E61C37" w:rsidRDefault="00E61C37" w:rsidP="00E61C37">
      <w:pPr>
        <w:shd w:val="clear" w:color="auto" w:fill="FFFFFF"/>
        <w:tabs>
          <w:tab w:val="clear" w:pos="709"/>
        </w:tabs>
        <w:suppressAutoHyphens w:val="0"/>
        <w:autoSpaceDE w:val="0"/>
        <w:autoSpaceDN w:val="0"/>
        <w:adjustRightInd w:val="0"/>
        <w:spacing w:before="398" w:after="0" w:line="240" w:lineRule="auto"/>
        <w:ind w:left="3816"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2"/>
          <w:w w:val="88"/>
          <w:kern w:val="0"/>
          <w:sz w:val="28"/>
          <w:szCs w:val="28"/>
          <w:lang w:eastAsia="ru-RU"/>
        </w:rPr>
        <w:t>ЗАКЛЮЧЕНИЕ</w:t>
      </w:r>
    </w:p>
    <w:p w:rsidR="00E61C37" w:rsidRPr="00E61C37" w:rsidRDefault="00E61C37" w:rsidP="00E61C37">
      <w:pPr>
        <w:shd w:val="clear" w:color="auto" w:fill="FFFFFF"/>
        <w:tabs>
          <w:tab w:val="clear" w:pos="709"/>
        </w:tabs>
        <w:suppressAutoHyphens w:val="0"/>
        <w:autoSpaceDE w:val="0"/>
        <w:autoSpaceDN w:val="0"/>
        <w:adjustRightInd w:val="0"/>
        <w:spacing w:before="283" w:after="0" w:line="475" w:lineRule="exact"/>
        <w:ind w:firstLine="73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диссертации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поставлен</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исследован</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ряд</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новых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проблем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теории </w:t>
      </w:r>
      <w:r w:rsidRPr="00E61C37">
        <w:rPr>
          <w:rFonts w:ascii="Courier New" w:eastAsia="Times New Roman" w:hAnsi="Courier New" w:cs="Times New Roman"/>
          <w:spacing w:val="-3"/>
          <w:w w:val="88"/>
          <w:kern w:val="0"/>
          <w:sz w:val="28"/>
          <w:szCs w:val="28"/>
          <w:lang w:eastAsia="ru-RU"/>
        </w:rPr>
        <w:t>оптимального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возмущениях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Разработаны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точ</w:t>
      </w:r>
      <w:r w:rsidRPr="00E61C37">
        <w:rPr>
          <w:rFonts w:ascii="Courier New" w:eastAsia="Times New Roman" w:hAnsi="Courier New" w:cs="Times New Roman"/>
          <w:spacing w:val="-3"/>
          <w:w w:val="88"/>
          <w:kern w:val="0"/>
          <w:sz w:val="28"/>
          <w:szCs w:val="28"/>
          <w:lang w:eastAsia="ru-RU"/>
        </w:rPr>
        <w:softHyphen/>
        <w:t>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приближенные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синтеза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оптимальных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автоматических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систем </w:t>
      </w:r>
      <w:r w:rsidRPr="00E61C37">
        <w:rPr>
          <w:rFonts w:ascii="Courier New" w:eastAsia="Times New Roman" w:hAnsi="Courier New" w:cs="Times New Roman"/>
          <w:spacing w:val="-2"/>
          <w:w w:val="88"/>
          <w:kern w:val="0"/>
          <w:sz w:val="28"/>
          <w:szCs w:val="28"/>
          <w:lang w:eastAsia="ru-RU"/>
        </w:rPr>
        <w:t>для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различных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классов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объектов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критериев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оптимальности </w:t>
      </w:r>
      <w:r w:rsidRPr="00E61C37">
        <w:rPr>
          <w:rFonts w:ascii="Courier New" w:eastAsia="Times New Roman" w:hAnsi="Courier New" w:cs="Times New Roman"/>
          <w:spacing w:val="-3"/>
          <w:w w:val="88"/>
          <w:kern w:val="0"/>
          <w:sz w:val="28"/>
          <w:szCs w:val="28"/>
          <w:lang w:eastAsia="ru-RU"/>
        </w:rPr>
        <w:t>при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различных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типах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воздействий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систему</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включая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чи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неполной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информацией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вероятностных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свойствах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случайных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цессов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Развитые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диссертации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исследования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оптимальных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w:t>
      </w:r>
      <w:r w:rsidRPr="00E61C37">
        <w:rPr>
          <w:rFonts w:ascii="Courier New" w:eastAsia="Times New Roman" w:hAnsi="Courier New" w:cs="Times New Roman"/>
          <w:spacing w:val="-3"/>
          <w:w w:val="88"/>
          <w:kern w:val="0"/>
          <w:sz w:val="28"/>
          <w:szCs w:val="28"/>
          <w:lang w:eastAsia="ru-RU"/>
        </w:rPr>
        <w:softHyphen/>
        <w:t>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носят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универсальный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характер</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могут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использоваться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решении </w:t>
      </w:r>
      <w:r w:rsidRPr="00E61C37">
        <w:rPr>
          <w:rFonts w:ascii="Courier New" w:eastAsia="Times New Roman" w:hAnsi="Courier New" w:cs="Times New Roman"/>
          <w:spacing w:val="-2"/>
          <w:w w:val="88"/>
          <w:kern w:val="0"/>
          <w:sz w:val="28"/>
          <w:szCs w:val="28"/>
          <w:lang w:eastAsia="ru-RU"/>
        </w:rPr>
        <w:t>широкого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круга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комплексной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автоматизации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производственных </w:t>
      </w:r>
      <w:r w:rsidRPr="00E61C37">
        <w:rPr>
          <w:rFonts w:ascii="Courier New" w:eastAsia="Times New Roman" w:hAnsi="Courier New" w:cs="Times New Roman"/>
          <w:w w:val="88"/>
          <w:kern w:val="0"/>
          <w:sz w:val="28"/>
          <w:szCs w:val="28"/>
          <w:lang w:eastAsia="ru-RU"/>
        </w:rPr>
        <w:t>процессов</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при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неполной</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информации</w:t>
      </w:r>
      <w:r w:rsidRPr="00E61C37">
        <w:rPr>
          <w:rFonts w:ascii="Courier New" w:eastAsia="Times New Roman" w:hAnsi="Courier New"/>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5" w:right="283" w:firstLine="734"/>
        <w:rPr>
          <w:rFonts w:ascii="Courier New" w:eastAsia="Times New Roman" w:hAnsi="Courier New"/>
          <w:kern w:val="0"/>
          <w:sz w:val="20"/>
          <w:szCs w:val="20"/>
          <w:lang w:eastAsia="ru-RU"/>
        </w:rPr>
      </w:pPr>
      <w:r w:rsidRPr="00E61C37">
        <w:rPr>
          <w:rFonts w:ascii="Courier New" w:eastAsia="Times New Roman" w:hAnsi="Courier New" w:cs="Times New Roman"/>
          <w:spacing w:val="-4"/>
          <w:w w:val="88"/>
          <w:kern w:val="0"/>
          <w:sz w:val="28"/>
          <w:szCs w:val="28"/>
          <w:u w:val="single"/>
          <w:lang w:eastAsia="ru-RU"/>
        </w:rPr>
        <w:t>Совокупность</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этих</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методов</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можно</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рассматривать</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как</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новое</w:t>
      </w:r>
      <w:r w:rsidRPr="00E61C37">
        <w:rPr>
          <w:rFonts w:ascii="Courier New" w:eastAsia="Times New Roman" w:hAnsi="Courier New"/>
          <w:spacing w:val="-4"/>
          <w:w w:val="88"/>
          <w:kern w:val="0"/>
          <w:sz w:val="28"/>
          <w:szCs w:val="28"/>
          <w:u w:val="single"/>
          <w:lang w:eastAsia="ru-RU"/>
        </w:rPr>
        <w:t xml:space="preserve"> </w:t>
      </w:r>
      <w:r w:rsidRPr="00E61C37">
        <w:rPr>
          <w:rFonts w:ascii="Courier New" w:eastAsia="Times New Roman" w:hAnsi="Courier New" w:cs="Times New Roman"/>
          <w:spacing w:val="-4"/>
          <w:w w:val="88"/>
          <w:kern w:val="0"/>
          <w:sz w:val="28"/>
          <w:szCs w:val="28"/>
          <w:u w:val="single"/>
          <w:lang w:eastAsia="ru-RU"/>
        </w:rPr>
        <w:t>пер</w:t>
      </w:r>
      <w:r w:rsidRPr="00E61C37">
        <w:rPr>
          <w:rFonts w:ascii="Courier New" w:eastAsia="Times New Roman" w:hAnsi="Courier New" w:cs="Times New Roman"/>
          <w:spacing w:val="-4"/>
          <w:w w:val="88"/>
          <w:kern w:val="0"/>
          <w:sz w:val="28"/>
          <w:szCs w:val="28"/>
          <w:u w:val="single"/>
          <w:lang w:eastAsia="ru-RU"/>
        </w:rPr>
        <w:softHyphen/>
      </w:r>
      <w:r w:rsidRPr="00E61C37">
        <w:rPr>
          <w:rFonts w:ascii="Courier New" w:eastAsia="Times New Roman" w:hAnsi="Courier New" w:cs="Times New Roman"/>
          <w:spacing w:val="-3"/>
          <w:w w:val="88"/>
          <w:kern w:val="0"/>
          <w:sz w:val="28"/>
          <w:szCs w:val="28"/>
          <w:u w:val="single"/>
          <w:lang w:eastAsia="ru-RU"/>
        </w:rPr>
        <w:t>спективное</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направление</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в</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теории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оптимального</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управления</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стохасти</w:t>
      </w:r>
      <w:r w:rsidRPr="00E61C37">
        <w:rPr>
          <w:rFonts w:ascii="Courier New" w:eastAsia="Times New Roman" w:hAnsi="Courier New" w:cs="Times New Roman"/>
          <w:spacing w:val="-3"/>
          <w:w w:val="88"/>
          <w:kern w:val="0"/>
          <w:sz w:val="28"/>
          <w:szCs w:val="28"/>
          <w:u w:val="single"/>
          <w:lang w:eastAsia="ru-RU"/>
        </w:rPr>
        <w:softHyphen/>
        <w:t>ческими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системами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в</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приложении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этой</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теории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к</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изучению</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и</w:t>
      </w:r>
      <w:r w:rsidRPr="00E61C37">
        <w:rPr>
          <w:rFonts w:ascii="Courier New" w:eastAsia="Times New Roman" w:hAnsi="Courier New"/>
          <w:spacing w:val="-3"/>
          <w:w w:val="88"/>
          <w:kern w:val="0"/>
          <w:sz w:val="28"/>
          <w:szCs w:val="28"/>
          <w:u w:val="single"/>
          <w:lang w:eastAsia="ru-RU"/>
        </w:rPr>
        <w:t xml:space="preserve"> </w:t>
      </w:r>
      <w:r w:rsidRPr="00E61C37">
        <w:rPr>
          <w:rFonts w:ascii="Courier New" w:eastAsia="Times New Roman" w:hAnsi="Courier New" w:cs="Times New Roman"/>
          <w:spacing w:val="-3"/>
          <w:w w:val="88"/>
          <w:kern w:val="0"/>
          <w:sz w:val="28"/>
          <w:szCs w:val="28"/>
          <w:u w:val="single"/>
          <w:lang w:eastAsia="ru-RU"/>
        </w:rPr>
        <w:t xml:space="preserve">расчету </w:t>
      </w:r>
      <w:r w:rsidRPr="00E61C37">
        <w:rPr>
          <w:rFonts w:ascii="Courier New" w:eastAsia="Times New Roman" w:hAnsi="Courier New" w:cs="Times New Roman"/>
          <w:spacing w:val="-2"/>
          <w:w w:val="88"/>
          <w:kern w:val="0"/>
          <w:sz w:val="28"/>
          <w:szCs w:val="28"/>
          <w:u w:val="single"/>
          <w:lang w:eastAsia="ru-RU"/>
        </w:rPr>
        <w:t>различных</w:t>
      </w:r>
      <w:r w:rsidRPr="00E61C37">
        <w:rPr>
          <w:rFonts w:ascii="Courier New" w:eastAsia="Times New Roman" w:hAnsi="Courier New"/>
          <w:spacing w:val="-2"/>
          <w:w w:val="88"/>
          <w:kern w:val="0"/>
          <w:sz w:val="28"/>
          <w:szCs w:val="28"/>
          <w:u w:val="single"/>
          <w:lang w:eastAsia="ru-RU"/>
        </w:rPr>
        <w:t xml:space="preserve"> </w:t>
      </w:r>
      <w:r w:rsidRPr="00E61C37">
        <w:rPr>
          <w:rFonts w:ascii="Courier New" w:eastAsia="Times New Roman" w:hAnsi="Courier New" w:cs="Times New Roman"/>
          <w:spacing w:val="-2"/>
          <w:w w:val="88"/>
          <w:kern w:val="0"/>
          <w:sz w:val="28"/>
          <w:szCs w:val="28"/>
          <w:u w:val="single"/>
          <w:lang w:eastAsia="ru-RU"/>
        </w:rPr>
        <w:t>конкретных</w:t>
      </w:r>
      <w:r w:rsidRPr="00E61C37">
        <w:rPr>
          <w:rFonts w:ascii="Courier New" w:eastAsia="Times New Roman" w:hAnsi="Courier New"/>
          <w:spacing w:val="-2"/>
          <w:w w:val="88"/>
          <w:kern w:val="0"/>
          <w:sz w:val="28"/>
          <w:szCs w:val="28"/>
          <w:u w:val="single"/>
          <w:lang w:eastAsia="ru-RU"/>
        </w:rPr>
        <w:t xml:space="preserve"> </w:t>
      </w:r>
      <w:r w:rsidRPr="00E61C37">
        <w:rPr>
          <w:rFonts w:ascii="Courier New" w:eastAsia="Times New Roman" w:hAnsi="Courier New" w:cs="Times New Roman"/>
          <w:spacing w:val="-2"/>
          <w:w w:val="88"/>
          <w:kern w:val="0"/>
          <w:sz w:val="28"/>
          <w:szCs w:val="28"/>
          <w:u w:val="single"/>
          <w:lang w:eastAsia="ru-RU"/>
        </w:rPr>
        <w:t>систем</w:t>
      </w:r>
      <w:r w:rsidRPr="00E61C37">
        <w:rPr>
          <w:rFonts w:ascii="Courier New" w:eastAsia="Times New Roman" w:hAnsi="Courier New"/>
          <w:spacing w:val="-2"/>
          <w:w w:val="88"/>
          <w:kern w:val="0"/>
          <w:sz w:val="28"/>
          <w:szCs w:val="28"/>
          <w:u w:val="single"/>
          <w:lang w:eastAsia="ru-RU"/>
        </w:rPr>
        <w:t xml:space="preserve"> </w:t>
      </w:r>
      <w:r w:rsidRPr="00E61C37">
        <w:rPr>
          <w:rFonts w:ascii="Courier New" w:eastAsia="Times New Roman" w:hAnsi="Courier New" w:cs="Times New Roman"/>
          <w:spacing w:val="-2"/>
          <w:w w:val="88"/>
          <w:kern w:val="0"/>
          <w:sz w:val="28"/>
          <w:szCs w:val="28"/>
          <w:u w:val="single"/>
          <w:lang w:eastAsia="ru-RU"/>
        </w:rPr>
        <w:t>автоматического</w:t>
      </w:r>
      <w:r w:rsidRPr="00E61C37">
        <w:rPr>
          <w:rFonts w:ascii="Courier New" w:eastAsia="Times New Roman" w:hAnsi="Courier New"/>
          <w:spacing w:val="-2"/>
          <w:w w:val="88"/>
          <w:kern w:val="0"/>
          <w:sz w:val="28"/>
          <w:szCs w:val="28"/>
          <w:u w:val="single"/>
          <w:lang w:eastAsia="ru-RU"/>
        </w:rPr>
        <w:t xml:space="preserve"> </w:t>
      </w:r>
      <w:r w:rsidRPr="00E61C37">
        <w:rPr>
          <w:rFonts w:ascii="Courier New" w:eastAsia="Times New Roman" w:hAnsi="Courier New" w:cs="Times New Roman"/>
          <w:spacing w:val="-2"/>
          <w:w w:val="88"/>
          <w:kern w:val="0"/>
          <w:sz w:val="28"/>
          <w:szCs w:val="28"/>
          <w:u w:val="single"/>
          <w:lang w:eastAsia="ru-RU"/>
        </w:rPr>
        <w:t>управления</w:t>
      </w:r>
      <w:r w:rsidRPr="00E61C37">
        <w:rPr>
          <w:rFonts w:ascii="Courier New" w:eastAsia="Times New Roman" w:hAnsi="Courier New"/>
          <w:spacing w:val="-2"/>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after="0" w:line="475" w:lineRule="exact"/>
        <w:ind w:left="74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8"/>
          <w:kern w:val="0"/>
          <w:sz w:val="28"/>
          <w:szCs w:val="28"/>
          <w:lang w:eastAsia="ru-RU"/>
        </w:rPr>
        <w:t>Основные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результаты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работы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состоят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следующем</w:t>
      </w:r>
      <w:r w:rsidRPr="00E61C37">
        <w:rPr>
          <w:rFonts w:ascii="Courier New" w:eastAsia="Times New Roman" w:hAnsi="Courier New"/>
          <w:spacing w:val="-3"/>
          <w:w w:val="88"/>
          <w:kern w:val="0"/>
          <w:sz w:val="28"/>
          <w:szCs w:val="28"/>
          <w:lang w:eastAsia="ru-RU"/>
        </w:rPr>
        <w:t>:</w:t>
      </w:r>
    </w:p>
    <w:p w:rsidR="00E61C37" w:rsidRPr="00E61C37" w:rsidRDefault="00E61C37" w:rsidP="00E61C37">
      <w:pPr>
        <w:numPr>
          <w:ilvl w:val="0"/>
          <w:numId w:val="6"/>
        </w:numPr>
        <w:shd w:val="clear" w:color="auto" w:fill="FFFFFF"/>
        <w:tabs>
          <w:tab w:val="clear" w:pos="709"/>
          <w:tab w:val="left" w:pos="1181"/>
        </w:tabs>
        <w:suppressAutoHyphens w:val="0"/>
        <w:autoSpaceDE w:val="0"/>
        <w:autoSpaceDN w:val="0"/>
        <w:adjustRightInd w:val="0"/>
        <w:spacing w:after="0" w:line="475" w:lineRule="exact"/>
        <w:jc w:val="left"/>
        <w:rPr>
          <w:rFonts w:ascii="Courier New" w:eastAsia="Times New Roman" w:hAnsi="Courier New"/>
          <w:spacing w:val="-36"/>
          <w:w w:val="88"/>
          <w:kern w:val="0"/>
          <w:sz w:val="28"/>
          <w:szCs w:val="28"/>
          <w:lang w:val="en-US" w:eastAsia="ru-RU"/>
        </w:rPr>
      </w:pPr>
      <w:r w:rsidRPr="00E61C37">
        <w:rPr>
          <w:rFonts w:ascii="Courier New" w:eastAsia="Times New Roman" w:hAnsi="Courier New" w:cs="Times New Roman"/>
          <w:spacing w:val="-2"/>
          <w:w w:val="88"/>
          <w:kern w:val="0"/>
          <w:sz w:val="28"/>
          <w:szCs w:val="28"/>
          <w:lang w:eastAsia="ru-RU"/>
        </w:rPr>
        <w:t>При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учете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ограничений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допустимые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получены </w:t>
      </w:r>
      <w:r w:rsidRPr="00E61C37">
        <w:rPr>
          <w:rFonts w:ascii="Courier New" w:eastAsia="Times New Roman" w:hAnsi="Courier New" w:cs="Times New Roman"/>
          <w:spacing w:val="-3"/>
          <w:w w:val="88"/>
          <w:kern w:val="0"/>
          <w:sz w:val="28"/>
          <w:szCs w:val="28"/>
          <w:lang w:eastAsia="ru-RU"/>
        </w:rPr>
        <w:t>точные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решения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синтеза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произведен</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структурный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синтез</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опти</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мальных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регуляторов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обеспечивающих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максимум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времени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достижения границ</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также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минимум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максимального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рассогласования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заданном </w:t>
      </w:r>
      <w:r w:rsidRPr="00E61C37">
        <w:rPr>
          <w:rFonts w:ascii="Courier New" w:eastAsia="Times New Roman" w:hAnsi="Courier New" w:cs="Times New Roman"/>
          <w:w w:val="88"/>
          <w:kern w:val="0"/>
          <w:sz w:val="28"/>
          <w:szCs w:val="28"/>
          <w:lang w:eastAsia="ru-RU"/>
        </w:rPr>
        <w:t>временном</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интервале</w:t>
      </w:r>
      <w:r w:rsidRPr="00E61C37">
        <w:rPr>
          <w:rFonts w:ascii="Courier New" w:eastAsia="Times New Roman" w:hAnsi="Courier New"/>
          <w:w w:val="88"/>
          <w:kern w:val="0"/>
          <w:sz w:val="28"/>
          <w:szCs w:val="28"/>
          <w:lang w:eastAsia="ru-RU"/>
        </w:rPr>
        <w:t>.</w:t>
      </w:r>
    </w:p>
    <w:p w:rsidR="00E61C37" w:rsidRPr="00E61C37" w:rsidRDefault="00E61C37" w:rsidP="00E61C37">
      <w:pPr>
        <w:numPr>
          <w:ilvl w:val="0"/>
          <w:numId w:val="6"/>
        </w:numPr>
        <w:shd w:val="clear" w:color="auto" w:fill="FFFFFF"/>
        <w:tabs>
          <w:tab w:val="clear" w:pos="709"/>
          <w:tab w:val="left" w:pos="1181"/>
        </w:tabs>
        <w:suppressAutoHyphens w:val="0"/>
        <w:autoSpaceDE w:val="0"/>
        <w:autoSpaceDN w:val="0"/>
        <w:adjustRightInd w:val="0"/>
        <w:spacing w:before="14" w:after="0" w:line="475" w:lineRule="exact"/>
        <w:jc w:val="left"/>
        <w:rPr>
          <w:rFonts w:ascii="Courier New" w:eastAsia="Times New Roman" w:hAnsi="Courier New"/>
          <w:spacing w:val="-31"/>
          <w:w w:val="88"/>
          <w:kern w:val="0"/>
          <w:sz w:val="28"/>
          <w:szCs w:val="28"/>
          <w:lang w:eastAsia="ru-RU"/>
        </w:rPr>
      </w:pPr>
      <w:r w:rsidRPr="00E61C37">
        <w:rPr>
          <w:rFonts w:ascii="Courier New" w:eastAsia="Times New Roman" w:hAnsi="Courier New" w:cs="Times New Roman"/>
          <w:spacing w:val="-2"/>
          <w:w w:val="88"/>
          <w:kern w:val="0"/>
          <w:sz w:val="28"/>
          <w:szCs w:val="28"/>
          <w:lang w:eastAsia="ru-RU"/>
        </w:rPr>
        <w:t>Построена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функциональная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схема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рассчитаны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параметры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ква</w:t>
      </w:r>
      <w:r w:rsidRPr="00E61C37">
        <w:rPr>
          <w:rFonts w:ascii="Courier New" w:eastAsia="Times New Roman" w:hAnsi="Courier New" w:cs="Times New Roman"/>
          <w:spacing w:val="-2"/>
          <w:w w:val="88"/>
          <w:kern w:val="0"/>
          <w:sz w:val="28"/>
          <w:szCs w:val="28"/>
          <w:lang w:eastAsia="ru-RU"/>
        </w:rPr>
        <w:softHyphen/>
        <w:t>зиоптимальной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автоматической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слежения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разрывным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марков</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ским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процессом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когда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интенсивность</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случайных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воздействий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объект </w:t>
      </w:r>
      <w:r w:rsidRPr="00E61C37">
        <w:rPr>
          <w:rFonts w:ascii="Courier New" w:eastAsia="Times New Roman" w:hAnsi="Courier New" w:cs="Times New Roman"/>
          <w:w w:val="88"/>
          <w:kern w:val="0"/>
          <w:sz w:val="28"/>
          <w:szCs w:val="28"/>
          <w:lang w:eastAsia="ru-RU"/>
        </w:rPr>
        <w:t>мала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а</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помехи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наблюдения</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велики</w:t>
      </w:r>
      <w:r w:rsidRPr="00E61C37">
        <w:rPr>
          <w:rFonts w:ascii="Courier New" w:eastAsia="Times New Roman" w:hAnsi="Courier New"/>
          <w:w w:val="88"/>
          <w:kern w:val="0"/>
          <w:sz w:val="28"/>
          <w:szCs w:val="28"/>
          <w:lang w:eastAsia="ru-RU"/>
        </w:rPr>
        <w:t>.</w:t>
      </w:r>
    </w:p>
    <w:p w:rsidR="00E61C37" w:rsidRPr="00E61C37" w:rsidRDefault="00E61C37" w:rsidP="00E61C37">
      <w:pPr>
        <w:numPr>
          <w:ilvl w:val="0"/>
          <w:numId w:val="6"/>
        </w:numPr>
        <w:shd w:val="clear" w:color="auto" w:fill="FFFFFF"/>
        <w:tabs>
          <w:tab w:val="clear" w:pos="709"/>
          <w:tab w:val="left" w:pos="1181"/>
        </w:tabs>
        <w:suppressAutoHyphens w:val="0"/>
        <w:autoSpaceDE w:val="0"/>
        <w:autoSpaceDN w:val="0"/>
        <w:adjustRightInd w:val="0"/>
        <w:spacing w:before="5" w:after="0" w:line="475" w:lineRule="exact"/>
        <w:jc w:val="left"/>
        <w:rPr>
          <w:rFonts w:ascii="Courier New" w:eastAsia="Times New Roman" w:hAnsi="Courier New"/>
          <w:spacing w:val="-33"/>
          <w:w w:val="88"/>
          <w:kern w:val="0"/>
          <w:sz w:val="28"/>
          <w:szCs w:val="28"/>
          <w:lang w:eastAsia="ru-RU"/>
        </w:rPr>
      </w:pPr>
      <w:r w:rsidRPr="00E61C37">
        <w:rPr>
          <w:rFonts w:ascii="Courier New" w:eastAsia="Times New Roman" w:hAnsi="Courier New" w:cs="Times New Roman"/>
          <w:spacing w:val="-4"/>
          <w:w w:val="88"/>
          <w:kern w:val="0"/>
          <w:sz w:val="28"/>
          <w:szCs w:val="28"/>
          <w:lang w:eastAsia="ru-RU"/>
        </w:rPr>
        <w:t>Предложен</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эффективный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метод</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приближенного</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синтеза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оптималь</w:t>
      </w:r>
      <w:r w:rsidRPr="00E61C37">
        <w:rPr>
          <w:rFonts w:ascii="Courier New" w:eastAsia="Times New Roman" w:hAnsi="Courier New" w:cs="Times New Roman"/>
          <w:spacing w:val="-4"/>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малых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управляющих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воздействиях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Доказаны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оценки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пог</w:t>
      </w:r>
      <w:r w:rsidRPr="00E61C37">
        <w:rPr>
          <w:rFonts w:ascii="Courier New" w:eastAsia="Times New Roman" w:hAnsi="Courier New"/>
          <w:spacing w:val="-3"/>
          <w:w w:val="88"/>
          <w:kern w:val="0"/>
          <w:sz w:val="28"/>
          <w:szCs w:val="28"/>
          <w:lang w:eastAsia="ru-RU"/>
        </w:rPr>
        <w:t>-</w:t>
      </w:r>
    </w:p>
    <w:p w:rsidR="00E61C37" w:rsidRPr="00E61C37" w:rsidRDefault="00E61C37" w:rsidP="00E61C37">
      <w:pPr>
        <w:numPr>
          <w:ilvl w:val="0"/>
          <w:numId w:val="6"/>
        </w:numPr>
        <w:shd w:val="clear" w:color="auto" w:fill="FFFFFF"/>
        <w:tabs>
          <w:tab w:val="clear" w:pos="709"/>
          <w:tab w:val="left" w:pos="1181"/>
        </w:tabs>
        <w:suppressAutoHyphens w:val="0"/>
        <w:autoSpaceDE w:val="0"/>
        <w:autoSpaceDN w:val="0"/>
        <w:adjustRightInd w:val="0"/>
        <w:spacing w:before="5" w:after="0" w:line="475" w:lineRule="exact"/>
        <w:jc w:val="left"/>
        <w:rPr>
          <w:rFonts w:ascii="Courier New" w:eastAsia="Times New Roman" w:hAnsi="Courier New"/>
          <w:spacing w:val="-33"/>
          <w:w w:val="88"/>
          <w:kern w:val="0"/>
          <w:sz w:val="28"/>
          <w:szCs w:val="28"/>
          <w:lang w:eastAsia="ru-RU"/>
        </w:rPr>
        <w:sectPr w:rsidR="00E61C37" w:rsidRPr="00E61C37" w:rsidSect="00E61C37">
          <w:type w:val="continuous"/>
          <w:pgSz w:w="11909" w:h="16834"/>
          <w:pgMar w:top="1440" w:right="1030" w:bottom="360" w:left="1034"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3979" w:firstLine="0"/>
        <w:jc w:val="left"/>
        <w:rPr>
          <w:rFonts w:ascii="Courier New" w:eastAsia="Times New Roman" w:hAnsi="Courier New"/>
          <w:kern w:val="0"/>
          <w:sz w:val="20"/>
          <w:szCs w:val="20"/>
          <w:lang w:eastAsia="ru-RU"/>
        </w:rPr>
      </w:pPr>
      <w:r w:rsidRPr="00E61C37">
        <w:rPr>
          <w:rFonts w:ascii="Courier New" w:eastAsia="Times New Roman" w:hAnsi="Courier New"/>
          <w:spacing w:val="-6"/>
          <w:w w:val="88"/>
          <w:kern w:val="0"/>
          <w:sz w:val="28"/>
          <w:szCs w:val="28"/>
          <w:lang w:eastAsia="ru-RU"/>
        </w:rPr>
        <w:t>- 329 -</w:t>
      </w:r>
    </w:p>
    <w:p w:rsidR="00E61C37" w:rsidRPr="00E61C37" w:rsidRDefault="00E61C37" w:rsidP="00E61C37">
      <w:pPr>
        <w:shd w:val="clear" w:color="auto" w:fill="FFFFFF"/>
        <w:tabs>
          <w:tab w:val="clear" w:pos="709"/>
        </w:tabs>
        <w:suppressAutoHyphens w:val="0"/>
        <w:autoSpaceDE w:val="0"/>
        <w:autoSpaceDN w:val="0"/>
        <w:adjustRightInd w:val="0"/>
        <w:spacing w:before="274" w:after="0" w:line="475" w:lineRule="exact"/>
        <w:ind w:left="14" w:firstLine="0"/>
        <w:jc w:val="left"/>
        <w:rPr>
          <w:rFonts w:ascii="Courier New" w:eastAsia="Times New Roman" w:hAnsi="Courier New"/>
          <w:kern w:val="0"/>
          <w:sz w:val="20"/>
          <w:szCs w:val="20"/>
          <w:lang w:eastAsia="ru-RU"/>
        </w:rPr>
      </w:pPr>
      <w:r w:rsidRPr="00E61C37">
        <w:rPr>
          <w:rFonts w:ascii="Courier New" w:eastAsia="Times New Roman" w:hAnsi="Courier New" w:cs="Times New Roman"/>
          <w:spacing w:val="-3"/>
          <w:w w:val="88"/>
          <w:kern w:val="0"/>
          <w:sz w:val="28"/>
          <w:szCs w:val="28"/>
          <w:lang w:eastAsia="ru-RU"/>
        </w:rPr>
        <w:t>решности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Установлена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асимптотическая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сходимость</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предложен</w:t>
      </w:r>
      <w:r w:rsidRPr="00E61C37">
        <w:rPr>
          <w:rFonts w:ascii="Courier New" w:eastAsia="Times New Roman" w:hAnsi="Courier New" w:cs="Times New Roman"/>
          <w:spacing w:val="-3"/>
          <w:w w:val="88"/>
          <w:kern w:val="0"/>
          <w:sz w:val="28"/>
          <w:szCs w:val="28"/>
          <w:lang w:eastAsia="ru-RU"/>
        </w:rPr>
        <w:softHyphen/>
        <w:t>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метода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последовательных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приближений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точному</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решению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задачи </w:t>
      </w:r>
      <w:r w:rsidRPr="00E61C37">
        <w:rPr>
          <w:rFonts w:ascii="Courier New" w:eastAsia="Times New Roman" w:hAnsi="Courier New" w:cs="Times New Roman"/>
          <w:spacing w:val="-2"/>
          <w:w w:val="88"/>
          <w:kern w:val="0"/>
          <w:sz w:val="28"/>
          <w:szCs w:val="28"/>
          <w:lang w:eastAsia="ru-RU"/>
        </w:rPr>
        <w:t>синтеза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Предложенный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использован</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для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расчета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конкретных </w:t>
      </w:r>
      <w:r w:rsidRPr="00E61C37">
        <w:rPr>
          <w:rFonts w:ascii="Courier New" w:eastAsia="Times New Roman" w:hAnsi="Courier New" w:cs="Times New Roman"/>
          <w:spacing w:val="-4"/>
          <w:w w:val="88"/>
          <w:kern w:val="0"/>
          <w:sz w:val="28"/>
          <w:szCs w:val="28"/>
          <w:lang w:eastAsia="ru-RU"/>
        </w:rPr>
        <w:t>стохастических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систем</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управления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сосредоточенными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распределен</w:t>
      </w:r>
      <w:r w:rsidRPr="00E61C37">
        <w:rPr>
          <w:rFonts w:ascii="Courier New" w:eastAsia="Times New Roman" w:hAnsi="Courier New" w:cs="Times New Roman"/>
          <w:spacing w:val="-4"/>
          <w:w w:val="88"/>
          <w:kern w:val="0"/>
          <w:sz w:val="28"/>
          <w:szCs w:val="28"/>
          <w:lang w:eastAsia="ru-RU"/>
        </w:rPr>
        <w:softHyphen/>
      </w:r>
      <w:r w:rsidRPr="00E61C37">
        <w:rPr>
          <w:rFonts w:ascii="Courier New" w:eastAsia="Times New Roman" w:hAnsi="Courier New" w:cs="Times New Roman"/>
          <w:w w:val="88"/>
          <w:kern w:val="0"/>
          <w:sz w:val="28"/>
          <w:szCs w:val="28"/>
          <w:lang w:eastAsia="ru-RU"/>
        </w:rPr>
        <w:t>ными</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параметрами</w:t>
      </w:r>
      <w:r w:rsidRPr="00E61C37">
        <w:rPr>
          <w:rFonts w:ascii="Courier New" w:eastAsia="Times New Roman" w:hAnsi="Courier New"/>
          <w:w w:val="88"/>
          <w:kern w:val="0"/>
          <w:sz w:val="28"/>
          <w:szCs w:val="28"/>
          <w:lang w:eastAsia="ru-RU"/>
        </w:rPr>
        <w:t>.</w:t>
      </w:r>
    </w:p>
    <w:p w:rsidR="00E61C37" w:rsidRPr="00E61C37" w:rsidRDefault="00E61C37" w:rsidP="00E61C37">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9"/>
          <w:w w:val="88"/>
          <w:kern w:val="0"/>
          <w:sz w:val="28"/>
          <w:szCs w:val="28"/>
          <w:lang w:eastAsia="ru-RU"/>
        </w:rPr>
      </w:pPr>
      <w:r w:rsidRPr="00E61C37">
        <w:rPr>
          <w:rFonts w:ascii="Courier New" w:eastAsia="Times New Roman" w:hAnsi="Courier New" w:cs="Times New Roman"/>
          <w:spacing w:val="-2"/>
          <w:w w:val="88"/>
          <w:kern w:val="0"/>
          <w:sz w:val="28"/>
          <w:szCs w:val="28"/>
          <w:lang w:eastAsia="ru-RU"/>
        </w:rPr>
        <w:t>Разработана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квазиоптимальная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скоростью резания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токарных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станков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Предложенная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функциональная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схема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регу</w:t>
      </w:r>
      <w:r w:rsidRPr="00E61C37">
        <w:rPr>
          <w:rFonts w:ascii="Courier New" w:eastAsia="Times New Roman" w:hAnsi="Courier New" w:cs="Times New Roman"/>
          <w:spacing w:val="-2"/>
          <w:w w:val="88"/>
          <w:kern w:val="0"/>
          <w:sz w:val="28"/>
          <w:szCs w:val="28"/>
          <w:lang w:eastAsia="ru-RU"/>
        </w:rPr>
        <w:softHyphen/>
        <w:t>лятора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реализована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экспериментальном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образце</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системы</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который прошел</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испытания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Коломенском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станкостроительном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производствен</w:t>
      </w:r>
      <w:r w:rsidRPr="00E61C37">
        <w:rPr>
          <w:rFonts w:ascii="Courier New" w:eastAsia="Times New Roman" w:hAnsi="Courier New" w:cs="Times New Roman"/>
          <w:spacing w:val="-2"/>
          <w:w w:val="88"/>
          <w:kern w:val="0"/>
          <w:sz w:val="28"/>
          <w:szCs w:val="28"/>
          <w:lang w:eastAsia="ru-RU"/>
        </w:rPr>
        <w:softHyphen/>
        <w:t>ном</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объединении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Испытания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показали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что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предложенная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система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уп</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скоростью</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позволяет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повысить</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класс</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точности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обработки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де</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spacing w:val="-2"/>
          <w:w w:val="88"/>
          <w:kern w:val="0"/>
          <w:sz w:val="28"/>
          <w:szCs w:val="28"/>
          <w:lang w:eastAsia="ru-RU"/>
        </w:rPr>
        <w:t>талей</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и</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увеличить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производительность</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труда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станках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 xml:space="preserve">токарной </w:t>
      </w:r>
      <w:r w:rsidRPr="00E61C37">
        <w:rPr>
          <w:rFonts w:ascii="Courier New" w:eastAsia="Times New Roman" w:hAnsi="Courier New" w:cs="Times New Roman"/>
          <w:w w:val="88"/>
          <w:kern w:val="0"/>
          <w:sz w:val="28"/>
          <w:szCs w:val="28"/>
          <w:lang w:eastAsia="ru-RU"/>
        </w:rPr>
        <w:t>группы</w:t>
      </w:r>
      <w:r w:rsidRPr="00E61C37">
        <w:rPr>
          <w:rFonts w:ascii="Courier New" w:eastAsia="Times New Roman" w:hAnsi="Courier New"/>
          <w:w w:val="88"/>
          <w:kern w:val="0"/>
          <w:sz w:val="28"/>
          <w:szCs w:val="28"/>
          <w:lang w:eastAsia="ru-RU"/>
        </w:rPr>
        <w:t>.</w:t>
      </w:r>
    </w:p>
    <w:p w:rsidR="00E61C37" w:rsidRPr="00E61C37" w:rsidRDefault="00E61C37" w:rsidP="00E61C37">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7"/>
          <w:w w:val="88"/>
          <w:kern w:val="0"/>
          <w:sz w:val="28"/>
          <w:szCs w:val="28"/>
          <w:lang w:eastAsia="ru-RU"/>
        </w:rPr>
      </w:pPr>
      <w:r w:rsidRPr="00E61C37">
        <w:rPr>
          <w:rFonts w:ascii="Courier New" w:eastAsia="Times New Roman" w:hAnsi="Courier New" w:cs="Times New Roman"/>
          <w:spacing w:val="-2"/>
          <w:w w:val="88"/>
          <w:kern w:val="0"/>
          <w:sz w:val="28"/>
          <w:szCs w:val="28"/>
          <w:lang w:eastAsia="ru-RU"/>
        </w:rPr>
        <w:t>Предложен</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приближенного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решения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задач</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оптимального управления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для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квазигармонических</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объектов</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являющийся</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обобщением асимптотического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метода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Крылова</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Боголюбова</w:t>
      </w:r>
      <w:r w:rsidRPr="00E61C37">
        <w:rPr>
          <w:rFonts w:ascii="Courier New" w:eastAsia="Times New Roman" w:hAnsi="Courier New"/>
          <w:spacing w:val="-2"/>
          <w:w w:val="88"/>
          <w:kern w:val="0"/>
          <w:sz w:val="28"/>
          <w:szCs w:val="28"/>
          <w:lang w:eastAsia="ru-RU"/>
        </w:rPr>
        <w:t>-</w:t>
      </w:r>
      <w:r w:rsidRPr="00E61C37">
        <w:rPr>
          <w:rFonts w:ascii="Courier New" w:eastAsia="Times New Roman" w:hAnsi="Courier New" w:cs="Times New Roman"/>
          <w:spacing w:val="-2"/>
          <w:w w:val="88"/>
          <w:kern w:val="0"/>
          <w:sz w:val="28"/>
          <w:szCs w:val="28"/>
          <w:lang w:eastAsia="ru-RU"/>
        </w:rPr>
        <w:t>Митропольского</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на</w:t>
      </w:r>
      <w:r w:rsidRPr="00E61C37">
        <w:rPr>
          <w:rFonts w:ascii="Courier New" w:eastAsia="Times New Roman" w:hAnsi="Courier New"/>
          <w:spacing w:val="-2"/>
          <w:w w:val="88"/>
          <w:kern w:val="0"/>
          <w:sz w:val="28"/>
          <w:szCs w:val="28"/>
          <w:lang w:eastAsia="ru-RU"/>
        </w:rPr>
        <w:t xml:space="preserve"> </w:t>
      </w:r>
      <w:r w:rsidRPr="00E61C37">
        <w:rPr>
          <w:rFonts w:ascii="Courier New" w:eastAsia="Times New Roman" w:hAnsi="Courier New" w:cs="Times New Roman"/>
          <w:spacing w:val="-2"/>
          <w:w w:val="88"/>
          <w:kern w:val="0"/>
          <w:sz w:val="28"/>
          <w:szCs w:val="28"/>
          <w:lang w:eastAsia="ru-RU"/>
        </w:rPr>
        <w:t>слу</w:t>
      </w:r>
      <w:r w:rsidRPr="00E61C37">
        <w:rPr>
          <w:rFonts w:ascii="Courier New" w:eastAsia="Times New Roman" w:hAnsi="Courier New" w:cs="Times New Roman"/>
          <w:spacing w:val="-2"/>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чай</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управляемых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стохастических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систем</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основе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предложенного</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ме</w:t>
      </w:r>
      <w:r w:rsidRPr="00E61C37">
        <w:rPr>
          <w:rFonts w:ascii="Courier New" w:eastAsia="Times New Roman" w:hAnsi="Courier New" w:cs="Times New Roman"/>
          <w:spacing w:val="-3"/>
          <w:w w:val="88"/>
          <w:kern w:val="0"/>
          <w:sz w:val="28"/>
          <w:szCs w:val="28"/>
          <w:lang w:eastAsia="ru-RU"/>
        </w:rPr>
        <w:softHyphen/>
        <w:t>тода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проведен</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расчет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получены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функциональные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схемы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ряда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конкрет</w:t>
      </w:r>
      <w:r w:rsidRPr="00E61C37">
        <w:rPr>
          <w:rFonts w:ascii="Courier New" w:eastAsia="Times New Roman" w:hAnsi="Courier New" w:cs="Times New Roman"/>
          <w:spacing w:val="-3"/>
          <w:w w:val="88"/>
          <w:kern w:val="0"/>
          <w:sz w:val="28"/>
          <w:szCs w:val="28"/>
          <w:lang w:eastAsia="ru-RU"/>
        </w:rPr>
        <w:softHyphen/>
      </w:r>
      <w:r w:rsidRPr="00E61C37">
        <w:rPr>
          <w:rFonts w:ascii="Courier New" w:eastAsia="Times New Roman" w:hAnsi="Courier New" w:cs="Times New Roman"/>
          <w:w w:val="88"/>
          <w:kern w:val="0"/>
          <w:sz w:val="28"/>
          <w:szCs w:val="28"/>
          <w:lang w:eastAsia="ru-RU"/>
        </w:rPr>
        <w:t>ных</w:t>
      </w:r>
      <w:r w:rsidRPr="00E61C37">
        <w:rPr>
          <w:rFonts w:ascii="Courier New" w:eastAsia="Times New Roman" w:hAnsi="Courier New"/>
          <w:w w:val="88"/>
          <w:kern w:val="0"/>
          <w:sz w:val="28"/>
          <w:szCs w:val="28"/>
          <w:lang w:eastAsia="ru-RU"/>
        </w:rPr>
        <w:t xml:space="preserve"> </w:t>
      </w:r>
      <w:r w:rsidRPr="00E61C37">
        <w:rPr>
          <w:rFonts w:ascii="Courier New" w:eastAsia="Times New Roman" w:hAnsi="Courier New" w:cs="Times New Roman"/>
          <w:w w:val="88"/>
          <w:kern w:val="0"/>
          <w:sz w:val="28"/>
          <w:szCs w:val="28"/>
          <w:lang w:eastAsia="ru-RU"/>
        </w:rPr>
        <w:t>систем</w:t>
      </w:r>
      <w:r w:rsidRPr="00E61C37">
        <w:rPr>
          <w:rFonts w:ascii="Courier New" w:eastAsia="Times New Roman" w:hAnsi="Courier New"/>
          <w:w w:val="88"/>
          <w:kern w:val="0"/>
          <w:sz w:val="28"/>
          <w:szCs w:val="28"/>
          <w:lang w:eastAsia="ru-RU"/>
        </w:rPr>
        <w:t>.</w:t>
      </w:r>
    </w:p>
    <w:p w:rsidR="00E61C37" w:rsidRPr="00E61C37" w:rsidRDefault="00E61C37" w:rsidP="00E61C37">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7"/>
          <w:w w:val="88"/>
          <w:kern w:val="0"/>
          <w:sz w:val="28"/>
          <w:szCs w:val="28"/>
          <w:lang w:eastAsia="ru-RU"/>
        </w:rPr>
      </w:pPr>
      <w:r w:rsidRPr="00E61C37">
        <w:rPr>
          <w:rFonts w:ascii="Courier New" w:eastAsia="Times New Roman" w:hAnsi="Courier New" w:cs="Times New Roman"/>
          <w:spacing w:val="-4"/>
          <w:w w:val="88"/>
          <w:kern w:val="0"/>
          <w:sz w:val="28"/>
          <w:szCs w:val="28"/>
          <w:lang w:eastAsia="ru-RU"/>
        </w:rPr>
        <w:t>Предложен</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асимптотический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метод</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решения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уравнения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 xml:space="preserve">Беллмана </w:t>
      </w:r>
      <w:r w:rsidRPr="00E61C37">
        <w:rPr>
          <w:rFonts w:ascii="Courier New" w:eastAsia="Times New Roman" w:hAnsi="Courier New"/>
          <w:spacing w:val="-3"/>
          <w:w w:val="88"/>
          <w:kern w:val="0"/>
          <w:sz w:val="28"/>
          <w:szCs w:val="28"/>
          <w:lang w:eastAsia="ru-RU"/>
        </w:rPr>
        <w:t>(</w:t>
      </w:r>
      <w:r w:rsidRPr="00E61C37">
        <w:rPr>
          <w:rFonts w:ascii="Courier New" w:eastAsia="Times New Roman" w:hAnsi="Courier New" w:cs="Times New Roman"/>
          <w:spacing w:val="-3"/>
          <w:w w:val="88"/>
          <w:kern w:val="0"/>
          <w:sz w:val="28"/>
          <w:szCs w:val="28"/>
          <w:lang w:eastAsia="ru-RU"/>
        </w:rPr>
        <w:t>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синтеза</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для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задач</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управления</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стохастическими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объектами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содержащими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неизвестные</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параметры</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Обоснован</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способ</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 xml:space="preserve">приближенного </w:t>
      </w:r>
      <w:r w:rsidRPr="00E61C37">
        <w:rPr>
          <w:rFonts w:ascii="Courier New" w:eastAsia="Times New Roman" w:hAnsi="Courier New" w:cs="Times New Roman"/>
          <w:spacing w:val="-4"/>
          <w:w w:val="88"/>
          <w:kern w:val="0"/>
          <w:sz w:val="28"/>
          <w:szCs w:val="28"/>
          <w:lang w:eastAsia="ru-RU"/>
        </w:rPr>
        <w:t>построения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этого</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решения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проведена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оценка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качества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 xml:space="preserve">приближенного </w:t>
      </w:r>
      <w:r w:rsidRPr="00E61C37">
        <w:rPr>
          <w:rFonts w:ascii="Courier New" w:eastAsia="Times New Roman" w:hAnsi="Courier New" w:cs="Times New Roman"/>
          <w:w w:val="88"/>
          <w:kern w:val="0"/>
          <w:sz w:val="28"/>
          <w:szCs w:val="28"/>
          <w:lang w:eastAsia="ru-RU"/>
        </w:rPr>
        <w:t>синтеза</w:t>
      </w:r>
      <w:r w:rsidRPr="00E61C37">
        <w:rPr>
          <w:rFonts w:ascii="Courier New" w:eastAsia="Times New Roman" w:hAnsi="Courier New"/>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10" w:after="0" w:line="475" w:lineRule="exact"/>
        <w:ind w:left="43" w:firstLine="509"/>
        <w:jc w:val="left"/>
        <w:rPr>
          <w:rFonts w:ascii="Courier New" w:eastAsia="Times New Roman" w:hAnsi="Courier New"/>
          <w:kern w:val="0"/>
          <w:sz w:val="20"/>
          <w:szCs w:val="20"/>
          <w:lang w:eastAsia="ru-RU"/>
        </w:rPr>
      </w:pPr>
      <w:r w:rsidRPr="00E61C37">
        <w:rPr>
          <w:rFonts w:ascii="Courier New" w:eastAsia="Times New Roman" w:hAnsi="Courier New"/>
          <w:spacing w:val="-5"/>
          <w:w w:val="88"/>
          <w:kern w:val="0"/>
          <w:sz w:val="28"/>
          <w:szCs w:val="28"/>
          <w:lang w:eastAsia="ru-RU"/>
        </w:rPr>
        <w:t>7.</w:t>
      </w:r>
      <w:r w:rsidRPr="00E61C37">
        <w:rPr>
          <w:rFonts w:ascii="Courier New" w:eastAsia="Times New Roman" w:hAnsi="Courier New" w:cs="Times New Roman"/>
          <w:spacing w:val="-5"/>
          <w:w w:val="88"/>
          <w:kern w:val="0"/>
          <w:sz w:val="28"/>
          <w:szCs w:val="28"/>
          <w:lang w:eastAsia="ru-RU"/>
        </w:rPr>
        <w:t>Разработан</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алгоритм</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управления</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проветриванием</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выемочных</w:t>
      </w:r>
      <w:r w:rsidRPr="00E61C37">
        <w:rPr>
          <w:rFonts w:ascii="Courier New" w:eastAsia="Times New Roman" w:hAnsi="Courier New"/>
          <w:spacing w:val="-5"/>
          <w:w w:val="88"/>
          <w:kern w:val="0"/>
          <w:sz w:val="28"/>
          <w:szCs w:val="28"/>
          <w:lang w:eastAsia="ru-RU"/>
        </w:rPr>
        <w:t xml:space="preserve"> </w:t>
      </w:r>
      <w:r w:rsidRPr="00E61C37">
        <w:rPr>
          <w:rFonts w:ascii="Courier New" w:eastAsia="Times New Roman" w:hAnsi="Courier New" w:cs="Times New Roman"/>
          <w:spacing w:val="-5"/>
          <w:w w:val="88"/>
          <w:kern w:val="0"/>
          <w:sz w:val="28"/>
          <w:szCs w:val="28"/>
          <w:lang w:eastAsia="ru-RU"/>
        </w:rPr>
        <w:t>участ</w:t>
      </w:r>
      <w:r w:rsidRPr="00E61C37">
        <w:rPr>
          <w:rFonts w:ascii="Courier New" w:eastAsia="Times New Roman" w:hAnsi="Courier New" w:cs="Times New Roman"/>
          <w:spacing w:val="-5"/>
          <w:w w:val="88"/>
          <w:kern w:val="0"/>
          <w:sz w:val="28"/>
          <w:szCs w:val="28"/>
          <w:lang w:eastAsia="ru-RU"/>
        </w:rPr>
        <w:softHyphen/>
      </w:r>
      <w:r w:rsidRPr="00E61C37">
        <w:rPr>
          <w:rFonts w:ascii="Courier New" w:eastAsia="Times New Roman" w:hAnsi="Courier New" w:cs="Times New Roman"/>
          <w:spacing w:val="-3"/>
          <w:w w:val="88"/>
          <w:kern w:val="0"/>
          <w:sz w:val="28"/>
          <w:szCs w:val="28"/>
          <w:lang w:eastAsia="ru-RU"/>
        </w:rPr>
        <w:t>ков</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угольных</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шахт</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с</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малыми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энергетическими</w:t>
      </w:r>
      <w:r w:rsidRPr="00E61C37">
        <w:rPr>
          <w:rFonts w:ascii="Courier New" w:eastAsia="Times New Roman" w:hAnsi="Courier New"/>
          <w:spacing w:val="-3"/>
          <w:w w:val="88"/>
          <w:kern w:val="0"/>
          <w:sz w:val="28"/>
          <w:szCs w:val="28"/>
          <w:lang w:eastAsia="ru-RU"/>
        </w:rPr>
        <w:t xml:space="preserve"> </w:t>
      </w:r>
      <w:r w:rsidRPr="00E61C37">
        <w:rPr>
          <w:rFonts w:ascii="Courier New" w:eastAsia="Times New Roman" w:hAnsi="Courier New" w:cs="Times New Roman"/>
          <w:spacing w:val="-3"/>
          <w:w w:val="88"/>
          <w:kern w:val="0"/>
          <w:sz w:val="28"/>
          <w:szCs w:val="28"/>
          <w:lang w:eastAsia="ru-RU"/>
        </w:rPr>
        <w:t>затратами</w:t>
      </w:r>
      <w:r w:rsidRPr="00E61C37">
        <w:rPr>
          <w:rFonts w:ascii="Courier New" w:eastAsia="Times New Roman" w:hAnsi="Courier New"/>
          <w:spacing w:val="-3"/>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29" w:firstLine="744"/>
        <w:jc w:val="left"/>
        <w:rPr>
          <w:rFonts w:ascii="Courier New" w:eastAsia="Times New Roman" w:hAnsi="Courier New"/>
          <w:kern w:val="0"/>
          <w:sz w:val="20"/>
          <w:szCs w:val="20"/>
          <w:lang w:eastAsia="ru-RU"/>
        </w:rPr>
      </w:pPr>
      <w:r w:rsidRPr="00E61C37">
        <w:rPr>
          <w:rFonts w:ascii="Courier New" w:eastAsia="Times New Roman" w:hAnsi="Courier New"/>
          <w:spacing w:val="-4"/>
          <w:w w:val="88"/>
          <w:kern w:val="0"/>
          <w:sz w:val="28"/>
          <w:szCs w:val="28"/>
          <w:lang w:eastAsia="ru-RU"/>
        </w:rPr>
        <w:t xml:space="preserve">8. </w:t>
      </w:r>
      <w:r w:rsidRPr="00E61C37">
        <w:rPr>
          <w:rFonts w:ascii="Courier New" w:eastAsia="Times New Roman" w:hAnsi="Courier New" w:cs="Times New Roman"/>
          <w:spacing w:val="-4"/>
          <w:w w:val="88"/>
          <w:kern w:val="0"/>
          <w:sz w:val="28"/>
          <w:szCs w:val="28"/>
          <w:lang w:eastAsia="ru-RU"/>
        </w:rPr>
        <w:t>Получены</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точные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приближенные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решения</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задач</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синтеза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опти</w:t>
      </w:r>
      <w:r w:rsidRPr="00E61C37">
        <w:rPr>
          <w:rFonts w:ascii="Courier New" w:eastAsia="Times New Roman" w:hAnsi="Courier New" w:cs="Times New Roman"/>
          <w:spacing w:val="-4"/>
          <w:w w:val="88"/>
          <w:kern w:val="0"/>
          <w:sz w:val="28"/>
          <w:szCs w:val="28"/>
          <w:lang w:eastAsia="ru-RU"/>
        </w:rPr>
        <w:softHyphen/>
        <w:t>мальных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управлений</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в</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задачах</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с</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ограничениями</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на</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фазовые</w:t>
      </w:r>
      <w:r w:rsidRPr="00E61C37">
        <w:rPr>
          <w:rFonts w:ascii="Courier New" w:eastAsia="Times New Roman" w:hAnsi="Courier New"/>
          <w:spacing w:val="-4"/>
          <w:w w:val="88"/>
          <w:kern w:val="0"/>
          <w:sz w:val="28"/>
          <w:szCs w:val="28"/>
          <w:lang w:eastAsia="ru-RU"/>
        </w:rPr>
        <w:t xml:space="preserve"> </w:t>
      </w:r>
      <w:r w:rsidRPr="00E61C37">
        <w:rPr>
          <w:rFonts w:ascii="Courier New" w:eastAsia="Times New Roman" w:hAnsi="Courier New" w:cs="Times New Roman"/>
          <w:spacing w:val="-4"/>
          <w:w w:val="88"/>
          <w:kern w:val="0"/>
          <w:sz w:val="28"/>
          <w:szCs w:val="28"/>
          <w:lang w:eastAsia="ru-RU"/>
        </w:rPr>
        <w:t>координаты</w:t>
      </w:r>
      <w:r w:rsidRPr="00E61C37">
        <w:rPr>
          <w:rFonts w:ascii="Courier New" w:eastAsia="Times New Roman" w:hAnsi="Courier New"/>
          <w:spacing w:val="-4"/>
          <w:w w:val="88"/>
          <w:kern w:val="0"/>
          <w:sz w:val="28"/>
          <w:szCs w:val="28"/>
          <w:lang w:eastAsia="ru-RU"/>
        </w:rPr>
        <w:t>.</w:t>
      </w:r>
    </w:p>
    <w:p w:rsidR="00E61C37" w:rsidRPr="00E61C37" w:rsidRDefault="00E61C37" w:rsidP="00E61C37">
      <w:pPr>
        <w:shd w:val="clear" w:color="auto" w:fill="FFFFFF"/>
        <w:tabs>
          <w:tab w:val="clear" w:pos="709"/>
        </w:tabs>
        <w:suppressAutoHyphens w:val="0"/>
        <w:autoSpaceDE w:val="0"/>
        <w:autoSpaceDN w:val="0"/>
        <w:adjustRightInd w:val="0"/>
        <w:spacing w:before="5" w:after="0" w:line="475" w:lineRule="exact"/>
        <w:ind w:left="29" w:firstLine="744"/>
        <w:jc w:val="left"/>
        <w:rPr>
          <w:rFonts w:ascii="Courier New" w:eastAsia="Times New Roman" w:hAnsi="Courier New"/>
          <w:kern w:val="0"/>
          <w:sz w:val="20"/>
          <w:szCs w:val="20"/>
          <w:lang w:eastAsia="ru-RU"/>
        </w:rPr>
        <w:sectPr w:rsidR="00E61C37" w:rsidRPr="00E61C37">
          <w:pgSz w:w="11909" w:h="16834"/>
          <w:pgMar w:top="1401" w:right="1023" w:bottom="360" w:left="1013" w:header="720" w:footer="720" w:gutter="0"/>
          <w:cols w:space="60"/>
          <w:noEndnote/>
        </w:sectPr>
      </w:pPr>
    </w:p>
    <w:p w:rsidR="00E61C37" w:rsidRPr="00E61C37" w:rsidRDefault="00E61C37" w:rsidP="00E61C37">
      <w:pPr>
        <w:shd w:val="clear" w:color="auto" w:fill="FFFFFF"/>
        <w:tabs>
          <w:tab w:val="clear" w:pos="709"/>
        </w:tabs>
        <w:suppressAutoHyphens w:val="0"/>
        <w:autoSpaceDE w:val="0"/>
        <w:autoSpaceDN w:val="0"/>
        <w:adjustRightInd w:val="0"/>
        <w:spacing w:after="0" w:line="240" w:lineRule="auto"/>
        <w:ind w:left="3974" w:firstLine="0"/>
        <w:jc w:val="left"/>
        <w:rPr>
          <w:rFonts w:ascii="Courier New" w:eastAsia="Times New Roman" w:hAnsi="Courier New"/>
          <w:kern w:val="0"/>
          <w:sz w:val="20"/>
          <w:szCs w:val="20"/>
          <w:lang w:eastAsia="ru-RU"/>
        </w:rPr>
      </w:pPr>
      <w:r w:rsidRPr="00E61C37">
        <w:rPr>
          <w:rFonts w:ascii="Courier New" w:eastAsia="Times New Roman" w:hAnsi="Courier New"/>
          <w:spacing w:val="-7"/>
          <w:w w:val="89"/>
          <w:kern w:val="0"/>
          <w:sz w:val="28"/>
          <w:szCs w:val="28"/>
          <w:lang w:eastAsia="ru-RU"/>
        </w:rPr>
        <w:t>- 330 -</w:t>
      </w:r>
    </w:p>
    <w:p w:rsidR="00E61C37" w:rsidRPr="00E61C37" w:rsidRDefault="00E61C37" w:rsidP="00E61C37">
      <w:pPr>
        <w:shd w:val="clear" w:color="auto" w:fill="FFFFFF"/>
        <w:tabs>
          <w:tab w:val="clear" w:pos="709"/>
          <w:tab w:val="left" w:pos="1176"/>
        </w:tabs>
        <w:suppressAutoHyphens w:val="0"/>
        <w:autoSpaceDE w:val="0"/>
        <w:autoSpaceDN w:val="0"/>
        <w:adjustRightInd w:val="0"/>
        <w:spacing w:before="283" w:after="0" w:line="480" w:lineRule="exact"/>
        <w:ind w:left="10" w:firstLine="725"/>
        <w:jc w:val="left"/>
        <w:rPr>
          <w:rFonts w:ascii="Courier New" w:eastAsia="Times New Roman" w:hAnsi="Courier New"/>
          <w:kern w:val="0"/>
          <w:sz w:val="20"/>
          <w:szCs w:val="20"/>
          <w:lang w:eastAsia="ru-RU"/>
        </w:rPr>
      </w:pPr>
      <w:r w:rsidRPr="00E61C37">
        <w:rPr>
          <w:rFonts w:ascii="Courier New" w:eastAsia="Times New Roman" w:hAnsi="Courier New"/>
          <w:spacing w:val="-24"/>
          <w:w w:val="89"/>
          <w:kern w:val="0"/>
          <w:sz w:val="28"/>
          <w:szCs w:val="28"/>
          <w:lang w:eastAsia="ru-RU"/>
        </w:rPr>
        <w:t>9.</w:t>
      </w:r>
      <w:r w:rsidRPr="00E61C37">
        <w:rPr>
          <w:rFonts w:ascii="Courier New" w:eastAsia="Times New Roman" w:hAnsi="Courier New"/>
          <w:kern w:val="0"/>
          <w:sz w:val="28"/>
          <w:szCs w:val="28"/>
          <w:lang w:eastAsia="ru-RU"/>
        </w:rPr>
        <w:tab/>
      </w:r>
      <w:r w:rsidRPr="00E61C37">
        <w:rPr>
          <w:rFonts w:ascii="Courier New" w:eastAsia="Times New Roman" w:hAnsi="Courier New" w:cs="Times New Roman"/>
          <w:spacing w:val="-5"/>
          <w:w w:val="89"/>
          <w:kern w:val="0"/>
          <w:sz w:val="28"/>
          <w:szCs w:val="28"/>
          <w:lang w:eastAsia="ru-RU"/>
        </w:rPr>
        <w:t>Проведено</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численное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решение</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уравнения</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Беллмана</w:t>
      </w:r>
      <w:r w:rsidRPr="00E61C37">
        <w:rPr>
          <w:rFonts w:ascii="Courier New" w:eastAsia="Times New Roman" w:hAnsi="Courier New"/>
          <w:spacing w:val="-5"/>
          <w:w w:val="89"/>
          <w:kern w:val="0"/>
          <w:sz w:val="28"/>
          <w:szCs w:val="28"/>
          <w:lang w:eastAsia="ru-RU"/>
        </w:rPr>
        <w:t xml:space="preserve">, </w:t>
      </w:r>
      <w:r w:rsidRPr="00E61C37">
        <w:rPr>
          <w:rFonts w:ascii="Courier New" w:eastAsia="Times New Roman" w:hAnsi="Courier New" w:cs="Times New Roman"/>
          <w:spacing w:val="-5"/>
          <w:w w:val="89"/>
          <w:kern w:val="0"/>
          <w:sz w:val="28"/>
          <w:szCs w:val="28"/>
          <w:lang w:eastAsia="ru-RU"/>
        </w:rPr>
        <w:t>отвечающе</w:t>
      </w:r>
      <w:r w:rsidRPr="00E61C37">
        <w:rPr>
          <w:rFonts w:ascii="Courier New" w:eastAsia="Times New Roman" w:hAnsi="Courier New" w:cs="Times New Roman"/>
          <w:spacing w:val="-5"/>
          <w:w w:val="89"/>
          <w:kern w:val="0"/>
          <w:sz w:val="28"/>
          <w:szCs w:val="28"/>
          <w:lang w:eastAsia="ru-RU"/>
        </w:rPr>
        <w:softHyphen/>
      </w:r>
      <w:r w:rsidRPr="00E61C37">
        <w:rPr>
          <w:rFonts w:ascii="Courier New" w:eastAsia="Times New Roman" w:hAnsi="Courier New" w:cs="Times New Roman"/>
          <w:spacing w:val="-5"/>
          <w:w w:val="89"/>
          <w:kern w:val="0"/>
          <w:sz w:val="28"/>
          <w:szCs w:val="28"/>
          <w:lang w:eastAsia="ru-RU"/>
        </w:rPr>
        <w:br/>
      </w:r>
      <w:r w:rsidRPr="00E61C37">
        <w:rPr>
          <w:rFonts w:ascii="Courier New" w:eastAsia="Times New Roman" w:hAnsi="Courier New" w:cs="Times New Roman"/>
          <w:spacing w:val="-3"/>
          <w:w w:val="89"/>
          <w:kern w:val="0"/>
          <w:sz w:val="28"/>
          <w:szCs w:val="28"/>
          <w:lang w:eastAsia="ru-RU"/>
        </w:rPr>
        <w:t>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задаче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оптимальной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стабилизации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случайных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колебаний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колеба</w:t>
      </w:r>
      <w:r w:rsidRPr="00E61C37">
        <w:rPr>
          <w:rFonts w:ascii="Courier New" w:eastAsia="Times New Roman" w:hAnsi="Courier New" w:cs="Times New Roman"/>
          <w:spacing w:val="-3"/>
          <w:w w:val="89"/>
          <w:kern w:val="0"/>
          <w:sz w:val="28"/>
          <w:szCs w:val="28"/>
          <w:lang w:eastAsia="ru-RU"/>
        </w:rPr>
        <w:softHyphen/>
      </w:r>
      <w:r w:rsidRPr="00E61C37">
        <w:rPr>
          <w:rFonts w:ascii="Courier New" w:eastAsia="Times New Roman" w:hAnsi="Courier New" w:cs="Times New Roman"/>
          <w:spacing w:val="-3"/>
          <w:w w:val="89"/>
          <w:kern w:val="0"/>
          <w:sz w:val="28"/>
          <w:szCs w:val="28"/>
          <w:lang w:eastAsia="ru-RU"/>
        </w:rPr>
        <w:br/>
        <w:t>тельной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системе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одной</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степенью</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свободы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Результаты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численного</w:t>
      </w:r>
      <w:r w:rsidRPr="00E61C37">
        <w:rPr>
          <w:rFonts w:ascii="Courier New" w:eastAsia="Times New Roman" w:hAnsi="Courier New" w:cs="Times New Roman"/>
          <w:spacing w:val="-3"/>
          <w:w w:val="89"/>
          <w:kern w:val="0"/>
          <w:sz w:val="28"/>
          <w:szCs w:val="28"/>
          <w:lang w:eastAsia="ru-RU"/>
        </w:rPr>
        <w:br/>
      </w:r>
      <w:r w:rsidRPr="00E61C37">
        <w:rPr>
          <w:rFonts w:ascii="Courier New" w:eastAsia="Times New Roman" w:hAnsi="Courier New" w:cs="Times New Roman"/>
          <w:spacing w:val="-4"/>
          <w:w w:val="89"/>
          <w:kern w:val="0"/>
          <w:sz w:val="28"/>
          <w:szCs w:val="28"/>
          <w:lang w:eastAsia="ru-RU"/>
        </w:rPr>
        <w:t>исследования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показали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эффективность</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приближенных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аналитических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ме</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br/>
        <w:t>тодов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синтеза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оптимальных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регуляторов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предложенных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диссертации</w:t>
      </w:r>
      <w:r w:rsidRPr="00E61C37">
        <w:rPr>
          <w:rFonts w:ascii="Courier New" w:eastAsia="Times New Roman" w:hAnsi="Courier New"/>
          <w:spacing w:val="-4"/>
          <w:w w:val="89"/>
          <w:kern w:val="0"/>
          <w:sz w:val="28"/>
          <w:szCs w:val="28"/>
          <w:lang w:eastAsia="ru-RU"/>
        </w:rPr>
        <w:t>.</w:t>
      </w:r>
    </w:p>
    <w:p w:rsidR="00E61C37" w:rsidRPr="00E61C37" w:rsidRDefault="00E61C37" w:rsidP="00E61C37">
      <w:pPr>
        <w:shd w:val="clear" w:color="auto" w:fill="FFFFFF"/>
        <w:tabs>
          <w:tab w:val="clear" w:pos="709"/>
          <w:tab w:val="left" w:pos="1330"/>
        </w:tabs>
        <w:suppressAutoHyphens w:val="0"/>
        <w:autoSpaceDE w:val="0"/>
        <w:autoSpaceDN w:val="0"/>
        <w:adjustRightInd w:val="0"/>
        <w:spacing w:after="0" w:line="480" w:lineRule="exact"/>
        <w:ind w:right="144" w:firstLine="768"/>
        <w:rPr>
          <w:rFonts w:ascii="Courier New" w:eastAsia="Times New Roman" w:hAnsi="Courier New"/>
          <w:kern w:val="0"/>
          <w:sz w:val="20"/>
          <w:szCs w:val="20"/>
          <w:lang w:eastAsia="ru-RU"/>
        </w:rPr>
      </w:pPr>
      <w:r w:rsidRPr="00E61C37">
        <w:rPr>
          <w:rFonts w:ascii="Courier New" w:eastAsia="Times New Roman" w:hAnsi="Courier New"/>
          <w:spacing w:val="-27"/>
          <w:w w:val="89"/>
          <w:kern w:val="0"/>
          <w:sz w:val="28"/>
          <w:szCs w:val="28"/>
          <w:lang w:eastAsia="ru-RU"/>
        </w:rPr>
        <w:t>10.</w:t>
      </w:r>
      <w:r w:rsidRPr="00E61C37">
        <w:rPr>
          <w:rFonts w:ascii="Courier New" w:eastAsia="Times New Roman" w:hAnsi="Courier New"/>
          <w:kern w:val="0"/>
          <w:sz w:val="28"/>
          <w:szCs w:val="28"/>
          <w:lang w:eastAsia="ru-RU"/>
        </w:rPr>
        <w:tab/>
      </w:r>
      <w:r w:rsidRPr="00E61C37">
        <w:rPr>
          <w:rFonts w:ascii="Courier New" w:eastAsia="Times New Roman" w:hAnsi="Courier New" w:cs="Times New Roman"/>
          <w:spacing w:val="-2"/>
          <w:w w:val="89"/>
          <w:kern w:val="0"/>
          <w:sz w:val="28"/>
          <w:szCs w:val="28"/>
          <w:lang w:eastAsia="ru-RU"/>
        </w:rPr>
        <w:t>Разработанные</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в</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диссертации</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методы</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синтеза</w:t>
      </w:r>
      <w:r w:rsidRPr="00E61C37">
        <w:rPr>
          <w:rFonts w:ascii="Courier New" w:eastAsia="Times New Roman" w:hAnsi="Courier New"/>
          <w:spacing w:val="-2"/>
          <w:w w:val="89"/>
          <w:kern w:val="0"/>
          <w:sz w:val="28"/>
          <w:szCs w:val="28"/>
          <w:lang w:eastAsia="ru-RU"/>
        </w:rPr>
        <w:t xml:space="preserve"> </w:t>
      </w:r>
      <w:r w:rsidRPr="00E61C37">
        <w:rPr>
          <w:rFonts w:ascii="Courier New" w:eastAsia="Times New Roman" w:hAnsi="Courier New" w:cs="Times New Roman"/>
          <w:spacing w:val="-2"/>
          <w:w w:val="89"/>
          <w:kern w:val="0"/>
          <w:sz w:val="28"/>
          <w:szCs w:val="28"/>
          <w:lang w:eastAsia="ru-RU"/>
        </w:rPr>
        <w:t>использованы</w:t>
      </w:r>
      <w:r w:rsidRPr="00E61C37">
        <w:rPr>
          <w:rFonts w:ascii="Courier New" w:eastAsia="Times New Roman" w:hAnsi="Courier New" w:cs="Times New Roman"/>
          <w:spacing w:val="-2"/>
          <w:w w:val="89"/>
          <w:kern w:val="0"/>
          <w:sz w:val="28"/>
          <w:szCs w:val="28"/>
          <w:lang w:eastAsia="ru-RU"/>
        </w:rPr>
        <w:br/>
      </w:r>
      <w:r w:rsidRPr="00E61C37">
        <w:rPr>
          <w:rFonts w:ascii="Courier New" w:eastAsia="Times New Roman" w:hAnsi="Courier New" w:cs="Times New Roman"/>
          <w:spacing w:val="-3"/>
          <w:w w:val="89"/>
          <w:kern w:val="0"/>
          <w:sz w:val="28"/>
          <w:szCs w:val="28"/>
          <w:lang w:eastAsia="ru-RU"/>
        </w:rPr>
        <w:t>при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разработке</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программного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автоматического</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управления</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стендом</w:t>
      </w:r>
      <w:r w:rsidRPr="00E61C37">
        <w:rPr>
          <w:rFonts w:ascii="Courier New" w:eastAsia="Times New Roman" w:hAnsi="Courier New" w:cs="Times New Roman"/>
          <w:spacing w:val="-3"/>
          <w:w w:val="89"/>
          <w:kern w:val="0"/>
          <w:sz w:val="28"/>
          <w:szCs w:val="28"/>
          <w:lang w:eastAsia="ru-RU"/>
        </w:rPr>
        <w:br/>
      </w:r>
      <w:r w:rsidRPr="00E61C37">
        <w:rPr>
          <w:rFonts w:ascii="Courier New" w:eastAsia="Times New Roman" w:hAnsi="Courier New" w:cs="Times New Roman"/>
          <w:spacing w:val="-4"/>
          <w:w w:val="89"/>
          <w:kern w:val="0"/>
          <w:sz w:val="28"/>
          <w:szCs w:val="28"/>
          <w:lang w:eastAsia="ru-RU"/>
        </w:rPr>
        <w:t>для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испытания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двигателей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внутреннего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сгорания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расчете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w:t>
      </w:r>
      <w:r w:rsidRPr="00E61C37">
        <w:rPr>
          <w:rFonts w:ascii="Courier New" w:eastAsia="Times New Roman" w:hAnsi="Courier New" w:cs="Times New Roman"/>
          <w:spacing w:val="-4"/>
          <w:w w:val="89"/>
          <w:kern w:val="0"/>
          <w:sz w:val="28"/>
          <w:szCs w:val="28"/>
          <w:lang w:eastAsia="ru-RU"/>
        </w:rPr>
        <w:br/>
        <w:t>стабилизации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движения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вблизи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программной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траектории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проекти</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br/>
        <w:t>ровании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специализированных</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систем</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фазовой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автоподстройки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при</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вы</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br/>
        <w:t>боре</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структуры</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цифрового</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преобразователя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угла</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для</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специальной</w:t>
      </w:r>
      <w:r w:rsidRPr="00E61C37">
        <w:rPr>
          <w:rFonts w:ascii="Courier New" w:eastAsia="Times New Roman" w:hAnsi="Courier New"/>
          <w:spacing w:val="-4"/>
          <w:w w:val="89"/>
          <w:kern w:val="0"/>
          <w:sz w:val="28"/>
          <w:szCs w:val="28"/>
          <w:lang w:eastAsia="ru-RU"/>
        </w:rPr>
        <w:t xml:space="preserve"> </w:t>
      </w:r>
      <w:r w:rsidRPr="00E61C37">
        <w:rPr>
          <w:rFonts w:ascii="Courier New" w:eastAsia="Times New Roman" w:hAnsi="Courier New" w:cs="Times New Roman"/>
          <w:spacing w:val="-4"/>
          <w:w w:val="89"/>
          <w:kern w:val="0"/>
          <w:sz w:val="28"/>
          <w:szCs w:val="28"/>
          <w:lang w:eastAsia="ru-RU"/>
        </w:rPr>
        <w:t>ап</w:t>
      </w:r>
      <w:r w:rsidRPr="00E61C37">
        <w:rPr>
          <w:rFonts w:ascii="Courier New" w:eastAsia="Times New Roman" w:hAnsi="Courier New" w:cs="Times New Roman"/>
          <w:spacing w:val="-4"/>
          <w:w w:val="89"/>
          <w:kern w:val="0"/>
          <w:sz w:val="28"/>
          <w:szCs w:val="28"/>
          <w:lang w:eastAsia="ru-RU"/>
        </w:rPr>
        <w:softHyphen/>
      </w:r>
      <w:r w:rsidRPr="00E61C37">
        <w:rPr>
          <w:rFonts w:ascii="Courier New" w:eastAsia="Times New Roman" w:hAnsi="Courier New" w:cs="Times New Roman"/>
          <w:spacing w:val="-4"/>
          <w:w w:val="89"/>
          <w:kern w:val="0"/>
          <w:sz w:val="28"/>
          <w:szCs w:val="28"/>
          <w:lang w:eastAsia="ru-RU"/>
        </w:rPr>
        <w:br/>
      </w:r>
      <w:r w:rsidRPr="00E61C37">
        <w:rPr>
          <w:rFonts w:ascii="Courier New" w:eastAsia="Times New Roman" w:hAnsi="Courier New" w:cs="Times New Roman"/>
          <w:spacing w:val="-3"/>
          <w:w w:val="89"/>
          <w:kern w:val="0"/>
          <w:sz w:val="28"/>
          <w:szCs w:val="28"/>
          <w:lang w:eastAsia="ru-RU"/>
        </w:rPr>
        <w:t>паратуры</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и</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в</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других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научно</w:t>
      </w:r>
      <w:r w:rsidRPr="00E61C37">
        <w:rPr>
          <w:rFonts w:ascii="Courier New" w:eastAsia="Times New Roman" w:hAnsi="Courier New"/>
          <w:spacing w:val="-3"/>
          <w:w w:val="89"/>
          <w:kern w:val="0"/>
          <w:sz w:val="28"/>
          <w:szCs w:val="28"/>
          <w:lang w:eastAsia="ru-RU"/>
        </w:rPr>
        <w:t>-</w:t>
      </w:r>
      <w:r w:rsidRPr="00E61C37">
        <w:rPr>
          <w:rFonts w:ascii="Courier New" w:eastAsia="Times New Roman" w:hAnsi="Courier New" w:cs="Times New Roman"/>
          <w:spacing w:val="-3"/>
          <w:w w:val="89"/>
          <w:kern w:val="0"/>
          <w:sz w:val="28"/>
          <w:szCs w:val="28"/>
          <w:lang w:eastAsia="ru-RU"/>
        </w:rPr>
        <w:t>исследовательских</w:t>
      </w:r>
      <w:r w:rsidRPr="00E61C37">
        <w:rPr>
          <w:rFonts w:ascii="Courier New" w:eastAsia="Times New Roman" w:hAnsi="Courier New"/>
          <w:spacing w:val="-3"/>
          <w:w w:val="89"/>
          <w:kern w:val="0"/>
          <w:sz w:val="28"/>
          <w:szCs w:val="28"/>
          <w:lang w:eastAsia="ru-RU"/>
        </w:rPr>
        <w:t xml:space="preserve"> </w:t>
      </w:r>
      <w:r w:rsidRPr="00E61C37">
        <w:rPr>
          <w:rFonts w:ascii="Courier New" w:eastAsia="Times New Roman" w:hAnsi="Courier New" w:cs="Times New Roman"/>
          <w:spacing w:val="-3"/>
          <w:w w:val="89"/>
          <w:kern w:val="0"/>
          <w:sz w:val="28"/>
          <w:szCs w:val="28"/>
          <w:lang w:eastAsia="ru-RU"/>
        </w:rPr>
        <w:t>разработках</w:t>
      </w:r>
      <w:r w:rsidRPr="00E61C37">
        <w:rPr>
          <w:rFonts w:ascii="Courier New" w:eastAsia="Times New Roman" w:hAnsi="Courier New"/>
          <w:spacing w:val="-3"/>
          <w:w w:val="89"/>
          <w:kern w:val="0"/>
          <w:sz w:val="28"/>
          <w:szCs w:val="28"/>
          <w:lang w:eastAsia="ru-RU"/>
        </w:rPr>
        <w:t>.</w:t>
      </w:r>
    </w:p>
    <w:p w:rsidR="00E61C37" w:rsidRPr="00E61C37" w:rsidRDefault="00E61C37" w:rsidP="00E61C37"/>
    <w:sectPr w:rsidR="00E61C37" w:rsidRPr="00E61C37" w:rsidSect="0042464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E61C37" w:rsidRPr="00E61C37">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174134"/>
    <w:multiLevelType w:val="singleLevel"/>
    <w:tmpl w:val="57BAEBB6"/>
    <w:lvl w:ilvl="0">
      <w:start w:val="1"/>
      <w:numFmt w:val="decimal"/>
      <w:lvlText w:val="%1."/>
      <w:legacy w:legacy="1" w:legacySpace="0" w:legacyIndent="432"/>
      <w:lvlJc w:val="left"/>
      <w:rPr>
        <w:rFonts w:ascii="Courier New" w:hAnsi="Courier New" w:cs="Courier New" w:hint="default"/>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1DDA7E11"/>
    <w:multiLevelType w:val="singleLevel"/>
    <w:tmpl w:val="5DFAA5D0"/>
    <w:lvl w:ilvl="0">
      <w:start w:val="4"/>
      <w:numFmt w:val="decimal"/>
      <w:lvlText w:val="%1."/>
      <w:legacy w:legacy="1" w:legacySpace="0" w:legacyIndent="432"/>
      <w:lvlJc w:val="left"/>
      <w:rPr>
        <w:rFonts w:ascii="Courier New" w:hAnsi="Courier New" w:cs="Courier New"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8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AA3B2-5392-418F-A719-BF5ECB3C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28</Pages>
  <Words>5610</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2022-06-03T14:23:00Z</dcterms:created>
  <dcterms:modified xsi:type="dcterms:W3CDTF">2022-06-26T09:17:00Z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