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6FE03" w14:textId="77777777" w:rsidR="00A31AE3" w:rsidRDefault="00A31AE3" w:rsidP="00A31AE3">
      <w:pPr>
        <w:pStyle w:val="afffffffffffffffffffffffffff5"/>
        <w:rPr>
          <w:rFonts w:ascii="Verdana" w:hAnsi="Verdana"/>
          <w:color w:val="000000"/>
          <w:sz w:val="21"/>
          <w:szCs w:val="21"/>
        </w:rPr>
      </w:pPr>
      <w:r>
        <w:rPr>
          <w:rFonts w:ascii="Helvetica" w:hAnsi="Helvetica" w:cs="Helvetica"/>
          <w:b/>
          <w:bCs w:val="0"/>
          <w:color w:val="222222"/>
          <w:sz w:val="21"/>
          <w:szCs w:val="21"/>
        </w:rPr>
        <w:t>Римский, Николай Николаевич.</w:t>
      </w:r>
    </w:p>
    <w:p w14:paraId="435B8824" w14:textId="77777777" w:rsidR="00A31AE3" w:rsidRDefault="00A31AE3" w:rsidP="00A31AE3">
      <w:pPr>
        <w:pStyle w:val="20"/>
        <w:spacing w:before="0" w:after="312"/>
        <w:rPr>
          <w:rFonts w:ascii="Arial" w:hAnsi="Arial" w:cs="Arial"/>
          <w:caps/>
          <w:color w:val="333333"/>
          <w:sz w:val="27"/>
          <w:szCs w:val="27"/>
        </w:rPr>
      </w:pPr>
      <w:r>
        <w:rPr>
          <w:rFonts w:ascii="Helvetica" w:hAnsi="Helvetica" w:cs="Helvetica"/>
          <w:caps/>
          <w:color w:val="222222"/>
          <w:sz w:val="21"/>
          <w:szCs w:val="21"/>
        </w:rPr>
        <w:t>Энтальпия, электросопротивление и тепловое излучение некоторых сплавов на основе вольфрама, молибдена и ниобия при высоких температурах : диссертация ... кандидата физико-математических наук : 01.04.07. - Москва, 1998. - 145 с.</w:t>
      </w:r>
    </w:p>
    <w:p w14:paraId="298298C2" w14:textId="77777777" w:rsidR="00A31AE3" w:rsidRDefault="00A31AE3" w:rsidP="00A31AE3">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Римский, Николай Николаевич</w:t>
      </w:r>
    </w:p>
    <w:p w14:paraId="122B0F7D" w14:textId="77777777" w:rsidR="00A31AE3" w:rsidRDefault="00A31AE3" w:rsidP="00A31A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8FDED0E" w14:textId="77777777" w:rsidR="00A31AE3" w:rsidRDefault="00A31AE3" w:rsidP="00A31A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ОБЩИЕ СВЕДЕНИЯ О СПЛАВАХ ТУГОПЛАВКИХ МЕТАЛЛОВ И СОСТОЯНИЕ ЭКСПЕРИМЕНТАЛЬНЫХ ИССЛЕДОВАНИЙ НЕКОТОРЫХ ФИЗИЧЕСКИХ СВОЙСТВ СПЛАВОВ НА ОСНОВЕ ВОЛЬФРАМА, МОЛИБДЕНА И НИОБИЯ К МОМЕНТУ НАЧАЛА ДАННОЙ РАБОТЫ.</w:t>
      </w:r>
    </w:p>
    <w:p w14:paraId="607BDFDE" w14:textId="77777777" w:rsidR="00A31AE3" w:rsidRDefault="00A31AE3" w:rsidP="00A31A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Общие сведения о сплавах.</w:t>
      </w:r>
    </w:p>
    <w:p w14:paraId="0B4820D1" w14:textId="77777777" w:rsidR="00A31AE3" w:rsidRDefault="00A31AE3" w:rsidP="00A31A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Исследование электросопротивления, энтальпии, теплоемкости и теплового излучения сплавов вольфрама и молибдена с рением, вольфрама с молибденом в области высоких температур к моменту начала данной работы.</w:t>
      </w:r>
    </w:p>
    <w:p w14:paraId="691FAB3E" w14:textId="77777777" w:rsidR="00A31AE3" w:rsidRDefault="00A31AE3" w:rsidP="00A31A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Выводы и постановка задачи.</w:t>
      </w:r>
    </w:p>
    <w:p w14:paraId="7EF96800" w14:textId="77777777" w:rsidR="00A31AE3" w:rsidRDefault="00A31AE3" w:rsidP="00A31A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МЕТОДИКА ЭКСПЕРИМЕНТА.</w:t>
      </w:r>
    </w:p>
    <w:p w14:paraId="4117B938" w14:textId="77777777" w:rsidR="00A31AE3" w:rsidRDefault="00A31AE3" w:rsidP="00A31A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Импульсная установка для исследования зависимости элекросопротивления сплавов от энтальпии</w:t>
      </w:r>
    </w:p>
    <w:p w14:paraId="46295E81" w14:textId="77777777" w:rsidR="00A31AE3" w:rsidRDefault="00A31AE3" w:rsidP="00A31A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Методика обработки осциллогорамм.</w:t>
      </w:r>
    </w:p>
    <w:p w14:paraId="3C1B4771" w14:textId="77777777" w:rsidR="00A31AE3" w:rsidRDefault="00A31AE3" w:rsidP="00A31A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Оценка погрешностей измерений электросопротивления и энтальпии с учетом влияния факторов, обусловленных спецификой методики.</w:t>
      </w:r>
    </w:p>
    <w:p w14:paraId="7D9085F3" w14:textId="77777777" w:rsidR="00A31AE3" w:rsidRDefault="00A31AE3" w:rsidP="00A31A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Фотоприемное устройство для измерения интенсивности теплового излучения.</w:t>
      </w:r>
    </w:p>
    <w:p w14:paraId="2C6FBB8E" w14:textId="77777777" w:rsidR="00A31AE3" w:rsidRDefault="00A31AE3" w:rsidP="00A31A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Определение теплоемкости и температуры.</w:t>
      </w:r>
    </w:p>
    <w:p w14:paraId="557B0F3A" w14:textId="77777777" w:rsidR="00A31AE3" w:rsidRDefault="00A31AE3" w:rsidP="00A31A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ЭКСПЕРИМЕНТАЛЬНЫЕ РЕЗУЛЬТАТЫ И</w:t>
      </w:r>
    </w:p>
    <w:p w14:paraId="6D03F956" w14:textId="77777777" w:rsidR="00A31AE3" w:rsidRDefault="00A31AE3" w:rsidP="00A31A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ИХ ОБСУЖДЕНИЕ.</w:t>
      </w:r>
    </w:p>
    <w:p w14:paraId="4C814D34" w14:textId="77777777" w:rsidR="00A31AE3" w:rsidRDefault="00A31AE3" w:rsidP="00A31A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3.1. Зависимость электросопротивления тугоплавких сплавов на основе вольфрама, молибдена и ниобия от энтальпии.</w:t>
      </w:r>
    </w:p>
    <w:p w14:paraId="177BB290" w14:textId="77777777" w:rsidR="00A31AE3" w:rsidRDefault="00A31AE3" w:rsidP="00A31A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3.1.1. Сплавы вольфрам-рений.</w:t>
      </w:r>
    </w:p>
    <w:p w14:paraId="7F7DFCA6" w14:textId="77777777" w:rsidR="00A31AE3" w:rsidRDefault="00A31AE3" w:rsidP="00A31A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3.1.2. Сплавы вольфрам-молибден. —</w:t>
      </w:r>
    </w:p>
    <w:p w14:paraId="1F52714E" w14:textId="77777777" w:rsidR="00A31AE3" w:rsidRDefault="00A31AE3" w:rsidP="00A31A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3.1.3. Сплав молибден-рений.</w:t>
      </w:r>
    </w:p>
    <w:p w14:paraId="38D180B2" w14:textId="77777777" w:rsidR="00A31AE3" w:rsidRDefault="00A31AE3" w:rsidP="00A31A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3.1.4. Сплав ниобий-титан.</w:t>
      </w:r>
    </w:p>
    <w:p w14:paraId="584311D1" w14:textId="77777777" w:rsidR="00A31AE3" w:rsidRDefault="00A31AE3" w:rsidP="00A31A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3.1.5. Сводные экспериментальные данные параметров плавления исследованных сплавов.</w:t>
      </w:r>
    </w:p>
    <w:p w14:paraId="200F6102" w14:textId="77777777" w:rsidR="00A31AE3" w:rsidRDefault="00A31AE3" w:rsidP="00A31A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3.1.6. Выводы.</w:t>
      </w:r>
    </w:p>
    <w:p w14:paraId="09095AA7" w14:textId="77777777" w:rsidR="00A31AE3" w:rsidRDefault="00A31AE3" w:rsidP="00A31A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Высокотемпературная теплоемкость сплава ВР-5</w:t>
      </w:r>
    </w:p>
    <w:p w14:paraId="46E772BD" w14:textId="77777777" w:rsidR="00A31AE3" w:rsidRDefault="00A31AE3" w:rsidP="00A31A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Тепловое излучение сплавов на основе вольфрама, молибдена и ниобия в области высоких температур.</w:t>
      </w:r>
    </w:p>
    <w:p w14:paraId="38298DBC" w14:textId="77777777" w:rsidR="00A31AE3" w:rsidRDefault="00A31AE3" w:rsidP="00A31A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АНАЛИЗ РЕЗУЛЬТАТОВ.</w:t>
      </w:r>
    </w:p>
    <w:p w14:paraId="2D2F2D4E" w14:textId="77777777" w:rsidR="00A31AE3" w:rsidRDefault="00A31AE3" w:rsidP="00A31A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Анализ зависимости электросопротивления исследованных сплавов от их энтальпии.</w:t>
      </w:r>
    </w:p>
    <w:p w14:paraId="05E9D22C" w14:textId="77777777" w:rsidR="00A31AE3" w:rsidRDefault="00A31AE3" w:rsidP="00A31A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Анализ параметров плавления сплавов.</w:t>
      </w:r>
    </w:p>
    <w:p w14:paraId="76308460" w14:textId="77777777" w:rsidR="00A31AE3" w:rsidRDefault="00A31AE3" w:rsidP="00A31A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Анализ температурной зависимости теплоемкости сплава ВР-5.</w:t>
      </w:r>
    </w:p>
    <w:p w14:paraId="071EBB05" w14:textId="32D8A506" w:rsidR="00E67B85" w:rsidRPr="00A31AE3" w:rsidRDefault="00E67B85" w:rsidP="00A31AE3"/>
    <w:sectPr w:rsidR="00E67B85" w:rsidRPr="00A31AE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ABDB4" w14:textId="77777777" w:rsidR="008108D9" w:rsidRDefault="008108D9">
      <w:pPr>
        <w:spacing w:after="0" w:line="240" w:lineRule="auto"/>
      </w:pPr>
      <w:r>
        <w:separator/>
      </w:r>
    </w:p>
  </w:endnote>
  <w:endnote w:type="continuationSeparator" w:id="0">
    <w:p w14:paraId="5A62ACB7" w14:textId="77777777" w:rsidR="008108D9" w:rsidRDefault="00810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84994" w14:textId="77777777" w:rsidR="008108D9" w:rsidRDefault="008108D9"/>
    <w:p w14:paraId="2D7BA89C" w14:textId="77777777" w:rsidR="008108D9" w:rsidRDefault="008108D9"/>
    <w:p w14:paraId="7C003FA9" w14:textId="77777777" w:rsidR="008108D9" w:rsidRDefault="008108D9"/>
    <w:p w14:paraId="3097322D" w14:textId="77777777" w:rsidR="008108D9" w:rsidRDefault="008108D9"/>
    <w:p w14:paraId="336CC4E3" w14:textId="77777777" w:rsidR="008108D9" w:rsidRDefault="008108D9"/>
    <w:p w14:paraId="6EC9F873" w14:textId="77777777" w:rsidR="008108D9" w:rsidRDefault="008108D9"/>
    <w:p w14:paraId="554D58A0" w14:textId="77777777" w:rsidR="008108D9" w:rsidRDefault="008108D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B5AB1AC" wp14:editId="015EC98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F543A7" w14:textId="77777777" w:rsidR="008108D9" w:rsidRDefault="008108D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B5AB1A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CF543A7" w14:textId="77777777" w:rsidR="008108D9" w:rsidRDefault="008108D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34DCDEA" w14:textId="77777777" w:rsidR="008108D9" w:rsidRDefault="008108D9"/>
    <w:p w14:paraId="2AE1510B" w14:textId="77777777" w:rsidR="008108D9" w:rsidRDefault="008108D9"/>
    <w:p w14:paraId="20EECDF8" w14:textId="77777777" w:rsidR="008108D9" w:rsidRDefault="008108D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C6558A5" wp14:editId="4706724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43206A" w14:textId="77777777" w:rsidR="008108D9" w:rsidRDefault="008108D9"/>
                          <w:p w14:paraId="003F59BB" w14:textId="77777777" w:rsidR="008108D9" w:rsidRDefault="008108D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C6558A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E43206A" w14:textId="77777777" w:rsidR="008108D9" w:rsidRDefault="008108D9"/>
                    <w:p w14:paraId="003F59BB" w14:textId="77777777" w:rsidR="008108D9" w:rsidRDefault="008108D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46054B3" w14:textId="77777777" w:rsidR="008108D9" w:rsidRDefault="008108D9"/>
    <w:p w14:paraId="7E9E13F1" w14:textId="77777777" w:rsidR="008108D9" w:rsidRDefault="008108D9">
      <w:pPr>
        <w:rPr>
          <w:sz w:val="2"/>
          <w:szCs w:val="2"/>
        </w:rPr>
      </w:pPr>
    </w:p>
    <w:p w14:paraId="116FF83E" w14:textId="77777777" w:rsidR="008108D9" w:rsidRDefault="008108D9"/>
    <w:p w14:paraId="0F932763" w14:textId="77777777" w:rsidR="008108D9" w:rsidRDefault="008108D9">
      <w:pPr>
        <w:spacing w:after="0" w:line="240" w:lineRule="auto"/>
      </w:pPr>
    </w:p>
  </w:footnote>
  <w:footnote w:type="continuationSeparator" w:id="0">
    <w:p w14:paraId="2D978E31" w14:textId="77777777" w:rsidR="008108D9" w:rsidRDefault="008108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8C"/>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8D9"/>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6FE"/>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112583</TotalTime>
  <Pages>2</Pages>
  <Words>300</Words>
  <Characters>1714</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2010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1978</cp:revision>
  <cp:lastPrinted>2009-02-06T05:36:00Z</cp:lastPrinted>
  <dcterms:created xsi:type="dcterms:W3CDTF">2024-01-07T13:43:00Z</dcterms:created>
  <dcterms:modified xsi:type="dcterms:W3CDTF">2025-06-14T17:32:00Z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