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F5B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Михайлов, Алексей Павлович.</w:t>
      </w:r>
    </w:p>
    <w:p w14:paraId="393B93D2"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Исследование и расчёт характеристик магниторезистивной памяти на основе эффекта переноса спина : диссертация ... кандидата физико-математических наук : 01.04.04 / Михайлов Алексей Павлович; [Место защиты: ФГАОУ ВО «Московский физико-технический институт (национальный исследовательский университет)»]. - Долгопрудный, 2020. - 197 с. : ил.</w:t>
      </w:r>
    </w:p>
    <w:p w14:paraId="3DA2C26B"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Оглавление диссертациикандидат наук Михайлов Алексей Павлович</w:t>
      </w:r>
    </w:p>
    <w:p w14:paraId="280968A0"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Введение</w:t>
      </w:r>
    </w:p>
    <w:p w14:paraId="0BFF8F3B"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Глава 1. Основы магнитизма наноструктур</w:t>
      </w:r>
    </w:p>
    <w:p w14:paraId="66267A63"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1.1 Ферромагнетизм в тонких пленках</w:t>
      </w:r>
    </w:p>
    <w:p w14:paraId="6D320B6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1.1.1 Ферромагнетики</w:t>
      </w:r>
    </w:p>
    <w:p w14:paraId="33EBFCF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1.1.2 Магнитная анизотропия</w:t>
      </w:r>
    </w:p>
    <w:p w14:paraId="7F53FFC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1.1.3 Когерентное обращение намагниченности</w:t>
      </w:r>
    </w:p>
    <w:p w14:paraId="54880E51"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1.2 Магнитный туннельный переход</w:t>
      </w:r>
    </w:p>
    <w:p w14:paraId="029A2D0B"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1.2.1 Модель Жюлиера</w:t>
      </w:r>
    </w:p>
    <w:p w14:paraId="6FBEBCE2"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1.3 Взаимодействия в наномагнетизме</w:t>
      </w:r>
    </w:p>
    <w:p w14:paraId="03612BA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1.3.1 Обменное взаимодействие РККИ</w:t>
      </w:r>
    </w:p>
    <w:p w14:paraId="41D498AF"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1.3.2 Ферро/антиферромагнитное обменное взаимодействие</w:t>
      </w:r>
    </w:p>
    <w:p w14:paraId="13F24473"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1.4 Память в микроэлектронике</w:t>
      </w:r>
    </w:p>
    <w:p w14:paraId="50389F3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1.4.1 Энергозависимая память</w:t>
      </w:r>
    </w:p>
    <w:p w14:paraId="27408D4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1.4.2 Энергонезависимая память</w:t>
      </w:r>
    </w:p>
    <w:p w14:paraId="727861CF"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1.4.3 Магниторезистивная память</w:t>
      </w:r>
    </w:p>
    <w:p w14:paraId="0F4D48EC"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Глава 2. Основы магнито-резистивной памяти</w:t>
      </w:r>
    </w:p>
    <w:p w14:paraId="22F34FFE"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2.1 Хранение информации</w:t>
      </w:r>
    </w:p>
    <w:p w14:paraId="6B5076F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2.1.1 Ключевая роль фактора температурной стабильности</w:t>
      </w:r>
    </w:p>
    <w:p w14:paraId="08F1150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2.1.2 Фактор температурной стабильности ячеек с различным направлением намагниченности свободного слоя</w:t>
      </w:r>
    </w:p>
    <w:p w14:paraId="23C0C75F"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2.2 Считывание информации</w:t>
      </w:r>
    </w:p>
    <w:p w14:paraId="35AD5DD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2.2.1 Принципы операции считывания</w:t>
      </w:r>
    </w:p>
    <w:p w14:paraId="56F57172"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2.2.2 Возмущения в запоминающем слое от прохождения спинового тока</w:t>
      </w:r>
    </w:p>
    <w:p w14:paraId="210DFDAE"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2.3 Первое поколение MRAM</w:t>
      </w:r>
    </w:p>
    <w:p w14:paraId="30C9B8D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2.3.1 Stoner-Wohlfarth MRAM</w:t>
      </w:r>
    </w:p>
    <w:p w14:paraId="45C474D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2.3.2 Toggle MRAM</w:t>
      </w:r>
    </w:p>
    <w:p w14:paraId="1CC2E4B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lastRenderedPageBreak/>
        <w:t>2.4 Второе поколение MRAM</w:t>
      </w:r>
    </w:p>
    <w:p w14:paraId="7BCD62C6"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2.4.1 Thermally Assisted MRAM</w:t>
      </w:r>
    </w:p>
    <w:p w14:paraId="11533068"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2.4.2 Spin-Transfer Torque MRAM</w:t>
      </w:r>
    </w:p>
    <w:p w14:paraId="3F74BD9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2.4.3 TA-STT MRAM</w:t>
      </w:r>
    </w:p>
    <w:p w14:paraId="7C9AA32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Глава 3. Моделирование ошибок работы памяти STT-MRAM</w:t>
      </w:r>
    </w:p>
    <w:p w14:paraId="5371B95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3.1 Программный код msmipt</w:t>
      </w:r>
    </w:p>
    <w:p w14:paraId="4CE095B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3.1.1 Оптимизация производительности</w:t>
      </w:r>
    </w:p>
    <w:p w14:paraId="5EDCC6D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3.2 Применение взвешенной регрессии для сокращения времени расчёта</w:t>
      </w:r>
    </w:p>
    <w:p w14:paraId="56C58192"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3.2.1 Постановка задачи</w:t>
      </w:r>
    </w:p>
    <w:p w14:paraId="720898D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3.2.2 Вычисление весов</w:t>
      </w:r>
    </w:p>
    <w:p w14:paraId="4EDCC2B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3.2.3 Вычисление взвешенной регрессии</w:t>
      </w:r>
    </w:p>
    <w:p w14:paraId="06274A31"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3.2.4 Заключение</w:t>
      </w:r>
    </w:p>
    <w:p w14:paraId="2C55ED81"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3.3 Косвенный метод углубления расчёта ошибок</w:t>
      </w:r>
    </w:p>
    <w:p w14:paraId="77852E13"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3.4 Моделирование стохастической динамики намагниченности</w:t>
      </w:r>
    </w:p>
    <w:p w14:paraId="4B45824B"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3.4.1 Постановка задачи</w:t>
      </w:r>
    </w:p>
    <w:p w14:paraId="44A44698"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3.4.2 Параметры моделирования</w:t>
      </w:r>
    </w:p>
    <w:p w14:paraId="6D351CC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3.4.3 Детерминированное переключение: моделирование при нулевой температуре</w:t>
      </w:r>
    </w:p>
    <w:p w14:paraId="299D8C7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3.4.4 Моделирование ошибок записи/считывания</w:t>
      </w:r>
    </w:p>
    <w:p w14:paraId="1C2224B8"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3.4.5 Моделирование температурной стабильности</w:t>
      </w:r>
    </w:p>
    <w:p w14:paraId="64E773DE"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3.4.6 Заключение</w:t>
      </w:r>
    </w:p>
    <w:p w14:paraId="1E55015D"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Глава 4. Экспериментальные методы получения параметров</w:t>
      </w:r>
    </w:p>
    <w:p w14:paraId="3E220DF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композиции материалов ячеек памяти MRAM</w:t>
      </w:r>
    </w:p>
    <w:p w14:paraId="3B7EE458"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4.1 Исследование зависимости характеристик композиции</w:t>
      </w:r>
    </w:p>
    <w:p w14:paraId="0E0AEA7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материалов MRAM от температуры с помощью установки VSM</w:t>
      </w:r>
    </w:p>
    <w:p w14:paraId="53D1EA0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4.2 Исследование характеристик композиции материалов MRAM с помощью установки ФМР</w:t>
      </w:r>
    </w:p>
    <w:p w14:paraId="370B6EED"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4.2.1 Теоретические основы ФМР</w:t>
      </w:r>
    </w:p>
    <w:p w14:paraId="4CAB3AE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4.2.2 Экспериментальное исследование ФМР</w:t>
      </w:r>
    </w:p>
    <w:p w14:paraId="5FFFDB0D"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4.2.3 Экспериментальная установка ФМР</w:t>
      </w:r>
    </w:p>
    <w:p w14:paraId="75837CD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4.2.4 Техника измерений и обработка результатов</w:t>
      </w:r>
    </w:p>
    <w:p w14:paraId="5058BB90"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4.2.5 Заключение</w:t>
      </w:r>
    </w:p>
    <w:p w14:paraId="7720688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lastRenderedPageBreak/>
        <w:t>Глава 5. Микромагнитное моделирование свойств MRAM</w:t>
      </w:r>
    </w:p>
    <w:p w14:paraId="31575F2F"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5.1 Моделирование, вычисление и экспериментальное определение</w:t>
      </w:r>
    </w:p>
    <w:p w14:paraId="7FEB5B06"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фактора температурной стабильности</w:t>
      </w:r>
    </w:p>
    <w:p w14:paraId="030FE3EE"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5.1.1 Экспериментальные методы определения фактора</w:t>
      </w:r>
    </w:p>
    <w:p w14:paraId="13A7C08F"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температурной стабильности ячейки памяти MRAM</w:t>
      </w:r>
    </w:p>
    <w:p w14:paraId="2592F00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5.2 Методы определения поля анизотропии формы ячейки памяти MRAM</w:t>
      </w:r>
    </w:p>
    <w:p w14:paraId="110F820F"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5.2.1 Метод на основе расчёта кривой размагничивания</w:t>
      </w:r>
    </w:p>
    <w:p w14:paraId="1AFD256F"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5.2.2 Метод на основе расчёта Ланжевеновской динамики и эффекте ферромагнитного резонанса</w:t>
      </w:r>
    </w:p>
    <w:p w14:paraId="7C91DEB3"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5.2.3 Метод на основе расчёта изменения энергетического</w:t>
      </w:r>
    </w:p>
    <w:p w14:paraId="03196EE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барьера под воздействием внешнего магнитного поля</w:t>
      </w:r>
    </w:p>
    <w:p w14:paraId="01BFF008"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5.3 Исследование устойчивости ячеек памяти MRAM к магнитному</w:t>
      </w:r>
    </w:p>
    <w:p w14:paraId="3B68162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полю произвольной направленности</w:t>
      </w:r>
    </w:p>
    <w:p w14:paraId="2326F6A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5.3.1 Исследование влиянию внешнего магнитного поля на</w:t>
      </w:r>
    </w:p>
    <w:p w14:paraId="28D18671"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ошибки записи ячеек памяти</w:t>
      </w:r>
    </w:p>
    <w:p w14:paraId="091F56C0"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Глава 6. Аналитическое исследование критических свойств</w:t>
      </w:r>
    </w:p>
    <w:p w14:paraId="124FB1FC"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STT-MRAM на основе температурной зависимости свойств композиции материалов и размера ячеек</w:t>
      </w:r>
    </w:p>
    <w:p w14:paraId="166BC6CC"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6.1 Анализ влияния температуры на основные параметры работы</w:t>
      </w:r>
    </w:p>
    <w:p w14:paraId="3FB64711"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ячеек памяти</w:t>
      </w:r>
    </w:p>
    <w:p w14:paraId="4ED1318A"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6.1.1 Влияние температуры на способность ячеек памяти</w:t>
      </w:r>
    </w:p>
    <w:p w14:paraId="4A665738"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хранить информацию</w:t>
      </w:r>
    </w:p>
    <w:p w14:paraId="532CE240"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6.1.2 Влияние температуры на критический ток</w:t>
      </w:r>
    </w:p>
    <w:p w14:paraId="7BF08218"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6.1.3 Влияние температуры на ошибки записи и считывания</w:t>
      </w:r>
    </w:p>
    <w:p w14:paraId="54BBD28C"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6.2 Влияние разброса ячеек по размерам на параметры ячеек памяти</w:t>
      </w:r>
    </w:p>
    <w:p w14:paraId="44891A3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Приложение А. Описание полученных по результатом исследований</w:t>
      </w:r>
    </w:p>
    <w:p w14:paraId="5ABF127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патентов</w:t>
      </w:r>
    </w:p>
    <w:p w14:paraId="6F33FCF9"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А.1 Комбинированный элемент магниторезистивной памяти (варианты), способы считывания информации с элемента (варианты), способы записи информации на элемент (варианты) . .151 А.2 Сердечник катушки индуктивности (варианты)</w:t>
      </w:r>
    </w:p>
    <w:p w14:paraId="387CE0EE"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А.3 Тонкоплёночный тороидальный сердечник с анизотропией</w:t>
      </w:r>
    </w:p>
    <w:p w14:paraId="29CDE9B2"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формы, катушка индуктивности и трансформатор, его содержащие</w:t>
      </w:r>
    </w:p>
    <w:p w14:paraId="5B8B2655"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lastRenderedPageBreak/>
        <w:t>Заключение</w:t>
      </w:r>
    </w:p>
    <w:p w14:paraId="044A6E76"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Список сокращений и условных обозначений</w:t>
      </w:r>
    </w:p>
    <w:p w14:paraId="367C67B4"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Список литературы</w:t>
      </w:r>
    </w:p>
    <w:p w14:paraId="5DA33F21"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Список рисунков</w:t>
      </w:r>
    </w:p>
    <w:p w14:paraId="5AB9AD8D" w14:textId="77777777" w:rsidR="00757857" w:rsidRPr="00757857" w:rsidRDefault="00757857" w:rsidP="00757857">
      <w:pPr>
        <w:rPr>
          <w:rFonts w:ascii="Helvetica" w:eastAsia="Symbol" w:hAnsi="Helvetica" w:cs="Helvetica"/>
          <w:b/>
          <w:bCs/>
          <w:color w:val="222222"/>
          <w:kern w:val="0"/>
          <w:sz w:val="21"/>
          <w:szCs w:val="21"/>
          <w:lang w:eastAsia="ru-RU"/>
        </w:rPr>
      </w:pPr>
      <w:r w:rsidRPr="00757857">
        <w:rPr>
          <w:rFonts w:ascii="Helvetica" w:eastAsia="Symbol" w:hAnsi="Helvetica" w:cs="Helvetica"/>
          <w:b/>
          <w:bCs/>
          <w:color w:val="222222"/>
          <w:kern w:val="0"/>
          <w:sz w:val="21"/>
          <w:szCs w:val="21"/>
          <w:lang w:eastAsia="ru-RU"/>
        </w:rPr>
        <w:t>Список таблиц</w:t>
      </w:r>
    </w:p>
    <w:p w14:paraId="3869883D" w14:textId="60BA7A88" w:rsidR="00F11235" w:rsidRPr="00757857" w:rsidRDefault="00F11235" w:rsidP="00757857"/>
    <w:sectPr w:rsidR="00F11235" w:rsidRPr="007578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0D7B" w14:textId="77777777" w:rsidR="007D09D5" w:rsidRDefault="007D09D5">
      <w:pPr>
        <w:spacing w:after="0" w:line="240" w:lineRule="auto"/>
      </w:pPr>
      <w:r>
        <w:separator/>
      </w:r>
    </w:p>
  </w:endnote>
  <w:endnote w:type="continuationSeparator" w:id="0">
    <w:p w14:paraId="563C6BDF" w14:textId="77777777" w:rsidR="007D09D5" w:rsidRDefault="007D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AB70" w14:textId="77777777" w:rsidR="007D09D5" w:rsidRDefault="007D09D5"/>
    <w:p w14:paraId="3268C6B3" w14:textId="77777777" w:rsidR="007D09D5" w:rsidRDefault="007D09D5"/>
    <w:p w14:paraId="789B80CA" w14:textId="77777777" w:rsidR="007D09D5" w:rsidRDefault="007D09D5"/>
    <w:p w14:paraId="00A8B554" w14:textId="77777777" w:rsidR="007D09D5" w:rsidRDefault="007D09D5"/>
    <w:p w14:paraId="63411960" w14:textId="77777777" w:rsidR="007D09D5" w:rsidRDefault="007D09D5"/>
    <w:p w14:paraId="53776B1D" w14:textId="77777777" w:rsidR="007D09D5" w:rsidRDefault="007D09D5"/>
    <w:p w14:paraId="27552AC7" w14:textId="77777777" w:rsidR="007D09D5" w:rsidRDefault="007D09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97FF43" wp14:editId="082895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8D90" w14:textId="77777777" w:rsidR="007D09D5" w:rsidRDefault="007D09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7FF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FB8D90" w14:textId="77777777" w:rsidR="007D09D5" w:rsidRDefault="007D09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56D5B6" w14:textId="77777777" w:rsidR="007D09D5" w:rsidRDefault="007D09D5"/>
    <w:p w14:paraId="63514A2F" w14:textId="77777777" w:rsidR="007D09D5" w:rsidRDefault="007D09D5"/>
    <w:p w14:paraId="4097C737" w14:textId="77777777" w:rsidR="007D09D5" w:rsidRDefault="007D09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4684C" wp14:editId="7C21E4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DC4DD" w14:textId="77777777" w:rsidR="007D09D5" w:rsidRDefault="007D09D5"/>
                          <w:p w14:paraId="5F660AEE" w14:textId="77777777" w:rsidR="007D09D5" w:rsidRDefault="007D09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468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ADC4DD" w14:textId="77777777" w:rsidR="007D09D5" w:rsidRDefault="007D09D5"/>
                    <w:p w14:paraId="5F660AEE" w14:textId="77777777" w:rsidR="007D09D5" w:rsidRDefault="007D09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C2502A" w14:textId="77777777" w:rsidR="007D09D5" w:rsidRDefault="007D09D5"/>
    <w:p w14:paraId="4E8A242A" w14:textId="77777777" w:rsidR="007D09D5" w:rsidRDefault="007D09D5">
      <w:pPr>
        <w:rPr>
          <w:sz w:val="2"/>
          <w:szCs w:val="2"/>
        </w:rPr>
      </w:pPr>
    </w:p>
    <w:p w14:paraId="249A2EFC" w14:textId="77777777" w:rsidR="007D09D5" w:rsidRDefault="007D09D5"/>
    <w:p w14:paraId="4A093736" w14:textId="77777777" w:rsidR="007D09D5" w:rsidRDefault="007D09D5">
      <w:pPr>
        <w:spacing w:after="0" w:line="240" w:lineRule="auto"/>
      </w:pPr>
    </w:p>
  </w:footnote>
  <w:footnote w:type="continuationSeparator" w:id="0">
    <w:p w14:paraId="6A7162FC" w14:textId="77777777" w:rsidR="007D09D5" w:rsidRDefault="007D0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 w:numId="33">
    <w:abstractNumId w:val="10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9D5"/>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171756</TotalTime>
  <Pages>4</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5472</cp:revision>
  <cp:lastPrinted>2009-02-06T05:36:00Z</cp:lastPrinted>
  <dcterms:created xsi:type="dcterms:W3CDTF">2024-01-07T13:43:00Z</dcterms:created>
  <dcterms:modified xsi:type="dcterms:W3CDTF">2025-09-28T19:37:00Z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