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00D8E" w14:textId="55517837" w:rsidR="00A968FF" w:rsidRDefault="00BE2431" w:rsidP="00BE2431">
      <w:pPr>
        <w:rPr>
          <w:rFonts w:ascii="Times New Roman" w:eastAsia="Arial Unicode MS" w:hAnsi="Times New Roman" w:cs="Times New Roman"/>
          <w:b/>
          <w:bCs/>
          <w:color w:val="000000"/>
          <w:kern w:val="0"/>
          <w:sz w:val="28"/>
          <w:szCs w:val="28"/>
          <w:lang w:eastAsia="ru-RU" w:bidi="uk-UA"/>
        </w:rPr>
      </w:pPr>
      <w:r w:rsidRPr="00BE2431">
        <w:rPr>
          <w:rFonts w:ascii="Times New Roman" w:eastAsia="Arial Unicode MS" w:hAnsi="Times New Roman" w:cs="Times New Roman" w:hint="eastAsia"/>
          <w:b/>
          <w:bCs/>
          <w:color w:val="000000"/>
          <w:kern w:val="0"/>
          <w:sz w:val="28"/>
          <w:szCs w:val="28"/>
          <w:lang w:eastAsia="ru-RU" w:bidi="uk-UA"/>
        </w:rPr>
        <w:t>Меркушев</w:t>
      </w:r>
      <w:r w:rsidRPr="00BE2431">
        <w:rPr>
          <w:rFonts w:ascii="Times New Roman" w:eastAsia="Arial Unicode MS" w:hAnsi="Times New Roman" w:cs="Times New Roman"/>
          <w:b/>
          <w:bCs/>
          <w:color w:val="000000"/>
          <w:kern w:val="0"/>
          <w:sz w:val="28"/>
          <w:szCs w:val="28"/>
          <w:lang w:eastAsia="ru-RU" w:bidi="uk-UA"/>
        </w:rPr>
        <w:t xml:space="preserve"> </w:t>
      </w:r>
      <w:r w:rsidRPr="00BE2431">
        <w:rPr>
          <w:rFonts w:ascii="Times New Roman" w:eastAsia="Arial Unicode MS" w:hAnsi="Times New Roman" w:cs="Times New Roman" w:hint="eastAsia"/>
          <w:b/>
          <w:bCs/>
          <w:color w:val="000000"/>
          <w:kern w:val="0"/>
          <w:sz w:val="28"/>
          <w:szCs w:val="28"/>
          <w:lang w:eastAsia="ru-RU" w:bidi="uk-UA"/>
        </w:rPr>
        <w:t>Олег</w:t>
      </w:r>
      <w:r w:rsidRPr="00BE2431">
        <w:rPr>
          <w:rFonts w:ascii="Times New Roman" w:eastAsia="Arial Unicode MS" w:hAnsi="Times New Roman" w:cs="Times New Roman"/>
          <w:b/>
          <w:bCs/>
          <w:color w:val="000000"/>
          <w:kern w:val="0"/>
          <w:sz w:val="28"/>
          <w:szCs w:val="28"/>
          <w:lang w:eastAsia="ru-RU" w:bidi="uk-UA"/>
        </w:rPr>
        <w:t xml:space="preserve"> </w:t>
      </w:r>
      <w:r w:rsidRPr="00BE2431">
        <w:rPr>
          <w:rFonts w:ascii="Times New Roman" w:eastAsia="Arial Unicode MS" w:hAnsi="Times New Roman" w:cs="Times New Roman" w:hint="eastAsia"/>
          <w:b/>
          <w:bCs/>
          <w:color w:val="000000"/>
          <w:kern w:val="0"/>
          <w:sz w:val="28"/>
          <w:szCs w:val="28"/>
          <w:lang w:eastAsia="ru-RU" w:bidi="uk-UA"/>
        </w:rPr>
        <w:t>Владимирович</w:t>
      </w:r>
      <w:r>
        <w:rPr>
          <w:rFonts w:ascii="Times New Roman" w:eastAsia="Arial Unicode MS" w:hAnsi="Times New Roman" w:cs="Times New Roman" w:hint="eastAsia"/>
          <w:b/>
          <w:bCs/>
          <w:color w:val="000000"/>
          <w:kern w:val="0"/>
          <w:sz w:val="28"/>
          <w:szCs w:val="28"/>
          <w:lang w:eastAsia="ru-RU" w:bidi="uk-UA"/>
        </w:rPr>
        <w:t xml:space="preserve"> </w:t>
      </w:r>
      <w:r w:rsidRPr="00BE2431">
        <w:rPr>
          <w:rFonts w:ascii="Times New Roman" w:eastAsia="Arial Unicode MS" w:hAnsi="Times New Roman" w:cs="Times New Roman" w:hint="eastAsia"/>
          <w:b/>
          <w:bCs/>
          <w:color w:val="000000"/>
          <w:kern w:val="0"/>
          <w:sz w:val="28"/>
          <w:szCs w:val="28"/>
          <w:lang w:eastAsia="ru-RU" w:bidi="uk-UA"/>
        </w:rPr>
        <w:t>Метод</w:t>
      </w:r>
      <w:r w:rsidRPr="00BE2431">
        <w:rPr>
          <w:rFonts w:ascii="Times New Roman" w:eastAsia="Arial Unicode MS" w:hAnsi="Times New Roman" w:cs="Times New Roman"/>
          <w:b/>
          <w:bCs/>
          <w:color w:val="000000"/>
          <w:kern w:val="0"/>
          <w:sz w:val="28"/>
          <w:szCs w:val="28"/>
          <w:lang w:eastAsia="ru-RU" w:bidi="uk-UA"/>
        </w:rPr>
        <w:t xml:space="preserve"> </w:t>
      </w:r>
      <w:r w:rsidRPr="00BE2431">
        <w:rPr>
          <w:rFonts w:ascii="Times New Roman" w:eastAsia="Arial Unicode MS" w:hAnsi="Times New Roman" w:cs="Times New Roman" w:hint="eastAsia"/>
          <w:b/>
          <w:bCs/>
          <w:color w:val="000000"/>
          <w:kern w:val="0"/>
          <w:sz w:val="28"/>
          <w:szCs w:val="28"/>
          <w:lang w:eastAsia="ru-RU" w:bidi="uk-UA"/>
        </w:rPr>
        <w:t>оценки</w:t>
      </w:r>
      <w:r w:rsidRPr="00BE2431">
        <w:rPr>
          <w:rFonts w:ascii="Times New Roman" w:eastAsia="Arial Unicode MS" w:hAnsi="Times New Roman" w:cs="Times New Roman"/>
          <w:b/>
          <w:bCs/>
          <w:color w:val="000000"/>
          <w:kern w:val="0"/>
          <w:sz w:val="28"/>
          <w:szCs w:val="28"/>
          <w:lang w:eastAsia="ru-RU" w:bidi="uk-UA"/>
        </w:rPr>
        <w:t xml:space="preserve"> </w:t>
      </w:r>
      <w:r w:rsidRPr="00BE2431">
        <w:rPr>
          <w:rFonts w:ascii="Times New Roman" w:eastAsia="Arial Unicode MS" w:hAnsi="Times New Roman" w:cs="Times New Roman" w:hint="eastAsia"/>
          <w:b/>
          <w:bCs/>
          <w:color w:val="000000"/>
          <w:kern w:val="0"/>
          <w:sz w:val="28"/>
          <w:szCs w:val="28"/>
          <w:lang w:eastAsia="ru-RU" w:bidi="uk-UA"/>
        </w:rPr>
        <w:t>надежности</w:t>
      </w:r>
      <w:r w:rsidRPr="00BE2431">
        <w:rPr>
          <w:rFonts w:ascii="Times New Roman" w:eastAsia="Arial Unicode MS" w:hAnsi="Times New Roman" w:cs="Times New Roman"/>
          <w:b/>
          <w:bCs/>
          <w:color w:val="000000"/>
          <w:kern w:val="0"/>
          <w:sz w:val="28"/>
          <w:szCs w:val="28"/>
          <w:lang w:eastAsia="ru-RU" w:bidi="uk-UA"/>
        </w:rPr>
        <w:t xml:space="preserve"> </w:t>
      </w:r>
      <w:r w:rsidRPr="00BE2431">
        <w:rPr>
          <w:rFonts w:ascii="Times New Roman" w:eastAsia="Arial Unicode MS" w:hAnsi="Times New Roman" w:cs="Times New Roman" w:hint="eastAsia"/>
          <w:b/>
          <w:bCs/>
          <w:color w:val="000000"/>
          <w:kern w:val="0"/>
          <w:sz w:val="28"/>
          <w:szCs w:val="28"/>
          <w:lang w:eastAsia="ru-RU" w:bidi="uk-UA"/>
        </w:rPr>
        <w:t>маршрутов</w:t>
      </w:r>
      <w:r w:rsidRPr="00BE2431">
        <w:rPr>
          <w:rFonts w:ascii="Times New Roman" w:eastAsia="Arial Unicode MS" w:hAnsi="Times New Roman" w:cs="Times New Roman"/>
          <w:b/>
          <w:bCs/>
          <w:color w:val="000000"/>
          <w:kern w:val="0"/>
          <w:sz w:val="28"/>
          <w:szCs w:val="28"/>
          <w:lang w:eastAsia="ru-RU" w:bidi="uk-UA"/>
        </w:rPr>
        <w:t xml:space="preserve"> </w:t>
      </w:r>
      <w:r w:rsidRPr="00BE2431">
        <w:rPr>
          <w:rFonts w:ascii="Times New Roman" w:eastAsia="Arial Unicode MS" w:hAnsi="Times New Roman" w:cs="Times New Roman" w:hint="eastAsia"/>
          <w:b/>
          <w:bCs/>
          <w:color w:val="000000"/>
          <w:kern w:val="0"/>
          <w:sz w:val="28"/>
          <w:szCs w:val="28"/>
          <w:lang w:eastAsia="ru-RU" w:bidi="uk-UA"/>
        </w:rPr>
        <w:t>доставки</w:t>
      </w:r>
      <w:r w:rsidRPr="00BE2431">
        <w:rPr>
          <w:rFonts w:ascii="Times New Roman" w:eastAsia="Arial Unicode MS" w:hAnsi="Times New Roman" w:cs="Times New Roman"/>
          <w:b/>
          <w:bCs/>
          <w:color w:val="000000"/>
          <w:kern w:val="0"/>
          <w:sz w:val="28"/>
          <w:szCs w:val="28"/>
          <w:lang w:eastAsia="ru-RU" w:bidi="uk-UA"/>
        </w:rPr>
        <w:t xml:space="preserve"> </w:t>
      </w:r>
      <w:r w:rsidRPr="00BE2431">
        <w:rPr>
          <w:rFonts w:ascii="Times New Roman" w:eastAsia="Arial Unicode MS" w:hAnsi="Times New Roman" w:cs="Times New Roman" w:hint="eastAsia"/>
          <w:b/>
          <w:bCs/>
          <w:color w:val="000000"/>
          <w:kern w:val="0"/>
          <w:sz w:val="28"/>
          <w:szCs w:val="28"/>
          <w:lang w:eastAsia="ru-RU" w:bidi="uk-UA"/>
        </w:rPr>
        <w:t>сообщений</w:t>
      </w:r>
      <w:r w:rsidRPr="00BE2431">
        <w:rPr>
          <w:rFonts w:ascii="Times New Roman" w:eastAsia="Arial Unicode MS" w:hAnsi="Times New Roman" w:cs="Times New Roman"/>
          <w:b/>
          <w:bCs/>
          <w:color w:val="000000"/>
          <w:kern w:val="0"/>
          <w:sz w:val="28"/>
          <w:szCs w:val="28"/>
          <w:lang w:eastAsia="ru-RU" w:bidi="uk-UA"/>
        </w:rPr>
        <w:t xml:space="preserve"> </w:t>
      </w:r>
      <w:r w:rsidRPr="00BE2431">
        <w:rPr>
          <w:rFonts w:ascii="Times New Roman" w:eastAsia="Arial Unicode MS" w:hAnsi="Times New Roman" w:cs="Times New Roman" w:hint="eastAsia"/>
          <w:b/>
          <w:bCs/>
          <w:color w:val="000000"/>
          <w:kern w:val="0"/>
          <w:sz w:val="28"/>
          <w:szCs w:val="28"/>
          <w:lang w:eastAsia="ru-RU" w:bidi="uk-UA"/>
        </w:rPr>
        <w:t>конечному</w:t>
      </w:r>
      <w:r w:rsidRPr="00BE2431">
        <w:rPr>
          <w:rFonts w:ascii="Times New Roman" w:eastAsia="Arial Unicode MS" w:hAnsi="Times New Roman" w:cs="Times New Roman"/>
          <w:b/>
          <w:bCs/>
          <w:color w:val="000000"/>
          <w:kern w:val="0"/>
          <w:sz w:val="28"/>
          <w:szCs w:val="28"/>
          <w:lang w:eastAsia="ru-RU" w:bidi="uk-UA"/>
        </w:rPr>
        <w:t xml:space="preserve"> </w:t>
      </w:r>
      <w:r w:rsidRPr="00BE2431">
        <w:rPr>
          <w:rFonts w:ascii="Times New Roman" w:eastAsia="Arial Unicode MS" w:hAnsi="Times New Roman" w:cs="Times New Roman" w:hint="eastAsia"/>
          <w:b/>
          <w:bCs/>
          <w:color w:val="000000"/>
          <w:kern w:val="0"/>
          <w:sz w:val="28"/>
          <w:szCs w:val="28"/>
          <w:lang w:eastAsia="ru-RU" w:bidi="uk-UA"/>
        </w:rPr>
        <w:t>получателю</w:t>
      </w:r>
      <w:r w:rsidRPr="00BE2431">
        <w:rPr>
          <w:rFonts w:ascii="Times New Roman" w:eastAsia="Arial Unicode MS" w:hAnsi="Times New Roman" w:cs="Times New Roman"/>
          <w:b/>
          <w:bCs/>
          <w:color w:val="000000"/>
          <w:kern w:val="0"/>
          <w:sz w:val="28"/>
          <w:szCs w:val="28"/>
          <w:lang w:eastAsia="ru-RU" w:bidi="uk-UA"/>
        </w:rPr>
        <w:t xml:space="preserve"> </w:t>
      </w:r>
      <w:r w:rsidRPr="00BE2431">
        <w:rPr>
          <w:rFonts w:ascii="Times New Roman" w:eastAsia="Arial Unicode MS" w:hAnsi="Times New Roman" w:cs="Times New Roman" w:hint="eastAsia"/>
          <w:b/>
          <w:bCs/>
          <w:color w:val="000000"/>
          <w:kern w:val="0"/>
          <w:sz w:val="28"/>
          <w:szCs w:val="28"/>
          <w:lang w:eastAsia="ru-RU" w:bidi="uk-UA"/>
        </w:rPr>
        <w:t>в</w:t>
      </w:r>
      <w:r w:rsidRPr="00BE2431">
        <w:rPr>
          <w:rFonts w:ascii="Times New Roman" w:eastAsia="Arial Unicode MS" w:hAnsi="Times New Roman" w:cs="Times New Roman"/>
          <w:b/>
          <w:bCs/>
          <w:color w:val="000000"/>
          <w:kern w:val="0"/>
          <w:sz w:val="28"/>
          <w:szCs w:val="28"/>
          <w:lang w:eastAsia="ru-RU" w:bidi="uk-UA"/>
        </w:rPr>
        <w:t xml:space="preserve"> </w:t>
      </w:r>
      <w:r w:rsidRPr="00BE2431">
        <w:rPr>
          <w:rFonts w:ascii="Times New Roman" w:eastAsia="Arial Unicode MS" w:hAnsi="Times New Roman" w:cs="Times New Roman" w:hint="eastAsia"/>
          <w:b/>
          <w:bCs/>
          <w:color w:val="000000"/>
          <w:kern w:val="0"/>
          <w:sz w:val="28"/>
          <w:szCs w:val="28"/>
          <w:lang w:eastAsia="ru-RU" w:bidi="uk-UA"/>
        </w:rPr>
        <w:t>коммуникационной</w:t>
      </w:r>
      <w:r w:rsidRPr="00BE2431">
        <w:rPr>
          <w:rFonts w:ascii="Times New Roman" w:eastAsia="Arial Unicode MS" w:hAnsi="Times New Roman" w:cs="Times New Roman"/>
          <w:b/>
          <w:bCs/>
          <w:color w:val="000000"/>
          <w:kern w:val="0"/>
          <w:sz w:val="28"/>
          <w:szCs w:val="28"/>
          <w:lang w:eastAsia="ru-RU" w:bidi="uk-UA"/>
        </w:rPr>
        <w:t xml:space="preserve"> </w:t>
      </w:r>
      <w:r w:rsidRPr="00BE2431">
        <w:rPr>
          <w:rFonts w:ascii="Times New Roman" w:eastAsia="Arial Unicode MS" w:hAnsi="Times New Roman" w:cs="Times New Roman" w:hint="eastAsia"/>
          <w:b/>
          <w:bCs/>
          <w:color w:val="000000"/>
          <w:kern w:val="0"/>
          <w:sz w:val="28"/>
          <w:szCs w:val="28"/>
          <w:lang w:eastAsia="ru-RU" w:bidi="uk-UA"/>
        </w:rPr>
        <w:t>системе</w:t>
      </w:r>
      <w:r w:rsidRPr="00BE2431">
        <w:rPr>
          <w:rFonts w:ascii="Times New Roman" w:eastAsia="Arial Unicode MS" w:hAnsi="Times New Roman" w:cs="Times New Roman"/>
          <w:b/>
          <w:bCs/>
          <w:color w:val="000000"/>
          <w:kern w:val="0"/>
          <w:sz w:val="28"/>
          <w:szCs w:val="28"/>
          <w:lang w:eastAsia="ru-RU" w:bidi="uk-UA"/>
        </w:rPr>
        <w:t xml:space="preserve"> </w:t>
      </w:r>
      <w:r w:rsidRPr="00BE2431">
        <w:rPr>
          <w:rFonts w:ascii="Times New Roman" w:eastAsia="Arial Unicode MS" w:hAnsi="Times New Roman" w:cs="Times New Roman" w:hint="eastAsia"/>
          <w:b/>
          <w:bCs/>
          <w:color w:val="000000"/>
          <w:kern w:val="0"/>
          <w:sz w:val="28"/>
          <w:szCs w:val="28"/>
          <w:lang w:eastAsia="ru-RU" w:bidi="uk-UA"/>
        </w:rPr>
        <w:t>с</w:t>
      </w:r>
      <w:r w:rsidRPr="00BE2431">
        <w:rPr>
          <w:rFonts w:ascii="Times New Roman" w:eastAsia="Arial Unicode MS" w:hAnsi="Times New Roman" w:cs="Times New Roman"/>
          <w:b/>
          <w:bCs/>
          <w:color w:val="000000"/>
          <w:kern w:val="0"/>
          <w:sz w:val="28"/>
          <w:szCs w:val="28"/>
          <w:lang w:eastAsia="ru-RU" w:bidi="uk-UA"/>
        </w:rPr>
        <w:t xml:space="preserve"> </w:t>
      </w:r>
      <w:r w:rsidRPr="00BE2431">
        <w:rPr>
          <w:rFonts w:ascii="Times New Roman" w:eastAsia="Arial Unicode MS" w:hAnsi="Times New Roman" w:cs="Times New Roman" w:hint="eastAsia"/>
          <w:b/>
          <w:bCs/>
          <w:color w:val="000000"/>
          <w:kern w:val="0"/>
          <w:sz w:val="28"/>
          <w:szCs w:val="28"/>
          <w:lang w:eastAsia="ru-RU" w:bidi="uk-UA"/>
        </w:rPr>
        <w:t>нестационарной</w:t>
      </w:r>
      <w:r w:rsidRPr="00BE2431">
        <w:rPr>
          <w:rFonts w:ascii="Times New Roman" w:eastAsia="Arial Unicode MS" w:hAnsi="Times New Roman" w:cs="Times New Roman"/>
          <w:b/>
          <w:bCs/>
          <w:color w:val="000000"/>
          <w:kern w:val="0"/>
          <w:sz w:val="28"/>
          <w:szCs w:val="28"/>
          <w:lang w:eastAsia="ru-RU" w:bidi="uk-UA"/>
        </w:rPr>
        <w:t xml:space="preserve"> </w:t>
      </w:r>
      <w:r w:rsidRPr="00BE2431">
        <w:rPr>
          <w:rFonts w:ascii="Times New Roman" w:eastAsia="Arial Unicode MS" w:hAnsi="Times New Roman" w:cs="Times New Roman" w:hint="eastAsia"/>
          <w:b/>
          <w:bCs/>
          <w:color w:val="000000"/>
          <w:kern w:val="0"/>
          <w:sz w:val="28"/>
          <w:szCs w:val="28"/>
          <w:lang w:eastAsia="ru-RU" w:bidi="uk-UA"/>
        </w:rPr>
        <w:t>топологией</w:t>
      </w:r>
    </w:p>
    <w:p w14:paraId="7BC29EFC" w14:textId="77777777" w:rsidR="00BE2431" w:rsidRDefault="00BE2431" w:rsidP="00BE2431">
      <w:r>
        <w:rPr>
          <w:rFonts w:hint="eastAsia"/>
        </w:rPr>
        <w:t>ОГЛАВЛЕНИЕ</w:t>
      </w:r>
      <w:r>
        <w:t xml:space="preserve"> </w:t>
      </w:r>
      <w:r>
        <w:rPr>
          <w:rFonts w:hint="eastAsia"/>
        </w:rPr>
        <w:t>ДИССЕРТАЦИИ</w:t>
      </w:r>
    </w:p>
    <w:p w14:paraId="745A1451" w14:textId="77777777" w:rsidR="00BE2431" w:rsidRDefault="00BE2431" w:rsidP="00BE2431">
      <w:r>
        <w:rPr>
          <w:rFonts w:hint="eastAsia"/>
        </w:rPr>
        <w:t>кандидат</w:t>
      </w:r>
      <w:r>
        <w:t xml:space="preserve"> </w:t>
      </w:r>
      <w:r>
        <w:rPr>
          <w:rFonts w:hint="eastAsia"/>
        </w:rPr>
        <w:t>наук</w:t>
      </w:r>
      <w:r>
        <w:t xml:space="preserve"> </w:t>
      </w:r>
      <w:r>
        <w:rPr>
          <w:rFonts w:hint="eastAsia"/>
        </w:rPr>
        <w:t>Меркушев</w:t>
      </w:r>
      <w:r>
        <w:t xml:space="preserve"> </w:t>
      </w:r>
      <w:r>
        <w:rPr>
          <w:rFonts w:hint="eastAsia"/>
        </w:rPr>
        <w:t>Олег</w:t>
      </w:r>
      <w:r>
        <w:t xml:space="preserve"> </w:t>
      </w:r>
      <w:r>
        <w:rPr>
          <w:rFonts w:hint="eastAsia"/>
        </w:rPr>
        <w:t>Владимирович</w:t>
      </w:r>
    </w:p>
    <w:p w14:paraId="3ECA617C" w14:textId="77777777" w:rsidR="00BE2431" w:rsidRDefault="00BE2431" w:rsidP="00BE2431">
      <w:r>
        <w:rPr>
          <w:rFonts w:hint="eastAsia"/>
        </w:rPr>
        <w:t>ВВЕДЕНИЕ</w:t>
      </w:r>
    </w:p>
    <w:p w14:paraId="750AA7D6" w14:textId="77777777" w:rsidR="00BE2431" w:rsidRDefault="00BE2431" w:rsidP="00BE2431"/>
    <w:p w14:paraId="34D5BC1F" w14:textId="77777777" w:rsidR="00BE2431" w:rsidRDefault="00BE2431" w:rsidP="00BE2431">
      <w:r>
        <w:rPr>
          <w:rFonts w:hint="eastAsia"/>
        </w:rPr>
        <w:t>ГЛАВА</w:t>
      </w:r>
      <w:r>
        <w:t xml:space="preserve"> 1. </w:t>
      </w:r>
      <w:r>
        <w:rPr>
          <w:rFonts w:hint="eastAsia"/>
        </w:rPr>
        <w:t>ИДЕНТИФИКАЦИЯ</w:t>
      </w:r>
      <w:r>
        <w:t xml:space="preserve"> </w:t>
      </w:r>
      <w:r>
        <w:rPr>
          <w:rFonts w:hint="eastAsia"/>
        </w:rPr>
        <w:t>ЭЛЕМЕНТОВ</w:t>
      </w:r>
      <w:r>
        <w:t xml:space="preserve"> </w:t>
      </w:r>
      <w:r>
        <w:rPr>
          <w:rFonts w:hint="eastAsia"/>
        </w:rPr>
        <w:t>ИССЛЕДУЕМОЙ</w:t>
      </w:r>
      <w:r>
        <w:t xml:space="preserve"> </w:t>
      </w:r>
      <w:r>
        <w:rPr>
          <w:rFonts w:hint="eastAsia"/>
        </w:rPr>
        <w:t>КОММУНИКАЦИОННОЙ</w:t>
      </w:r>
      <w:r>
        <w:t xml:space="preserve"> </w:t>
      </w:r>
      <w:r>
        <w:rPr>
          <w:rFonts w:hint="eastAsia"/>
        </w:rPr>
        <w:t>СИСТЕМЫ</w:t>
      </w:r>
    </w:p>
    <w:p w14:paraId="069EC303" w14:textId="77777777" w:rsidR="00BE2431" w:rsidRDefault="00BE2431" w:rsidP="00BE2431"/>
    <w:p w14:paraId="13AC0416" w14:textId="77777777" w:rsidR="00BE2431" w:rsidRDefault="00BE2431" w:rsidP="00BE2431">
      <w:r>
        <w:t xml:space="preserve">1.1. </w:t>
      </w:r>
      <w:r>
        <w:rPr>
          <w:rFonts w:hint="eastAsia"/>
        </w:rPr>
        <w:t>Анализ</w:t>
      </w:r>
      <w:r>
        <w:t xml:space="preserve"> </w:t>
      </w:r>
      <w:r>
        <w:rPr>
          <w:rFonts w:hint="eastAsia"/>
        </w:rPr>
        <w:t>особенностей</w:t>
      </w:r>
      <w:r>
        <w:t xml:space="preserve"> </w:t>
      </w:r>
      <w:r>
        <w:rPr>
          <w:rFonts w:hint="eastAsia"/>
        </w:rPr>
        <w:t>среды</w:t>
      </w:r>
      <w:r>
        <w:t xml:space="preserve"> </w:t>
      </w:r>
      <w:r>
        <w:rPr>
          <w:rFonts w:hint="eastAsia"/>
        </w:rPr>
        <w:t>распространения</w:t>
      </w:r>
      <w:r>
        <w:t xml:space="preserve"> </w:t>
      </w:r>
      <w:r>
        <w:rPr>
          <w:rFonts w:hint="eastAsia"/>
        </w:rPr>
        <w:t>носителей</w:t>
      </w:r>
      <w:r>
        <w:t xml:space="preserve"> </w:t>
      </w:r>
      <w:r>
        <w:rPr>
          <w:rFonts w:hint="eastAsia"/>
        </w:rPr>
        <w:t>информации</w:t>
      </w:r>
    </w:p>
    <w:p w14:paraId="49258A19" w14:textId="77777777" w:rsidR="00BE2431" w:rsidRDefault="00BE2431" w:rsidP="00BE2431"/>
    <w:p w14:paraId="402FAD36" w14:textId="77777777" w:rsidR="00BE2431" w:rsidRDefault="00BE2431" w:rsidP="00BE2431">
      <w:r>
        <w:t xml:space="preserve">1.2. </w:t>
      </w:r>
      <w:r>
        <w:rPr>
          <w:rFonts w:hint="eastAsia"/>
        </w:rPr>
        <w:t>Идентификация</w:t>
      </w:r>
      <w:r>
        <w:t xml:space="preserve"> </w:t>
      </w:r>
      <w:r>
        <w:rPr>
          <w:rFonts w:hint="eastAsia"/>
        </w:rPr>
        <w:t>параметров</w:t>
      </w:r>
      <w:r>
        <w:t xml:space="preserve"> </w:t>
      </w:r>
      <w:r>
        <w:rPr>
          <w:rFonts w:hint="eastAsia"/>
        </w:rPr>
        <w:t>качества</w:t>
      </w:r>
      <w:r>
        <w:t xml:space="preserve"> </w:t>
      </w:r>
      <w:r>
        <w:rPr>
          <w:rFonts w:hint="eastAsia"/>
        </w:rPr>
        <w:t>среды</w:t>
      </w:r>
      <w:r>
        <w:t xml:space="preserve"> </w:t>
      </w:r>
      <w:r>
        <w:rPr>
          <w:rFonts w:hint="eastAsia"/>
        </w:rPr>
        <w:t>распространения</w:t>
      </w:r>
      <w:r>
        <w:t xml:space="preserve"> </w:t>
      </w:r>
      <w:r>
        <w:rPr>
          <w:rFonts w:hint="eastAsia"/>
        </w:rPr>
        <w:t>носителей</w:t>
      </w:r>
      <w:r>
        <w:t xml:space="preserve"> </w:t>
      </w:r>
      <w:r>
        <w:rPr>
          <w:rFonts w:hint="eastAsia"/>
        </w:rPr>
        <w:t>информации</w:t>
      </w:r>
    </w:p>
    <w:p w14:paraId="0014B914" w14:textId="77777777" w:rsidR="00BE2431" w:rsidRDefault="00BE2431" w:rsidP="00BE2431"/>
    <w:p w14:paraId="360CDA2E" w14:textId="77777777" w:rsidR="00BE2431" w:rsidRDefault="00BE2431" w:rsidP="00BE2431">
      <w:r>
        <w:t xml:space="preserve">1.3. </w:t>
      </w:r>
      <w:r>
        <w:rPr>
          <w:rFonts w:hint="eastAsia"/>
        </w:rPr>
        <w:t>Анализ</w:t>
      </w:r>
      <w:r>
        <w:t xml:space="preserve"> </w:t>
      </w:r>
      <w:r>
        <w:rPr>
          <w:rFonts w:hint="eastAsia"/>
        </w:rPr>
        <w:t>методов</w:t>
      </w:r>
      <w:r>
        <w:t xml:space="preserve"> </w:t>
      </w:r>
      <w:r>
        <w:rPr>
          <w:rFonts w:hint="eastAsia"/>
        </w:rPr>
        <w:t>и</w:t>
      </w:r>
      <w:r>
        <w:t xml:space="preserve"> </w:t>
      </w:r>
      <w:r>
        <w:rPr>
          <w:rFonts w:hint="eastAsia"/>
        </w:rPr>
        <w:t>алгоритмов</w:t>
      </w:r>
      <w:r>
        <w:t xml:space="preserve"> </w:t>
      </w:r>
      <w:r>
        <w:rPr>
          <w:rFonts w:hint="eastAsia"/>
        </w:rPr>
        <w:t>непосредственного</w:t>
      </w:r>
      <w:r>
        <w:t xml:space="preserve"> </w:t>
      </w:r>
      <w:r>
        <w:rPr>
          <w:rFonts w:hint="eastAsia"/>
        </w:rPr>
        <w:t>взаимодействия</w:t>
      </w:r>
      <w:r>
        <w:t xml:space="preserve"> </w:t>
      </w:r>
      <w:r>
        <w:rPr>
          <w:rFonts w:hint="eastAsia"/>
        </w:rPr>
        <w:t>узлов</w:t>
      </w:r>
      <w:r>
        <w:t xml:space="preserve"> </w:t>
      </w:r>
      <w:r>
        <w:rPr>
          <w:rFonts w:hint="eastAsia"/>
        </w:rPr>
        <w:t>исследуемой</w:t>
      </w:r>
      <w:r>
        <w:t xml:space="preserve"> </w:t>
      </w:r>
      <w:r>
        <w:rPr>
          <w:rFonts w:hint="eastAsia"/>
        </w:rPr>
        <w:t>коммуникационной</w:t>
      </w:r>
      <w:r>
        <w:t xml:space="preserve"> </w:t>
      </w:r>
      <w:r>
        <w:rPr>
          <w:rFonts w:hint="eastAsia"/>
        </w:rPr>
        <w:t>системы</w:t>
      </w:r>
    </w:p>
    <w:p w14:paraId="261AED1B" w14:textId="77777777" w:rsidR="00BE2431" w:rsidRDefault="00BE2431" w:rsidP="00BE2431"/>
    <w:p w14:paraId="7206F67A" w14:textId="77777777" w:rsidR="00BE2431" w:rsidRDefault="00BE2431" w:rsidP="00BE2431">
      <w:r>
        <w:t xml:space="preserve">1.4. </w:t>
      </w:r>
      <w:r>
        <w:rPr>
          <w:rFonts w:hint="eastAsia"/>
        </w:rPr>
        <w:t>Анализ</w:t>
      </w:r>
      <w:r>
        <w:t xml:space="preserve"> </w:t>
      </w:r>
      <w:r>
        <w:rPr>
          <w:rFonts w:hint="eastAsia"/>
        </w:rPr>
        <w:t>топологии</w:t>
      </w:r>
      <w:r>
        <w:t xml:space="preserve"> </w:t>
      </w:r>
      <w:r>
        <w:rPr>
          <w:rFonts w:hint="eastAsia"/>
        </w:rPr>
        <w:t>и</w:t>
      </w:r>
      <w:r>
        <w:t xml:space="preserve"> </w:t>
      </w:r>
      <w:r>
        <w:rPr>
          <w:rFonts w:hint="eastAsia"/>
        </w:rPr>
        <w:t>методов</w:t>
      </w:r>
      <w:r>
        <w:t xml:space="preserve"> </w:t>
      </w:r>
      <w:r>
        <w:rPr>
          <w:rFonts w:hint="eastAsia"/>
        </w:rPr>
        <w:t>формирования</w:t>
      </w:r>
      <w:r>
        <w:t xml:space="preserve"> </w:t>
      </w:r>
      <w:r>
        <w:rPr>
          <w:rFonts w:hint="eastAsia"/>
        </w:rPr>
        <w:t>маршрутов</w:t>
      </w:r>
      <w:r>
        <w:t xml:space="preserve"> </w:t>
      </w:r>
      <w:r>
        <w:rPr>
          <w:rFonts w:hint="eastAsia"/>
        </w:rPr>
        <w:t>доставки</w:t>
      </w:r>
      <w:r>
        <w:t xml:space="preserve"> </w:t>
      </w:r>
      <w:r>
        <w:rPr>
          <w:rFonts w:hint="eastAsia"/>
        </w:rPr>
        <w:t>сообщений</w:t>
      </w:r>
    </w:p>
    <w:p w14:paraId="102AA614" w14:textId="77777777" w:rsidR="00BE2431" w:rsidRDefault="00BE2431" w:rsidP="00BE2431"/>
    <w:p w14:paraId="4F31F534" w14:textId="77777777" w:rsidR="00BE2431" w:rsidRDefault="00BE2431" w:rsidP="00BE2431">
      <w:r>
        <w:t xml:space="preserve">1.5. </w:t>
      </w:r>
      <w:r>
        <w:rPr>
          <w:rFonts w:hint="eastAsia"/>
        </w:rPr>
        <w:t>Исследование</w:t>
      </w:r>
      <w:r>
        <w:t xml:space="preserve"> </w:t>
      </w:r>
      <w:r>
        <w:rPr>
          <w:rFonts w:hint="eastAsia"/>
        </w:rPr>
        <w:t>существующих</w:t>
      </w:r>
      <w:r>
        <w:t xml:space="preserve"> </w:t>
      </w:r>
      <w:r>
        <w:rPr>
          <w:rFonts w:hint="eastAsia"/>
        </w:rPr>
        <w:t>критериев</w:t>
      </w:r>
      <w:r>
        <w:t xml:space="preserve"> </w:t>
      </w:r>
      <w:r>
        <w:rPr>
          <w:rFonts w:hint="eastAsia"/>
        </w:rPr>
        <w:t>оценки</w:t>
      </w:r>
      <w:r>
        <w:t xml:space="preserve"> </w:t>
      </w:r>
      <w:r>
        <w:rPr>
          <w:rFonts w:hint="eastAsia"/>
        </w:rPr>
        <w:t>надежности</w:t>
      </w:r>
      <w:r>
        <w:t xml:space="preserve"> </w:t>
      </w:r>
      <w:r>
        <w:rPr>
          <w:rFonts w:hint="eastAsia"/>
        </w:rPr>
        <w:t>маршрутов</w:t>
      </w:r>
      <w:r>
        <w:t xml:space="preserve"> </w:t>
      </w:r>
      <w:r>
        <w:rPr>
          <w:rFonts w:hint="eastAsia"/>
        </w:rPr>
        <w:t>доставки</w:t>
      </w:r>
      <w:r>
        <w:t xml:space="preserve"> </w:t>
      </w:r>
      <w:r>
        <w:rPr>
          <w:rFonts w:hint="eastAsia"/>
        </w:rPr>
        <w:t>сообщений</w:t>
      </w:r>
      <w:r>
        <w:t xml:space="preserve"> </w:t>
      </w:r>
      <w:r>
        <w:rPr>
          <w:rFonts w:hint="eastAsia"/>
        </w:rPr>
        <w:t>в</w:t>
      </w:r>
      <w:r>
        <w:t xml:space="preserve"> </w:t>
      </w:r>
      <w:r>
        <w:rPr>
          <w:rFonts w:hint="eastAsia"/>
        </w:rPr>
        <w:t>коммуникационных</w:t>
      </w:r>
      <w:r>
        <w:t xml:space="preserve"> </w:t>
      </w:r>
      <w:r>
        <w:rPr>
          <w:rFonts w:hint="eastAsia"/>
        </w:rPr>
        <w:t>системах</w:t>
      </w:r>
      <w:r>
        <w:t xml:space="preserve"> </w:t>
      </w:r>
      <w:r>
        <w:rPr>
          <w:rFonts w:hint="eastAsia"/>
        </w:rPr>
        <w:t>с</w:t>
      </w:r>
      <w:r>
        <w:t xml:space="preserve"> </w:t>
      </w:r>
      <w:r>
        <w:rPr>
          <w:rFonts w:hint="eastAsia"/>
        </w:rPr>
        <w:t>потерями</w:t>
      </w:r>
    </w:p>
    <w:p w14:paraId="4A989E9C" w14:textId="77777777" w:rsidR="00BE2431" w:rsidRDefault="00BE2431" w:rsidP="00BE2431"/>
    <w:p w14:paraId="5C09B4E4" w14:textId="77777777" w:rsidR="00BE2431" w:rsidRDefault="00BE2431" w:rsidP="00BE2431">
      <w:r>
        <w:t xml:space="preserve">1.6. </w:t>
      </w:r>
      <w:r>
        <w:rPr>
          <w:rFonts w:hint="eastAsia"/>
        </w:rPr>
        <w:t>Выводы</w:t>
      </w:r>
      <w:r>
        <w:t xml:space="preserve"> </w:t>
      </w:r>
      <w:r>
        <w:rPr>
          <w:rFonts w:hint="eastAsia"/>
        </w:rPr>
        <w:t>по</w:t>
      </w:r>
      <w:r>
        <w:t xml:space="preserve"> </w:t>
      </w:r>
      <w:r>
        <w:rPr>
          <w:rFonts w:hint="eastAsia"/>
        </w:rPr>
        <w:t>главе</w:t>
      </w:r>
    </w:p>
    <w:p w14:paraId="7B6D7015" w14:textId="77777777" w:rsidR="00BE2431" w:rsidRDefault="00BE2431" w:rsidP="00BE2431"/>
    <w:p w14:paraId="3071CCFE" w14:textId="77777777" w:rsidR="00BE2431" w:rsidRDefault="00BE2431" w:rsidP="00BE2431">
      <w:r>
        <w:rPr>
          <w:rFonts w:hint="eastAsia"/>
        </w:rPr>
        <w:t>ГЛАВА</w:t>
      </w:r>
      <w:r>
        <w:t xml:space="preserve"> 2. </w:t>
      </w:r>
      <w:r>
        <w:rPr>
          <w:rFonts w:hint="eastAsia"/>
        </w:rPr>
        <w:t>ИССЛЕДОВАНИЕ</w:t>
      </w:r>
      <w:r>
        <w:t xml:space="preserve"> </w:t>
      </w:r>
      <w:r>
        <w:rPr>
          <w:rFonts w:hint="eastAsia"/>
        </w:rPr>
        <w:t>ПРОЦЕССОВ</w:t>
      </w:r>
      <w:r>
        <w:t xml:space="preserve"> </w:t>
      </w:r>
      <w:r>
        <w:rPr>
          <w:rFonts w:hint="eastAsia"/>
        </w:rPr>
        <w:t>ОБМЕНА</w:t>
      </w:r>
      <w:r>
        <w:t xml:space="preserve"> </w:t>
      </w:r>
      <w:r>
        <w:rPr>
          <w:rFonts w:hint="eastAsia"/>
        </w:rPr>
        <w:t>ДАННЫМИ</w:t>
      </w:r>
      <w:r>
        <w:t xml:space="preserve"> </w:t>
      </w:r>
      <w:r>
        <w:rPr>
          <w:rFonts w:hint="eastAsia"/>
        </w:rPr>
        <w:t>В</w:t>
      </w:r>
      <w:r>
        <w:t xml:space="preserve"> </w:t>
      </w:r>
      <w:r>
        <w:rPr>
          <w:rFonts w:hint="eastAsia"/>
        </w:rPr>
        <w:t>УСЛОВИЯХ</w:t>
      </w:r>
      <w:r>
        <w:t xml:space="preserve"> </w:t>
      </w:r>
      <w:r>
        <w:rPr>
          <w:rFonts w:hint="eastAsia"/>
        </w:rPr>
        <w:t>НЕСТАЦИОНАРНОСТИ</w:t>
      </w:r>
      <w:r>
        <w:t xml:space="preserve"> </w:t>
      </w:r>
      <w:r>
        <w:rPr>
          <w:rFonts w:hint="eastAsia"/>
        </w:rPr>
        <w:t>СРЕДЫ</w:t>
      </w:r>
      <w:r>
        <w:t xml:space="preserve"> </w:t>
      </w:r>
      <w:r>
        <w:rPr>
          <w:rFonts w:hint="eastAsia"/>
        </w:rPr>
        <w:t>РАСПРОСТРАНЕНИЯ</w:t>
      </w:r>
      <w:r>
        <w:t xml:space="preserve"> </w:t>
      </w:r>
      <w:r>
        <w:rPr>
          <w:rFonts w:hint="eastAsia"/>
        </w:rPr>
        <w:t>НОСИТЕЛЕЙ</w:t>
      </w:r>
      <w:r>
        <w:t xml:space="preserve"> </w:t>
      </w:r>
      <w:r>
        <w:rPr>
          <w:rFonts w:hint="eastAsia"/>
        </w:rPr>
        <w:t>ИНФОРМАЦИИ</w:t>
      </w:r>
    </w:p>
    <w:p w14:paraId="18D1ED64" w14:textId="77777777" w:rsidR="00BE2431" w:rsidRDefault="00BE2431" w:rsidP="00BE2431"/>
    <w:p w14:paraId="488CC2E2" w14:textId="77777777" w:rsidR="00BE2431" w:rsidRDefault="00BE2431" w:rsidP="00BE2431">
      <w:r>
        <w:t xml:space="preserve">2.1. </w:t>
      </w:r>
      <w:r>
        <w:rPr>
          <w:rFonts w:hint="eastAsia"/>
        </w:rPr>
        <w:t>Анализ</w:t>
      </w:r>
      <w:r>
        <w:t xml:space="preserve"> </w:t>
      </w:r>
      <w:r>
        <w:rPr>
          <w:rFonts w:hint="eastAsia"/>
        </w:rPr>
        <w:t>процесса</w:t>
      </w:r>
      <w:r>
        <w:t xml:space="preserve"> </w:t>
      </w:r>
      <w:r>
        <w:rPr>
          <w:rFonts w:hint="eastAsia"/>
        </w:rPr>
        <w:t>обмена</w:t>
      </w:r>
      <w:r>
        <w:t xml:space="preserve"> </w:t>
      </w:r>
      <w:r>
        <w:rPr>
          <w:rFonts w:hint="eastAsia"/>
        </w:rPr>
        <w:t>данными</w:t>
      </w:r>
      <w:r>
        <w:t xml:space="preserve"> </w:t>
      </w:r>
      <w:r>
        <w:rPr>
          <w:rFonts w:hint="eastAsia"/>
        </w:rPr>
        <w:t>при</w:t>
      </w:r>
      <w:r>
        <w:t xml:space="preserve"> </w:t>
      </w:r>
      <w:r>
        <w:rPr>
          <w:rFonts w:hint="eastAsia"/>
        </w:rPr>
        <w:t>непосредст</w:t>
      </w:r>
      <w:r>
        <w:rPr>
          <w:rFonts w:hint="eastAsia"/>
        </w:rPr>
        <w:lastRenderedPageBreak/>
        <w:t>венном</w:t>
      </w:r>
      <w:r>
        <w:t xml:space="preserve"> </w:t>
      </w:r>
      <w:r>
        <w:rPr>
          <w:rFonts w:hint="eastAsia"/>
        </w:rPr>
        <w:t>взаимодействии</w:t>
      </w:r>
      <w:r>
        <w:t xml:space="preserve"> </w:t>
      </w:r>
      <w:r>
        <w:rPr>
          <w:rFonts w:hint="eastAsia"/>
        </w:rPr>
        <w:t>узлов</w:t>
      </w:r>
    </w:p>
    <w:p w14:paraId="5B1D42B9" w14:textId="77777777" w:rsidR="00BE2431" w:rsidRDefault="00BE2431" w:rsidP="00BE2431"/>
    <w:p w14:paraId="0C959F42" w14:textId="77777777" w:rsidR="00BE2431" w:rsidRDefault="00BE2431" w:rsidP="00BE2431">
      <w:r>
        <w:t xml:space="preserve">2.2. </w:t>
      </w:r>
      <w:r>
        <w:rPr>
          <w:rFonts w:hint="eastAsia"/>
        </w:rPr>
        <w:t>Синтез</w:t>
      </w:r>
      <w:r>
        <w:t xml:space="preserve"> </w:t>
      </w:r>
      <w:r>
        <w:rPr>
          <w:rFonts w:hint="eastAsia"/>
        </w:rPr>
        <w:t>структуры</w:t>
      </w:r>
      <w:r>
        <w:t xml:space="preserve"> </w:t>
      </w:r>
      <w:r>
        <w:rPr>
          <w:rFonts w:hint="eastAsia"/>
        </w:rPr>
        <w:t>узла</w:t>
      </w:r>
      <w:r>
        <w:t xml:space="preserve"> </w:t>
      </w:r>
      <w:r>
        <w:rPr>
          <w:rFonts w:hint="eastAsia"/>
        </w:rPr>
        <w:t>исследуемой</w:t>
      </w:r>
      <w:r>
        <w:t xml:space="preserve"> </w:t>
      </w:r>
      <w:r>
        <w:rPr>
          <w:rFonts w:hint="eastAsia"/>
        </w:rPr>
        <w:t>коммуникационной</w:t>
      </w:r>
      <w:r>
        <w:t xml:space="preserve"> </w:t>
      </w:r>
      <w:r>
        <w:rPr>
          <w:rFonts w:hint="eastAsia"/>
        </w:rPr>
        <w:t>системы</w:t>
      </w:r>
    </w:p>
    <w:p w14:paraId="630B579A" w14:textId="77777777" w:rsidR="00BE2431" w:rsidRDefault="00BE2431" w:rsidP="00BE2431"/>
    <w:p w14:paraId="452CAABA" w14:textId="77777777" w:rsidR="00BE2431" w:rsidRDefault="00BE2431" w:rsidP="00BE2431">
      <w:r>
        <w:t xml:space="preserve">2.3. </w:t>
      </w:r>
      <w:r>
        <w:rPr>
          <w:rFonts w:hint="eastAsia"/>
        </w:rPr>
        <w:t>Идентификация</w:t>
      </w:r>
      <w:r>
        <w:t xml:space="preserve"> </w:t>
      </w:r>
      <w:r>
        <w:rPr>
          <w:rFonts w:hint="eastAsia"/>
        </w:rPr>
        <w:t>параметров</w:t>
      </w:r>
      <w:r>
        <w:t xml:space="preserve"> </w:t>
      </w:r>
      <w:r>
        <w:rPr>
          <w:rFonts w:hint="eastAsia"/>
        </w:rPr>
        <w:t>взаимодействия</w:t>
      </w:r>
      <w:r>
        <w:t xml:space="preserve"> </w:t>
      </w:r>
      <w:r>
        <w:rPr>
          <w:rFonts w:hint="eastAsia"/>
        </w:rPr>
        <w:t>узлов</w:t>
      </w:r>
      <w:r>
        <w:t xml:space="preserve"> </w:t>
      </w:r>
      <w:r>
        <w:rPr>
          <w:rFonts w:hint="eastAsia"/>
        </w:rPr>
        <w:t>в</w:t>
      </w:r>
      <w:r>
        <w:t xml:space="preserve"> </w:t>
      </w:r>
      <w:r>
        <w:rPr>
          <w:rFonts w:hint="eastAsia"/>
        </w:rPr>
        <w:t>нестационарной</w:t>
      </w:r>
      <w:r>
        <w:t xml:space="preserve"> </w:t>
      </w:r>
      <w:r>
        <w:rPr>
          <w:rFonts w:hint="eastAsia"/>
        </w:rPr>
        <w:t>среде</w:t>
      </w:r>
      <w:r>
        <w:t xml:space="preserve"> </w:t>
      </w:r>
      <w:r>
        <w:rPr>
          <w:rFonts w:hint="eastAsia"/>
        </w:rPr>
        <w:t>установления</w:t>
      </w:r>
      <w:r>
        <w:t xml:space="preserve"> </w:t>
      </w:r>
      <w:r>
        <w:rPr>
          <w:rFonts w:hint="eastAsia"/>
        </w:rPr>
        <w:t>соединения</w:t>
      </w:r>
    </w:p>
    <w:p w14:paraId="5D9E7E1B" w14:textId="77777777" w:rsidR="00BE2431" w:rsidRDefault="00BE2431" w:rsidP="00BE2431"/>
    <w:p w14:paraId="2458B82A" w14:textId="77777777" w:rsidR="00BE2431" w:rsidRDefault="00BE2431" w:rsidP="00BE2431">
      <w:r>
        <w:t xml:space="preserve">2.4. </w:t>
      </w:r>
      <w:r>
        <w:rPr>
          <w:rFonts w:hint="eastAsia"/>
        </w:rPr>
        <w:t>Идентификация</w:t>
      </w:r>
      <w:r>
        <w:t xml:space="preserve"> </w:t>
      </w:r>
      <w:r>
        <w:rPr>
          <w:rFonts w:hint="eastAsia"/>
        </w:rPr>
        <w:t>параметров</w:t>
      </w:r>
      <w:r>
        <w:t xml:space="preserve"> </w:t>
      </w:r>
      <w:r>
        <w:rPr>
          <w:rFonts w:hint="eastAsia"/>
        </w:rPr>
        <w:t>взаимодействия</w:t>
      </w:r>
      <w:r>
        <w:t xml:space="preserve"> </w:t>
      </w:r>
      <w:r>
        <w:rPr>
          <w:rFonts w:hint="eastAsia"/>
        </w:rPr>
        <w:t>узлов</w:t>
      </w:r>
      <w:r>
        <w:t xml:space="preserve"> </w:t>
      </w:r>
      <w:r>
        <w:rPr>
          <w:rFonts w:hint="eastAsia"/>
        </w:rPr>
        <w:t>в</w:t>
      </w:r>
      <w:r>
        <w:t xml:space="preserve"> </w:t>
      </w:r>
      <w:r>
        <w:rPr>
          <w:rFonts w:hint="eastAsia"/>
        </w:rPr>
        <w:t>нестационарной</w:t>
      </w:r>
      <w:r>
        <w:t xml:space="preserve"> </w:t>
      </w:r>
      <w:r>
        <w:rPr>
          <w:rFonts w:hint="eastAsia"/>
        </w:rPr>
        <w:t>среде</w:t>
      </w:r>
      <w:r>
        <w:t xml:space="preserve"> </w:t>
      </w:r>
      <w:r>
        <w:rPr>
          <w:rFonts w:hint="eastAsia"/>
        </w:rPr>
        <w:t>передачи</w:t>
      </w:r>
      <w:r>
        <w:t xml:space="preserve"> </w:t>
      </w:r>
      <w:r>
        <w:rPr>
          <w:rFonts w:hint="eastAsia"/>
        </w:rPr>
        <w:t>данных</w:t>
      </w:r>
    </w:p>
    <w:p w14:paraId="7A9DDB60" w14:textId="77777777" w:rsidR="00BE2431" w:rsidRDefault="00BE2431" w:rsidP="00BE2431"/>
    <w:p w14:paraId="14F5F3F4" w14:textId="77777777" w:rsidR="00BE2431" w:rsidRDefault="00BE2431" w:rsidP="00BE2431">
      <w:r>
        <w:t xml:space="preserve">2.4.1. </w:t>
      </w:r>
      <w:r>
        <w:rPr>
          <w:rFonts w:hint="eastAsia"/>
        </w:rPr>
        <w:t>Анализ</w:t>
      </w:r>
      <w:r>
        <w:t xml:space="preserve"> </w:t>
      </w:r>
      <w:r>
        <w:rPr>
          <w:rFonts w:hint="eastAsia"/>
        </w:rPr>
        <w:t>процедуры</w:t>
      </w:r>
      <w:r>
        <w:t xml:space="preserve"> </w:t>
      </w:r>
      <w:r>
        <w:rPr>
          <w:rFonts w:hint="eastAsia"/>
        </w:rPr>
        <w:t>подготовки</w:t>
      </w:r>
      <w:r>
        <w:t xml:space="preserve"> </w:t>
      </w:r>
      <w:r>
        <w:rPr>
          <w:rFonts w:hint="eastAsia"/>
        </w:rPr>
        <w:t>передачи</w:t>
      </w:r>
      <w:r>
        <w:t xml:space="preserve"> </w:t>
      </w:r>
      <w:r>
        <w:rPr>
          <w:rFonts w:hint="eastAsia"/>
        </w:rPr>
        <w:t>данных</w:t>
      </w:r>
    </w:p>
    <w:p w14:paraId="3A9C97B4" w14:textId="77777777" w:rsidR="00BE2431" w:rsidRDefault="00BE2431" w:rsidP="00BE2431"/>
    <w:p w14:paraId="2474B9D8" w14:textId="77777777" w:rsidR="00BE2431" w:rsidRDefault="00BE2431" w:rsidP="00BE2431">
      <w:r>
        <w:t xml:space="preserve">2.4.2. </w:t>
      </w:r>
      <w:r>
        <w:rPr>
          <w:rFonts w:hint="eastAsia"/>
        </w:rPr>
        <w:t>Анализ</w:t>
      </w:r>
      <w:r>
        <w:t xml:space="preserve"> </w:t>
      </w:r>
      <w:r>
        <w:rPr>
          <w:rFonts w:hint="eastAsia"/>
        </w:rPr>
        <w:t>процедуры</w:t>
      </w:r>
      <w:r>
        <w:t xml:space="preserve"> </w:t>
      </w:r>
      <w:r>
        <w:rPr>
          <w:rFonts w:hint="eastAsia"/>
        </w:rPr>
        <w:t>передачи</w:t>
      </w:r>
      <w:r>
        <w:t xml:space="preserve"> </w:t>
      </w:r>
      <w:r>
        <w:rPr>
          <w:rFonts w:hint="eastAsia"/>
        </w:rPr>
        <w:t>данных</w:t>
      </w:r>
    </w:p>
    <w:p w14:paraId="2D0A6B10" w14:textId="77777777" w:rsidR="00BE2431" w:rsidRDefault="00BE2431" w:rsidP="00BE2431"/>
    <w:p w14:paraId="03BA0541" w14:textId="77777777" w:rsidR="00BE2431" w:rsidRDefault="00BE2431" w:rsidP="00BE2431">
      <w:r>
        <w:t xml:space="preserve">2.5. </w:t>
      </w:r>
      <w:r>
        <w:rPr>
          <w:rFonts w:hint="eastAsia"/>
        </w:rPr>
        <w:t>Идентификация</w:t>
      </w:r>
      <w:r>
        <w:t xml:space="preserve"> </w:t>
      </w:r>
      <w:r>
        <w:rPr>
          <w:rFonts w:hint="eastAsia"/>
        </w:rPr>
        <w:t>параметров</w:t>
      </w:r>
      <w:r>
        <w:t xml:space="preserve"> </w:t>
      </w:r>
      <w:r>
        <w:rPr>
          <w:rFonts w:hint="eastAsia"/>
        </w:rPr>
        <w:t>взаимодействия</w:t>
      </w:r>
      <w:r>
        <w:t xml:space="preserve"> </w:t>
      </w:r>
      <w:r>
        <w:rPr>
          <w:rFonts w:hint="eastAsia"/>
        </w:rPr>
        <w:t>узлов</w:t>
      </w:r>
      <w:r>
        <w:t xml:space="preserve"> </w:t>
      </w:r>
      <w:r>
        <w:rPr>
          <w:rFonts w:hint="eastAsia"/>
        </w:rPr>
        <w:t>в</w:t>
      </w:r>
      <w:r>
        <w:t xml:space="preserve"> </w:t>
      </w:r>
      <w:r>
        <w:rPr>
          <w:rFonts w:hint="eastAsia"/>
        </w:rPr>
        <w:t>ходе</w:t>
      </w:r>
      <w:r>
        <w:t xml:space="preserve"> </w:t>
      </w:r>
      <w:r>
        <w:rPr>
          <w:rFonts w:hint="eastAsia"/>
        </w:rPr>
        <w:t>установления</w:t>
      </w:r>
      <w:r>
        <w:t xml:space="preserve"> </w:t>
      </w:r>
      <w:r>
        <w:rPr>
          <w:rFonts w:hint="eastAsia"/>
        </w:rPr>
        <w:t>и</w:t>
      </w:r>
      <w:r>
        <w:t xml:space="preserve"> </w:t>
      </w:r>
      <w:r>
        <w:rPr>
          <w:rFonts w:hint="eastAsia"/>
        </w:rPr>
        <w:t>поддержки</w:t>
      </w:r>
      <w:r>
        <w:t xml:space="preserve"> </w:t>
      </w:r>
      <w:r>
        <w:rPr>
          <w:rFonts w:hint="eastAsia"/>
        </w:rPr>
        <w:t>отношений</w:t>
      </w:r>
      <w:r>
        <w:t xml:space="preserve"> </w:t>
      </w:r>
      <w:r>
        <w:rPr>
          <w:rFonts w:hint="eastAsia"/>
        </w:rPr>
        <w:t>соседства</w:t>
      </w:r>
    </w:p>
    <w:p w14:paraId="12684A2F" w14:textId="77777777" w:rsidR="00BE2431" w:rsidRDefault="00BE2431" w:rsidP="00BE2431"/>
    <w:p w14:paraId="45F2B00F" w14:textId="77777777" w:rsidR="00BE2431" w:rsidRDefault="00BE2431" w:rsidP="00BE2431">
      <w:r>
        <w:t xml:space="preserve">2.6. </w:t>
      </w:r>
      <w:r>
        <w:rPr>
          <w:rFonts w:hint="eastAsia"/>
        </w:rPr>
        <w:t>Выводы</w:t>
      </w:r>
      <w:r>
        <w:t xml:space="preserve"> </w:t>
      </w:r>
      <w:r>
        <w:rPr>
          <w:rFonts w:hint="eastAsia"/>
        </w:rPr>
        <w:t>по</w:t>
      </w:r>
      <w:r>
        <w:t xml:space="preserve"> </w:t>
      </w:r>
      <w:r>
        <w:rPr>
          <w:rFonts w:hint="eastAsia"/>
        </w:rPr>
        <w:t>главе</w:t>
      </w:r>
    </w:p>
    <w:p w14:paraId="0A591821" w14:textId="77777777" w:rsidR="00BE2431" w:rsidRDefault="00BE2431" w:rsidP="00BE2431"/>
    <w:p w14:paraId="16FF53F3" w14:textId="77777777" w:rsidR="00BE2431" w:rsidRDefault="00BE2431" w:rsidP="00BE2431">
      <w:r>
        <w:rPr>
          <w:rFonts w:hint="eastAsia"/>
        </w:rPr>
        <w:t>ГЛАВА</w:t>
      </w:r>
      <w:r>
        <w:t xml:space="preserve"> 3. </w:t>
      </w:r>
      <w:r>
        <w:rPr>
          <w:rFonts w:hint="eastAsia"/>
        </w:rPr>
        <w:t>РАЗРАБОТКА</w:t>
      </w:r>
      <w:r>
        <w:t xml:space="preserve"> </w:t>
      </w:r>
      <w:r>
        <w:rPr>
          <w:rFonts w:hint="eastAsia"/>
        </w:rPr>
        <w:t>МЕТОДА</w:t>
      </w:r>
      <w:r>
        <w:t xml:space="preserve"> </w:t>
      </w:r>
      <w:r>
        <w:rPr>
          <w:rFonts w:hint="eastAsia"/>
        </w:rPr>
        <w:t>ОЦЕНКИ</w:t>
      </w:r>
      <w:r>
        <w:t xml:space="preserve"> </w:t>
      </w:r>
      <w:r>
        <w:rPr>
          <w:rFonts w:hint="eastAsia"/>
        </w:rPr>
        <w:t>НАДЕЖНОСТИ</w:t>
      </w:r>
      <w:r>
        <w:t xml:space="preserve"> </w:t>
      </w:r>
      <w:r>
        <w:rPr>
          <w:rFonts w:hint="eastAsia"/>
        </w:rPr>
        <w:t>МАРШРУТОВ</w:t>
      </w:r>
      <w:r>
        <w:t xml:space="preserve"> </w:t>
      </w:r>
      <w:r>
        <w:rPr>
          <w:rFonts w:hint="eastAsia"/>
        </w:rPr>
        <w:t>ДОСТАВКИ</w:t>
      </w:r>
      <w:r>
        <w:t xml:space="preserve"> </w:t>
      </w:r>
      <w:r>
        <w:rPr>
          <w:rFonts w:hint="eastAsia"/>
        </w:rPr>
        <w:t>СООБЩЕНИЙ</w:t>
      </w:r>
      <w:r>
        <w:t xml:space="preserve"> </w:t>
      </w:r>
      <w:r>
        <w:rPr>
          <w:rFonts w:hint="eastAsia"/>
        </w:rPr>
        <w:t>В</w:t>
      </w:r>
      <w:r>
        <w:t xml:space="preserve"> </w:t>
      </w:r>
      <w:r>
        <w:rPr>
          <w:rFonts w:hint="eastAsia"/>
        </w:rPr>
        <w:t>КОММУНИКАЦИОННОЙ</w:t>
      </w:r>
      <w:r>
        <w:t xml:space="preserve"> </w:t>
      </w:r>
      <w:r>
        <w:rPr>
          <w:rFonts w:hint="eastAsia"/>
        </w:rPr>
        <w:t>СИСТЕМЕ</w:t>
      </w:r>
      <w:r>
        <w:t xml:space="preserve"> </w:t>
      </w:r>
      <w:r>
        <w:rPr>
          <w:rFonts w:hint="eastAsia"/>
        </w:rPr>
        <w:t>С</w:t>
      </w:r>
      <w:r>
        <w:t xml:space="preserve"> </w:t>
      </w:r>
      <w:r>
        <w:rPr>
          <w:rFonts w:hint="eastAsia"/>
        </w:rPr>
        <w:t>НЕСТАЦИОНАРНОЙ</w:t>
      </w:r>
      <w:r>
        <w:t xml:space="preserve"> </w:t>
      </w:r>
      <w:r>
        <w:rPr>
          <w:rFonts w:hint="eastAsia"/>
        </w:rPr>
        <w:t>ТОПОЛОГИЕЙ</w:t>
      </w:r>
    </w:p>
    <w:p w14:paraId="5C446053" w14:textId="77777777" w:rsidR="00BE2431" w:rsidRDefault="00BE2431" w:rsidP="00BE2431"/>
    <w:p w14:paraId="46304231" w14:textId="77777777" w:rsidR="00BE2431" w:rsidRDefault="00BE2431" w:rsidP="00BE2431">
      <w:r>
        <w:t xml:space="preserve">3.1. </w:t>
      </w:r>
      <w:r>
        <w:rPr>
          <w:rFonts w:hint="eastAsia"/>
        </w:rPr>
        <w:t>Структурно</w:t>
      </w:r>
      <w:r>
        <w:t>-</w:t>
      </w:r>
      <w:r>
        <w:rPr>
          <w:rFonts w:hint="eastAsia"/>
        </w:rPr>
        <w:t>параметрический</w:t>
      </w:r>
      <w:r>
        <w:t xml:space="preserve"> </w:t>
      </w:r>
      <w:r>
        <w:rPr>
          <w:rFonts w:hint="eastAsia"/>
        </w:rPr>
        <w:t>синтез</w:t>
      </w:r>
      <w:r>
        <w:t xml:space="preserve"> </w:t>
      </w:r>
      <w:r>
        <w:rPr>
          <w:rFonts w:hint="eastAsia"/>
        </w:rPr>
        <w:t>маршрута</w:t>
      </w:r>
      <w:r>
        <w:t xml:space="preserve"> </w:t>
      </w:r>
      <w:r>
        <w:rPr>
          <w:rFonts w:hint="eastAsia"/>
        </w:rPr>
        <w:t>доставки</w:t>
      </w:r>
      <w:r>
        <w:t xml:space="preserve"> </w:t>
      </w:r>
      <w:r>
        <w:rPr>
          <w:rFonts w:hint="eastAsia"/>
        </w:rPr>
        <w:t>сообщений</w:t>
      </w:r>
      <w:r>
        <w:t xml:space="preserve"> </w:t>
      </w:r>
      <w:r>
        <w:rPr>
          <w:rFonts w:hint="eastAsia"/>
        </w:rPr>
        <w:t>в</w:t>
      </w:r>
      <w:r>
        <w:t xml:space="preserve"> </w:t>
      </w:r>
      <w:r>
        <w:rPr>
          <w:rFonts w:hint="eastAsia"/>
        </w:rPr>
        <w:t>пространстве</w:t>
      </w:r>
      <w:r>
        <w:t xml:space="preserve"> </w:t>
      </w:r>
      <w:r>
        <w:rPr>
          <w:rFonts w:hint="eastAsia"/>
        </w:rPr>
        <w:t>параметров</w:t>
      </w:r>
      <w:r>
        <w:t xml:space="preserve"> </w:t>
      </w:r>
      <w:r>
        <w:rPr>
          <w:rFonts w:hint="eastAsia"/>
        </w:rPr>
        <w:t>надежности</w:t>
      </w:r>
    </w:p>
    <w:p w14:paraId="44683D2C" w14:textId="77777777" w:rsidR="00BE2431" w:rsidRDefault="00BE2431" w:rsidP="00BE2431"/>
    <w:p w14:paraId="6DFFA5FC" w14:textId="77777777" w:rsidR="00BE2431" w:rsidRDefault="00BE2431" w:rsidP="00BE2431">
      <w:r>
        <w:t xml:space="preserve">3.2. </w:t>
      </w:r>
      <w:r>
        <w:rPr>
          <w:rFonts w:hint="eastAsia"/>
        </w:rPr>
        <w:t>Идентификация</w:t>
      </w:r>
      <w:r>
        <w:t xml:space="preserve"> </w:t>
      </w:r>
      <w:r>
        <w:rPr>
          <w:rFonts w:hint="eastAsia"/>
        </w:rPr>
        <w:t>параметров</w:t>
      </w:r>
      <w:r>
        <w:t xml:space="preserve"> </w:t>
      </w:r>
      <w:r>
        <w:rPr>
          <w:rFonts w:hint="eastAsia"/>
        </w:rPr>
        <w:t>надежности</w:t>
      </w:r>
      <w:r>
        <w:t xml:space="preserve"> </w:t>
      </w:r>
      <w:r>
        <w:rPr>
          <w:rFonts w:hint="eastAsia"/>
        </w:rPr>
        <w:t>линии</w:t>
      </w:r>
      <w:r>
        <w:t xml:space="preserve"> </w:t>
      </w:r>
      <w:r>
        <w:rPr>
          <w:rFonts w:hint="eastAsia"/>
        </w:rPr>
        <w:t>передачи</w:t>
      </w:r>
      <w:r>
        <w:t xml:space="preserve"> </w:t>
      </w:r>
      <w:r>
        <w:rPr>
          <w:rFonts w:hint="eastAsia"/>
        </w:rPr>
        <w:t>данных</w:t>
      </w:r>
    </w:p>
    <w:p w14:paraId="038FAF0F" w14:textId="77777777" w:rsidR="00BE2431" w:rsidRDefault="00BE2431" w:rsidP="00BE2431"/>
    <w:p w14:paraId="3A3B8554" w14:textId="77777777" w:rsidR="00BE2431" w:rsidRDefault="00BE2431" w:rsidP="00BE2431">
      <w:r>
        <w:t xml:space="preserve">3.3. </w:t>
      </w:r>
      <w:r>
        <w:rPr>
          <w:rFonts w:hint="eastAsia"/>
        </w:rPr>
        <w:t>Метод</w:t>
      </w:r>
      <w:r>
        <w:t xml:space="preserve"> </w:t>
      </w:r>
      <w:r>
        <w:rPr>
          <w:rFonts w:hint="eastAsia"/>
        </w:rPr>
        <w:t>оценки</w:t>
      </w:r>
      <w:r>
        <w:t xml:space="preserve"> </w:t>
      </w:r>
      <w:r>
        <w:rPr>
          <w:rFonts w:hint="eastAsia"/>
        </w:rPr>
        <w:t>надежности</w:t>
      </w:r>
      <w:r>
        <w:t xml:space="preserve"> </w:t>
      </w:r>
      <w:r>
        <w:rPr>
          <w:rFonts w:hint="eastAsia"/>
        </w:rPr>
        <w:t>канала</w:t>
      </w:r>
      <w:r>
        <w:t xml:space="preserve"> </w:t>
      </w:r>
      <w:r>
        <w:rPr>
          <w:rFonts w:hint="eastAsia"/>
        </w:rPr>
        <w:t>связи</w:t>
      </w:r>
    </w:p>
    <w:p w14:paraId="1876A7CF" w14:textId="77777777" w:rsidR="00BE2431" w:rsidRDefault="00BE2431" w:rsidP="00BE2431"/>
    <w:p w14:paraId="1B105DD5" w14:textId="77777777" w:rsidR="00BE2431" w:rsidRDefault="00BE2431" w:rsidP="00BE2431">
      <w:r>
        <w:lastRenderedPageBreak/>
        <w:t xml:space="preserve">3.4. </w:t>
      </w:r>
      <w:r>
        <w:rPr>
          <w:rFonts w:hint="eastAsia"/>
        </w:rPr>
        <w:t>Структурно</w:t>
      </w:r>
      <w:r>
        <w:t>-</w:t>
      </w:r>
      <w:r>
        <w:rPr>
          <w:rFonts w:hint="eastAsia"/>
        </w:rPr>
        <w:t>параметрический</w:t>
      </w:r>
      <w:r>
        <w:t xml:space="preserve"> </w:t>
      </w:r>
      <w:r>
        <w:rPr>
          <w:rFonts w:hint="eastAsia"/>
        </w:rPr>
        <w:t>синтез</w:t>
      </w:r>
      <w:r>
        <w:t xml:space="preserve"> </w:t>
      </w:r>
      <w:r>
        <w:rPr>
          <w:rFonts w:hint="eastAsia"/>
        </w:rPr>
        <w:t>трассы</w:t>
      </w:r>
      <w:r>
        <w:t xml:space="preserve"> </w:t>
      </w:r>
      <w:r>
        <w:rPr>
          <w:rFonts w:hint="eastAsia"/>
        </w:rPr>
        <w:t>установления</w:t>
      </w:r>
      <w:r>
        <w:t xml:space="preserve"> </w:t>
      </w:r>
      <w:r>
        <w:rPr>
          <w:rFonts w:hint="eastAsia"/>
        </w:rPr>
        <w:t>соединения</w:t>
      </w:r>
      <w:r>
        <w:t xml:space="preserve"> </w:t>
      </w:r>
      <w:r>
        <w:rPr>
          <w:rFonts w:hint="eastAsia"/>
        </w:rPr>
        <w:t>в</w:t>
      </w:r>
      <w:r>
        <w:t xml:space="preserve"> </w:t>
      </w:r>
      <w:r>
        <w:rPr>
          <w:rFonts w:hint="eastAsia"/>
        </w:rPr>
        <w:t>пространстве</w:t>
      </w:r>
      <w:r>
        <w:t xml:space="preserve"> </w:t>
      </w:r>
      <w:r>
        <w:rPr>
          <w:rFonts w:hint="eastAsia"/>
        </w:rPr>
        <w:t>параметров</w:t>
      </w:r>
      <w:r>
        <w:t xml:space="preserve"> </w:t>
      </w:r>
      <w:r>
        <w:rPr>
          <w:rFonts w:hint="eastAsia"/>
        </w:rPr>
        <w:t>надежности</w:t>
      </w:r>
    </w:p>
    <w:p w14:paraId="5DEC7F9B" w14:textId="77777777" w:rsidR="00BE2431" w:rsidRDefault="00BE2431" w:rsidP="00BE2431"/>
    <w:p w14:paraId="54E8453C" w14:textId="77777777" w:rsidR="00BE2431" w:rsidRDefault="00BE2431" w:rsidP="00BE2431">
      <w:r>
        <w:t xml:space="preserve">3.4.1. </w:t>
      </w:r>
      <w:r>
        <w:rPr>
          <w:rFonts w:hint="eastAsia"/>
        </w:rPr>
        <w:t>Разработка</w:t>
      </w:r>
      <w:r>
        <w:t xml:space="preserve"> </w:t>
      </w:r>
      <w:r>
        <w:rPr>
          <w:rFonts w:hint="eastAsia"/>
        </w:rPr>
        <w:t>модели</w:t>
      </w:r>
      <w:r>
        <w:t xml:space="preserve"> </w:t>
      </w:r>
      <w:r>
        <w:rPr>
          <w:rFonts w:hint="eastAsia"/>
        </w:rPr>
        <w:t>надежности</w:t>
      </w:r>
      <w:r>
        <w:t xml:space="preserve"> </w:t>
      </w:r>
      <w:r>
        <w:rPr>
          <w:rFonts w:hint="eastAsia"/>
        </w:rPr>
        <w:t>среды</w:t>
      </w:r>
      <w:r>
        <w:t xml:space="preserve"> </w:t>
      </w:r>
      <w:r>
        <w:rPr>
          <w:rFonts w:hint="eastAsia"/>
        </w:rPr>
        <w:t>установления</w:t>
      </w:r>
      <w:r>
        <w:t xml:space="preserve"> </w:t>
      </w:r>
      <w:r>
        <w:rPr>
          <w:rFonts w:hint="eastAsia"/>
        </w:rPr>
        <w:t>соединения</w:t>
      </w:r>
    </w:p>
    <w:p w14:paraId="6DB4E629" w14:textId="77777777" w:rsidR="00BE2431" w:rsidRDefault="00BE2431" w:rsidP="00BE2431"/>
    <w:p w14:paraId="4FEEAB27" w14:textId="77777777" w:rsidR="00BE2431" w:rsidRDefault="00BE2431" w:rsidP="00BE2431">
      <w:r>
        <w:t xml:space="preserve">3.4.2. </w:t>
      </w:r>
      <w:r>
        <w:rPr>
          <w:rFonts w:hint="eastAsia"/>
        </w:rPr>
        <w:t>Разработка</w:t>
      </w:r>
      <w:r>
        <w:t xml:space="preserve"> </w:t>
      </w:r>
      <w:r>
        <w:rPr>
          <w:rFonts w:hint="eastAsia"/>
        </w:rPr>
        <w:t>модели</w:t>
      </w:r>
      <w:r>
        <w:t xml:space="preserve"> </w:t>
      </w:r>
      <w:r>
        <w:rPr>
          <w:rFonts w:hint="eastAsia"/>
        </w:rPr>
        <w:t>надежности</w:t>
      </w:r>
      <w:r>
        <w:t xml:space="preserve"> </w:t>
      </w:r>
      <w:r>
        <w:rPr>
          <w:rFonts w:hint="eastAsia"/>
        </w:rPr>
        <w:t>трассы</w:t>
      </w:r>
      <w:r>
        <w:t xml:space="preserve"> </w:t>
      </w:r>
      <w:r>
        <w:rPr>
          <w:rFonts w:hint="eastAsia"/>
        </w:rPr>
        <w:t>установления</w:t>
      </w:r>
      <w:r>
        <w:t xml:space="preserve"> </w:t>
      </w:r>
      <w:r>
        <w:rPr>
          <w:rFonts w:hint="eastAsia"/>
        </w:rPr>
        <w:t>соединения</w:t>
      </w:r>
    </w:p>
    <w:p w14:paraId="1228E58A" w14:textId="77777777" w:rsidR="00BE2431" w:rsidRDefault="00BE2431" w:rsidP="00BE2431"/>
    <w:p w14:paraId="45FAA7F7" w14:textId="77777777" w:rsidR="00BE2431" w:rsidRDefault="00BE2431" w:rsidP="00BE2431">
      <w:r>
        <w:t xml:space="preserve">3.5. </w:t>
      </w:r>
      <w:r>
        <w:rPr>
          <w:rFonts w:hint="eastAsia"/>
        </w:rPr>
        <w:t>Идентификация</w:t>
      </w:r>
      <w:r>
        <w:t xml:space="preserve"> </w:t>
      </w:r>
      <w:r>
        <w:rPr>
          <w:rFonts w:hint="eastAsia"/>
        </w:rPr>
        <w:t>параметров</w:t>
      </w:r>
      <w:r>
        <w:t xml:space="preserve"> </w:t>
      </w:r>
      <w:r>
        <w:rPr>
          <w:rFonts w:hint="eastAsia"/>
        </w:rPr>
        <w:t>надежности</w:t>
      </w:r>
      <w:r>
        <w:t xml:space="preserve"> </w:t>
      </w:r>
      <w:r>
        <w:rPr>
          <w:rFonts w:hint="eastAsia"/>
        </w:rPr>
        <w:t>узла</w:t>
      </w:r>
      <w:r>
        <w:t xml:space="preserve"> </w:t>
      </w:r>
      <w:r>
        <w:rPr>
          <w:rFonts w:hint="eastAsia"/>
        </w:rPr>
        <w:t>следующего</w:t>
      </w:r>
      <w:r>
        <w:t xml:space="preserve"> </w:t>
      </w:r>
      <w:r>
        <w:rPr>
          <w:rFonts w:hint="eastAsia"/>
        </w:rPr>
        <w:t>перехода</w:t>
      </w:r>
    </w:p>
    <w:p w14:paraId="3C0A777D" w14:textId="77777777" w:rsidR="00BE2431" w:rsidRDefault="00BE2431" w:rsidP="00BE2431"/>
    <w:p w14:paraId="7896B832" w14:textId="77777777" w:rsidR="00BE2431" w:rsidRDefault="00BE2431" w:rsidP="00BE2431">
      <w:r>
        <w:t xml:space="preserve">3.6. </w:t>
      </w:r>
      <w:r>
        <w:rPr>
          <w:rFonts w:hint="eastAsia"/>
        </w:rPr>
        <w:t>Структурно</w:t>
      </w:r>
      <w:r>
        <w:t>-</w:t>
      </w:r>
      <w:r>
        <w:rPr>
          <w:rFonts w:hint="eastAsia"/>
        </w:rPr>
        <w:t>параметрический</w:t>
      </w:r>
      <w:r>
        <w:t xml:space="preserve"> </w:t>
      </w:r>
      <w:r>
        <w:rPr>
          <w:rFonts w:hint="eastAsia"/>
        </w:rPr>
        <w:t>синтез</w:t>
      </w:r>
      <w:r>
        <w:t xml:space="preserve"> </w:t>
      </w:r>
      <w:r>
        <w:rPr>
          <w:rFonts w:hint="eastAsia"/>
        </w:rPr>
        <w:t>трассы</w:t>
      </w:r>
      <w:r>
        <w:t xml:space="preserve"> </w:t>
      </w:r>
      <w:r>
        <w:rPr>
          <w:rFonts w:hint="eastAsia"/>
        </w:rPr>
        <w:t>передачи</w:t>
      </w:r>
      <w:r>
        <w:t xml:space="preserve"> </w:t>
      </w:r>
      <w:r>
        <w:rPr>
          <w:rFonts w:hint="eastAsia"/>
        </w:rPr>
        <w:t>данных</w:t>
      </w:r>
      <w:r>
        <w:t xml:space="preserve"> </w:t>
      </w:r>
      <w:r>
        <w:rPr>
          <w:rFonts w:hint="eastAsia"/>
        </w:rPr>
        <w:t>в</w:t>
      </w:r>
      <w:r>
        <w:t xml:space="preserve"> </w:t>
      </w:r>
      <w:r>
        <w:rPr>
          <w:rFonts w:hint="eastAsia"/>
        </w:rPr>
        <w:t>пространстве</w:t>
      </w:r>
      <w:r>
        <w:t xml:space="preserve"> </w:t>
      </w:r>
      <w:r>
        <w:rPr>
          <w:rFonts w:hint="eastAsia"/>
        </w:rPr>
        <w:t>параметров</w:t>
      </w:r>
      <w:r>
        <w:t xml:space="preserve"> </w:t>
      </w:r>
      <w:r>
        <w:rPr>
          <w:rFonts w:hint="eastAsia"/>
        </w:rPr>
        <w:t>надежности</w:t>
      </w:r>
    </w:p>
    <w:p w14:paraId="4925426F" w14:textId="77777777" w:rsidR="00BE2431" w:rsidRDefault="00BE2431" w:rsidP="00BE2431"/>
    <w:p w14:paraId="3572884C" w14:textId="77777777" w:rsidR="00BE2431" w:rsidRDefault="00BE2431" w:rsidP="00BE2431">
      <w:r>
        <w:t xml:space="preserve">3.6.1. </w:t>
      </w:r>
      <w:r>
        <w:rPr>
          <w:rFonts w:hint="eastAsia"/>
        </w:rPr>
        <w:t>Разработка</w:t>
      </w:r>
      <w:r>
        <w:t xml:space="preserve"> </w:t>
      </w:r>
      <w:r>
        <w:rPr>
          <w:rFonts w:hint="eastAsia"/>
        </w:rPr>
        <w:t>модели</w:t>
      </w:r>
      <w:r>
        <w:t xml:space="preserve"> </w:t>
      </w:r>
      <w:r>
        <w:rPr>
          <w:rFonts w:hint="eastAsia"/>
        </w:rPr>
        <w:t>надежности</w:t>
      </w:r>
      <w:r>
        <w:t xml:space="preserve"> </w:t>
      </w:r>
      <w:r>
        <w:rPr>
          <w:rFonts w:hint="eastAsia"/>
        </w:rPr>
        <w:t>интерфейса</w:t>
      </w:r>
      <w:r>
        <w:t xml:space="preserve"> </w:t>
      </w:r>
      <w:r>
        <w:rPr>
          <w:rFonts w:hint="eastAsia"/>
        </w:rPr>
        <w:t>узла</w:t>
      </w:r>
    </w:p>
    <w:p w14:paraId="05E39BA3" w14:textId="77777777" w:rsidR="00BE2431" w:rsidRDefault="00BE2431" w:rsidP="00BE2431"/>
    <w:p w14:paraId="07D66F65" w14:textId="77777777" w:rsidR="00BE2431" w:rsidRDefault="00BE2431" w:rsidP="00BE2431">
      <w:r>
        <w:t xml:space="preserve">3.6.2. </w:t>
      </w:r>
      <w:r>
        <w:rPr>
          <w:rFonts w:hint="eastAsia"/>
        </w:rPr>
        <w:t>Разработка</w:t>
      </w:r>
      <w:r>
        <w:t xml:space="preserve"> </w:t>
      </w:r>
      <w:r>
        <w:rPr>
          <w:rFonts w:hint="eastAsia"/>
        </w:rPr>
        <w:t>модели</w:t>
      </w:r>
      <w:r>
        <w:t xml:space="preserve"> </w:t>
      </w:r>
      <w:r>
        <w:rPr>
          <w:rFonts w:hint="eastAsia"/>
        </w:rPr>
        <w:t>надежности</w:t>
      </w:r>
      <w:r>
        <w:t xml:space="preserve"> </w:t>
      </w:r>
      <w:r>
        <w:rPr>
          <w:rFonts w:hint="eastAsia"/>
        </w:rPr>
        <w:t>трассы</w:t>
      </w:r>
      <w:r>
        <w:t xml:space="preserve"> </w:t>
      </w:r>
      <w:r>
        <w:rPr>
          <w:rFonts w:hint="eastAsia"/>
        </w:rPr>
        <w:t>передачи</w:t>
      </w:r>
      <w:r>
        <w:t xml:space="preserve"> </w:t>
      </w:r>
      <w:r>
        <w:rPr>
          <w:rFonts w:hint="eastAsia"/>
        </w:rPr>
        <w:t>данных</w:t>
      </w:r>
    </w:p>
    <w:p w14:paraId="487C2B7D" w14:textId="77777777" w:rsidR="00BE2431" w:rsidRDefault="00BE2431" w:rsidP="00BE2431"/>
    <w:p w14:paraId="5E9D4448" w14:textId="77777777" w:rsidR="00BE2431" w:rsidRDefault="00BE2431" w:rsidP="00BE2431">
      <w:r>
        <w:t xml:space="preserve">3.7. </w:t>
      </w:r>
      <w:r>
        <w:rPr>
          <w:rFonts w:hint="eastAsia"/>
        </w:rPr>
        <w:t>Структурно</w:t>
      </w:r>
      <w:r>
        <w:t>-</w:t>
      </w:r>
      <w:r>
        <w:rPr>
          <w:rFonts w:hint="eastAsia"/>
        </w:rPr>
        <w:t>параметрический</w:t>
      </w:r>
      <w:r>
        <w:t xml:space="preserve"> </w:t>
      </w:r>
      <w:r>
        <w:rPr>
          <w:rFonts w:hint="eastAsia"/>
        </w:rPr>
        <w:t>синтез</w:t>
      </w:r>
      <w:r>
        <w:t xml:space="preserve"> </w:t>
      </w:r>
      <w:r>
        <w:rPr>
          <w:rFonts w:hint="eastAsia"/>
        </w:rPr>
        <w:t>линии</w:t>
      </w:r>
      <w:r>
        <w:t xml:space="preserve"> </w:t>
      </w:r>
      <w:r>
        <w:rPr>
          <w:rFonts w:hint="eastAsia"/>
        </w:rPr>
        <w:t>передачи</w:t>
      </w:r>
      <w:r>
        <w:t xml:space="preserve"> </w:t>
      </w:r>
      <w:r>
        <w:rPr>
          <w:rFonts w:hint="eastAsia"/>
        </w:rPr>
        <w:t>данных</w:t>
      </w:r>
      <w:r>
        <w:t xml:space="preserve"> </w:t>
      </w:r>
      <w:r>
        <w:rPr>
          <w:rFonts w:hint="eastAsia"/>
        </w:rPr>
        <w:t>в</w:t>
      </w:r>
      <w:r>
        <w:t xml:space="preserve"> </w:t>
      </w:r>
      <w:r>
        <w:rPr>
          <w:rFonts w:hint="eastAsia"/>
        </w:rPr>
        <w:t>пространстве</w:t>
      </w:r>
      <w:r>
        <w:t xml:space="preserve"> </w:t>
      </w:r>
      <w:r>
        <w:rPr>
          <w:rFonts w:hint="eastAsia"/>
        </w:rPr>
        <w:t>параметров</w:t>
      </w:r>
      <w:r>
        <w:t xml:space="preserve"> </w:t>
      </w:r>
      <w:r>
        <w:rPr>
          <w:rFonts w:hint="eastAsia"/>
        </w:rPr>
        <w:t>надежности</w:t>
      </w:r>
    </w:p>
    <w:p w14:paraId="5251713F" w14:textId="77777777" w:rsidR="00BE2431" w:rsidRDefault="00BE2431" w:rsidP="00BE2431"/>
    <w:p w14:paraId="197257BA" w14:textId="77777777" w:rsidR="00BE2431" w:rsidRDefault="00BE2431" w:rsidP="00BE2431">
      <w:r>
        <w:t xml:space="preserve">3.8. </w:t>
      </w:r>
      <w:r>
        <w:rPr>
          <w:rFonts w:hint="eastAsia"/>
        </w:rPr>
        <w:t>Выводы</w:t>
      </w:r>
      <w:r>
        <w:t xml:space="preserve"> </w:t>
      </w:r>
      <w:r>
        <w:rPr>
          <w:rFonts w:hint="eastAsia"/>
        </w:rPr>
        <w:t>по</w:t>
      </w:r>
      <w:r>
        <w:t xml:space="preserve"> </w:t>
      </w:r>
      <w:r>
        <w:rPr>
          <w:rFonts w:hint="eastAsia"/>
        </w:rPr>
        <w:t>главе</w:t>
      </w:r>
    </w:p>
    <w:p w14:paraId="529C4C3E" w14:textId="77777777" w:rsidR="00BE2431" w:rsidRDefault="00BE2431" w:rsidP="00BE2431"/>
    <w:p w14:paraId="5125BFEA" w14:textId="77777777" w:rsidR="00BE2431" w:rsidRDefault="00BE2431" w:rsidP="00BE2431">
      <w:r>
        <w:rPr>
          <w:rFonts w:hint="eastAsia"/>
        </w:rPr>
        <w:t>ГЛАВА</w:t>
      </w:r>
      <w:r>
        <w:t xml:space="preserve"> 4. </w:t>
      </w:r>
      <w:r>
        <w:rPr>
          <w:rFonts w:hint="eastAsia"/>
        </w:rPr>
        <w:t>ИМИТАЦИОННОЕ</w:t>
      </w:r>
      <w:r>
        <w:t xml:space="preserve"> </w:t>
      </w:r>
      <w:r>
        <w:rPr>
          <w:rFonts w:hint="eastAsia"/>
        </w:rPr>
        <w:t>МОДЕЛИРОВАНИЕ</w:t>
      </w:r>
      <w:r>
        <w:t xml:space="preserve"> </w:t>
      </w:r>
      <w:r>
        <w:rPr>
          <w:rFonts w:hint="eastAsia"/>
        </w:rPr>
        <w:t>ПРОЦЕССОВ</w:t>
      </w:r>
      <w:r>
        <w:t xml:space="preserve"> </w:t>
      </w:r>
      <w:r>
        <w:rPr>
          <w:rFonts w:hint="eastAsia"/>
        </w:rPr>
        <w:t>ФОРМИРОВАНИЯ</w:t>
      </w:r>
      <w:r>
        <w:t xml:space="preserve"> </w:t>
      </w:r>
      <w:r>
        <w:rPr>
          <w:rFonts w:hint="eastAsia"/>
        </w:rPr>
        <w:t>ОПТИМАЛЬНЫХ</w:t>
      </w:r>
      <w:r>
        <w:t xml:space="preserve"> </w:t>
      </w:r>
      <w:r>
        <w:rPr>
          <w:rFonts w:hint="eastAsia"/>
        </w:rPr>
        <w:t>ПО</w:t>
      </w:r>
      <w:r>
        <w:t xml:space="preserve"> </w:t>
      </w:r>
      <w:r>
        <w:rPr>
          <w:rFonts w:hint="eastAsia"/>
        </w:rPr>
        <w:t>КРИТЕРИЮ</w:t>
      </w:r>
      <w:r>
        <w:t xml:space="preserve"> </w:t>
      </w:r>
      <w:r>
        <w:rPr>
          <w:rFonts w:hint="eastAsia"/>
        </w:rPr>
        <w:t>НАДЕЖНОСТИ</w:t>
      </w:r>
      <w:r>
        <w:t xml:space="preserve"> </w:t>
      </w:r>
      <w:r>
        <w:rPr>
          <w:rFonts w:hint="eastAsia"/>
        </w:rPr>
        <w:t>МАРШРУТОВ</w:t>
      </w:r>
      <w:r>
        <w:t xml:space="preserve"> </w:t>
      </w:r>
      <w:r>
        <w:rPr>
          <w:rFonts w:hint="eastAsia"/>
        </w:rPr>
        <w:t>ДОСТАВКИ</w:t>
      </w:r>
      <w:r>
        <w:t xml:space="preserve"> </w:t>
      </w:r>
      <w:r>
        <w:rPr>
          <w:rFonts w:hint="eastAsia"/>
        </w:rPr>
        <w:t>СООБЩЕНИЙ</w:t>
      </w:r>
      <w:r>
        <w:t xml:space="preserve"> </w:t>
      </w:r>
      <w:r>
        <w:rPr>
          <w:rFonts w:hint="eastAsia"/>
        </w:rPr>
        <w:t>В</w:t>
      </w:r>
      <w:r>
        <w:t xml:space="preserve"> </w:t>
      </w:r>
      <w:r>
        <w:rPr>
          <w:rFonts w:hint="eastAsia"/>
        </w:rPr>
        <w:t>ИССЛЕДУЕМОЙ</w:t>
      </w:r>
      <w:r>
        <w:t xml:space="preserve"> </w:t>
      </w:r>
      <w:r>
        <w:rPr>
          <w:rFonts w:hint="eastAsia"/>
        </w:rPr>
        <w:t>КОММУНИКАЦИОННОЙ</w:t>
      </w:r>
      <w:r>
        <w:t xml:space="preserve"> </w:t>
      </w:r>
      <w:r>
        <w:rPr>
          <w:rFonts w:hint="eastAsia"/>
        </w:rPr>
        <w:t>СИСТЕМЕ</w:t>
      </w:r>
    </w:p>
    <w:p w14:paraId="3040423C" w14:textId="77777777" w:rsidR="00BE2431" w:rsidRDefault="00BE2431" w:rsidP="00BE2431"/>
    <w:p w14:paraId="2C39C38D" w14:textId="77777777" w:rsidR="00BE2431" w:rsidRDefault="00BE2431" w:rsidP="00BE2431">
      <w:r>
        <w:t xml:space="preserve">4.1. </w:t>
      </w:r>
      <w:r>
        <w:rPr>
          <w:rFonts w:hint="eastAsia"/>
        </w:rPr>
        <w:t>Разработка</w:t>
      </w:r>
      <w:r>
        <w:t xml:space="preserve"> </w:t>
      </w:r>
      <w:r>
        <w:rPr>
          <w:rFonts w:hint="eastAsia"/>
        </w:rPr>
        <w:t>имитационной</w:t>
      </w:r>
      <w:r>
        <w:t xml:space="preserve"> </w:t>
      </w:r>
      <w:r>
        <w:rPr>
          <w:rFonts w:hint="eastAsia"/>
        </w:rPr>
        <w:t>модели</w:t>
      </w:r>
      <w:r>
        <w:t xml:space="preserve"> </w:t>
      </w:r>
      <w:r>
        <w:rPr>
          <w:rFonts w:hint="eastAsia"/>
        </w:rPr>
        <w:t>исследуемой</w:t>
      </w:r>
      <w:r>
        <w:t xml:space="preserve"> </w:t>
      </w:r>
      <w:r>
        <w:rPr>
          <w:rFonts w:hint="eastAsia"/>
        </w:rPr>
        <w:t>коммуникационной</w:t>
      </w:r>
      <w:r>
        <w:t xml:space="preserve"> </w:t>
      </w:r>
      <w:r>
        <w:rPr>
          <w:rFonts w:hint="eastAsia"/>
        </w:rPr>
        <w:t>системы</w:t>
      </w:r>
    </w:p>
    <w:p w14:paraId="3F0FC433" w14:textId="77777777" w:rsidR="00BE2431" w:rsidRDefault="00BE2431" w:rsidP="00BE2431"/>
    <w:p w14:paraId="5AE6B969" w14:textId="77777777" w:rsidR="00BE2431" w:rsidRDefault="00BE2431" w:rsidP="00BE2431">
      <w:r>
        <w:t xml:space="preserve">4.2. </w:t>
      </w:r>
      <w:r>
        <w:rPr>
          <w:rFonts w:hint="eastAsia"/>
        </w:rPr>
        <w:t>Анализ</w:t>
      </w:r>
      <w:r>
        <w:t xml:space="preserve"> </w:t>
      </w:r>
      <w:r>
        <w:rPr>
          <w:rFonts w:hint="eastAsia"/>
        </w:rPr>
        <w:t>показателей</w:t>
      </w:r>
      <w:r>
        <w:t xml:space="preserve"> </w:t>
      </w:r>
      <w:r>
        <w:rPr>
          <w:rFonts w:hint="eastAsia"/>
        </w:rPr>
        <w:t>надежности</w:t>
      </w:r>
      <w:r>
        <w:t xml:space="preserve"> </w:t>
      </w:r>
      <w:r>
        <w:rPr>
          <w:rFonts w:hint="eastAsia"/>
        </w:rPr>
        <w:t>каналов</w:t>
      </w:r>
      <w:r>
        <w:t xml:space="preserve"> </w:t>
      </w:r>
      <w:r>
        <w:rPr>
          <w:rFonts w:hint="eastAsia"/>
        </w:rPr>
        <w:t>связи</w:t>
      </w:r>
      <w:r>
        <w:t xml:space="preserve"> </w:t>
      </w:r>
      <w:r>
        <w:rPr>
          <w:rFonts w:hint="eastAsia"/>
        </w:rPr>
        <w:t>к</w:t>
      </w:r>
      <w:r>
        <w:rPr>
          <w:rFonts w:hint="eastAsia"/>
        </w:rPr>
        <w:lastRenderedPageBreak/>
        <w:t>оммуникационной</w:t>
      </w:r>
      <w:r>
        <w:t xml:space="preserve"> </w:t>
      </w:r>
      <w:r>
        <w:rPr>
          <w:rFonts w:hint="eastAsia"/>
        </w:rPr>
        <w:t>системы</w:t>
      </w:r>
    </w:p>
    <w:p w14:paraId="6063C5A9" w14:textId="77777777" w:rsidR="00BE2431" w:rsidRDefault="00BE2431" w:rsidP="00BE2431"/>
    <w:p w14:paraId="6EA2E066" w14:textId="77777777" w:rsidR="00BE2431" w:rsidRDefault="00BE2431" w:rsidP="00BE2431">
      <w:r>
        <w:t xml:space="preserve">4.3. </w:t>
      </w:r>
      <w:r>
        <w:rPr>
          <w:rFonts w:hint="eastAsia"/>
        </w:rPr>
        <w:t>Формирование</w:t>
      </w:r>
      <w:r>
        <w:t xml:space="preserve"> </w:t>
      </w:r>
      <w:r>
        <w:rPr>
          <w:rFonts w:hint="eastAsia"/>
        </w:rPr>
        <w:t>трассы</w:t>
      </w:r>
      <w:r>
        <w:t xml:space="preserve"> </w:t>
      </w:r>
      <w:r>
        <w:rPr>
          <w:rFonts w:hint="eastAsia"/>
        </w:rPr>
        <w:t>установления</w:t>
      </w:r>
      <w:r>
        <w:t xml:space="preserve"> </w:t>
      </w:r>
      <w:r>
        <w:rPr>
          <w:rFonts w:hint="eastAsia"/>
        </w:rPr>
        <w:t>соединения</w:t>
      </w:r>
    </w:p>
    <w:p w14:paraId="79879A7E" w14:textId="77777777" w:rsidR="00BE2431" w:rsidRDefault="00BE2431" w:rsidP="00BE2431"/>
    <w:p w14:paraId="623ED446" w14:textId="77777777" w:rsidR="00BE2431" w:rsidRDefault="00BE2431" w:rsidP="00BE2431">
      <w:r>
        <w:t xml:space="preserve">4.3.1. </w:t>
      </w:r>
      <w:r>
        <w:rPr>
          <w:rFonts w:hint="eastAsia"/>
        </w:rPr>
        <w:t>Исследование</w:t>
      </w:r>
      <w:r>
        <w:t xml:space="preserve"> </w:t>
      </w:r>
      <w:r>
        <w:rPr>
          <w:rFonts w:hint="eastAsia"/>
        </w:rPr>
        <w:t>показателей</w:t>
      </w:r>
      <w:r>
        <w:t xml:space="preserve"> </w:t>
      </w:r>
      <w:r>
        <w:rPr>
          <w:rFonts w:hint="eastAsia"/>
        </w:rPr>
        <w:t>надежности</w:t>
      </w:r>
      <w:r>
        <w:t xml:space="preserve"> </w:t>
      </w:r>
      <w:r>
        <w:rPr>
          <w:rFonts w:hint="eastAsia"/>
        </w:rPr>
        <w:t>среды</w:t>
      </w:r>
      <w:r>
        <w:t xml:space="preserve"> </w:t>
      </w:r>
      <w:r>
        <w:rPr>
          <w:rFonts w:hint="eastAsia"/>
        </w:rPr>
        <w:t>установления</w:t>
      </w:r>
      <w:r>
        <w:t xml:space="preserve"> </w:t>
      </w:r>
      <w:r>
        <w:rPr>
          <w:rFonts w:hint="eastAsia"/>
        </w:rPr>
        <w:t>соединения</w:t>
      </w:r>
    </w:p>
    <w:p w14:paraId="1F626F0D" w14:textId="77777777" w:rsidR="00BE2431" w:rsidRDefault="00BE2431" w:rsidP="00BE2431"/>
    <w:p w14:paraId="1E4B1599" w14:textId="77777777" w:rsidR="00BE2431" w:rsidRDefault="00BE2431" w:rsidP="00BE2431">
      <w:r>
        <w:t xml:space="preserve">4.3.2. </w:t>
      </w:r>
      <w:r>
        <w:rPr>
          <w:rFonts w:hint="eastAsia"/>
        </w:rPr>
        <w:t>Анализ</w:t>
      </w:r>
      <w:r>
        <w:t xml:space="preserve"> </w:t>
      </w:r>
      <w:r>
        <w:rPr>
          <w:rFonts w:hint="eastAsia"/>
        </w:rPr>
        <w:t>показателей</w:t>
      </w:r>
      <w:r>
        <w:t xml:space="preserve"> </w:t>
      </w:r>
      <w:r>
        <w:rPr>
          <w:rFonts w:hint="eastAsia"/>
        </w:rPr>
        <w:t>надежности</w:t>
      </w:r>
      <w:r>
        <w:t xml:space="preserve"> </w:t>
      </w:r>
      <w:r>
        <w:rPr>
          <w:rFonts w:hint="eastAsia"/>
        </w:rPr>
        <w:t>трассы</w:t>
      </w:r>
      <w:r>
        <w:t xml:space="preserve"> </w:t>
      </w:r>
      <w:r>
        <w:rPr>
          <w:rFonts w:hint="eastAsia"/>
        </w:rPr>
        <w:t>установления</w:t>
      </w:r>
      <w:r>
        <w:t xml:space="preserve"> </w:t>
      </w:r>
      <w:r>
        <w:rPr>
          <w:rFonts w:hint="eastAsia"/>
        </w:rPr>
        <w:t>соединения</w:t>
      </w:r>
    </w:p>
    <w:p w14:paraId="41885A2F" w14:textId="77777777" w:rsidR="00BE2431" w:rsidRDefault="00BE2431" w:rsidP="00BE2431"/>
    <w:p w14:paraId="26F8A17B" w14:textId="77777777" w:rsidR="00BE2431" w:rsidRDefault="00BE2431" w:rsidP="00BE2431">
      <w:r>
        <w:t xml:space="preserve">4.4. </w:t>
      </w:r>
      <w:r>
        <w:rPr>
          <w:rFonts w:hint="eastAsia"/>
        </w:rPr>
        <w:t>Анализ</w:t>
      </w:r>
      <w:r>
        <w:t xml:space="preserve"> </w:t>
      </w:r>
      <w:r>
        <w:rPr>
          <w:rFonts w:hint="eastAsia"/>
        </w:rPr>
        <w:t>показателей</w:t>
      </w:r>
      <w:r>
        <w:t xml:space="preserve"> </w:t>
      </w:r>
      <w:r>
        <w:rPr>
          <w:rFonts w:hint="eastAsia"/>
        </w:rPr>
        <w:t>надежности</w:t>
      </w:r>
      <w:r>
        <w:t xml:space="preserve"> </w:t>
      </w:r>
      <w:r>
        <w:rPr>
          <w:rFonts w:hint="eastAsia"/>
        </w:rPr>
        <w:t>узла</w:t>
      </w:r>
      <w:r>
        <w:t xml:space="preserve"> </w:t>
      </w:r>
      <w:r>
        <w:rPr>
          <w:rFonts w:hint="eastAsia"/>
        </w:rPr>
        <w:t>следующего</w:t>
      </w:r>
      <w:r>
        <w:t xml:space="preserve"> </w:t>
      </w:r>
      <w:r>
        <w:rPr>
          <w:rFonts w:hint="eastAsia"/>
        </w:rPr>
        <w:t>перехода</w:t>
      </w:r>
    </w:p>
    <w:p w14:paraId="2B57AE72" w14:textId="77777777" w:rsidR="00BE2431" w:rsidRDefault="00BE2431" w:rsidP="00BE2431"/>
    <w:p w14:paraId="5DCC1F2F" w14:textId="77777777" w:rsidR="00BE2431" w:rsidRDefault="00BE2431" w:rsidP="00BE2431">
      <w:r>
        <w:t xml:space="preserve">4.5. </w:t>
      </w:r>
      <w:r>
        <w:rPr>
          <w:rFonts w:hint="eastAsia"/>
        </w:rPr>
        <w:t>Формирование</w:t>
      </w:r>
      <w:r>
        <w:t xml:space="preserve"> </w:t>
      </w:r>
      <w:r>
        <w:rPr>
          <w:rFonts w:hint="eastAsia"/>
        </w:rPr>
        <w:t>трассы</w:t>
      </w:r>
      <w:r>
        <w:t xml:space="preserve"> </w:t>
      </w:r>
      <w:r>
        <w:rPr>
          <w:rFonts w:hint="eastAsia"/>
        </w:rPr>
        <w:t>передачи</w:t>
      </w:r>
      <w:r>
        <w:t xml:space="preserve"> </w:t>
      </w:r>
      <w:r>
        <w:rPr>
          <w:rFonts w:hint="eastAsia"/>
        </w:rPr>
        <w:t>данных</w:t>
      </w:r>
    </w:p>
    <w:p w14:paraId="7AD52AC2" w14:textId="77777777" w:rsidR="00BE2431" w:rsidRDefault="00BE2431" w:rsidP="00BE2431"/>
    <w:p w14:paraId="5ED648C4" w14:textId="77777777" w:rsidR="00BE2431" w:rsidRDefault="00BE2431" w:rsidP="00BE2431">
      <w:r>
        <w:t xml:space="preserve">4.5.1. </w:t>
      </w:r>
      <w:r>
        <w:rPr>
          <w:rFonts w:hint="eastAsia"/>
        </w:rPr>
        <w:t>Исследование</w:t>
      </w:r>
      <w:r>
        <w:t xml:space="preserve"> </w:t>
      </w:r>
      <w:r>
        <w:rPr>
          <w:rFonts w:hint="eastAsia"/>
        </w:rPr>
        <w:t>показателей</w:t>
      </w:r>
      <w:r>
        <w:t xml:space="preserve"> </w:t>
      </w:r>
      <w:r>
        <w:rPr>
          <w:rFonts w:hint="eastAsia"/>
        </w:rPr>
        <w:t>надежности</w:t>
      </w:r>
      <w:r>
        <w:t xml:space="preserve"> </w:t>
      </w:r>
      <w:r>
        <w:rPr>
          <w:rFonts w:hint="eastAsia"/>
        </w:rPr>
        <w:t>интерфейса</w:t>
      </w:r>
      <w:r>
        <w:t xml:space="preserve"> </w:t>
      </w:r>
      <w:r>
        <w:rPr>
          <w:rFonts w:hint="eastAsia"/>
        </w:rPr>
        <w:t>узла</w:t>
      </w:r>
    </w:p>
    <w:p w14:paraId="5DB25D72" w14:textId="77777777" w:rsidR="00BE2431" w:rsidRDefault="00BE2431" w:rsidP="00BE2431"/>
    <w:p w14:paraId="1EB7BAE1" w14:textId="77777777" w:rsidR="00BE2431" w:rsidRDefault="00BE2431" w:rsidP="00BE2431">
      <w:r>
        <w:t xml:space="preserve">4.5.2. </w:t>
      </w:r>
      <w:r>
        <w:rPr>
          <w:rFonts w:hint="eastAsia"/>
        </w:rPr>
        <w:t>Анализ</w:t>
      </w:r>
      <w:r>
        <w:t xml:space="preserve"> </w:t>
      </w:r>
      <w:r>
        <w:rPr>
          <w:rFonts w:hint="eastAsia"/>
        </w:rPr>
        <w:t>показателей</w:t>
      </w:r>
      <w:r>
        <w:t xml:space="preserve"> </w:t>
      </w:r>
      <w:r>
        <w:rPr>
          <w:rFonts w:hint="eastAsia"/>
        </w:rPr>
        <w:t>надежности</w:t>
      </w:r>
      <w:r>
        <w:t xml:space="preserve"> </w:t>
      </w:r>
      <w:r>
        <w:rPr>
          <w:rFonts w:hint="eastAsia"/>
        </w:rPr>
        <w:t>трассы</w:t>
      </w:r>
      <w:r>
        <w:t xml:space="preserve"> </w:t>
      </w:r>
      <w:r>
        <w:rPr>
          <w:rFonts w:hint="eastAsia"/>
        </w:rPr>
        <w:t>передачи</w:t>
      </w:r>
      <w:r>
        <w:t xml:space="preserve"> </w:t>
      </w:r>
      <w:r>
        <w:rPr>
          <w:rFonts w:hint="eastAsia"/>
        </w:rPr>
        <w:t>данных</w:t>
      </w:r>
    </w:p>
    <w:p w14:paraId="098902C3" w14:textId="77777777" w:rsidR="00BE2431" w:rsidRDefault="00BE2431" w:rsidP="00BE2431"/>
    <w:p w14:paraId="683BAF14" w14:textId="77777777" w:rsidR="00BE2431" w:rsidRDefault="00BE2431" w:rsidP="00BE2431">
      <w:r>
        <w:t xml:space="preserve">4.6. </w:t>
      </w:r>
      <w:r>
        <w:rPr>
          <w:rFonts w:hint="eastAsia"/>
        </w:rPr>
        <w:t>Формирование</w:t>
      </w:r>
      <w:r>
        <w:t xml:space="preserve"> </w:t>
      </w:r>
      <w:r>
        <w:rPr>
          <w:rFonts w:hint="eastAsia"/>
        </w:rPr>
        <w:t>линии</w:t>
      </w:r>
      <w:r>
        <w:t xml:space="preserve"> </w:t>
      </w:r>
      <w:r>
        <w:rPr>
          <w:rFonts w:hint="eastAsia"/>
        </w:rPr>
        <w:t>передачи</w:t>
      </w:r>
      <w:r>
        <w:t xml:space="preserve"> </w:t>
      </w:r>
      <w:r>
        <w:rPr>
          <w:rFonts w:hint="eastAsia"/>
        </w:rPr>
        <w:t>данных</w:t>
      </w:r>
      <w:r>
        <w:t xml:space="preserve"> </w:t>
      </w:r>
      <w:r>
        <w:rPr>
          <w:rFonts w:hint="eastAsia"/>
        </w:rPr>
        <w:t>и</w:t>
      </w:r>
      <w:r>
        <w:t xml:space="preserve"> </w:t>
      </w:r>
      <w:r>
        <w:rPr>
          <w:rFonts w:hint="eastAsia"/>
        </w:rPr>
        <w:t>анализ</w:t>
      </w:r>
      <w:r>
        <w:t xml:space="preserve"> </w:t>
      </w:r>
      <w:r>
        <w:rPr>
          <w:rFonts w:hint="eastAsia"/>
        </w:rPr>
        <w:t>показателей</w:t>
      </w:r>
      <w:r>
        <w:t xml:space="preserve"> </w:t>
      </w:r>
      <w:r>
        <w:rPr>
          <w:rFonts w:hint="eastAsia"/>
        </w:rPr>
        <w:t>её</w:t>
      </w:r>
      <w:r>
        <w:t xml:space="preserve"> </w:t>
      </w:r>
      <w:r>
        <w:rPr>
          <w:rFonts w:hint="eastAsia"/>
        </w:rPr>
        <w:t>надежности</w:t>
      </w:r>
    </w:p>
    <w:p w14:paraId="54B893F7" w14:textId="77777777" w:rsidR="00BE2431" w:rsidRDefault="00BE2431" w:rsidP="00BE2431"/>
    <w:p w14:paraId="481154AE" w14:textId="77777777" w:rsidR="00BE2431" w:rsidRDefault="00BE2431" w:rsidP="00BE2431">
      <w:r>
        <w:t xml:space="preserve">4.7. </w:t>
      </w:r>
      <w:r>
        <w:rPr>
          <w:rFonts w:hint="eastAsia"/>
        </w:rPr>
        <w:t>Определение</w:t>
      </w:r>
      <w:r>
        <w:t xml:space="preserve"> </w:t>
      </w:r>
      <w:r>
        <w:rPr>
          <w:rFonts w:hint="eastAsia"/>
        </w:rPr>
        <w:t>основного</w:t>
      </w:r>
      <w:r>
        <w:t xml:space="preserve"> </w:t>
      </w:r>
      <w:r>
        <w:rPr>
          <w:rFonts w:hint="eastAsia"/>
        </w:rPr>
        <w:t>и</w:t>
      </w:r>
      <w:r>
        <w:t xml:space="preserve"> </w:t>
      </w:r>
      <w:r>
        <w:rPr>
          <w:rFonts w:hint="eastAsia"/>
        </w:rPr>
        <w:t>альтернативных</w:t>
      </w:r>
      <w:r>
        <w:t xml:space="preserve"> </w:t>
      </w:r>
      <w:r>
        <w:rPr>
          <w:rFonts w:hint="eastAsia"/>
        </w:rPr>
        <w:t>маршрутов</w:t>
      </w:r>
      <w:r>
        <w:t xml:space="preserve"> </w:t>
      </w:r>
      <w:r>
        <w:rPr>
          <w:rFonts w:hint="eastAsia"/>
        </w:rPr>
        <w:t>доставки</w:t>
      </w:r>
      <w:r>
        <w:t xml:space="preserve"> </w:t>
      </w:r>
      <w:r>
        <w:rPr>
          <w:rFonts w:hint="eastAsia"/>
        </w:rPr>
        <w:t>сообщений</w:t>
      </w:r>
      <w:r>
        <w:t xml:space="preserve">, </w:t>
      </w:r>
      <w:r>
        <w:rPr>
          <w:rFonts w:hint="eastAsia"/>
        </w:rPr>
        <w:t>оптимизированных</w:t>
      </w:r>
      <w:r>
        <w:t xml:space="preserve"> </w:t>
      </w:r>
      <w:r>
        <w:rPr>
          <w:rFonts w:hint="eastAsia"/>
        </w:rPr>
        <w:t>по</w:t>
      </w:r>
      <w:r>
        <w:t xml:space="preserve"> </w:t>
      </w:r>
      <w:r>
        <w:rPr>
          <w:rFonts w:hint="eastAsia"/>
        </w:rPr>
        <w:t>критерию</w:t>
      </w:r>
      <w:r>
        <w:t xml:space="preserve"> </w:t>
      </w:r>
      <w:r>
        <w:rPr>
          <w:rFonts w:hint="eastAsia"/>
        </w:rPr>
        <w:t>надежности</w:t>
      </w:r>
    </w:p>
    <w:p w14:paraId="5BEA6AE8" w14:textId="77777777" w:rsidR="00BE2431" w:rsidRDefault="00BE2431" w:rsidP="00BE2431"/>
    <w:p w14:paraId="4B141C00" w14:textId="77777777" w:rsidR="00BE2431" w:rsidRDefault="00BE2431" w:rsidP="00BE2431">
      <w:r>
        <w:t xml:space="preserve">4.8. </w:t>
      </w:r>
      <w:r>
        <w:rPr>
          <w:rFonts w:hint="eastAsia"/>
        </w:rPr>
        <w:t>Выводы</w:t>
      </w:r>
      <w:r>
        <w:t xml:space="preserve"> </w:t>
      </w:r>
      <w:r>
        <w:rPr>
          <w:rFonts w:hint="eastAsia"/>
        </w:rPr>
        <w:t>по</w:t>
      </w:r>
      <w:r>
        <w:t xml:space="preserve"> </w:t>
      </w:r>
      <w:r>
        <w:rPr>
          <w:rFonts w:hint="eastAsia"/>
        </w:rPr>
        <w:t>главе</w:t>
      </w:r>
    </w:p>
    <w:p w14:paraId="5D82FE0C" w14:textId="77777777" w:rsidR="00BE2431" w:rsidRDefault="00BE2431" w:rsidP="00BE2431"/>
    <w:p w14:paraId="0558E83B" w14:textId="77777777" w:rsidR="00BE2431" w:rsidRDefault="00BE2431" w:rsidP="00BE2431">
      <w:r>
        <w:rPr>
          <w:rFonts w:hint="eastAsia"/>
        </w:rPr>
        <w:t>ЗАКЛЮЧЕНИЕ</w:t>
      </w:r>
    </w:p>
    <w:p w14:paraId="3ED1D90E" w14:textId="77777777" w:rsidR="00BE2431" w:rsidRDefault="00BE2431" w:rsidP="00BE2431"/>
    <w:p w14:paraId="1380BBB7" w14:textId="77777777" w:rsidR="00BE2431" w:rsidRDefault="00BE2431" w:rsidP="00BE2431">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4CAE15D9" w14:textId="77777777" w:rsidR="00BE2431" w:rsidRDefault="00BE2431" w:rsidP="00BE2431"/>
    <w:p w14:paraId="4D8912C7" w14:textId="77777777" w:rsidR="00BE2431" w:rsidRDefault="00BE2431" w:rsidP="00BE2431">
      <w:r>
        <w:rPr>
          <w:rFonts w:hint="eastAsia"/>
        </w:rPr>
        <w:lastRenderedPageBreak/>
        <w:t>СПИСОК</w:t>
      </w:r>
      <w:r>
        <w:t xml:space="preserve"> </w:t>
      </w:r>
      <w:r>
        <w:rPr>
          <w:rFonts w:hint="eastAsia"/>
        </w:rPr>
        <w:t>ЛИТЕРАТУРЫ</w:t>
      </w:r>
    </w:p>
    <w:p w14:paraId="1EA23A2E" w14:textId="77777777" w:rsidR="00BE2431" w:rsidRDefault="00BE2431" w:rsidP="00BE2431"/>
    <w:p w14:paraId="509EC10A" w14:textId="77777777" w:rsidR="00BE2431" w:rsidRDefault="00BE2431" w:rsidP="00BE2431">
      <w:r>
        <w:rPr>
          <w:rFonts w:hint="eastAsia"/>
        </w:rPr>
        <w:t>СПИСОК</w:t>
      </w:r>
      <w:r>
        <w:t xml:space="preserve"> </w:t>
      </w:r>
      <w:r>
        <w:rPr>
          <w:rFonts w:hint="eastAsia"/>
        </w:rPr>
        <w:t>ИЛЛЮСТРИРОВАННОГО</w:t>
      </w:r>
      <w:r>
        <w:t xml:space="preserve"> </w:t>
      </w:r>
      <w:r>
        <w:rPr>
          <w:rFonts w:hint="eastAsia"/>
        </w:rPr>
        <w:t>МАТЕРИАЛА</w:t>
      </w:r>
    </w:p>
    <w:p w14:paraId="75607DA9" w14:textId="77777777" w:rsidR="00BE2431" w:rsidRDefault="00BE2431" w:rsidP="00BE2431"/>
    <w:p w14:paraId="11C1C537" w14:textId="77777777" w:rsidR="00BE2431" w:rsidRDefault="00BE2431" w:rsidP="00BE2431">
      <w:r>
        <w:rPr>
          <w:rFonts w:hint="eastAsia"/>
        </w:rPr>
        <w:t>ПРИЛОЖЕНИЕ</w:t>
      </w:r>
      <w:r>
        <w:t xml:space="preserve"> </w:t>
      </w:r>
      <w:r>
        <w:rPr>
          <w:rFonts w:hint="eastAsia"/>
        </w:rPr>
        <w:t>А</w:t>
      </w:r>
    </w:p>
    <w:p w14:paraId="51B79C88" w14:textId="77777777" w:rsidR="00BE2431" w:rsidRDefault="00BE2431" w:rsidP="00BE2431"/>
    <w:p w14:paraId="0BFCE72D" w14:textId="77777777" w:rsidR="00BE2431" w:rsidRDefault="00BE2431" w:rsidP="00BE2431">
      <w:r>
        <w:rPr>
          <w:rFonts w:hint="eastAsia"/>
        </w:rPr>
        <w:t>А</w:t>
      </w:r>
      <w:r>
        <w:t xml:space="preserve">.1 </w:t>
      </w:r>
      <w:r>
        <w:rPr>
          <w:rFonts w:hint="eastAsia"/>
        </w:rPr>
        <w:t>Формат</w:t>
      </w:r>
      <w:r>
        <w:t xml:space="preserve"> </w:t>
      </w:r>
      <w:r>
        <w:rPr>
          <w:rFonts w:hint="eastAsia"/>
        </w:rPr>
        <w:t>кадра</w:t>
      </w:r>
      <w:r>
        <w:t xml:space="preserve"> </w:t>
      </w:r>
      <w:r>
        <w:rPr>
          <w:rFonts w:hint="eastAsia"/>
        </w:rPr>
        <w:t>протокола</w:t>
      </w:r>
      <w:r>
        <w:t xml:space="preserve"> </w:t>
      </w:r>
      <w:r>
        <w:rPr>
          <w:rFonts w:hint="eastAsia"/>
        </w:rPr>
        <w:t>установления</w:t>
      </w:r>
      <w:r>
        <w:t xml:space="preserve"> </w:t>
      </w:r>
      <w:r>
        <w:rPr>
          <w:rFonts w:hint="eastAsia"/>
        </w:rPr>
        <w:t>соединения</w:t>
      </w:r>
    </w:p>
    <w:p w14:paraId="003D4DB1" w14:textId="77777777" w:rsidR="00BE2431" w:rsidRDefault="00BE2431" w:rsidP="00BE2431"/>
    <w:p w14:paraId="4ADA3673" w14:textId="77777777" w:rsidR="00BE2431" w:rsidRDefault="00BE2431" w:rsidP="00BE2431">
      <w:r>
        <w:rPr>
          <w:rFonts w:hint="eastAsia"/>
        </w:rPr>
        <w:t>А</w:t>
      </w:r>
      <w:r>
        <w:t xml:space="preserve">.2 </w:t>
      </w:r>
      <w:r>
        <w:rPr>
          <w:rFonts w:hint="eastAsia"/>
        </w:rPr>
        <w:t>Результаты</w:t>
      </w:r>
      <w:r>
        <w:t xml:space="preserve"> </w:t>
      </w:r>
      <w:r>
        <w:rPr>
          <w:rFonts w:hint="eastAsia"/>
        </w:rPr>
        <w:t>математического</w:t>
      </w:r>
      <w:r>
        <w:t xml:space="preserve"> </w:t>
      </w:r>
      <w:r>
        <w:rPr>
          <w:rFonts w:hint="eastAsia"/>
        </w:rPr>
        <w:t>моделирования</w:t>
      </w:r>
      <w:r>
        <w:t xml:space="preserve"> </w:t>
      </w:r>
      <w:r>
        <w:rPr>
          <w:rFonts w:hint="eastAsia"/>
        </w:rPr>
        <w:t>процесса</w:t>
      </w:r>
      <w:r>
        <w:t xml:space="preserve"> </w:t>
      </w:r>
      <w:r>
        <w:rPr>
          <w:rFonts w:hint="eastAsia"/>
        </w:rPr>
        <w:t>установления</w:t>
      </w:r>
      <w:r>
        <w:t xml:space="preserve"> </w:t>
      </w:r>
      <w:r>
        <w:rPr>
          <w:rFonts w:hint="eastAsia"/>
        </w:rPr>
        <w:t>соединения</w:t>
      </w:r>
    </w:p>
    <w:p w14:paraId="3067A7A1" w14:textId="77777777" w:rsidR="00BE2431" w:rsidRDefault="00BE2431" w:rsidP="00BE2431"/>
    <w:p w14:paraId="1396A927" w14:textId="77777777" w:rsidR="00BE2431" w:rsidRDefault="00BE2431" w:rsidP="00BE2431">
      <w:r>
        <w:rPr>
          <w:rFonts w:hint="eastAsia"/>
        </w:rPr>
        <w:t>А</w:t>
      </w:r>
      <w:r>
        <w:t xml:space="preserve">.3 </w:t>
      </w:r>
      <w:r>
        <w:rPr>
          <w:rFonts w:hint="eastAsia"/>
        </w:rPr>
        <w:t>Формат</w:t>
      </w:r>
      <w:r>
        <w:t xml:space="preserve"> </w:t>
      </w:r>
      <w:r>
        <w:rPr>
          <w:rFonts w:hint="eastAsia"/>
        </w:rPr>
        <w:t>управляющего</w:t>
      </w:r>
      <w:r>
        <w:t xml:space="preserve"> </w:t>
      </w:r>
      <w:r>
        <w:rPr>
          <w:rFonts w:hint="eastAsia"/>
        </w:rPr>
        <w:t>кадра</w:t>
      </w:r>
      <w:r>
        <w:t xml:space="preserve"> </w:t>
      </w:r>
      <w:r>
        <w:rPr>
          <w:rFonts w:hint="eastAsia"/>
        </w:rPr>
        <w:t>протокола</w:t>
      </w:r>
      <w:r>
        <w:t xml:space="preserve"> </w:t>
      </w:r>
      <w:r>
        <w:rPr>
          <w:rFonts w:hint="eastAsia"/>
        </w:rPr>
        <w:t>передачи</w:t>
      </w:r>
      <w:r>
        <w:t xml:space="preserve"> </w:t>
      </w:r>
      <w:r>
        <w:rPr>
          <w:rFonts w:hint="eastAsia"/>
        </w:rPr>
        <w:t>данных</w:t>
      </w:r>
    </w:p>
    <w:p w14:paraId="15E3F298" w14:textId="77777777" w:rsidR="00BE2431" w:rsidRDefault="00BE2431" w:rsidP="00BE2431"/>
    <w:p w14:paraId="64DE7840" w14:textId="77777777" w:rsidR="00BE2431" w:rsidRDefault="00BE2431" w:rsidP="00BE2431">
      <w:r>
        <w:rPr>
          <w:rFonts w:hint="eastAsia"/>
        </w:rPr>
        <w:t>А</w:t>
      </w:r>
      <w:r>
        <w:t xml:space="preserve">.4 </w:t>
      </w:r>
      <w:r>
        <w:rPr>
          <w:rFonts w:hint="eastAsia"/>
        </w:rPr>
        <w:t>Базовые</w:t>
      </w:r>
      <w:r>
        <w:t xml:space="preserve"> </w:t>
      </w:r>
      <w:r>
        <w:rPr>
          <w:rFonts w:hint="eastAsia"/>
        </w:rPr>
        <w:t>характеристики</w:t>
      </w:r>
      <w:r>
        <w:t xml:space="preserve"> </w:t>
      </w:r>
      <w:r>
        <w:rPr>
          <w:rFonts w:hint="eastAsia"/>
        </w:rPr>
        <w:t>среды</w:t>
      </w:r>
      <w:r>
        <w:t xml:space="preserve"> </w:t>
      </w:r>
      <w:r>
        <w:rPr>
          <w:rFonts w:hint="eastAsia"/>
        </w:rPr>
        <w:t>передачи</w:t>
      </w:r>
      <w:r>
        <w:t xml:space="preserve"> </w:t>
      </w:r>
      <w:r>
        <w:rPr>
          <w:rFonts w:hint="eastAsia"/>
        </w:rPr>
        <w:t>данных</w:t>
      </w:r>
    </w:p>
    <w:p w14:paraId="45B81095" w14:textId="77777777" w:rsidR="00BE2431" w:rsidRDefault="00BE2431" w:rsidP="00BE2431"/>
    <w:p w14:paraId="4160FC18" w14:textId="77777777" w:rsidR="00BE2431" w:rsidRDefault="00BE2431" w:rsidP="00BE2431">
      <w:r>
        <w:rPr>
          <w:rFonts w:hint="eastAsia"/>
        </w:rPr>
        <w:t>А</w:t>
      </w:r>
      <w:r>
        <w:t xml:space="preserve">.5 </w:t>
      </w:r>
      <w:r>
        <w:rPr>
          <w:rFonts w:hint="eastAsia"/>
        </w:rPr>
        <w:t>Результаты</w:t>
      </w:r>
      <w:r>
        <w:t xml:space="preserve"> </w:t>
      </w:r>
      <w:r>
        <w:rPr>
          <w:rFonts w:hint="eastAsia"/>
        </w:rPr>
        <w:t>математического</w:t>
      </w:r>
      <w:r>
        <w:t xml:space="preserve"> </w:t>
      </w:r>
      <w:r>
        <w:rPr>
          <w:rFonts w:hint="eastAsia"/>
        </w:rPr>
        <w:t>моделирования</w:t>
      </w:r>
      <w:r>
        <w:t xml:space="preserve"> </w:t>
      </w:r>
      <w:r>
        <w:rPr>
          <w:rFonts w:hint="eastAsia"/>
        </w:rPr>
        <w:t>процесса</w:t>
      </w:r>
      <w:r>
        <w:t xml:space="preserve"> </w:t>
      </w:r>
      <w:r>
        <w:rPr>
          <w:rFonts w:hint="eastAsia"/>
        </w:rPr>
        <w:t>подготовки</w:t>
      </w:r>
      <w:r>
        <w:t xml:space="preserve"> </w:t>
      </w:r>
      <w:r>
        <w:rPr>
          <w:rFonts w:hint="eastAsia"/>
        </w:rPr>
        <w:t>передачи</w:t>
      </w:r>
      <w:r>
        <w:t xml:space="preserve"> </w:t>
      </w:r>
      <w:r>
        <w:rPr>
          <w:rFonts w:hint="eastAsia"/>
        </w:rPr>
        <w:t>данных</w:t>
      </w:r>
    </w:p>
    <w:p w14:paraId="40B40800" w14:textId="77777777" w:rsidR="00BE2431" w:rsidRDefault="00BE2431" w:rsidP="00BE2431"/>
    <w:p w14:paraId="55A3B553" w14:textId="77777777" w:rsidR="00BE2431" w:rsidRDefault="00BE2431" w:rsidP="00BE2431">
      <w:r>
        <w:rPr>
          <w:rFonts w:hint="eastAsia"/>
        </w:rPr>
        <w:t>А</w:t>
      </w:r>
      <w:r>
        <w:t xml:space="preserve">.6 </w:t>
      </w:r>
      <w:r>
        <w:rPr>
          <w:rFonts w:hint="eastAsia"/>
        </w:rPr>
        <w:t>Длительность</w:t>
      </w:r>
      <w:r>
        <w:t xml:space="preserve"> </w:t>
      </w:r>
      <w:r>
        <w:rPr>
          <w:rFonts w:hint="eastAsia"/>
        </w:rPr>
        <w:t>кадра</w:t>
      </w:r>
      <w:r>
        <w:t xml:space="preserve"> </w:t>
      </w:r>
      <w:r>
        <w:rPr>
          <w:rFonts w:hint="eastAsia"/>
        </w:rPr>
        <w:t>данных</w:t>
      </w:r>
    </w:p>
    <w:p w14:paraId="04701C61" w14:textId="77777777" w:rsidR="00BE2431" w:rsidRDefault="00BE2431" w:rsidP="00BE2431"/>
    <w:p w14:paraId="5BFD65F1" w14:textId="77777777" w:rsidR="00BE2431" w:rsidRDefault="00BE2431" w:rsidP="00BE2431">
      <w:r>
        <w:rPr>
          <w:rFonts w:hint="eastAsia"/>
        </w:rPr>
        <w:t>А</w:t>
      </w:r>
      <w:r>
        <w:t xml:space="preserve">.7 </w:t>
      </w:r>
      <w:r>
        <w:rPr>
          <w:rFonts w:hint="eastAsia"/>
        </w:rPr>
        <w:t>Результаты</w:t>
      </w:r>
      <w:r>
        <w:t xml:space="preserve"> </w:t>
      </w:r>
      <w:r>
        <w:rPr>
          <w:rFonts w:hint="eastAsia"/>
        </w:rPr>
        <w:t>математического</w:t>
      </w:r>
      <w:r>
        <w:t xml:space="preserve"> </w:t>
      </w:r>
      <w:r>
        <w:rPr>
          <w:rFonts w:hint="eastAsia"/>
        </w:rPr>
        <w:t>моделирования</w:t>
      </w:r>
      <w:r>
        <w:t xml:space="preserve"> </w:t>
      </w:r>
      <w:r>
        <w:rPr>
          <w:rFonts w:hint="eastAsia"/>
        </w:rPr>
        <w:t>процесса</w:t>
      </w:r>
      <w:r>
        <w:t xml:space="preserve"> </w:t>
      </w:r>
      <w:r>
        <w:rPr>
          <w:rFonts w:hint="eastAsia"/>
        </w:rPr>
        <w:t>передачи</w:t>
      </w:r>
      <w:r>
        <w:t xml:space="preserve"> </w:t>
      </w:r>
      <w:r>
        <w:rPr>
          <w:rFonts w:hint="eastAsia"/>
        </w:rPr>
        <w:t>данных</w:t>
      </w:r>
    </w:p>
    <w:p w14:paraId="233CAAF0" w14:textId="77777777" w:rsidR="00BE2431" w:rsidRDefault="00BE2431" w:rsidP="00BE2431"/>
    <w:p w14:paraId="6976919A" w14:textId="77777777" w:rsidR="00BE2431" w:rsidRDefault="00BE2431" w:rsidP="00BE2431">
      <w:r>
        <w:rPr>
          <w:rFonts w:hint="eastAsia"/>
        </w:rPr>
        <w:t>А</w:t>
      </w:r>
      <w:r>
        <w:t xml:space="preserve">.8 </w:t>
      </w:r>
      <w:r>
        <w:rPr>
          <w:rFonts w:hint="eastAsia"/>
        </w:rPr>
        <w:t>Параметры</w:t>
      </w:r>
      <w:r>
        <w:t xml:space="preserve"> </w:t>
      </w:r>
      <w:r>
        <w:rPr>
          <w:rFonts w:hint="eastAsia"/>
        </w:rPr>
        <w:t>обновления</w:t>
      </w:r>
      <w:r>
        <w:t xml:space="preserve"> </w:t>
      </w:r>
      <w:r>
        <w:rPr>
          <w:rFonts w:hint="eastAsia"/>
        </w:rPr>
        <w:t>отношений</w:t>
      </w:r>
      <w:r>
        <w:t xml:space="preserve"> </w:t>
      </w:r>
      <w:r>
        <w:rPr>
          <w:rFonts w:hint="eastAsia"/>
        </w:rPr>
        <w:t>соседства</w:t>
      </w:r>
    </w:p>
    <w:p w14:paraId="04BCA7AD" w14:textId="77777777" w:rsidR="00BE2431" w:rsidRDefault="00BE2431" w:rsidP="00BE2431"/>
    <w:p w14:paraId="54794C72" w14:textId="77777777" w:rsidR="00BE2431" w:rsidRDefault="00BE2431" w:rsidP="00BE2431">
      <w:r>
        <w:rPr>
          <w:rFonts w:hint="eastAsia"/>
        </w:rPr>
        <w:t>ПРИЛОЖЕНИЕ</w:t>
      </w:r>
      <w:r>
        <w:t xml:space="preserve"> </w:t>
      </w:r>
      <w:r>
        <w:rPr>
          <w:rFonts w:hint="eastAsia"/>
        </w:rPr>
        <w:t>Б</w:t>
      </w:r>
    </w:p>
    <w:p w14:paraId="4C769EE2" w14:textId="77777777" w:rsidR="00BE2431" w:rsidRDefault="00BE2431" w:rsidP="00BE2431"/>
    <w:p w14:paraId="7DBA2C66" w14:textId="77777777" w:rsidR="00BE2431" w:rsidRDefault="00BE2431" w:rsidP="00BE2431">
      <w:r>
        <w:rPr>
          <w:rFonts w:hint="eastAsia"/>
        </w:rPr>
        <w:t>Б</w:t>
      </w:r>
      <w:r>
        <w:t xml:space="preserve">.1 </w:t>
      </w:r>
      <w:r>
        <w:rPr>
          <w:rFonts w:hint="eastAsia"/>
        </w:rPr>
        <w:t>Численные</w:t>
      </w:r>
      <w:r>
        <w:t xml:space="preserve"> </w:t>
      </w:r>
      <w:r>
        <w:rPr>
          <w:rFonts w:hint="eastAsia"/>
        </w:rPr>
        <w:t>результаты</w:t>
      </w:r>
      <w:r>
        <w:t xml:space="preserve"> </w:t>
      </w:r>
      <w:r>
        <w:rPr>
          <w:rFonts w:hint="eastAsia"/>
        </w:rPr>
        <w:t>моделирования</w:t>
      </w:r>
      <w:r>
        <w:t xml:space="preserve"> </w:t>
      </w:r>
      <w:r>
        <w:rPr>
          <w:rFonts w:hint="eastAsia"/>
        </w:rPr>
        <w:t>надежности</w:t>
      </w:r>
      <w:r>
        <w:t xml:space="preserve"> </w:t>
      </w:r>
      <w:r>
        <w:rPr>
          <w:rFonts w:hint="eastAsia"/>
        </w:rPr>
        <w:t>физического</w:t>
      </w:r>
      <w:r>
        <w:t xml:space="preserve"> </w:t>
      </w:r>
      <w:r>
        <w:rPr>
          <w:rFonts w:hint="eastAsia"/>
        </w:rPr>
        <w:t>канала</w:t>
      </w:r>
    </w:p>
    <w:p w14:paraId="6A463F43" w14:textId="77777777" w:rsidR="00BE2431" w:rsidRDefault="00BE2431" w:rsidP="00BE2431"/>
    <w:p w14:paraId="23F5D112" w14:textId="77777777" w:rsidR="00BE2431" w:rsidRDefault="00BE2431" w:rsidP="00BE2431">
      <w:r>
        <w:rPr>
          <w:rFonts w:hint="eastAsia"/>
        </w:rPr>
        <w:t>Б</w:t>
      </w:r>
      <w:r>
        <w:t xml:space="preserve">.2 </w:t>
      </w:r>
      <w:r>
        <w:rPr>
          <w:rFonts w:hint="eastAsia"/>
        </w:rPr>
        <w:t>Численные</w:t>
      </w:r>
      <w:r>
        <w:t xml:space="preserve"> </w:t>
      </w:r>
      <w:r>
        <w:rPr>
          <w:rFonts w:hint="eastAsia"/>
        </w:rPr>
        <w:t>результаты</w:t>
      </w:r>
      <w:r>
        <w:t xml:space="preserve"> </w:t>
      </w:r>
      <w:r>
        <w:rPr>
          <w:rFonts w:hint="eastAsia"/>
        </w:rPr>
        <w:t>математического</w:t>
      </w:r>
      <w:r>
        <w:t xml:space="preserve"> </w:t>
      </w:r>
      <w:r>
        <w:rPr>
          <w:rFonts w:hint="eastAsia"/>
        </w:rPr>
        <w:t>модели</w:t>
      </w:r>
      <w:r>
        <w:rPr>
          <w:rFonts w:hint="eastAsia"/>
        </w:rPr>
        <w:lastRenderedPageBreak/>
        <w:t>рования</w:t>
      </w:r>
      <w:r>
        <w:t xml:space="preserve"> </w:t>
      </w:r>
      <w:r>
        <w:rPr>
          <w:rFonts w:hint="eastAsia"/>
        </w:rPr>
        <w:t>доступа</w:t>
      </w:r>
      <w:r>
        <w:t xml:space="preserve"> </w:t>
      </w:r>
      <w:r>
        <w:rPr>
          <w:rFonts w:hint="eastAsia"/>
        </w:rPr>
        <w:t>к</w:t>
      </w:r>
      <w:r>
        <w:t xml:space="preserve"> </w:t>
      </w:r>
      <w:r>
        <w:rPr>
          <w:rFonts w:hint="eastAsia"/>
        </w:rPr>
        <w:t>среде</w:t>
      </w:r>
      <w:r>
        <w:t xml:space="preserve"> </w:t>
      </w:r>
      <w:r>
        <w:rPr>
          <w:rFonts w:hint="eastAsia"/>
        </w:rPr>
        <w:t>установления</w:t>
      </w:r>
      <w:r>
        <w:t xml:space="preserve"> </w:t>
      </w:r>
      <w:r>
        <w:rPr>
          <w:rFonts w:hint="eastAsia"/>
        </w:rPr>
        <w:t>соединения</w:t>
      </w:r>
    </w:p>
    <w:p w14:paraId="28627050" w14:textId="77777777" w:rsidR="00BE2431" w:rsidRDefault="00BE2431" w:rsidP="00BE2431"/>
    <w:p w14:paraId="637B7F8F" w14:textId="77777777" w:rsidR="00BE2431" w:rsidRDefault="00BE2431" w:rsidP="00BE2431">
      <w:r>
        <w:rPr>
          <w:rFonts w:hint="eastAsia"/>
        </w:rPr>
        <w:t>Б</w:t>
      </w:r>
      <w:r>
        <w:t xml:space="preserve">.3 </w:t>
      </w:r>
      <w:r>
        <w:rPr>
          <w:rFonts w:hint="eastAsia"/>
        </w:rPr>
        <w:t>Численные</w:t>
      </w:r>
      <w:r>
        <w:t xml:space="preserve"> </w:t>
      </w:r>
      <w:r>
        <w:rPr>
          <w:rFonts w:hint="eastAsia"/>
        </w:rPr>
        <w:t>результаты</w:t>
      </w:r>
      <w:r>
        <w:t xml:space="preserve"> </w:t>
      </w:r>
      <w:r>
        <w:rPr>
          <w:rFonts w:hint="eastAsia"/>
        </w:rPr>
        <w:t>математического</w:t>
      </w:r>
      <w:r>
        <w:t xml:space="preserve"> </w:t>
      </w:r>
      <w:r>
        <w:rPr>
          <w:rFonts w:hint="eastAsia"/>
        </w:rPr>
        <w:t>моделирования</w:t>
      </w:r>
      <w:r>
        <w:t xml:space="preserve"> </w:t>
      </w:r>
      <w:r>
        <w:rPr>
          <w:rFonts w:hint="eastAsia"/>
        </w:rPr>
        <w:t>надежности</w:t>
      </w:r>
      <w:r>
        <w:t xml:space="preserve"> </w:t>
      </w:r>
      <w:r>
        <w:rPr>
          <w:rFonts w:hint="eastAsia"/>
        </w:rPr>
        <w:t>трассы</w:t>
      </w:r>
      <w:r>
        <w:t xml:space="preserve"> </w:t>
      </w:r>
      <w:r>
        <w:rPr>
          <w:rFonts w:hint="eastAsia"/>
        </w:rPr>
        <w:t>установления</w:t>
      </w:r>
      <w:r>
        <w:t xml:space="preserve"> </w:t>
      </w:r>
      <w:r>
        <w:rPr>
          <w:rFonts w:hint="eastAsia"/>
        </w:rPr>
        <w:t>соединения</w:t>
      </w:r>
    </w:p>
    <w:p w14:paraId="13D96A44" w14:textId="77777777" w:rsidR="00BE2431" w:rsidRDefault="00BE2431" w:rsidP="00BE2431"/>
    <w:p w14:paraId="16CE79F6" w14:textId="77777777" w:rsidR="00BE2431" w:rsidRDefault="00BE2431" w:rsidP="00BE2431">
      <w:r>
        <w:rPr>
          <w:rFonts w:hint="eastAsia"/>
        </w:rPr>
        <w:t>Б</w:t>
      </w:r>
      <w:r>
        <w:t xml:space="preserve">.4 </w:t>
      </w:r>
      <w:r>
        <w:rPr>
          <w:rFonts w:hint="eastAsia"/>
        </w:rPr>
        <w:t>Численные</w:t>
      </w:r>
      <w:r>
        <w:t xml:space="preserve"> </w:t>
      </w:r>
      <w:r>
        <w:rPr>
          <w:rFonts w:hint="eastAsia"/>
        </w:rPr>
        <w:t>результаты</w:t>
      </w:r>
      <w:r>
        <w:t xml:space="preserve"> </w:t>
      </w:r>
      <w:r>
        <w:rPr>
          <w:rFonts w:hint="eastAsia"/>
        </w:rPr>
        <w:t>математического</w:t>
      </w:r>
      <w:r>
        <w:t xml:space="preserve"> </w:t>
      </w:r>
      <w:r>
        <w:rPr>
          <w:rFonts w:hint="eastAsia"/>
        </w:rPr>
        <w:t>моделирования</w:t>
      </w:r>
      <w:r>
        <w:t xml:space="preserve"> </w:t>
      </w:r>
      <w:r>
        <w:rPr>
          <w:rFonts w:hint="eastAsia"/>
        </w:rPr>
        <w:t>надежности</w:t>
      </w:r>
      <w:r>
        <w:t xml:space="preserve"> </w:t>
      </w:r>
      <w:r>
        <w:rPr>
          <w:rFonts w:hint="eastAsia"/>
        </w:rPr>
        <w:t>узла</w:t>
      </w:r>
      <w:r>
        <w:t xml:space="preserve"> </w:t>
      </w:r>
      <w:r>
        <w:rPr>
          <w:rFonts w:hint="eastAsia"/>
        </w:rPr>
        <w:t>следующего</w:t>
      </w:r>
      <w:r>
        <w:t xml:space="preserve"> </w:t>
      </w:r>
      <w:r>
        <w:rPr>
          <w:rFonts w:hint="eastAsia"/>
        </w:rPr>
        <w:t>перехода</w:t>
      </w:r>
    </w:p>
    <w:p w14:paraId="0A29A23F" w14:textId="77777777" w:rsidR="00BE2431" w:rsidRDefault="00BE2431" w:rsidP="00BE2431"/>
    <w:p w14:paraId="7A41F01F" w14:textId="77777777" w:rsidR="00BE2431" w:rsidRDefault="00BE2431" w:rsidP="00BE2431">
      <w:r>
        <w:rPr>
          <w:rFonts w:hint="eastAsia"/>
        </w:rPr>
        <w:t>Б</w:t>
      </w:r>
      <w:r>
        <w:t xml:space="preserve">.5 </w:t>
      </w:r>
      <w:r>
        <w:rPr>
          <w:rFonts w:hint="eastAsia"/>
        </w:rPr>
        <w:t>Численные</w:t>
      </w:r>
      <w:r>
        <w:t xml:space="preserve"> </w:t>
      </w:r>
      <w:r>
        <w:rPr>
          <w:rFonts w:hint="eastAsia"/>
        </w:rPr>
        <w:t>результаты</w:t>
      </w:r>
      <w:r>
        <w:t xml:space="preserve"> </w:t>
      </w:r>
      <w:r>
        <w:rPr>
          <w:rFonts w:hint="eastAsia"/>
        </w:rPr>
        <w:t>математического</w:t>
      </w:r>
      <w:r>
        <w:t xml:space="preserve"> </w:t>
      </w:r>
      <w:r>
        <w:rPr>
          <w:rFonts w:hint="eastAsia"/>
        </w:rPr>
        <w:t>моделирования</w:t>
      </w:r>
      <w:r>
        <w:t xml:space="preserve"> </w:t>
      </w:r>
      <w:r>
        <w:rPr>
          <w:rFonts w:hint="eastAsia"/>
        </w:rPr>
        <w:t>надежности</w:t>
      </w:r>
      <w:r>
        <w:t xml:space="preserve"> </w:t>
      </w:r>
      <w:r>
        <w:rPr>
          <w:rFonts w:hint="eastAsia"/>
        </w:rPr>
        <w:t>физического</w:t>
      </w:r>
      <w:r>
        <w:t xml:space="preserve"> </w:t>
      </w:r>
      <w:r>
        <w:rPr>
          <w:rFonts w:hint="eastAsia"/>
        </w:rPr>
        <w:t>канала</w:t>
      </w:r>
    </w:p>
    <w:p w14:paraId="4EA5E007" w14:textId="77777777" w:rsidR="00BE2431" w:rsidRDefault="00BE2431" w:rsidP="00BE2431"/>
    <w:p w14:paraId="4C9055AB" w14:textId="77777777" w:rsidR="00BE2431" w:rsidRDefault="00BE2431" w:rsidP="00BE2431">
      <w:r>
        <w:rPr>
          <w:rFonts w:hint="eastAsia"/>
        </w:rPr>
        <w:t>Б</w:t>
      </w:r>
      <w:r>
        <w:t xml:space="preserve">.6 </w:t>
      </w:r>
      <w:r>
        <w:rPr>
          <w:rFonts w:hint="eastAsia"/>
        </w:rPr>
        <w:t>Численные</w:t>
      </w:r>
      <w:r>
        <w:t xml:space="preserve"> </w:t>
      </w:r>
      <w:r>
        <w:rPr>
          <w:rFonts w:hint="eastAsia"/>
        </w:rPr>
        <w:t>результаты</w:t>
      </w:r>
      <w:r>
        <w:t xml:space="preserve"> </w:t>
      </w:r>
      <w:r>
        <w:rPr>
          <w:rFonts w:hint="eastAsia"/>
        </w:rPr>
        <w:t>математического</w:t>
      </w:r>
      <w:r>
        <w:t xml:space="preserve"> </w:t>
      </w:r>
      <w:r>
        <w:rPr>
          <w:rFonts w:hint="eastAsia"/>
        </w:rPr>
        <w:t>моделирования</w:t>
      </w:r>
      <w:r>
        <w:t xml:space="preserve"> </w:t>
      </w:r>
      <w:r>
        <w:rPr>
          <w:rFonts w:hint="eastAsia"/>
        </w:rPr>
        <w:t>надежности</w:t>
      </w:r>
      <w:r>
        <w:t xml:space="preserve"> </w:t>
      </w:r>
      <w:r>
        <w:rPr>
          <w:rFonts w:hint="eastAsia"/>
        </w:rPr>
        <w:t>интерфейса</w:t>
      </w:r>
      <w:r>
        <w:t xml:space="preserve"> </w:t>
      </w:r>
      <w:r>
        <w:rPr>
          <w:rFonts w:hint="eastAsia"/>
        </w:rPr>
        <w:t>узла</w:t>
      </w:r>
    </w:p>
    <w:p w14:paraId="583354E4" w14:textId="77777777" w:rsidR="00BE2431" w:rsidRDefault="00BE2431" w:rsidP="00BE2431"/>
    <w:p w14:paraId="444C8B84" w14:textId="77777777" w:rsidR="00BE2431" w:rsidRDefault="00BE2431" w:rsidP="00BE2431">
      <w:r>
        <w:rPr>
          <w:rFonts w:hint="eastAsia"/>
        </w:rPr>
        <w:t>Б</w:t>
      </w:r>
      <w:r>
        <w:t xml:space="preserve">.7 </w:t>
      </w:r>
      <w:r>
        <w:rPr>
          <w:rFonts w:hint="eastAsia"/>
        </w:rPr>
        <w:t>Численные</w:t>
      </w:r>
      <w:r>
        <w:t xml:space="preserve"> </w:t>
      </w:r>
      <w:r>
        <w:rPr>
          <w:rFonts w:hint="eastAsia"/>
        </w:rPr>
        <w:t>результаты</w:t>
      </w:r>
      <w:r>
        <w:t xml:space="preserve"> </w:t>
      </w:r>
      <w:r>
        <w:rPr>
          <w:rFonts w:hint="eastAsia"/>
        </w:rPr>
        <w:t>математического</w:t>
      </w:r>
      <w:r>
        <w:t xml:space="preserve"> </w:t>
      </w:r>
      <w:r>
        <w:rPr>
          <w:rFonts w:hint="eastAsia"/>
        </w:rPr>
        <w:t>моделирования</w:t>
      </w:r>
      <w:r>
        <w:t xml:space="preserve"> </w:t>
      </w:r>
      <w:r>
        <w:rPr>
          <w:rFonts w:hint="eastAsia"/>
        </w:rPr>
        <w:t>надежности</w:t>
      </w:r>
      <w:r>
        <w:t xml:space="preserve"> </w:t>
      </w:r>
      <w:r>
        <w:rPr>
          <w:rFonts w:hint="eastAsia"/>
        </w:rPr>
        <w:t>трассы</w:t>
      </w:r>
      <w:r>
        <w:t xml:space="preserve"> </w:t>
      </w:r>
      <w:r>
        <w:rPr>
          <w:rFonts w:hint="eastAsia"/>
        </w:rPr>
        <w:t>передачи</w:t>
      </w:r>
      <w:r>
        <w:t xml:space="preserve"> </w:t>
      </w:r>
      <w:r>
        <w:rPr>
          <w:rFonts w:hint="eastAsia"/>
        </w:rPr>
        <w:t>данных</w:t>
      </w:r>
    </w:p>
    <w:p w14:paraId="479114E1" w14:textId="77777777" w:rsidR="00BE2431" w:rsidRDefault="00BE2431" w:rsidP="00BE2431"/>
    <w:p w14:paraId="23DAD1FC" w14:textId="77777777" w:rsidR="00BE2431" w:rsidRDefault="00BE2431" w:rsidP="00BE2431">
      <w:r>
        <w:rPr>
          <w:rFonts w:hint="eastAsia"/>
        </w:rPr>
        <w:t>Б</w:t>
      </w:r>
      <w:r>
        <w:t xml:space="preserve">.8 </w:t>
      </w:r>
      <w:r>
        <w:rPr>
          <w:rFonts w:hint="eastAsia"/>
        </w:rPr>
        <w:t>Численные</w:t>
      </w:r>
      <w:r>
        <w:t xml:space="preserve"> </w:t>
      </w:r>
      <w:r>
        <w:rPr>
          <w:rFonts w:hint="eastAsia"/>
        </w:rPr>
        <w:t>результаты</w:t>
      </w:r>
      <w:r>
        <w:t xml:space="preserve"> </w:t>
      </w:r>
      <w:r>
        <w:rPr>
          <w:rFonts w:hint="eastAsia"/>
        </w:rPr>
        <w:t>математического</w:t>
      </w:r>
      <w:r>
        <w:t xml:space="preserve"> </w:t>
      </w:r>
      <w:r>
        <w:rPr>
          <w:rFonts w:hint="eastAsia"/>
        </w:rPr>
        <w:t>моделирования</w:t>
      </w:r>
      <w:r>
        <w:t xml:space="preserve"> </w:t>
      </w:r>
      <w:r>
        <w:rPr>
          <w:rFonts w:hint="eastAsia"/>
        </w:rPr>
        <w:t>надежности</w:t>
      </w:r>
      <w:r>
        <w:t xml:space="preserve"> </w:t>
      </w:r>
      <w:r>
        <w:rPr>
          <w:rFonts w:hint="eastAsia"/>
        </w:rPr>
        <w:t>линии</w:t>
      </w:r>
      <w:r>
        <w:t xml:space="preserve"> </w:t>
      </w:r>
      <w:r>
        <w:rPr>
          <w:rFonts w:hint="eastAsia"/>
        </w:rPr>
        <w:t>передачи</w:t>
      </w:r>
      <w:r>
        <w:t xml:space="preserve"> </w:t>
      </w:r>
      <w:r>
        <w:rPr>
          <w:rFonts w:hint="eastAsia"/>
        </w:rPr>
        <w:t>данных</w:t>
      </w:r>
    </w:p>
    <w:p w14:paraId="1CB666A6" w14:textId="77777777" w:rsidR="00BE2431" w:rsidRDefault="00BE2431" w:rsidP="00BE2431"/>
    <w:p w14:paraId="1C8CA754" w14:textId="77777777" w:rsidR="00BE2431" w:rsidRDefault="00BE2431" w:rsidP="00BE2431">
      <w:r>
        <w:rPr>
          <w:rFonts w:hint="eastAsia"/>
        </w:rPr>
        <w:t>ПРИЛОЖЕНИЕ</w:t>
      </w:r>
      <w:r>
        <w:t xml:space="preserve"> </w:t>
      </w:r>
      <w:r>
        <w:rPr>
          <w:rFonts w:hint="eastAsia"/>
        </w:rPr>
        <w:t>В</w:t>
      </w:r>
    </w:p>
    <w:p w14:paraId="5AFBFDC2" w14:textId="77777777" w:rsidR="00BE2431" w:rsidRDefault="00BE2431" w:rsidP="00BE2431"/>
    <w:p w14:paraId="1042D6D1" w14:textId="77777777" w:rsidR="00BE2431" w:rsidRDefault="00BE2431" w:rsidP="00BE2431">
      <w:r>
        <w:rPr>
          <w:rFonts w:hint="eastAsia"/>
        </w:rPr>
        <w:t>В</w:t>
      </w:r>
      <w:r>
        <w:t xml:space="preserve">.1 </w:t>
      </w:r>
      <w:r>
        <w:rPr>
          <w:rFonts w:hint="eastAsia"/>
        </w:rPr>
        <w:t>Основные</w:t>
      </w:r>
      <w:r>
        <w:t xml:space="preserve"> </w:t>
      </w:r>
      <w:r>
        <w:rPr>
          <w:rFonts w:hint="eastAsia"/>
        </w:rPr>
        <w:t>характеристики</w:t>
      </w:r>
      <w:r>
        <w:t xml:space="preserve"> </w:t>
      </w:r>
      <w:r>
        <w:rPr>
          <w:rFonts w:hint="eastAsia"/>
        </w:rPr>
        <w:t>абонентского</w:t>
      </w:r>
      <w:r>
        <w:t xml:space="preserve"> </w:t>
      </w:r>
      <w:r>
        <w:rPr>
          <w:rFonts w:hint="eastAsia"/>
        </w:rPr>
        <w:t>узла</w:t>
      </w:r>
    </w:p>
    <w:p w14:paraId="6F37D382" w14:textId="77777777" w:rsidR="00BE2431" w:rsidRDefault="00BE2431" w:rsidP="00BE2431"/>
    <w:p w14:paraId="4BBA1C49" w14:textId="77777777" w:rsidR="00BE2431" w:rsidRDefault="00BE2431" w:rsidP="00BE2431">
      <w:r>
        <w:rPr>
          <w:rFonts w:hint="eastAsia"/>
        </w:rPr>
        <w:t>В</w:t>
      </w:r>
      <w:r>
        <w:t xml:space="preserve">.2 </w:t>
      </w:r>
      <w:r>
        <w:rPr>
          <w:rFonts w:hint="eastAsia"/>
        </w:rPr>
        <w:t>Численные</w:t>
      </w:r>
      <w:r>
        <w:t xml:space="preserve"> </w:t>
      </w:r>
      <w:r>
        <w:rPr>
          <w:rFonts w:hint="eastAsia"/>
        </w:rPr>
        <w:t>результаты</w:t>
      </w:r>
      <w:r>
        <w:t xml:space="preserve"> </w:t>
      </w:r>
      <w:r>
        <w:rPr>
          <w:rFonts w:hint="eastAsia"/>
        </w:rPr>
        <w:t>имитационного</w:t>
      </w:r>
      <w:r>
        <w:t xml:space="preserve"> </w:t>
      </w:r>
      <w:r>
        <w:rPr>
          <w:rFonts w:hint="eastAsia"/>
        </w:rPr>
        <w:t>моделирования</w:t>
      </w:r>
      <w:r>
        <w:t xml:space="preserve"> </w:t>
      </w:r>
      <w:r>
        <w:rPr>
          <w:rFonts w:hint="eastAsia"/>
        </w:rPr>
        <w:t>надежности</w:t>
      </w:r>
      <w:r>
        <w:t xml:space="preserve"> </w:t>
      </w:r>
      <w:r>
        <w:rPr>
          <w:rFonts w:hint="eastAsia"/>
        </w:rPr>
        <w:t>физического</w:t>
      </w:r>
      <w:r>
        <w:t xml:space="preserve"> </w:t>
      </w:r>
      <w:r>
        <w:rPr>
          <w:rFonts w:hint="eastAsia"/>
        </w:rPr>
        <w:t>канала</w:t>
      </w:r>
    </w:p>
    <w:p w14:paraId="3DDBF250" w14:textId="77777777" w:rsidR="00BE2431" w:rsidRDefault="00BE2431" w:rsidP="00BE2431"/>
    <w:p w14:paraId="39EBC014" w14:textId="77777777" w:rsidR="00BE2431" w:rsidRDefault="00BE2431" w:rsidP="00BE2431">
      <w:r>
        <w:rPr>
          <w:rFonts w:hint="eastAsia"/>
        </w:rPr>
        <w:t>В</w:t>
      </w:r>
      <w:r>
        <w:t xml:space="preserve">.3 </w:t>
      </w:r>
      <w:r>
        <w:rPr>
          <w:rFonts w:hint="eastAsia"/>
        </w:rPr>
        <w:t>Численные</w:t>
      </w:r>
      <w:r>
        <w:t xml:space="preserve"> </w:t>
      </w:r>
      <w:r>
        <w:rPr>
          <w:rFonts w:hint="eastAsia"/>
        </w:rPr>
        <w:t>результаты</w:t>
      </w:r>
      <w:r>
        <w:t xml:space="preserve"> </w:t>
      </w:r>
      <w:r>
        <w:rPr>
          <w:rFonts w:hint="eastAsia"/>
        </w:rPr>
        <w:t>имитационного</w:t>
      </w:r>
      <w:r>
        <w:t xml:space="preserve"> </w:t>
      </w:r>
      <w:r>
        <w:rPr>
          <w:rFonts w:hint="eastAsia"/>
        </w:rPr>
        <w:t>моделирования</w:t>
      </w:r>
      <w:r>
        <w:t xml:space="preserve"> </w:t>
      </w:r>
      <w:r>
        <w:rPr>
          <w:rFonts w:hint="eastAsia"/>
        </w:rPr>
        <w:t>надежности</w:t>
      </w:r>
      <w:r>
        <w:t xml:space="preserve"> </w:t>
      </w:r>
      <w:r>
        <w:rPr>
          <w:rFonts w:hint="eastAsia"/>
        </w:rPr>
        <w:t>среды</w:t>
      </w:r>
      <w:r>
        <w:t xml:space="preserve"> </w:t>
      </w:r>
      <w:r>
        <w:rPr>
          <w:rFonts w:hint="eastAsia"/>
        </w:rPr>
        <w:t>установления</w:t>
      </w:r>
      <w:r>
        <w:t xml:space="preserve"> </w:t>
      </w:r>
      <w:r>
        <w:rPr>
          <w:rFonts w:hint="eastAsia"/>
        </w:rPr>
        <w:t>соединения</w:t>
      </w:r>
    </w:p>
    <w:p w14:paraId="24349104" w14:textId="77777777" w:rsidR="00BE2431" w:rsidRDefault="00BE2431" w:rsidP="00BE2431"/>
    <w:p w14:paraId="0FAC0073" w14:textId="77777777" w:rsidR="00BE2431" w:rsidRDefault="00BE2431" w:rsidP="00BE2431">
      <w:r>
        <w:rPr>
          <w:rFonts w:hint="eastAsia"/>
        </w:rPr>
        <w:t>В</w:t>
      </w:r>
      <w:r>
        <w:t xml:space="preserve">.4 </w:t>
      </w:r>
      <w:r>
        <w:rPr>
          <w:rFonts w:hint="eastAsia"/>
        </w:rPr>
        <w:t>Численные</w:t>
      </w:r>
      <w:r>
        <w:t xml:space="preserve"> </w:t>
      </w:r>
      <w:r>
        <w:rPr>
          <w:rFonts w:hint="eastAsia"/>
        </w:rPr>
        <w:t>результаты</w:t>
      </w:r>
      <w:r>
        <w:t xml:space="preserve"> </w:t>
      </w:r>
      <w:r>
        <w:rPr>
          <w:rFonts w:hint="eastAsia"/>
        </w:rPr>
        <w:t>имитационного</w:t>
      </w:r>
      <w:r>
        <w:t xml:space="preserve"> </w:t>
      </w:r>
      <w:r>
        <w:rPr>
          <w:rFonts w:hint="eastAsia"/>
        </w:rPr>
        <w:t>моделирования</w:t>
      </w:r>
      <w:r>
        <w:t xml:space="preserve"> </w:t>
      </w:r>
      <w:r>
        <w:rPr>
          <w:rFonts w:hint="eastAsia"/>
        </w:rPr>
        <w:t>надежности</w:t>
      </w:r>
      <w:r>
        <w:t xml:space="preserve"> </w:t>
      </w:r>
      <w:r>
        <w:rPr>
          <w:rFonts w:hint="eastAsia"/>
        </w:rPr>
        <w:t>трассы</w:t>
      </w:r>
      <w:r>
        <w:t xml:space="preserve"> </w:t>
      </w:r>
      <w:r>
        <w:rPr>
          <w:rFonts w:hint="eastAsia"/>
        </w:rPr>
        <w:t>установления</w:t>
      </w:r>
      <w:r>
        <w:t xml:space="preserve"> </w:t>
      </w:r>
      <w:r>
        <w:rPr>
          <w:rFonts w:hint="eastAsia"/>
        </w:rPr>
        <w:t>соединения</w:t>
      </w:r>
    </w:p>
    <w:p w14:paraId="549A05E1" w14:textId="77777777" w:rsidR="00BE2431" w:rsidRDefault="00BE2431" w:rsidP="00BE2431"/>
    <w:p w14:paraId="33E07B3B" w14:textId="77777777" w:rsidR="00BE2431" w:rsidRDefault="00BE2431" w:rsidP="00BE2431">
      <w:r>
        <w:rPr>
          <w:rFonts w:hint="eastAsia"/>
        </w:rPr>
        <w:lastRenderedPageBreak/>
        <w:t>В</w:t>
      </w:r>
      <w:r>
        <w:t xml:space="preserve">.5 </w:t>
      </w:r>
      <w:r>
        <w:rPr>
          <w:rFonts w:hint="eastAsia"/>
        </w:rPr>
        <w:t>Численные</w:t>
      </w:r>
      <w:r>
        <w:t xml:space="preserve"> </w:t>
      </w:r>
      <w:r>
        <w:rPr>
          <w:rFonts w:hint="eastAsia"/>
        </w:rPr>
        <w:t>результаты</w:t>
      </w:r>
      <w:r>
        <w:t xml:space="preserve"> </w:t>
      </w:r>
      <w:r>
        <w:rPr>
          <w:rFonts w:hint="eastAsia"/>
        </w:rPr>
        <w:t>имитационного</w:t>
      </w:r>
      <w:r>
        <w:t xml:space="preserve"> </w:t>
      </w:r>
      <w:r>
        <w:rPr>
          <w:rFonts w:hint="eastAsia"/>
        </w:rPr>
        <w:t>моделирования</w:t>
      </w:r>
      <w:r>
        <w:t xml:space="preserve"> </w:t>
      </w:r>
      <w:r>
        <w:rPr>
          <w:rFonts w:hint="eastAsia"/>
        </w:rPr>
        <w:t>надежности</w:t>
      </w:r>
      <w:r>
        <w:t xml:space="preserve"> </w:t>
      </w:r>
      <w:r>
        <w:rPr>
          <w:rFonts w:hint="eastAsia"/>
        </w:rPr>
        <w:t>узла</w:t>
      </w:r>
      <w:r>
        <w:t xml:space="preserve"> </w:t>
      </w:r>
      <w:r>
        <w:rPr>
          <w:rFonts w:hint="eastAsia"/>
        </w:rPr>
        <w:t>следующего</w:t>
      </w:r>
      <w:r>
        <w:t xml:space="preserve"> </w:t>
      </w:r>
      <w:r>
        <w:rPr>
          <w:rFonts w:hint="eastAsia"/>
        </w:rPr>
        <w:t>перехода</w:t>
      </w:r>
    </w:p>
    <w:p w14:paraId="45E44EE4" w14:textId="77777777" w:rsidR="00BE2431" w:rsidRDefault="00BE2431" w:rsidP="00BE2431"/>
    <w:p w14:paraId="62B34D1A" w14:textId="77777777" w:rsidR="00BE2431" w:rsidRDefault="00BE2431" w:rsidP="00BE2431">
      <w:r>
        <w:rPr>
          <w:rFonts w:hint="eastAsia"/>
        </w:rPr>
        <w:t>В</w:t>
      </w:r>
      <w:r>
        <w:t xml:space="preserve">.6 </w:t>
      </w:r>
      <w:r>
        <w:rPr>
          <w:rFonts w:hint="eastAsia"/>
        </w:rPr>
        <w:t>Численные</w:t>
      </w:r>
      <w:r>
        <w:t xml:space="preserve"> </w:t>
      </w:r>
      <w:r>
        <w:rPr>
          <w:rFonts w:hint="eastAsia"/>
        </w:rPr>
        <w:t>результаты</w:t>
      </w:r>
      <w:r>
        <w:t xml:space="preserve"> </w:t>
      </w:r>
      <w:r>
        <w:rPr>
          <w:rFonts w:hint="eastAsia"/>
        </w:rPr>
        <w:t>оценки</w:t>
      </w:r>
      <w:r>
        <w:t xml:space="preserve"> </w:t>
      </w:r>
      <w:r>
        <w:rPr>
          <w:rFonts w:hint="eastAsia"/>
        </w:rPr>
        <w:t>надежности</w:t>
      </w:r>
      <w:r>
        <w:t xml:space="preserve"> </w:t>
      </w:r>
      <w:r>
        <w:rPr>
          <w:rFonts w:hint="eastAsia"/>
        </w:rPr>
        <w:t>интерфейса</w:t>
      </w:r>
      <w:r>
        <w:t xml:space="preserve"> </w:t>
      </w:r>
      <w:r>
        <w:rPr>
          <w:rFonts w:hint="eastAsia"/>
        </w:rPr>
        <w:t>узла</w:t>
      </w:r>
    </w:p>
    <w:p w14:paraId="13A1DB34" w14:textId="77777777" w:rsidR="00BE2431" w:rsidRDefault="00BE2431" w:rsidP="00BE2431"/>
    <w:p w14:paraId="43631DED" w14:textId="77777777" w:rsidR="00BE2431" w:rsidRDefault="00BE2431" w:rsidP="00BE2431">
      <w:r>
        <w:rPr>
          <w:rFonts w:hint="eastAsia"/>
        </w:rPr>
        <w:t>В</w:t>
      </w:r>
      <w:r>
        <w:t xml:space="preserve">.7 </w:t>
      </w:r>
      <w:r>
        <w:rPr>
          <w:rFonts w:hint="eastAsia"/>
        </w:rPr>
        <w:t>Численные</w:t>
      </w:r>
      <w:r>
        <w:t xml:space="preserve"> </w:t>
      </w:r>
      <w:r>
        <w:rPr>
          <w:rFonts w:hint="eastAsia"/>
        </w:rPr>
        <w:t>результаты</w:t>
      </w:r>
      <w:r>
        <w:t xml:space="preserve"> </w:t>
      </w:r>
      <w:r>
        <w:rPr>
          <w:rFonts w:hint="eastAsia"/>
        </w:rPr>
        <w:t>оценки</w:t>
      </w:r>
      <w:r>
        <w:t xml:space="preserve"> </w:t>
      </w:r>
      <w:r>
        <w:rPr>
          <w:rFonts w:hint="eastAsia"/>
        </w:rPr>
        <w:t>надежности</w:t>
      </w:r>
      <w:r>
        <w:t xml:space="preserve"> </w:t>
      </w:r>
      <w:r>
        <w:rPr>
          <w:rFonts w:hint="eastAsia"/>
        </w:rPr>
        <w:t>трассы</w:t>
      </w:r>
      <w:r>
        <w:t xml:space="preserve"> </w:t>
      </w:r>
      <w:r>
        <w:rPr>
          <w:rFonts w:hint="eastAsia"/>
        </w:rPr>
        <w:t>передачи</w:t>
      </w:r>
      <w:r>
        <w:t xml:space="preserve"> </w:t>
      </w:r>
      <w:r>
        <w:rPr>
          <w:rFonts w:hint="eastAsia"/>
        </w:rPr>
        <w:t>данных</w:t>
      </w:r>
    </w:p>
    <w:p w14:paraId="4C7FE43D" w14:textId="77777777" w:rsidR="00BE2431" w:rsidRDefault="00BE2431" w:rsidP="00BE2431"/>
    <w:p w14:paraId="3E92542B" w14:textId="6163DB83" w:rsidR="00BE2431" w:rsidRPr="00BE2431" w:rsidRDefault="00BE2431" w:rsidP="00BE2431">
      <w:r>
        <w:rPr>
          <w:rFonts w:hint="eastAsia"/>
        </w:rPr>
        <w:t>В</w:t>
      </w:r>
      <w:r>
        <w:t xml:space="preserve">.8 </w:t>
      </w:r>
      <w:r>
        <w:rPr>
          <w:rFonts w:hint="eastAsia"/>
        </w:rPr>
        <w:t>Численные</w:t>
      </w:r>
      <w:r>
        <w:t xml:space="preserve"> </w:t>
      </w:r>
      <w:r>
        <w:rPr>
          <w:rFonts w:hint="eastAsia"/>
        </w:rPr>
        <w:t>результаты</w:t>
      </w:r>
      <w:r>
        <w:t xml:space="preserve"> </w:t>
      </w:r>
      <w:r>
        <w:rPr>
          <w:rFonts w:hint="eastAsia"/>
        </w:rPr>
        <w:t>имитационного</w:t>
      </w:r>
      <w:r>
        <w:t xml:space="preserve"> </w:t>
      </w:r>
      <w:r>
        <w:rPr>
          <w:rFonts w:hint="eastAsia"/>
        </w:rPr>
        <w:t>моделирования</w:t>
      </w:r>
      <w:r>
        <w:t xml:space="preserve"> </w:t>
      </w:r>
      <w:r>
        <w:rPr>
          <w:rFonts w:hint="eastAsia"/>
        </w:rPr>
        <w:t>оценки</w:t>
      </w:r>
      <w:r>
        <w:t xml:space="preserve"> </w:t>
      </w:r>
      <w:r>
        <w:rPr>
          <w:rFonts w:hint="eastAsia"/>
        </w:rPr>
        <w:t>надежности</w:t>
      </w:r>
      <w:r>
        <w:t xml:space="preserve"> </w:t>
      </w:r>
      <w:r>
        <w:rPr>
          <w:rFonts w:hint="eastAsia"/>
        </w:rPr>
        <w:t>линии</w:t>
      </w:r>
      <w:r>
        <w:t xml:space="preserve"> </w:t>
      </w:r>
      <w:r>
        <w:rPr>
          <w:rFonts w:hint="eastAsia"/>
        </w:rPr>
        <w:t>передачи</w:t>
      </w:r>
      <w:r>
        <w:t xml:space="preserve"> </w:t>
      </w:r>
      <w:r>
        <w:rPr>
          <w:rFonts w:hint="eastAsia"/>
        </w:rPr>
        <w:t>данных</w:t>
      </w:r>
    </w:p>
    <w:sectPr w:rsidR="00BE2431" w:rsidRPr="00BE2431" w:rsidSect="00394E5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D2737" w14:textId="77777777" w:rsidR="00394E55" w:rsidRDefault="00394E55">
      <w:pPr>
        <w:spacing w:after="0" w:line="240" w:lineRule="auto"/>
      </w:pPr>
      <w:r>
        <w:separator/>
      </w:r>
    </w:p>
  </w:endnote>
  <w:endnote w:type="continuationSeparator" w:id="0">
    <w:p w14:paraId="2E416426" w14:textId="77777777" w:rsidR="00394E55" w:rsidRDefault="00394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EE6F6" w14:textId="77777777" w:rsidR="00394E55" w:rsidRDefault="00394E55"/>
    <w:p w14:paraId="326F3E17" w14:textId="77777777" w:rsidR="00394E55" w:rsidRDefault="00394E55"/>
    <w:p w14:paraId="70ADC036" w14:textId="77777777" w:rsidR="00394E55" w:rsidRDefault="00394E55"/>
    <w:p w14:paraId="54B3B8E0" w14:textId="77777777" w:rsidR="00394E55" w:rsidRDefault="00394E55"/>
    <w:p w14:paraId="0DC83A87" w14:textId="77777777" w:rsidR="00394E55" w:rsidRDefault="00394E55"/>
    <w:p w14:paraId="5579F5A7" w14:textId="77777777" w:rsidR="00394E55" w:rsidRDefault="00394E55"/>
    <w:p w14:paraId="42D1F2BE" w14:textId="77777777" w:rsidR="00394E55" w:rsidRDefault="00394E5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1F7BCB0" wp14:editId="680E567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A0F54" w14:textId="77777777" w:rsidR="00394E55" w:rsidRDefault="00394E5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F7BCB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59A0F54" w14:textId="77777777" w:rsidR="00394E55" w:rsidRDefault="00394E5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B5A2C28" w14:textId="77777777" w:rsidR="00394E55" w:rsidRDefault="00394E55"/>
    <w:p w14:paraId="1D5CB8CD" w14:textId="77777777" w:rsidR="00394E55" w:rsidRDefault="00394E55"/>
    <w:p w14:paraId="092A41C7" w14:textId="77777777" w:rsidR="00394E55" w:rsidRDefault="00394E5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9192693" wp14:editId="24E9801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69AEB" w14:textId="77777777" w:rsidR="00394E55" w:rsidRDefault="00394E55"/>
                          <w:p w14:paraId="6422041B" w14:textId="77777777" w:rsidR="00394E55" w:rsidRDefault="00394E5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19269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F769AEB" w14:textId="77777777" w:rsidR="00394E55" w:rsidRDefault="00394E55"/>
                    <w:p w14:paraId="6422041B" w14:textId="77777777" w:rsidR="00394E55" w:rsidRDefault="00394E5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52A36B3" w14:textId="77777777" w:rsidR="00394E55" w:rsidRDefault="00394E55"/>
    <w:p w14:paraId="2F814ED7" w14:textId="77777777" w:rsidR="00394E55" w:rsidRDefault="00394E55">
      <w:pPr>
        <w:rPr>
          <w:sz w:val="2"/>
          <w:szCs w:val="2"/>
        </w:rPr>
      </w:pPr>
    </w:p>
    <w:p w14:paraId="0EBA5178" w14:textId="77777777" w:rsidR="00394E55" w:rsidRDefault="00394E55"/>
    <w:p w14:paraId="1CD42763" w14:textId="77777777" w:rsidR="00394E55" w:rsidRDefault="00394E55">
      <w:pPr>
        <w:spacing w:after="0" w:line="240" w:lineRule="auto"/>
      </w:pPr>
    </w:p>
  </w:footnote>
  <w:footnote w:type="continuationSeparator" w:id="0">
    <w:p w14:paraId="59EFBD53" w14:textId="77777777" w:rsidR="00394E55" w:rsidRDefault="00394E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55"/>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15247</TotalTime>
  <Pages>7</Pages>
  <Words>797</Words>
  <Characters>4546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1708</cp:revision>
  <cp:lastPrinted>2009-02-06T05:36:00Z</cp:lastPrinted>
  <dcterms:created xsi:type="dcterms:W3CDTF">2024-01-07T13:43:00Z</dcterms:created>
  <dcterms:modified xsi:type="dcterms:W3CDTF">2024-02-02T10:46:00Z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