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AF6829" w:rsidRDefault="00AF6829" w:rsidP="00AF6829">
      <w:r w:rsidRPr="00263F71">
        <w:rPr>
          <w:rFonts w:ascii="Times New Roman" w:eastAsia="Times New Roman" w:hAnsi="Times New Roman" w:cs="Times New Roman"/>
          <w:b/>
          <w:bCs/>
          <w:kern w:val="24"/>
          <w:sz w:val="24"/>
          <w:szCs w:val="24"/>
          <w:lang w:eastAsia="ru-RU"/>
        </w:rPr>
        <w:t>Макаренко Наталія Олексіївна</w:t>
      </w:r>
      <w:r w:rsidRPr="00263F71">
        <w:rPr>
          <w:rFonts w:ascii="Times New Roman" w:eastAsia="Times New Roman" w:hAnsi="Times New Roman" w:cs="Times New Roman"/>
          <w:kern w:val="24"/>
          <w:sz w:val="24"/>
          <w:szCs w:val="24"/>
          <w:lang w:eastAsia="ru-RU"/>
        </w:rPr>
        <w:t xml:space="preserve">, доцент кафедри маркетингу та логістики Сумського національного аграрного університету. Назва дисертації: «Конкурентні стратегії управління логістичною діяльністю аграрних підприємств: теорія, методологія, практика». Шифр та назва спеціальності </w:t>
      </w:r>
      <w:r w:rsidRPr="00263F71">
        <w:rPr>
          <w:rFonts w:ascii="Times New Roman" w:eastAsia="Times New Roman" w:hAnsi="Times New Roman" w:cs="Times New Roman"/>
          <w:kern w:val="24"/>
          <w:sz w:val="24"/>
          <w:szCs w:val="24"/>
          <w:lang w:eastAsia="ru-RU"/>
        </w:rPr>
        <w:noBreakHyphen/>
        <w:t xml:space="preserve"> 08.00.04 – економіка та управління підприємствами (за видами економічної діяльності). Спецрада Д 55.859.01 Сумського національного аграрного університету</w:t>
      </w:r>
    </w:p>
    <w:sectPr w:rsidR="004111C7" w:rsidRPr="00AF682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AF6829" w:rsidRPr="00AF682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601F6-1CCB-4522-BEE8-922AB3836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64</Words>
  <Characters>366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2021-03-18T09:04:00Z</dcterms:created>
  <dcterms:modified xsi:type="dcterms:W3CDTF">2021-03-18T14:43:00Z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