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КАЛИНИНГРАДСКИЙ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ГОСУДАРСТВЕННЫЙ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УНИВЕРСИТЕТ</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 xml:space="preserve">HcLnpaeax </w:t>
      </w:r>
      <w:r w:rsidRPr="006C0B37">
        <w:rPr>
          <w:rFonts w:ascii="Trebuchet MS" w:eastAsia="Times New Roman" w:hAnsi="Trebuchet MS" w:cs="Times New Roman" w:hint="eastAsia"/>
          <w:color w:val="000000"/>
          <w:kern w:val="0"/>
          <w:sz w:val="18"/>
          <w:szCs w:val="18"/>
          <w:lang w:eastAsia="ru-RU"/>
        </w:rPr>
        <w:t>рукописи</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Локша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Оксана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Михайловна</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КОММУНИКАТИВНЫЙ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ПОДХОД</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РАЗВИТИЮ</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СТУДЕНТОВ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ПРОЦЕССЕ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ОБУЧЕНИЯ</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 xml:space="preserve">13.00.01 - </w:t>
      </w:r>
      <w:r w:rsidRPr="006C0B37">
        <w:rPr>
          <w:rFonts w:ascii="Trebuchet MS" w:eastAsia="Times New Roman" w:hAnsi="Trebuchet MS" w:cs="Times New Roman" w:hint="eastAsia"/>
          <w:color w:val="000000"/>
          <w:kern w:val="0"/>
          <w:sz w:val="18"/>
          <w:szCs w:val="18"/>
          <w:lang w:eastAsia="ru-RU"/>
        </w:rPr>
        <w:t>Общая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педагогика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история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педагогики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образования</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Научный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руководитель</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доктор</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педагогических</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наук</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старший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научный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сотрудник</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Т</w:t>
      </w:r>
      <w:r w:rsidRPr="006C0B37">
        <w:rPr>
          <w:rFonts w:ascii="Trebuchet MS" w:eastAsia="Times New Roman" w:hAnsi="Trebuchet MS" w:cs="Times New Roman"/>
          <w:color w:val="000000"/>
          <w:kern w:val="0"/>
          <w:sz w:val="18"/>
          <w:szCs w:val="18"/>
          <w:lang w:eastAsia="ru-RU"/>
        </w:rPr>
        <w:t>.</w:t>
      </w:r>
      <w:r w:rsidRPr="006C0B37">
        <w:rPr>
          <w:rFonts w:ascii="Trebuchet MS" w:eastAsia="Times New Roman" w:hAnsi="Trebuchet MS" w:cs="Times New Roman" w:hint="eastAsia"/>
          <w:color w:val="000000"/>
          <w:kern w:val="0"/>
          <w:sz w:val="18"/>
          <w:szCs w:val="18"/>
          <w:lang w:eastAsia="ru-RU"/>
        </w:rPr>
        <w:t>Б</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Гребенюк</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Диссертация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соискание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ученой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степени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кандидата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педагогических</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наук</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Калининград</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2002</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 xml:space="preserve"> </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СОДЕРЖАНИЕ</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л</w:t>
      </w:r>
      <w:r w:rsidRPr="006C0B37">
        <w:rPr>
          <w:rFonts w:ascii="Trebuchet MS" w:eastAsia="Times New Roman" w:hAnsi="Trebuchet MS" w:cs="Times New Roman"/>
          <w:color w:val="000000"/>
          <w:kern w:val="0"/>
          <w:sz w:val="18"/>
          <w:szCs w:val="18"/>
          <w:lang w:eastAsia="ru-RU"/>
        </w:rPr>
        <w:t>?</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ВВЕДЕНИЕ</w:t>
      </w:r>
      <w:r w:rsidRPr="006C0B37">
        <w:rPr>
          <w:rFonts w:ascii="Trebuchet MS" w:eastAsia="Times New Roman" w:hAnsi="Trebuchet MS" w:cs="Times New Roman"/>
          <w:color w:val="000000"/>
          <w:kern w:val="0"/>
          <w:sz w:val="18"/>
          <w:szCs w:val="18"/>
          <w:lang w:eastAsia="ru-RU"/>
        </w:rPr>
        <w:tab/>
        <w:t xml:space="preserve"> 3</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ГЛАВА</w:t>
      </w:r>
      <w:r w:rsidRPr="006C0B37">
        <w:rPr>
          <w:rFonts w:ascii="Trebuchet MS" w:eastAsia="Times New Roman" w:hAnsi="Trebuchet MS" w:cs="Times New Roman"/>
          <w:color w:val="000000"/>
          <w:kern w:val="0"/>
          <w:sz w:val="18"/>
          <w:szCs w:val="18"/>
          <w:lang w:eastAsia="ru-RU"/>
        </w:rPr>
        <w:t xml:space="preserve"> I. </w:t>
      </w:r>
      <w:r w:rsidRPr="006C0B37">
        <w:rPr>
          <w:rFonts w:ascii="Trebuchet MS" w:eastAsia="Times New Roman" w:hAnsi="Trebuchet MS" w:cs="Times New Roman" w:hint="eastAsia"/>
          <w:color w:val="000000"/>
          <w:kern w:val="0"/>
          <w:sz w:val="18"/>
          <w:szCs w:val="18"/>
          <w:lang w:eastAsia="ru-RU"/>
        </w:rPr>
        <w:t>ФОРМИРОВАНИЕ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ПРОЦЕССЕ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ОБУЧЕНИЯ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ВУЗЕ</w:t>
      </w:r>
      <w:r w:rsidRPr="006C0B37">
        <w:rPr>
          <w:rFonts w:ascii="Trebuchet MS" w:eastAsia="Times New Roman" w:hAnsi="Trebuchet MS" w:cs="Times New Roman"/>
          <w:color w:val="000000"/>
          <w:kern w:val="0"/>
          <w:sz w:val="18"/>
          <w:szCs w:val="18"/>
          <w:lang w:eastAsia="ru-RU"/>
        </w:rPr>
        <w:tab/>
        <w:t xml:space="preserve"> 13</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1.1</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Характеристика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ab/>
        <w:t xml:space="preserve"> 13</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1.2</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Особенности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студентов</w:t>
      </w:r>
      <w:r w:rsidRPr="006C0B37">
        <w:rPr>
          <w:rFonts w:ascii="Trebuchet MS" w:eastAsia="Times New Roman" w:hAnsi="Trebuchet MS" w:cs="Times New Roman"/>
          <w:color w:val="000000"/>
          <w:kern w:val="0"/>
          <w:sz w:val="18"/>
          <w:szCs w:val="18"/>
          <w:lang w:eastAsia="ru-RU"/>
        </w:rPr>
        <w:tab/>
        <w:t xml:space="preserve"> 39</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1.3</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Проблема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развития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условиях</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высшей</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школы</w:t>
      </w:r>
      <w:r w:rsidRPr="006C0B37">
        <w:rPr>
          <w:rFonts w:ascii="Trebuchet MS" w:eastAsia="Times New Roman" w:hAnsi="Trebuchet MS" w:cs="Times New Roman"/>
          <w:color w:val="000000"/>
          <w:kern w:val="0"/>
          <w:sz w:val="18"/>
          <w:szCs w:val="18"/>
          <w:lang w:eastAsia="ru-RU"/>
        </w:rPr>
        <w:tab/>
        <w:t xml:space="preserve"> 54</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Выводы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первой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главе</w:t>
      </w:r>
      <w:r w:rsidRPr="006C0B37">
        <w:rPr>
          <w:rFonts w:ascii="Trebuchet MS" w:eastAsia="Times New Roman" w:hAnsi="Trebuchet MS" w:cs="Times New Roman"/>
          <w:color w:val="000000"/>
          <w:kern w:val="0"/>
          <w:sz w:val="18"/>
          <w:szCs w:val="18"/>
          <w:lang w:eastAsia="ru-RU"/>
        </w:rPr>
        <w:tab/>
        <w:t xml:space="preserve"> 71</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V</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hint="eastAsia"/>
          <w:color w:val="000000"/>
          <w:kern w:val="0"/>
          <w:sz w:val="18"/>
          <w:szCs w:val="18"/>
          <w:lang w:eastAsia="ru-RU"/>
        </w:rPr>
        <w:t>ГЛАВА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ВЛИЯНИЕ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КОММУНИКАТИВНОГО</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ПОДХОДА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РАЗВИТИЕ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СТУДЕНТОВ</w:t>
      </w:r>
      <w:r w:rsidRPr="006C0B37">
        <w:rPr>
          <w:rFonts w:ascii="Trebuchet MS" w:eastAsia="Times New Roman" w:hAnsi="Trebuchet MS" w:cs="Times New Roman"/>
          <w:color w:val="000000"/>
          <w:kern w:val="0"/>
          <w:sz w:val="18"/>
          <w:szCs w:val="18"/>
          <w:lang w:eastAsia="ru-RU"/>
        </w:rPr>
        <w:tab/>
        <w:t xml:space="preserve"> 75</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2.1</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Сущность</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коммуникативного</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подхода</w:t>
      </w:r>
      <w:r w:rsidRPr="006C0B37">
        <w:rPr>
          <w:rFonts w:ascii="Trebuchet MS" w:eastAsia="Times New Roman" w:hAnsi="Trebuchet MS" w:cs="Times New Roman"/>
          <w:color w:val="000000"/>
          <w:kern w:val="0"/>
          <w:sz w:val="18"/>
          <w:szCs w:val="18"/>
          <w:lang w:eastAsia="ru-RU"/>
        </w:rPr>
        <w:tab/>
        <w:t xml:space="preserve"> 75</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2.2</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Развитие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процессе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учебной</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деятельности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color w:val="000000"/>
          <w:kern w:val="0"/>
          <w:sz w:val="18"/>
          <w:szCs w:val="18"/>
          <w:lang w:eastAsia="ru-RU"/>
        </w:rPr>
        <w:tab/>
        <w:t>93</w:t>
      </w:r>
    </w:p>
    <w:p w:rsidR="006C0B37" w:rsidRPr="006C0B37"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2.3</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Возможности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коммуникативного</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подхода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развитии</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сферы</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ab/>
        <w:t xml:space="preserve">   120</w:t>
      </w:r>
    </w:p>
    <w:p w:rsidR="006A7C76" w:rsidRDefault="006C0B37" w:rsidP="006C0B37">
      <w:pPr>
        <w:rPr>
          <w:rFonts w:ascii="Trebuchet MS" w:eastAsia="Times New Roman" w:hAnsi="Trebuchet MS" w:cs="Times New Roman"/>
          <w:color w:val="000000"/>
          <w:kern w:val="0"/>
          <w:sz w:val="18"/>
          <w:szCs w:val="18"/>
          <w:lang w:eastAsia="ru-RU"/>
        </w:rPr>
      </w:pPr>
      <w:r w:rsidRPr="006C0B37">
        <w:rPr>
          <w:rFonts w:ascii="Trebuchet MS" w:eastAsia="Times New Roman" w:hAnsi="Trebuchet MS" w:cs="Times New Roman"/>
          <w:color w:val="000000"/>
          <w:kern w:val="0"/>
          <w:sz w:val="18"/>
          <w:szCs w:val="18"/>
          <w:lang w:eastAsia="ru-RU"/>
        </w:rPr>
        <w:t>2.4</w:t>
      </w:r>
      <w:r w:rsidRPr="006C0B37">
        <w:rPr>
          <w:rFonts w:ascii="Trebuchet MS" w:eastAsia="Times New Roman" w:hAnsi="Trebuchet MS" w:cs="Times New Roman"/>
          <w:color w:val="000000"/>
          <w:kern w:val="0"/>
          <w:sz w:val="18"/>
          <w:szCs w:val="18"/>
          <w:lang w:eastAsia="ru-RU"/>
        </w:rPr>
        <w:tab/>
        <w:t xml:space="preserve"> </w:t>
      </w:r>
      <w:r w:rsidRPr="006C0B37">
        <w:rPr>
          <w:rFonts w:ascii="Trebuchet MS" w:eastAsia="Times New Roman" w:hAnsi="Trebuchet MS" w:cs="Times New Roman" w:hint="eastAsia"/>
          <w:color w:val="000000"/>
          <w:kern w:val="0"/>
          <w:sz w:val="18"/>
          <w:szCs w:val="18"/>
          <w:lang w:eastAsia="ru-RU"/>
        </w:rPr>
        <w:t>Экспериментальное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исследование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влияния</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коммуникативного</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подхода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на</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развитие</w:t>
      </w:r>
      <w:r w:rsidRPr="006C0B37">
        <w:rPr>
          <w:rFonts w:ascii="Trebuchet MS" w:eastAsia="Times New Roman" w:hAnsi="Trebuchet MS" w:cs="Times New Roman"/>
          <w:color w:val="000000"/>
          <w:kern w:val="0"/>
          <w:sz w:val="18"/>
          <w:szCs w:val="18"/>
          <w:lang w:eastAsia="ru-RU"/>
        </w:rPr>
        <w:t xml:space="preserve"> </w:t>
      </w:r>
      <w:r w:rsidRPr="006C0B37">
        <w:rPr>
          <w:rFonts w:ascii="Trebuchet MS" w:eastAsia="Times New Roman" w:hAnsi="Trebuchet MS" w:cs="Times New Roman" w:hint="eastAsia"/>
          <w:color w:val="000000"/>
          <w:kern w:val="0"/>
          <w:sz w:val="18"/>
          <w:szCs w:val="18"/>
          <w:lang w:eastAsia="ru-RU"/>
        </w:rPr>
        <w:t>саморегуляции</w:t>
      </w:r>
      <w:r w:rsidRPr="006C0B37">
        <w:rPr>
          <w:rFonts w:ascii="Trebuchet MS" w:eastAsia="Times New Roman" w:hAnsi="Trebuchet MS" w:cs="Times New Roman"/>
          <w:color w:val="000000"/>
          <w:kern w:val="0"/>
          <w:sz w:val="18"/>
          <w:szCs w:val="18"/>
          <w:lang w:eastAsia="ru-RU"/>
        </w:rPr>
        <w:tab/>
        <w:t xml:space="preserve"> 142</w:t>
      </w:r>
    </w:p>
    <w:p w:rsidR="006C0B37" w:rsidRDefault="006C0B37" w:rsidP="006C0B37"/>
    <w:p w:rsidR="006C0B37" w:rsidRDefault="006C0B37" w:rsidP="006C0B37">
      <w:r>
        <w:rPr>
          <w:rFonts w:hint="eastAsia"/>
        </w:rPr>
        <w:t>ЗАКЛЮЧЕНИЕ</w:t>
      </w:r>
    </w:p>
    <w:p w:rsidR="006C0B37" w:rsidRDefault="006C0B37" w:rsidP="006C0B37">
      <w:r>
        <w:rPr>
          <w:rFonts w:hint="eastAsia"/>
        </w:rPr>
        <w:t>В</w:t>
      </w:r>
      <w:r>
        <w:t></w:t>
      </w:r>
      <w:r>
        <w:rPr>
          <w:rFonts w:hint="eastAsia"/>
        </w:rPr>
        <w:t>представленном</w:t>
      </w:r>
      <w:r>
        <w:t></w:t>
      </w:r>
      <w:r>
        <w:rPr>
          <w:rFonts w:hint="eastAsia"/>
        </w:rPr>
        <w:t>диссертационном</w:t>
      </w:r>
      <w:r>
        <w:t></w:t>
      </w:r>
      <w:r>
        <w:rPr>
          <w:rFonts w:hint="eastAsia"/>
        </w:rPr>
        <w:t>исследовании</w:t>
      </w:r>
      <w:r>
        <w:t></w:t>
      </w:r>
      <w:r>
        <w:rPr>
          <w:rFonts w:hint="eastAsia"/>
        </w:rPr>
        <w:t>предпринята</w:t>
      </w:r>
      <w:r>
        <w:t></w:t>
      </w:r>
      <w:r>
        <w:rPr>
          <w:rFonts w:hint="eastAsia"/>
        </w:rPr>
        <w:t>попытка</w:t>
      </w:r>
      <w:r>
        <w:t></w:t>
      </w:r>
      <w:r>
        <w:rPr>
          <w:rFonts w:hint="eastAsia"/>
        </w:rPr>
        <w:t>решить</w:t>
      </w:r>
      <w:r>
        <w:t></w:t>
      </w:r>
      <w:r>
        <w:rPr>
          <w:rFonts w:hint="eastAsia"/>
        </w:rPr>
        <w:t>актуальную</w:t>
      </w:r>
      <w:r>
        <w:t></w:t>
      </w:r>
      <w:r>
        <w:rPr>
          <w:rFonts w:hint="eastAsia"/>
        </w:rPr>
        <w:t>задачу</w:t>
      </w:r>
      <w:r>
        <w:t></w:t>
      </w:r>
      <w:r>
        <w:rPr>
          <w:rFonts w:hint="eastAsia"/>
        </w:rPr>
        <w:t>профессиональной</w:t>
      </w:r>
      <w:r>
        <w:t></w:t>
      </w:r>
      <w:r>
        <w:rPr>
          <w:rFonts w:hint="eastAsia"/>
        </w:rPr>
        <w:t>подготовки</w:t>
      </w:r>
      <w:r>
        <w:t></w:t>
      </w:r>
      <w:r>
        <w:rPr>
          <w:rFonts w:hint="eastAsia"/>
        </w:rPr>
        <w:t>студентов</w:t>
      </w:r>
      <w:r>
        <w:t></w:t>
      </w:r>
      <w:r>
        <w:t></w:t>
      </w:r>
      <w:r>
        <w:rPr>
          <w:rFonts w:hint="eastAsia"/>
        </w:rPr>
        <w:t>поставленную</w:t>
      </w:r>
      <w:r>
        <w:t></w:t>
      </w:r>
      <w:r>
        <w:rPr>
          <w:rFonts w:hint="eastAsia"/>
        </w:rPr>
        <w:t>в</w:t>
      </w:r>
      <w:r>
        <w:t></w:t>
      </w:r>
      <w:r>
        <w:rPr>
          <w:rFonts w:hint="eastAsia"/>
        </w:rPr>
        <w:t>Г</w:t>
      </w:r>
      <w:r>
        <w:t></w:t>
      </w:r>
      <w:r>
        <w:rPr>
          <w:rFonts w:hint="eastAsia"/>
        </w:rPr>
        <w:t>осударственном</w:t>
      </w:r>
      <w:r>
        <w:t></w:t>
      </w:r>
      <w:r>
        <w:rPr>
          <w:rFonts w:hint="eastAsia"/>
        </w:rPr>
        <w:t>стандарте</w:t>
      </w:r>
      <w:r>
        <w:t></w:t>
      </w:r>
      <w:r>
        <w:rPr>
          <w:rFonts w:hint="eastAsia"/>
        </w:rPr>
        <w:t>высшего</w:t>
      </w:r>
      <w:r>
        <w:t></w:t>
      </w:r>
      <w:r>
        <w:rPr>
          <w:rFonts w:hint="eastAsia"/>
        </w:rPr>
        <w:t>образования</w:t>
      </w:r>
      <w:r>
        <w:t></w:t>
      </w:r>
      <w:r>
        <w:t></w:t>
      </w:r>
      <w:r>
        <w:rPr>
          <w:rFonts w:hint="eastAsia"/>
        </w:rPr>
        <w:t>Да</w:t>
      </w:r>
      <w:r>
        <w:rPr>
          <w:rFonts w:hint="eastAsia"/>
        </w:rPr>
        <w:lastRenderedPageBreak/>
        <w:t>нная</w:t>
      </w:r>
      <w:r>
        <w:t></w:t>
      </w:r>
      <w:r>
        <w:rPr>
          <w:rFonts w:hint="eastAsia"/>
        </w:rPr>
        <w:t>работа</w:t>
      </w:r>
      <w:r>
        <w:t></w:t>
      </w:r>
      <w:r>
        <w:rPr>
          <w:rFonts w:hint="eastAsia"/>
        </w:rPr>
        <w:t>направлена</w:t>
      </w:r>
      <w:r>
        <w:t></w:t>
      </w:r>
      <w:r>
        <w:rPr>
          <w:rFonts w:hint="eastAsia"/>
        </w:rPr>
        <w:t>не</w:t>
      </w:r>
      <w:r>
        <w:t></w:t>
      </w:r>
      <w:r>
        <w:rPr>
          <w:rFonts w:hint="eastAsia"/>
        </w:rPr>
        <w:t>только</w:t>
      </w:r>
      <w:r>
        <w:t></w:t>
      </w:r>
      <w:r>
        <w:rPr>
          <w:rFonts w:hint="eastAsia"/>
        </w:rPr>
        <w:t>на</w:t>
      </w:r>
      <w:r>
        <w:t></w:t>
      </w:r>
      <w:r>
        <w:rPr>
          <w:rFonts w:hint="eastAsia"/>
        </w:rPr>
        <w:t>удовлетворение</w:t>
      </w:r>
      <w:r>
        <w:t></w:t>
      </w:r>
      <w:r>
        <w:rPr>
          <w:rFonts w:hint="eastAsia"/>
        </w:rPr>
        <w:t>практических</w:t>
      </w:r>
      <w:r>
        <w:t></w:t>
      </w:r>
      <w:r>
        <w:rPr>
          <w:rFonts w:hint="eastAsia"/>
        </w:rPr>
        <w:t>потребностей</w:t>
      </w:r>
      <w:r>
        <w:t></w:t>
      </w:r>
      <w:r>
        <w:rPr>
          <w:rFonts w:hint="eastAsia"/>
        </w:rPr>
        <w:t>высшей</w:t>
      </w:r>
      <w:r>
        <w:t></w:t>
      </w:r>
      <w:r>
        <w:rPr>
          <w:rFonts w:hint="eastAsia"/>
        </w:rPr>
        <w:t>школы</w:t>
      </w:r>
      <w:r>
        <w:t></w:t>
      </w:r>
      <w:r>
        <w:t></w:t>
      </w:r>
      <w:r>
        <w:rPr>
          <w:rFonts w:hint="eastAsia"/>
        </w:rPr>
        <w:t>но</w:t>
      </w:r>
      <w:r>
        <w:t></w:t>
      </w:r>
      <w:r>
        <w:rPr>
          <w:rFonts w:hint="eastAsia"/>
        </w:rPr>
        <w:t>и</w:t>
      </w:r>
      <w:r>
        <w:t></w:t>
      </w:r>
      <w:r>
        <w:rPr>
          <w:rFonts w:hint="eastAsia"/>
        </w:rPr>
        <w:t>вносит</w:t>
      </w:r>
      <w:r>
        <w:t></w:t>
      </w:r>
      <w:r>
        <w:rPr>
          <w:rFonts w:hint="eastAsia"/>
        </w:rPr>
        <w:t>определённый</w:t>
      </w:r>
      <w:r>
        <w:t></w:t>
      </w:r>
      <w:r>
        <w:rPr>
          <w:rFonts w:hint="eastAsia"/>
        </w:rPr>
        <w:t>вклад</w:t>
      </w:r>
      <w:r>
        <w:t></w:t>
      </w:r>
      <w:r>
        <w:rPr>
          <w:rFonts w:hint="eastAsia"/>
        </w:rPr>
        <w:t>в</w:t>
      </w:r>
      <w:r>
        <w:t></w:t>
      </w:r>
      <w:r>
        <w:rPr>
          <w:rFonts w:hint="eastAsia"/>
        </w:rPr>
        <w:t>развитие</w:t>
      </w:r>
      <w:r>
        <w:t></w:t>
      </w:r>
      <w:r>
        <w:rPr>
          <w:rFonts w:hint="eastAsia"/>
        </w:rPr>
        <w:t>педагогической</w:t>
      </w:r>
      <w:r>
        <w:t></w:t>
      </w:r>
      <w:r>
        <w:rPr>
          <w:rFonts w:hint="eastAsia"/>
        </w:rPr>
        <w:t>теории</w:t>
      </w:r>
      <w:r>
        <w:t></w:t>
      </w:r>
      <w:r>
        <w:t></w:t>
      </w:r>
      <w:r>
        <w:rPr>
          <w:rFonts w:hint="eastAsia"/>
        </w:rPr>
        <w:t>Решение</w:t>
      </w:r>
      <w:r>
        <w:t></w:t>
      </w:r>
      <w:r>
        <w:rPr>
          <w:rFonts w:hint="eastAsia"/>
        </w:rPr>
        <w:t>задач</w:t>
      </w:r>
      <w:r>
        <w:t></w:t>
      </w:r>
      <w:r>
        <w:rPr>
          <w:rFonts w:hint="eastAsia"/>
        </w:rPr>
        <w:t>данного</w:t>
      </w:r>
      <w:r>
        <w:t></w:t>
      </w:r>
      <w:r>
        <w:rPr>
          <w:rFonts w:hint="eastAsia"/>
        </w:rPr>
        <w:t>исследования</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6C0B37" w:rsidRDefault="006C0B37" w:rsidP="006C0B37">
      <w:r>
        <w:rPr>
          <w:rFonts w:hint="eastAsia"/>
        </w:rPr>
        <w:t>Первая</w:t>
      </w:r>
      <w:r>
        <w:t></w:t>
      </w:r>
      <w:r>
        <w:rPr>
          <w:rFonts w:hint="eastAsia"/>
        </w:rPr>
        <w:t>задача</w:t>
      </w:r>
      <w:r>
        <w:t></w:t>
      </w:r>
      <w:r>
        <w:rPr>
          <w:rFonts w:hint="eastAsia"/>
        </w:rPr>
        <w:t>решалась</w:t>
      </w:r>
      <w:r>
        <w:t></w:t>
      </w:r>
      <w:r>
        <w:rPr>
          <w:rFonts w:hint="eastAsia"/>
        </w:rPr>
        <w:t>путём</w:t>
      </w:r>
      <w:r>
        <w:t></w:t>
      </w:r>
      <w:r>
        <w:rPr>
          <w:rFonts w:hint="eastAsia"/>
        </w:rPr>
        <w:t>анализа</w:t>
      </w:r>
      <w:r>
        <w:t></w:t>
      </w:r>
      <w:r>
        <w:rPr>
          <w:rFonts w:hint="eastAsia"/>
        </w:rPr>
        <w:t>сферы</w:t>
      </w:r>
      <w:r>
        <w:t></w:t>
      </w:r>
      <w:r>
        <w:rPr>
          <w:rFonts w:hint="eastAsia"/>
        </w:rPr>
        <w:t>саморегуляции</w:t>
      </w:r>
      <w:r>
        <w:t></w:t>
      </w:r>
      <w:r>
        <w:rPr>
          <w:rFonts w:hint="eastAsia"/>
        </w:rPr>
        <w:t>на</w:t>
      </w:r>
      <w:r>
        <w:t></w:t>
      </w:r>
      <w:r>
        <w:rPr>
          <w:rFonts w:hint="eastAsia"/>
        </w:rPr>
        <w:t>основе</w:t>
      </w:r>
      <w:r>
        <w:t></w:t>
      </w:r>
      <w:r>
        <w:rPr>
          <w:rFonts w:hint="eastAsia"/>
        </w:rPr>
        <w:t>трудов</w:t>
      </w:r>
      <w:r>
        <w:t></w:t>
      </w:r>
      <w:r>
        <w:rPr>
          <w:rFonts w:hint="eastAsia"/>
        </w:rPr>
        <w:t>психологов</w:t>
      </w:r>
      <w:r>
        <w:t></w:t>
      </w:r>
      <w:r>
        <w:rPr>
          <w:rFonts w:hint="eastAsia"/>
        </w:rPr>
        <w:t>и</w:t>
      </w:r>
      <w:r>
        <w:t></w:t>
      </w:r>
      <w:r>
        <w:rPr>
          <w:rFonts w:hint="eastAsia"/>
        </w:rPr>
        <w:t>педагогов</w:t>
      </w:r>
      <w:r>
        <w:t></w:t>
      </w:r>
      <w:r>
        <w:t></w:t>
      </w:r>
      <w:r>
        <w:rPr>
          <w:rFonts w:hint="eastAsia"/>
        </w:rPr>
        <w:t>Данная</w:t>
      </w:r>
      <w:r>
        <w:t></w:t>
      </w:r>
      <w:r>
        <w:rPr>
          <w:rFonts w:hint="eastAsia"/>
        </w:rPr>
        <w:t>проблема</w:t>
      </w:r>
      <w:r>
        <w:t></w:t>
      </w:r>
      <w:r>
        <w:rPr>
          <w:rFonts w:hint="eastAsia"/>
        </w:rPr>
        <w:t>изучена</w:t>
      </w:r>
      <w:r>
        <w:t></w:t>
      </w:r>
      <w:r>
        <w:rPr>
          <w:rFonts w:hint="eastAsia"/>
        </w:rPr>
        <w:t>недостаточно</w:t>
      </w:r>
      <w:r>
        <w:t></w:t>
      </w:r>
      <w:r>
        <w:t></w:t>
      </w:r>
      <w:r>
        <w:rPr>
          <w:rFonts w:hint="eastAsia"/>
        </w:rPr>
        <w:t>хотя</w:t>
      </w:r>
      <w:r>
        <w:t></w:t>
      </w:r>
      <w:r>
        <w:rPr>
          <w:rFonts w:hint="eastAsia"/>
        </w:rPr>
        <w:t>и</w:t>
      </w:r>
      <w:r>
        <w:t></w:t>
      </w:r>
      <w:r>
        <w:rPr>
          <w:rFonts w:hint="eastAsia"/>
        </w:rPr>
        <w:t>является</w:t>
      </w:r>
      <w:r>
        <w:t></w:t>
      </w:r>
      <w:r>
        <w:rPr>
          <w:rFonts w:hint="eastAsia"/>
        </w:rPr>
        <w:t>актуальной</w:t>
      </w:r>
      <w:r>
        <w:t></w:t>
      </w:r>
      <w:r>
        <w:rPr>
          <w:rFonts w:hint="eastAsia"/>
        </w:rPr>
        <w:t>в</w:t>
      </w:r>
      <w:r>
        <w:t></w:t>
      </w:r>
      <w:r>
        <w:rPr>
          <w:rFonts w:hint="eastAsia"/>
        </w:rPr>
        <w:t>связи</w:t>
      </w:r>
      <w:r>
        <w:t></w:t>
      </w:r>
      <w:r>
        <w:rPr>
          <w:rFonts w:hint="eastAsia"/>
        </w:rPr>
        <w:t>с</w:t>
      </w:r>
      <w:r>
        <w:t></w:t>
      </w:r>
      <w:r>
        <w:rPr>
          <w:rFonts w:hint="eastAsia"/>
        </w:rPr>
        <w:t>новыми</w:t>
      </w:r>
      <w:r>
        <w:t></w:t>
      </w:r>
      <w:r>
        <w:rPr>
          <w:rFonts w:hint="eastAsia"/>
        </w:rPr>
        <w:t>изменяющимися</w:t>
      </w:r>
      <w:r>
        <w:t></w:t>
      </w:r>
      <w:r>
        <w:rPr>
          <w:rFonts w:hint="eastAsia"/>
        </w:rPr>
        <w:t>взглядами</w:t>
      </w:r>
      <w:r>
        <w:t></w:t>
      </w:r>
      <w:r>
        <w:rPr>
          <w:rFonts w:hint="eastAsia"/>
        </w:rPr>
        <w:t>на</w:t>
      </w:r>
      <w:r>
        <w:t></w:t>
      </w:r>
      <w:r>
        <w:rPr>
          <w:rFonts w:hint="eastAsia"/>
        </w:rPr>
        <w:t>процесс</w:t>
      </w:r>
      <w:r>
        <w:t></w:t>
      </w:r>
      <w:r>
        <w:rPr>
          <w:rFonts w:hint="eastAsia"/>
        </w:rPr>
        <w:t>обучения</w:t>
      </w:r>
      <w:r>
        <w:t></w:t>
      </w:r>
      <w:r>
        <w:rPr>
          <w:rFonts w:hint="eastAsia"/>
        </w:rPr>
        <w:t>в</w:t>
      </w:r>
      <w:r>
        <w:t></w:t>
      </w:r>
      <w:r>
        <w:rPr>
          <w:rFonts w:hint="eastAsia"/>
        </w:rPr>
        <w:t>стенах</w:t>
      </w:r>
      <w:r>
        <w:t></w:t>
      </w:r>
      <w:r>
        <w:rPr>
          <w:rFonts w:hint="eastAsia"/>
        </w:rPr>
        <w:t>вуза</w:t>
      </w:r>
      <w:r>
        <w:t></w:t>
      </w:r>
      <w:r>
        <w:rPr>
          <w:rFonts w:hint="eastAsia"/>
        </w:rPr>
        <w:t>и</w:t>
      </w:r>
      <w:r>
        <w:t></w:t>
      </w:r>
      <w:r>
        <w:rPr>
          <w:rFonts w:hint="eastAsia"/>
        </w:rPr>
        <w:t>проблему</w:t>
      </w:r>
      <w:r>
        <w:t></w:t>
      </w:r>
      <w:r>
        <w:rPr>
          <w:rFonts w:hint="eastAsia"/>
        </w:rPr>
        <w:t>подготовки</w:t>
      </w:r>
      <w:r>
        <w:t></w:t>
      </w:r>
      <w:r>
        <w:rPr>
          <w:rFonts w:hint="eastAsia"/>
        </w:rPr>
        <w:t>профессиональных</w:t>
      </w:r>
      <w:r>
        <w:t></w:t>
      </w:r>
      <w:r>
        <w:rPr>
          <w:rFonts w:hint="eastAsia"/>
        </w:rPr>
        <w:t>кадров</w:t>
      </w:r>
      <w:r>
        <w:t></w:t>
      </w:r>
      <w:r>
        <w:t></w:t>
      </w:r>
      <w:r>
        <w:rPr>
          <w:rFonts w:hint="eastAsia"/>
        </w:rPr>
        <w:t>Выявлена</w:t>
      </w:r>
      <w:r>
        <w:t></w:t>
      </w:r>
      <w:r>
        <w:rPr>
          <w:rFonts w:hint="eastAsia"/>
        </w:rPr>
        <w:t>сущность</w:t>
      </w:r>
      <w:r>
        <w:t></w:t>
      </w:r>
      <w:r>
        <w:t></w:t>
      </w:r>
      <w:r>
        <w:rPr>
          <w:rFonts w:hint="eastAsia"/>
        </w:rPr>
        <w:t>компоненты</w:t>
      </w:r>
      <w:r>
        <w:t></w:t>
      </w:r>
      <w:r>
        <w:t></w:t>
      </w:r>
      <w:r>
        <w:rPr>
          <w:rFonts w:hint="eastAsia"/>
        </w:rPr>
        <w:t>свойства</w:t>
      </w:r>
      <w:r>
        <w:t></w:t>
      </w:r>
      <w:r>
        <w:t></w:t>
      </w:r>
      <w:r>
        <w:rPr>
          <w:rFonts w:hint="eastAsia"/>
        </w:rPr>
        <w:t>личностные</w:t>
      </w:r>
      <w:r>
        <w:t></w:t>
      </w:r>
      <w:r>
        <w:rPr>
          <w:rFonts w:hint="eastAsia"/>
        </w:rPr>
        <w:t>и</w:t>
      </w:r>
      <w:r>
        <w:t></w:t>
      </w:r>
      <w:r>
        <w:rPr>
          <w:rFonts w:hint="eastAsia"/>
        </w:rPr>
        <w:t>оперативные</w:t>
      </w:r>
      <w:r>
        <w:t></w:t>
      </w:r>
      <w:r>
        <w:t></w:t>
      </w:r>
      <w:r>
        <w:t></w:t>
      </w:r>
      <w:r>
        <w:rPr>
          <w:rFonts w:hint="eastAsia"/>
        </w:rPr>
        <w:t>этапы</w:t>
      </w:r>
      <w:r>
        <w:t></w:t>
      </w:r>
      <w:r>
        <w:rPr>
          <w:rFonts w:hint="eastAsia"/>
        </w:rPr>
        <w:t>формирования</w:t>
      </w:r>
      <w:r>
        <w:t></w:t>
      </w:r>
      <w:r>
        <w:t></w:t>
      </w:r>
      <w:r>
        <w:rPr>
          <w:rFonts w:hint="eastAsia"/>
        </w:rPr>
        <w:t>Определены</w:t>
      </w:r>
      <w:r>
        <w:t></w:t>
      </w:r>
      <w:r>
        <w:rPr>
          <w:rFonts w:hint="eastAsia"/>
        </w:rPr>
        <w:t>факторы</w:t>
      </w:r>
      <w:r>
        <w:t></w:t>
      </w:r>
      <w:r>
        <w:t></w:t>
      </w:r>
      <w:r>
        <w:rPr>
          <w:rFonts w:hint="eastAsia"/>
        </w:rPr>
        <w:t>влияющие</w:t>
      </w:r>
      <w:r>
        <w:t></w:t>
      </w:r>
      <w:r>
        <w:rPr>
          <w:rFonts w:hint="eastAsia"/>
        </w:rPr>
        <w:t>на</w:t>
      </w:r>
      <w:r>
        <w:t></w:t>
      </w:r>
      <w:r>
        <w:rPr>
          <w:rFonts w:hint="eastAsia"/>
        </w:rPr>
        <w:t>развитие</w:t>
      </w:r>
      <w:r>
        <w:t></w:t>
      </w:r>
      <w:r>
        <w:rPr>
          <w:rFonts w:hint="eastAsia"/>
        </w:rPr>
        <w:t>в</w:t>
      </w:r>
      <w:r>
        <w:t></w:t>
      </w:r>
      <w:r>
        <w:rPr>
          <w:rFonts w:hint="eastAsia"/>
        </w:rPr>
        <w:t>условиях</w:t>
      </w:r>
      <w:r>
        <w:t></w:t>
      </w:r>
      <w:r>
        <w:rPr>
          <w:rFonts w:hint="eastAsia"/>
        </w:rPr>
        <w:t>учебной</w:t>
      </w:r>
      <w:r>
        <w:t></w:t>
      </w:r>
      <w:r>
        <w:rPr>
          <w:rFonts w:hint="eastAsia"/>
        </w:rPr>
        <w:t>деятельности</w:t>
      </w:r>
      <w:r>
        <w:t></w:t>
      </w:r>
    </w:p>
    <w:p w:rsidR="006C0B37" w:rsidRDefault="006C0B37" w:rsidP="006C0B37">
      <w:r>
        <w:rPr>
          <w:rFonts w:hint="eastAsia"/>
        </w:rPr>
        <w:t>Мы</w:t>
      </w:r>
      <w:r>
        <w:t></w:t>
      </w:r>
      <w:r>
        <w:rPr>
          <w:rFonts w:hint="eastAsia"/>
        </w:rPr>
        <w:t>разделяем</w:t>
      </w:r>
      <w:r>
        <w:t></w:t>
      </w:r>
      <w:r>
        <w:rPr>
          <w:rFonts w:hint="eastAsia"/>
        </w:rPr>
        <w:t>точку</w:t>
      </w:r>
      <w:r>
        <w:t></w:t>
      </w:r>
      <w:r>
        <w:rPr>
          <w:rFonts w:hint="eastAsia"/>
        </w:rPr>
        <w:t>зрения</w:t>
      </w:r>
      <w:r>
        <w:t></w:t>
      </w:r>
      <w:r>
        <w:rPr>
          <w:rFonts w:hint="eastAsia"/>
        </w:rPr>
        <w:t>учёных</w:t>
      </w:r>
      <w:r>
        <w:t></w:t>
      </w:r>
      <w:r>
        <w:t></w:t>
      </w:r>
      <w:r>
        <w:rPr>
          <w:rFonts w:hint="eastAsia"/>
        </w:rPr>
        <w:t>о</w:t>
      </w:r>
      <w:r>
        <w:t></w:t>
      </w:r>
      <w:r>
        <w:rPr>
          <w:rFonts w:hint="eastAsia"/>
        </w:rPr>
        <w:t>саморегуляции</w:t>
      </w:r>
      <w:r>
        <w:t></w:t>
      </w:r>
      <w:r>
        <w:rPr>
          <w:rFonts w:hint="eastAsia"/>
        </w:rPr>
        <w:t>как</w:t>
      </w:r>
      <w:r>
        <w:t></w:t>
      </w:r>
      <w:r>
        <w:rPr>
          <w:rFonts w:hint="eastAsia"/>
        </w:rPr>
        <w:t>о</w:t>
      </w:r>
      <w:r>
        <w:t></w:t>
      </w:r>
      <w:r>
        <w:rPr>
          <w:rFonts w:hint="eastAsia"/>
        </w:rPr>
        <w:t>системном</w:t>
      </w:r>
      <w:r>
        <w:t></w:t>
      </w:r>
      <w:r>
        <w:rPr>
          <w:rFonts w:hint="eastAsia"/>
        </w:rPr>
        <w:t>процессе</w:t>
      </w:r>
      <w:r>
        <w:t></w:t>
      </w:r>
      <w:r>
        <w:rPr>
          <w:rFonts w:hint="eastAsia"/>
        </w:rPr>
        <w:t>внутренней</w:t>
      </w:r>
      <w:r>
        <w:t></w:t>
      </w:r>
      <w:r>
        <w:rPr>
          <w:rFonts w:hint="eastAsia"/>
        </w:rPr>
        <w:t>психической</w:t>
      </w:r>
      <w:r>
        <w:t></w:t>
      </w:r>
      <w:r>
        <w:rPr>
          <w:rFonts w:hint="eastAsia"/>
        </w:rPr>
        <w:t>активности</w:t>
      </w:r>
      <w:r>
        <w:t></w:t>
      </w:r>
      <w:r>
        <w:rPr>
          <w:rFonts w:hint="eastAsia"/>
        </w:rPr>
        <w:t>по</w:t>
      </w:r>
      <w:r>
        <w:t></w:t>
      </w:r>
      <w:r>
        <w:rPr>
          <w:rFonts w:hint="eastAsia"/>
        </w:rPr>
        <w:t>инициации</w:t>
      </w:r>
      <w:r>
        <w:t></w:t>
      </w:r>
      <w:r>
        <w:t></w:t>
      </w:r>
      <w:r>
        <w:rPr>
          <w:rFonts w:hint="eastAsia"/>
        </w:rPr>
        <w:t>поддержанию</w:t>
      </w:r>
      <w:r>
        <w:t></w:t>
      </w:r>
      <w:r>
        <w:rPr>
          <w:rFonts w:hint="eastAsia"/>
        </w:rPr>
        <w:t>и</w:t>
      </w:r>
      <w:r>
        <w:t></w:t>
      </w:r>
      <w:r>
        <w:rPr>
          <w:rFonts w:hint="eastAsia"/>
        </w:rPr>
        <w:t>управлению</w:t>
      </w:r>
      <w:r>
        <w:t></w:t>
      </w:r>
      <w:r>
        <w:rPr>
          <w:rFonts w:hint="eastAsia"/>
        </w:rPr>
        <w:t>разными</w:t>
      </w:r>
      <w:r>
        <w:t></w:t>
      </w:r>
      <w:r>
        <w:rPr>
          <w:rFonts w:hint="eastAsia"/>
        </w:rPr>
        <w:t>формами</w:t>
      </w:r>
      <w:r>
        <w:t></w:t>
      </w:r>
      <w:r>
        <w:rPr>
          <w:rFonts w:hint="eastAsia"/>
        </w:rPr>
        <w:t>произвольной</w:t>
      </w:r>
      <w:r>
        <w:t></w:t>
      </w:r>
      <w:r>
        <w:rPr>
          <w:rFonts w:hint="eastAsia"/>
        </w:rPr>
        <w:t>активности</w:t>
      </w:r>
      <w:r>
        <w:t></w:t>
      </w:r>
      <w:r>
        <w:rPr>
          <w:rFonts w:hint="eastAsia"/>
        </w:rPr>
        <w:t>по</w:t>
      </w:r>
      <w:r>
        <w:t></w:t>
      </w:r>
      <w:r>
        <w:rPr>
          <w:rFonts w:hint="eastAsia"/>
        </w:rPr>
        <w:t>достижению</w:t>
      </w:r>
      <w:r>
        <w:t></w:t>
      </w:r>
      <w:r>
        <w:rPr>
          <w:rFonts w:hint="eastAsia"/>
        </w:rPr>
        <w:t>принимаемых</w:t>
      </w:r>
      <w:r>
        <w:t></w:t>
      </w:r>
      <w:r>
        <w:rPr>
          <w:rFonts w:hint="eastAsia"/>
        </w:rPr>
        <w:t>человеком</w:t>
      </w:r>
      <w:r>
        <w:t></w:t>
      </w:r>
      <w:r>
        <w:rPr>
          <w:rFonts w:hint="eastAsia"/>
        </w:rPr>
        <w:t>целей</w:t>
      </w:r>
      <w:r>
        <w:t></w:t>
      </w:r>
    </w:p>
    <w:p w:rsidR="006C0B37" w:rsidRDefault="006C0B37" w:rsidP="006C0B37">
      <w:r>
        <w:rPr>
          <w:rFonts w:hint="eastAsia"/>
        </w:rPr>
        <w:t>В</w:t>
      </w:r>
      <w:r>
        <w:t></w:t>
      </w:r>
      <w:r>
        <w:rPr>
          <w:rFonts w:hint="eastAsia"/>
        </w:rPr>
        <w:t>ряде</w:t>
      </w:r>
      <w:r>
        <w:t></w:t>
      </w:r>
      <w:r>
        <w:rPr>
          <w:rFonts w:hint="eastAsia"/>
        </w:rPr>
        <w:t>работ</w:t>
      </w:r>
      <w:r>
        <w:t></w:t>
      </w:r>
      <w:r>
        <w:rPr>
          <w:rFonts w:hint="eastAsia"/>
        </w:rPr>
        <w:t>рассматриваются</w:t>
      </w:r>
      <w:r>
        <w:t></w:t>
      </w:r>
      <w:r>
        <w:rPr>
          <w:rFonts w:hint="eastAsia"/>
        </w:rPr>
        <w:t>способы</w:t>
      </w:r>
      <w:r>
        <w:t></w:t>
      </w:r>
      <w:r>
        <w:rPr>
          <w:rFonts w:hint="eastAsia"/>
        </w:rPr>
        <w:t>и</w:t>
      </w:r>
      <w:r>
        <w:t></w:t>
      </w:r>
      <w:r>
        <w:rPr>
          <w:rFonts w:hint="eastAsia"/>
        </w:rPr>
        <w:t>условия</w:t>
      </w:r>
      <w:r>
        <w:t></w:t>
      </w:r>
      <w:r>
        <w:rPr>
          <w:rFonts w:hint="eastAsia"/>
        </w:rPr>
        <w:t>формирования</w:t>
      </w:r>
      <w:r>
        <w:t></w:t>
      </w:r>
      <w:r>
        <w:rPr>
          <w:rFonts w:hint="eastAsia"/>
        </w:rPr>
        <w:t>саморегуляции</w:t>
      </w:r>
      <w:r>
        <w:t></w:t>
      </w:r>
      <w:r>
        <w:rPr>
          <w:rFonts w:hint="eastAsia"/>
        </w:rPr>
        <w:t>в</w:t>
      </w:r>
      <w:r>
        <w:t></w:t>
      </w:r>
      <w:r>
        <w:rPr>
          <w:rFonts w:hint="eastAsia"/>
        </w:rPr>
        <w:t>процессе</w:t>
      </w:r>
      <w:r>
        <w:t></w:t>
      </w:r>
      <w:r>
        <w:rPr>
          <w:rFonts w:hint="eastAsia"/>
        </w:rPr>
        <w:t>учебной</w:t>
      </w:r>
      <w:r>
        <w:t></w:t>
      </w:r>
      <w:r>
        <w:rPr>
          <w:rFonts w:hint="eastAsia"/>
        </w:rPr>
        <w:t>деятельности</w:t>
      </w:r>
      <w:r>
        <w:t></w:t>
      </w:r>
      <w:r>
        <w:t></w:t>
      </w:r>
      <w:r>
        <w:rPr>
          <w:rFonts w:hint="eastAsia"/>
        </w:rPr>
        <w:t>Основное</w:t>
      </w:r>
      <w:r>
        <w:t></w:t>
      </w:r>
      <w:r>
        <w:rPr>
          <w:rFonts w:hint="eastAsia"/>
        </w:rPr>
        <w:t>внимание</w:t>
      </w:r>
      <w:r>
        <w:t></w:t>
      </w:r>
      <w:r>
        <w:rPr>
          <w:rFonts w:hint="eastAsia"/>
        </w:rPr>
        <w:t>исследователи</w:t>
      </w:r>
      <w:r>
        <w:t></w:t>
      </w:r>
      <w:r>
        <w:rPr>
          <w:rFonts w:hint="eastAsia"/>
        </w:rPr>
        <w:t>уделяют</w:t>
      </w:r>
      <w:r>
        <w:t></w:t>
      </w:r>
      <w:r>
        <w:rPr>
          <w:rFonts w:hint="eastAsia"/>
        </w:rPr>
        <w:t>развитию</w:t>
      </w:r>
      <w:r>
        <w:t></w:t>
      </w:r>
      <w:r>
        <w:rPr>
          <w:rFonts w:hint="eastAsia"/>
        </w:rPr>
        <w:t>данной</w:t>
      </w:r>
      <w:r>
        <w:t></w:t>
      </w:r>
      <w:r>
        <w:rPr>
          <w:rFonts w:hint="eastAsia"/>
        </w:rPr>
        <w:t>грани</w:t>
      </w:r>
      <w:r>
        <w:t></w:t>
      </w:r>
      <w:r>
        <w:rPr>
          <w:rFonts w:hint="eastAsia"/>
        </w:rPr>
        <w:t>индивидуальности</w:t>
      </w:r>
      <w:r>
        <w:t></w:t>
      </w:r>
      <w:r>
        <w:rPr>
          <w:rFonts w:hint="eastAsia"/>
        </w:rPr>
        <w:t>в</w:t>
      </w:r>
      <w:r>
        <w:t></w:t>
      </w:r>
      <w:r>
        <w:rPr>
          <w:rFonts w:hint="eastAsia"/>
        </w:rPr>
        <w:t>среднем</w:t>
      </w:r>
      <w:r>
        <w:t></w:t>
      </w:r>
      <w:r>
        <w:rPr>
          <w:rFonts w:hint="eastAsia"/>
        </w:rPr>
        <w:t>и</w:t>
      </w:r>
      <w:r>
        <w:t></w:t>
      </w:r>
      <w:r>
        <w:rPr>
          <w:rFonts w:hint="eastAsia"/>
        </w:rPr>
        <w:t>старшем</w:t>
      </w:r>
      <w:r>
        <w:t></w:t>
      </w:r>
      <w:r>
        <w:rPr>
          <w:rFonts w:hint="eastAsia"/>
        </w:rPr>
        <w:t>школьном</w:t>
      </w:r>
      <w:r>
        <w:t></w:t>
      </w:r>
      <w:r>
        <w:rPr>
          <w:rFonts w:hint="eastAsia"/>
        </w:rPr>
        <w:t>возрасте</w:t>
      </w:r>
      <w:r>
        <w:t></w:t>
      </w:r>
      <w:r>
        <w:t></w:t>
      </w:r>
      <w:r>
        <w:rPr>
          <w:rFonts w:hint="eastAsia"/>
        </w:rPr>
        <w:t>Сфера</w:t>
      </w:r>
      <w:r>
        <w:t></w:t>
      </w:r>
      <w:r>
        <w:rPr>
          <w:rFonts w:hint="eastAsia"/>
        </w:rPr>
        <w:t>саморегуляции</w:t>
      </w:r>
      <w:r>
        <w:t></w:t>
      </w:r>
      <w:r>
        <w:rPr>
          <w:rFonts w:hint="eastAsia"/>
        </w:rPr>
        <w:t>студентов</w:t>
      </w:r>
      <w:r>
        <w:t></w:t>
      </w:r>
      <w:r>
        <w:rPr>
          <w:rFonts w:hint="eastAsia"/>
        </w:rPr>
        <w:t>изучена</w:t>
      </w:r>
      <w:r>
        <w:t></w:t>
      </w:r>
      <w:r>
        <w:rPr>
          <w:rFonts w:hint="eastAsia"/>
        </w:rPr>
        <w:t>значительно</w:t>
      </w:r>
      <w:r>
        <w:t></w:t>
      </w:r>
      <w:r>
        <w:rPr>
          <w:rFonts w:hint="eastAsia"/>
        </w:rPr>
        <w:t>слабее</w:t>
      </w:r>
      <w:r>
        <w:t></w:t>
      </w:r>
      <w:r>
        <w:rPr>
          <w:rFonts w:hint="eastAsia"/>
        </w:rPr>
        <w:t>других</w:t>
      </w:r>
      <w:r>
        <w:t></w:t>
      </w:r>
      <w:r>
        <w:rPr>
          <w:rFonts w:hint="eastAsia"/>
        </w:rPr>
        <w:t>сфер</w:t>
      </w:r>
      <w:r>
        <w:t></w:t>
      </w:r>
      <w:r>
        <w:t></w:t>
      </w:r>
      <w:r>
        <w:rPr>
          <w:rFonts w:hint="eastAsia"/>
        </w:rPr>
        <w:t>например</w:t>
      </w:r>
      <w:r>
        <w:t></w:t>
      </w:r>
      <w:r>
        <w:t></w:t>
      </w:r>
      <w:r>
        <w:rPr>
          <w:rFonts w:hint="eastAsia"/>
        </w:rPr>
        <w:t>мотивационной</w:t>
      </w:r>
      <w:r>
        <w:t></w:t>
      </w:r>
      <w:r>
        <w:rPr>
          <w:rFonts w:hint="eastAsia"/>
        </w:rPr>
        <w:t>и</w:t>
      </w:r>
      <w:r>
        <w:t></w:t>
      </w:r>
      <w:r>
        <w:rPr>
          <w:rFonts w:hint="eastAsia"/>
        </w:rPr>
        <w:t>интеллектуальной</w:t>
      </w:r>
      <w:r>
        <w:t></w:t>
      </w:r>
      <w:r>
        <w:t></w:t>
      </w:r>
      <w:r>
        <w:t></w:t>
      </w:r>
      <w:r>
        <w:rPr>
          <w:rFonts w:hint="eastAsia"/>
        </w:rPr>
        <w:t>Однако</w:t>
      </w:r>
      <w:r>
        <w:t></w:t>
      </w:r>
      <w:r>
        <w:t></w:t>
      </w:r>
      <w:r>
        <w:rPr>
          <w:rFonts w:hint="eastAsia"/>
        </w:rPr>
        <w:t>как</w:t>
      </w:r>
      <w:r>
        <w:t></w:t>
      </w:r>
      <w:r>
        <w:rPr>
          <w:rFonts w:hint="eastAsia"/>
        </w:rPr>
        <w:t>показывают</w:t>
      </w:r>
      <w:r>
        <w:t></w:t>
      </w:r>
      <w:r>
        <w:rPr>
          <w:rFonts w:hint="eastAsia"/>
        </w:rPr>
        <w:t>наблюдения</w:t>
      </w:r>
      <w:r>
        <w:t></w:t>
      </w:r>
      <w:r>
        <w:rPr>
          <w:rFonts w:hint="eastAsia"/>
        </w:rPr>
        <w:t>и</w:t>
      </w:r>
      <w:r>
        <w:t></w:t>
      </w:r>
      <w:r>
        <w:rPr>
          <w:rFonts w:hint="eastAsia"/>
        </w:rPr>
        <w:t>собственный</w:t>
      </w:r>
      <w:r>
        <w:t></w:t>
      </w:r>
      <w:r>
        <w:rPr>
          <w:rFonts w:hint="eastAsia"/>
        </w:rPr>
        <w:t>педагогический</w:t>
      </w:r>
      <w:r>
        <w:t></w:t>
      </w:r>
      <w:r>
        <w:rPr>
          <w:rFonts w:hint="eastAsia"/>
        </w:rPr>
        <w:t>опыт</w:t>
      </w:r>
      <w:r>
        <w:t></w:t>
      </w:r>
      <w:r>
        <w:t></w:t>
      </w:r>
      <w:r>
        <w:rPr>
          <w:rFonts w:hint="eastAsia"/>
        </w:rPr>
        <w:t>к</w:t>
      </w:r>
      <w:r>
        <w:t></w:t>
      </w:r>
      <w:r>
        <w:rPr>
          <w:rFonts w:hint="eastAsia"/>
        </w:rPr>
        <w:t>моменту</w:t>
      </w:r>
      <w:r>
        <w:t></w:t>
      </w:r>
      <w:r>
        <w:rPr>
          <w:rFonts w:hint="eastAsia"/>
        </w:rPr>
        <w:t>вступления</w:t>
      </w:r>
      <w:r>
        <w:t></w:t>
      </w:r>
      <w:r>
        <w:rPr>
          <w:rFonts w:hint="eastAsia"/>
        </w:rPr>
        <w:t>школьников</w:t>
      </w:r>
      <w:r>
        <w:t></w:t>
      </w:r>
      <w:r>
        <w:rPr>
          <w:rFonts w:hint="eastAsia"/>
        </w:rPr>
        <w:t>в</w:t>
      </w:r>
      <w:r>
        <w:t></w:t>
      </w:r>
      <w:r>
        <w:rPr>
          <w:rFonts w:hint="eastAsia"/>
        </w:rPr>
        <w:t>студенческий</w:t>
      </w:r>
      <w:r>
        <w:t></w:t>
      </w:r>
      <w:r>
        <w:rPr>
          <w:rFonts w:hint="eastAsia"/>
        </w:rPr>
        <w:t>возраст</w:t>
      </w:r>
      <w:r>
        <w:t></w:t>
      </w:r>
      <w:r>
        <w:t></w:t>
      </w:r>
      <w:r>
        <w:rPr>
          <w:rFonts w:hint="eastAsia"/>
        </w:rPr>
        <w:t>их</w:t>
      </w:r>
      <w:r>
        <w:t></w:t>
      </w:r>
      <w:r>
        <w:rPr>
          <w:rFonts w:hint="eastAsia"/>
        </w:rPr>
        <w:t>умения</w:t>
      </w:r>
      <w:r>
        <w:t></w:t>
      </w:r>
      <w:r>
        <w:rPr>
          <w:rFonts w:hint="eastAsia"/>
        </w:rPr>
        <w:t>саморегуляции</w:t>
      </w:r>
      <w:r>
        <w:t></w:t>
      </w:r>
      <w:r>
        <w:rPr>
          <w:rFonts w:hint="eastAsia"/>
        </w:rPr>
        <w:t>не</w:t>
      </w:r>
      <w:r>
        <w:t></w:t>
      </w:r>
      <w:r>
        <w:rPr>
          <w:rFonts w:hint="eastAsia"/>
        </w:rPr>
        <w:t>являются</w:t>
      </w:r>
      <w:r>
        <w:t></w:t>
      </w:r>
      <w:r>
        <w:rPr>
          <w:rFonts w:hint="eastAsia"/>
        </w:rPr>
        <w:t>достаточно</w:t>
      </w:r>
      <w:r>
        <w:t></w:t>
      </w:r>
      <w:r>
        <w:rPr>
          <w:rFonts w:hint="eastAsia"/>
        </w:rPr>
        <w:t>сформированными</w:t>
      </w:r>
      <w:r>
        <w:t></w:t>
      </w:r>
      <w:r>
        <w:t></w:t>
      </w:r>
      <w:r>
        <w:rPr>
          <w:rFonts w:hint="eastAsia"/>
        </w:rPr>
        <w:t>Наибольшие</w:t>
      </w:r>
      <w:r>
        <w:t></w:t>
      </w:r>
      <w:r>
        <w:rPr>
          <w:rFonts w:hint="eastAsia"/>
        </w:rPr>
        <w:t>трудности</w:t>
      </w:r>
      <w:r>
        <w:t></w:t>
      </w:r>
      <w:r>
        <w:rPr>
          <w:rFonts w:hint="eastAsia"/>
        </w:rPr>
        <w:t>студенты</w:t>
      </w:r>
      <w:r>
        <w:t></w:t>
      </w:r>
      <w:r>
        <w:rPr>
          <w:rFonts w:hint="eastAsia"/>
        </w:rPr>
        <w:t>испытывают</w:t>
      </w:r>
      <w:r>
        <w:t></w:t>
      </w:r>
      <w:r>
        <w:rPr>
          <w:rFonts w:hint="eastAsia"/>
        </w:rPr>
        <w:t>в</w:t>
      </w:r>
      <w:r>
        <w:t></w:t>
      </w:r>
      <w:r>
        <w:rPr>
          <w:rFonts w:hint="eastAsia"/>
        </w:rPr>
        <w:t>целеполагании</w:t>
      </w:r>
      <w:r>
        <w:t></w:t>
      </w:r>
      <w:r>
        <w:t></w:t>
      </w:r>
      <w:r>
        <w:rPr>
          <w:rFonts w:hint="eastAsia"/>
        </w:rPr>
        <w:t>Им</w:t>
      </w:r>
      <w:r>
        <w:t></w:t>
      </w:r>
      <w:r>
        <w:rPr>
          <w:rFonts w:hint="eastAsia"/>
        </w:rPr>
        <w:t>трудно</w:t>
      </w:r>
      <w:r>
        <w:t></w:t>
      </w:r>
      <w:r>
        <w:rPr>
          <w:rFonts w:hint="eastAsia"/>
        </w:rPr>
        <w:t>самостоятельно</w:t>
      </w:r>
      <w:r>
        <w:t></w:t>
      </w:r>
      <w:r>
        <w:rPr>
          <w:rFonts w:hint="eastAsia"/>
        </w:rPr>
        <w:t>принимать</w:t>
      </w:r>
      <w:r>
        <w:t></w:t>
      </w:r>
      <w:r>
        <w:rPr>
          <w:rFonts w:hint="eastAsia"/>
        </w:rPr>
        <w:t>цели</w:t>
      </w:r>
      <w:r>
        <w:t></w:t>
      </w:r>
      <w:r>
        <w:t></w:t>
      </w:r>
      <w:r>
        <w:rPr>
          <w:rFonts w:hint="eastAsia"/>
        </w:rPr>
        <w:t>отделять</w:t>
      </w:r>
      <w:r>
        <w:t></w:t>
      </w:r>
      <w:r>
        <w:rPr>
          <w:rFonts w:hint="eastAsia"/>
        </w:rPr>
        <w:t>конечные</w:t>
      </w:r>
      <w:r>
        <w:t></w:t>
      </w:r>
      <w:r>
        <w:rPr>
          <w:rFonts w:hint="eastAsia"/>
        </w:rPr>
        <w:t>цели</w:t>
      </w:r>
      <w:r>
        <w:t></w:t>
      </w:r>
      <w:r>
        <w:rPr>
          <w:rFonts w:hint="eastAsia"/>
        </w:rPr>
        <w:t>от</w:t>
      </w:r>
      <w:r>
        <w:t></w:t>
      </w:r>
      <w:r>
        <w:rPr>
          <w:rFonts w:hint="eastAsia"/>
        </w:rPr>
        <w:t>промежуточных</w:t>
      </w:r>
      <w:r>
        <w:t></w:t>
      </w:r>
      <w:r>
        <w:rPr>
          <w:rFonts w:hint="eastAsia"/>
        </w:rPr>
        <w:t>и</w:t>
      </w:r>
      <w:r>
        <w:t></w:t>
      </w:r>
      <w:r>
        <w:rPr>
          <w:rFonts w:hint="eastAsia"/>
        </w:rPr>
        <w:t>удерживать</w:t>
      </w:r>
      <w:r>
        <w:t></w:t>
      </w:r>
      <w:r>
        <w:rPr>
          <w:rFonts w:hint="eastAsia"/>
        </w:rPr>
        <w:t>их</w:t>
      </w:r>
      <w:r>
        <w:t></w:t>
      </w:r>
      <w:r>
        <w:rPr>
          <w:rFonts w:hint="eastAsia"/>
        </w:rPr>
        <w:t>до</w:t>
      </w:r>
      <w:r>
        <w:t></w:t>
      </w:r>
      <w:r>
        <w:rPr>
          <w:rFonts w:hint="eastAsia"/>
        </w:rPr>
        <w:t>момента</w:t>
      </w:r>
    </w:p>
    <w:p w:rsidR="006C0B37" w:rsidRDefault="006C0B37" w:rsidP="006C0B37">
      <w:r>
        <w:t></w:t>
      </w:r>
    </w:p>
    <w:p w:rsidR="006C0B37" w:rsidRDefault="006C0B37" w:rsidP="006C0B37">
      <w:r>
        <w:rPr>
          <w:rFonts w:hint="eastAsia"/>
        </w:rPr>
        <w:t>достижения</w:t>
      </w:r>
      <w:r>
        <w:t></w:t>
      </w:r>
      <w:r>
        <w:t></w:t>
      </w:r>
      <w:r>
        <w:rPr>
          <w:rFonts w:hint="eastAsia"/>
        </w:rPr>
        <w:t>Студенты</w:t>
      </w:r>
      <w:r>
        <w:t></w:t>
      </w:r>
      <w:r>
        <w:rPr>
          <w:rFonts w:hint="eastAsia"/>
        </w:rPr>
        <w:t>затрудняются</w:t>
      </w:r>
      <w:r>
        <w:t></w:t>
      </w:r>
      <w:r>
        <w:rPr>
          <w:rFonts w:hint="eastAsia"/>
        </w:rPr>
        <w:t>определять</w:t>
      </w:r>
      <w:r>
        <w:t></w:t>
      </w:r>
      <w:r>
        <w:rPr>
          <w:rFonts w:hint="eastAsia"/>
        </w:rPr>
        <w:t>внутренние</w:t>
      </w:r>
      <w:r>
        <w:t></w:t>
      </w:r>
      <w:r>
        <w:rPr>
          <w:rFonts w:hint="eastAsia"/>
        </w:rPr>
        <w:t>и</w:t>
      </w:r>
      <w:r>
        <w:t></w:t>
      </w:r>
      <w:r>
        <w:rPr>
          <w:rFonts w:hint="eastAsia"/>
        </w:rPr>
        <w:t>внешние</w:t>
      </w:r>
      <w:r>
        <w:t></w:t>
      </w:r>
      <w:r>
        <w:rPr>
          <w:rFonts w:hint="eastAsia"/>
        </w:rPr>
        <w:t>условия</w:t>
      </w:r>
      <w:r>
        <w:t></w:t>
      </w:r>
      <w:r>
        <w:rPr>
          <w:rFonts w:hint="eastAsia"/>
        </w:rPr>
        <w:t>достижения</w:t>
      </w:r>
      <w:r>
        <w:t></w:t>
      </w:r>
      <w:r>
        <w:rPr>
          <w:rFonts w:hint="eastAsia"/>
        </w:rPr>
        <w:t>цели</w:t>
      </w:r>
      <w:r>
        <w:t></w:t>
      </w:r>
      <w:r>
        <w:t></w:t>
      </w:r>
      <w:r>
        <w:rPr>
          <w:rFonts w:hint="eastAsia"/>
        </w:rPr>
        <w:t>не</w:t>
      </w:r>
      <w:r>
        <w:t></w:t>
      </w:r>
      <w:r>
        <w:rPr>
          <w:rFonts w:hint="eastAsia"/>
        </w:rPr>
        <w:t>способны</w:t>
      </w:r>
      <w:r>
        <w:t></w:t>
      </w:r>
      <w:r>
        <w:rPr>
          <w:rFonts w:hint="eastAsia"/>
        </w:rPr>
        <w:t>учитывать</w:t>
      </w:r>
      <w:r>
        <w:t></w:t>
      </w:r>
      <w:r>
        <w:rPr>
          <w:rFonts w:hint="eastAsia"/>
        </w:rPr>
        <w:t>выделенные</w:t>
      </w:r>
      <w:r>
        <w:t></w:t>
      </w:r>
      <w:r>
        <w:rPr>
          <w:rFonts w:hint="eastAsia"/>
        </w:rPr>
        <w:t>условия</w:t>
      </w:r>
      <w:r>
        <w:t></w:t>
      </w:r>
      <w:r>
        <w:rPr>
          <w:rFonts w:hint="eastAsia"/>
        </w:rPr>
        <w:t>при</w:t>
      </w:r>
      <w:r>
        <w:t></w:t>
      </w:r>
      <w:r>
        <w:rPr>
          <w:rFonts w:hint="eastAsia"/>
        </w:rPr>
        <w:t>планировании</w:t>
      </w:r>
      <w:r>
        <w:t></w:t>
      </w:r>
      <w:r>
        <w:rPr>
          <w:rFonts w:hint="eastAsia"/>
        </w:rPr>
        <w:t>своей</w:t>
      </w:r>
      <w:r>
        <w:t></w:t>
      </w:r>
      <w:r>
        <w:rPr>
          <w:rFonts w:hint="eastAsia"/>
        </w:rPr>
        <w:t>работы</w:t>
      </w:r>
      <w:r>
        <w:t></w:t>
      </w:r>
      <w:r>
        <w:t></w:t>
      </w:r>
      <w:r>
        <w:rPr>
          <w:rFonts w:hint="eastAsia"/>
        </w:rPr>
        <w:t>предъявляют</w:t>
      </w:r>
      <w:r>
        <w:t></w:t>
      </w:r>
      <w:r>
        <w:rPr>
          <w:rFonts w:hint="eastAsia"/>
        </w:rPr>
        <w:t>общие</w:t>
      </w:r>
      <w:r>
        <w:t></w:t>
      </w:r>
      <w:r>
        <w:rPr>
          <w:rFonts w:hint="eastAsia"/>
        </w:rPr>
        <w:t>низкие</w:t>
      </w:r>
      <w:r>
        <w:t></w:t>
      </w:r>
      <w:r>
        <w:rPr>
          <w:rFonts w:hint="eastAsia"/>
        </w:rPr>
        <w:t>требования</w:t>
      </w:r>
      <w:r>
        <w:t></w:t>
      </w:r>
      <w:r>
        <w:rPr>
          <w:rFonts w:hint="eastAsia"/>
        </w:rPr>
        <w:t>к</w:t>
      </w:r>
      <w:r>
        <w:t></w:t>
      </w:r>
      <w:r>
        <w:rPr>
          <w:rFonts w:hint="eastAsia"/>
        </w:rPr>
        <w:t>результатам</w:t>
      </w:r>
      <w:r>
        <w:t></w:t>
      </w:r>
      <w:r>
        <w:rPr>
          <w:rFonts w:hint="eastAsia"/>
        </w:rPr>
        <w:t>своей</w:t>
      </w:r>
      <w:r>
        <w:t></w:t>
      </w:r>
      <w:r>
        <w:rPr>
          <w:rFonts w:hint="eastAsia"/>
        </w:rPr>
        <w:t>учебной</w:t>
      </w:r>
      <w:r>
        <w:t></w:t>
      </w:r>
      <w:r>
        <w:rPr>
          <w:rFonts w:hint="eastAsia"/>
        </w:rPr>
        <w:t>деятельности</w:t>
      </w:r>
      <w:r>
        <w:t></w:t>
      </w:r>
      <w:r>
        <w:t></w:t>
      </w:r>
      <w:r>
        <w:rPr>
          <w:rFonts w:hint="eastAsia"/>
        </w:rPr>
        <w:t>Контроль</w:t>
      </w:r>
      <w:r>
        <w:t></w:t>
      </w:r>
      <w:r>
        <w:rPr>
          <w:rFonts w:hint="eastAsia"/>
        </w:rPr>
        <w:t>и</w:t>
      </w:r>
      <w:r>
        <w:t></w:t>
      </w:r>
      <w:r>
        <w:rPr>
          <w:rFonts w:hint="eastAsia"/>
        </w:rPr>
        <w:t>оценку</w:t>
      </w:r>
      <w:r>
        <w:t></w:t>
      </w:r>
      <w:r>
        <w:rPr>
          <w:rFonts w:hint="eastAsia"/>
        </w:rPr>
        <w:t>видят</w:t>
      </w:r>
      <w:r>
        <w:t></w:t>
      </w:r>
      <w:r>
        <w:rPr>
          <w:rFonts w:hint="eastAsia"/>
        </w:rPr>
        <w:t>как</w:t>
      </w:r>
      <w:r>
        <w:t></w:t>
      </w:r>
      <w:r>
        <w:rPr>
          <w:rFonts w:hint="eastAsia"/>
        </w:rPr>
        <w:t>конечные</w:t>
      </w:r>
      <w:r>
        <w:t></w:t>
      </w:r>
      <w:r>
        <w:rPr>
          <w:rFonts w:hint="eastAsia"/>
        </w:rPr>
        <w:t>действия</w:t>
      </w:r>
      <w:r>
        <w:t></w:t>
      </w:r>
      <w:r>
        <w:t></w:t>
      </w:r>
      <w:r>
        <w:rPr>
          <w:rFonts w:hint="eastAsia"/>
        </w:rPr>
        <w:t>в</w:t>
      </w:r>
      <w:r>
        <w:t></w:t>
      </w:r>
      <w:r>
        <w:rPr>
          <w:rFonts w:hint="eastAsia"/>
        </w:rPr>
        <w:t>чём</w:t>
      </w:r>
      <w:r>
        <w:t></w:t>
      </w:r>
      <w:r>
        <w:rPr>
          <w:rFonts w:hint="eastAsia"/>
        </w:rPr>
        <w:t>склонны</w:t>
      </w:r>
      <w:r>
        <w:t></w:t>
      </w:r>
      <w:r>
        <w:rPr>
          <w:rFonts w:hint="eastAsia"/>
        </w:rPr>
        <w:t>ориентироваться</w:t>
      </w:r>
      <w:r>
        <w:t></w:t>
      </w:r>
      <w:r>
        <w:rPr>
          <w:rFonts w:hint="eastAsia"/>
        </w:rPr>
        <w:t>на</w:t>
      </w:r>
      <w:r>
        <w:t></w:t>
      </w:r>
      <w:r>
        <w:rPr>
          <w:rFonts w:hint="eastAsia"/>
        </w:rPr>
        <w:t>мнение</w:t>
      </w:r>
      <w:r>
        <w:t></w:t>
      </w:r>
      <w:r>
        <w:rPr>
          <w:rFonts w:hint="eastAsia"/>
        </w:rPr>
        <w:t>преподавателя</w:t>
      </w:r>
      <w:r>
        <w:t></w:t>
      </w:r>
    </w:p>
    <w:p w:rsidR="006C0B37" w:rsidRDefault="006C0B37" w:rsidP="006C0B37">
      <w:r>
        <w:rPr>
          <w:rFonts w:hint="eastAsia"/>
        </w:rPr>
        <w:t>Рассмотрение</w:t>
      </w:r>
      <w:r>
        <w:t></w:t>
      </w:r>
      <w:r>
        <w:rPr>
          <w:rFonts w:hint="eastAsia"/>
        </w:rPr>
        <w:t>учебной</w:t>
      </w:r>
      <w:r>
        <w:t></w:t>
      </w:r>
      <w:r>
        <w:rPr>
          <w:rFonts w:hint="eastAsia"/>
        </w:rPr>
        <w:t>деятельности</w:t>
      </w:r>
      <w:r>
        <w:t></w:t>
      </w:r>
      <w:r>
        <w:rPr>
          <w:rFonts w:hint="eastAsia"/>
        </w:rPr>
        <w:t>как</w:t>
      </w:r>
      <w:r>
        <w:t></w:t>
      </w:r>
      <w:r>
        <w:rPr>
          <w:rFonts w:hint="eastAsia"/>
        </w:rPr>
        <w:t>модели</w:t>
      </w:r>
      <w:r>
        <w:t></w:t>
      </w:r>
      <w:r>
        <w:rPr>
          <w:rFonts w:hint="eastAsia"/>
        </w:rPr>
        <w:t>деятельности</w:t>
      </w:r>
      <w:r>
        <w:t></w:t>
      </w:r>
      <w:r>
        <w:rPr>
          <w:rFonts w:hint="eastAsia"/>
        </w:rPr>
        <w:t>профессиональной</w:t>
      </w:r>
      <w:r>
        <w:t></w:t>
      </w:r>
      <w:r>
        <w:t></w:t>
      </w:r>
      <w:r>
        <w:rPr>
          <w:rFonts w:hint="eastAsia"/>
        </w:rPr>
        <w:t>позволило</w:t>
      </w:r>
      <w:r>
        <w:t></w:t>
      </w:r>
      <w:r>
        <w:rPr>
          <w:rFonts w:hint="eastAsia"/>
        </w:rPr>
        <w:t>нам</w:t>
      </w:r>
      <w:r>
        <w:t></w:t>
      </w:r>
      <w:r>
        <w:rPr>
          <w:rFonts w:hint="eastAsia"/>
        </w:rPr>
        <w:t>считать</w:t>
      </w:r>
      <w:r>
        <w:t></w:t>
      </w:r>
      <w:r>
        <w:rPr>
          <w:rFonts w:hint="eastAsia"/>
        </w:rPr>
        <w:t>саморегуляцию</w:t>
      </w:r>
      <w:r>
        <w:t></w:t>
      </w:r>
      <w:r>
        <w:rPr>
          <w:rFonts w:hint="eastAsia"/>
        </w:rPr>
        <w:t>профессионально</w:t>
      </w:r>
      <w:r>
        <w:t></w:t>
      </w:r>
      <w:r>
        <w:rPr>
          <w:rFonts w:hint="eastAsia"/>
        </w:rPr>
        <w:t>значимым</w:t>
      </w:r>
      <w:r>
        <w:t></w:t>
      </w:r>
      <w:r>
        <w:rPr>
          <w:rFonts w:hint="eastAsia"/>
        </w:rPr>
        <w:t>качеством</w:t>
      </w:r>
      <w:r>
        <w:t></w:t>
      </w:r>
      <w:r>
        <w:rPr>
          <w:rFonts w:hint="eastAsia"/>
        </w:rPr>
        <w:t>для</w:t>
      </w:r>
      <w:r>
        <w:t></w:t>
      </w:r>
      <w:r>
        <w:rPr>
          <w:rFonts w:hint="eastAsia"/>
        </w:rPr>
        <w:t>студентов</w:t>
      </w:r>
      <w:r>
        <w:t></w:t>
      </w:r>
      <w:r>
        <w:rPr>
          <w:rFonts w:hint="eastAsia"/>
        </w:rPr>
        <w:t>—</w:t>
      </w:r>
      <w:r>
        <w:t></w:t>
      </w:r>
      <w:r>
        <w:rPr>
          <w:rFonts w:hint="eastAsia"/>
        </w:rPr>
        <w:t>будущих</w:t>
      </w:r>
      <w:r>
        <w:t></w:t>
      </w:r>
      <w:r>
        <w:rPr>
          <w:rFonts w:hint="eastAsia"/>
        </w:rPr>
        <w:t>специалистов</w:t>
      </w:r>
      <w:r>
        <w:t></w:t>
      </w:r>
    </w:p>
    <w:p w:rsidR="006C0B37" w:rsidRDefault="006C0B37" w:rsidP="006C0B37">
      <w:r>
        <w:rPr>
          <w:rFonts w:hint="eastAsia"/>
        </w:rPr>
        <w:t>Наше</w:t>
      </w:r>
      <w:r>
        <w:t></w:t>
      </w:r>
      <w:r>
        <w:rPr>
          <w:rFonts w:hint="eastAsia"/>
        </w:rPr>
        <w:t>обращение</w:t>
      </w:r>
      <w:r>
        <w:t></w:t>
      </w:r>
      <w:r>
        <w:rPr>
          <w:rFonts w:hint="eastAsia"/>
        </w:rPr>
        <w:t>к</w:t>
      </w:r>
      <w:r>
        <w:t></w:t>
      </w:r>
      <w:r>
        <w:rPr>
          <w:rFonts w:hint="eastAsia"/>
        </w:rPr>
        <w:t>коммуникативному</w:t>
      </w:r>
      <w:r>
        <w:t></w:t>
      </w:r>
      <w:r>
        <w:rPr>
          <w:rFonts w:hint="eastAsia"/>
        </w:rPr>
        <w:t>подходу</w:t>
      </w:r>
      <w:r>
        <w:t></w:t>
      </w:r>
      <w:r>
        <w:rPr>
          <w:rFonts w:hint="eastAsia"/>
        </w:rPr>
        <w:t>как</w:t>
      </w:r>
      <w:r>
        <w:t></w:t>
      </w:r>
      <w:r>
        <w:rPr>
          <w:rFonts w:hint="eastAsia"/>
        </w:rPr>
        <w:t>с</w:t>
      </w:r>
      <w:r>
        <w:rPr>
          <w:rFonts w:hint="eastAsia"/>
        </w:rPr>
        <w:lastRenderedPageBreak/>
        <w:t>редству</w:t>
      </w:r>
      <w:r>
        <w:t></w:t>
      </w:r>
      <w:r>
        <w:rPr>
          <w:rFonts w:hint="eastAsia"/>
        </w:rPr>
        <w:t>формирования</w:t>
      </w:r>
      <w:r>
        <w:t></w:t>
      </w:r>
      <w:r>
        <w:rPr>
          <w:rFonts w:hint="eastAsia"/>
        </w:rPr>
        <w:t>саморегуляции</w:t>
      </w:r>
      <w:r>
        <w:t></w:t>
      </w:r>
      <w:r>
        <w:rPr>
          <w:rFonts w:hint="eastAsia"/>
        </w:rPr>
        <w:t>студентов</w:t>
      </w:r>
      <w:r>
        <w:t></w:t>
      </w:r>
      <w:r>
        <w:rPr>
          <w:rFonts w:hint="eastAsia"/>
        </w:rPr>
        <w:t>обусловлено</w:t>
      </w:r>
      <w:r>
        <w:t></w:t>
      </w:r>
      <w:r>
        <w:rPr>
          <w:rFonts w:hint="eastAsia"/>
        </w:rPr>
        <w:t>следующим</w:t>
      </w:r>
      <w:r>
        <w:t></w:t>
      </w:r>
      <w:r>
        <w:t></w:t>
      </w:r>
      <w:r>
        <w:rPr>
          <w:rFonts w:hint="eastAsia"/>
        </w:rPr>
        <w:t>во</w:t>
      </w:r>
      <w:r>
        <w:t></w:t>
      </w:r>
      <w:r>
        <w:t></w:t>
      </w:r>
      <w:r>
        <w:rPr>
          <w:rFonts w:hint="eastAsia"/>
        </w:rPr>
        <w:t>первых</w:t>
      </w:r>
      <w:r>
        <w:t></w:t>
      </w:r>
      <w:r>
        <w:t></w:t>
      </w:r>
      <w:r>
        <w:rPr>
          <w:rFonts w:hint="eastAsia"/>
        </w:rPr>
        <w:t>в</w:t>
      </w:r>
      <w:r>
        <w:t></w:t>
      </w:r>
      <w:r>
        <w:rPr>
          <w:rFonts w:hint="eastAsia"/>
        </w:rPr>
        <w:t>исследованиях</w:t>
      </w:r>
      <w:r>
        <w:t></w:t>
      </w:r>
      <w:r>
        <w:rPr>
          <w:rFonts w:hint="eastAsia"/>
        </w:rPr>
        <w:t>психологов</w:t>
      </w:r>
      <w:r>
        <w:t></w:t>
      </w:r>
      <w:r>
        <w:rPr>
          <w:rFonts w:hint="eastAsia"/>
        </w:rPr>
        <w:t>взаимодействие</w:t>
      </w:r>
      <w:r>
        <w:t></w:t>
      </w:r>
      <w:r>
        <w:rPr>
          <w:rFonts w:hint="eastAsia"/>
        </w:rPr>
        <w:t>учащихся</w:t>
      </w:r>
      <w:r>
        <w:t></w:t>
      </w:r>
      <w:r>
        <w:rPr>
          <w:rFonts w:hint="eastAsia"/>
        </w:rPr>
        <w:t>по</w:t>
      </w:r>
      <w:r>
        <w:t></w:t>
      </w:r>
      <w:r>
        <w:rPr>
          <w:rFonts w:hint="eastAsia"/>
        </w:rPr>
        <w:t>решению</w:t>
      </w:r>
      <w:r>
        <w:t></w:t>
      </w:r>
      <w:r>
        <w:rPr>
          <w:rFonts w:hint="eastAsia"/>
        </w:rPr>
        <w:t>совместных</w:t>
      </w:r>
      <w:r>
        <w:t></w:t>
      </w:r>
      <w:r>
        <w:rPr>
          <w:rFonts w:hint="eastAsia"/>
        </w:rPr>
        <w:t>задач</w:t>
      </w:r>
      <w:r>
        <w:t></w:t>
      </w:r>
      <w:r>
        <w:rPr>
          <w:rFonts w:hint="eastAsia"/>
        </w:rPr>
        <w:t>в</w:t>
      </w:r>
      <w:r>
        <w:t></w:t>
      </w:r>
      <w:r>
        <w:rPr>
          <w:rFonts w:hint="eastAsia"/>
        </w:rPr>
        <w:t>ходе</w:t>
      </w:r>
      <w:r>
        <w:t></w:t>
      </w:r>
      <w:r>
        <w:rPr>
          <w:rFonts w:hint="eastAsia"/>
        </w:rPr>
        <w:t>совместной</w:t>
      </w:r>
      <w:r>
        <w:t></w:t>
      </w:r>
      <w:r>
        <w:rPr>
          <w:rFonts w:hint="eastAsia"/>
        </w:rPr>
        <w:t>учебной</w:t>
      </w:r>
      <w:r>
        <w:t></w:t>
      </w:r>
      <w:r>
        <w:rPr>
          <w:rFonts w:hint="eastAsia"/>
        </w:rPr>
        <w:t>деятельности</w:t>
      </w:r>
      <w:r>
        <w:t></w:t>
      </w:r>
      <w:r>
        <w:rPr>
          <w:rFonts w:hint="eastAsia"/>
        </w:rPr>
        <w:t>и</w:t>
      </w:r>
      <w:r>
        <w:t></w:t>
      </w:r>
      <w:r>
        <w:rPr>
          <w:rFonts w:hint="eastAsia"/>
        </w:rPr>
        <w:t>общения</w:t>
      </w:r>
      <w:r>
        <w:t></w:t>
      </w:r>
      <w:r>
        <w:t></w:t>
      </w:r>
      <w:r>
        <w:rPr>
          <w:rFonts w:hint="eastAsia"/>
        </w:rPr>
        <w:t>рассматривается</w:t>
      </w:r>
      <w:r>
        <w:t></w:t>
      </w:r>
      <w:r>
        <w:rPr>
          <w:rFonts w:hint="eastAsia"/>
        </w:rPr>
        <w:t>как</w:t>
      </w:r>
      <w:r>
        <w:t></w:t>
      </w:r>
      <w:r>
        <w:rPr>
          <w:rFonts w:hint="eastAsia"/>
        </w:rPr>
        <w:t>условие</w:t>
      </w:r>
      <w:r>
        <w:t></w:t>
      </w:r>
      <w:r>
        <w:rPr>
          <w:rFonts w:hint="eastAsia"/>
        </w:rPr>
        <w:t>внутренний</w:t>
      </w:r>
      <w:r>
        <w:t></w:t>
      </w:r>
      <w:r>
        <w:rPr>
          <w:rFonts w:hint="eastAsia"/>
        </w:rPr>
        <w:t>механизм</w:t>
      </w:r>
      <w:r>
        <w:t></w:t>
      </w:r>
      <w:r>
        <w:rPr>
          <w:rFonts w:hint="eastAsia"/>
        </w:rPr>
        <w:t>становления</w:t>
      </w:r>
      <w:r>
        <w:t></w:t>
      </w:r>
      <w:r>
        <w:rPr>
          <w:rFonts w:hint="eastAsia"/>
        </w:rPr>
        <w:t>индивидуальной</w:t>
      </w:r>
      <w:r>
        <w:t></w:t>
      </w:r>
      <w:r>
        <w:rPr>
          <w:rFonts w:hint="eastAsia"/>
        </w:rPr>
        <w:t>учебной</w:t>
      </w:r>
      <w:r>
        <w:t></w:t>
      </w:r>
      <w:r>
        <w:rPr>
          <w:rFonts w:hint="eastAsia"/>
        </w:rPr>
        <w:t>деятельности</w:t>
      </w:r>
      <w:r>
        <w:t></w:t>
      </w:r>
      <w:r>
        <w:t></w:t>
      </w:r>
      <w:r>
        <w:rPr>
          <w:rFonts w:hint="eastAsia"/>
        </w:rPr>
        <w:t>развития</w:t>
      </w:r>
      <w:r>
        <w:t></w:t>
      </w:r>
      <w:r>
        <w:rPr>
          <w:rFonts w:hint="eastAsia"/>
        </w:rPr>
        <w:t>рефлексии</w:t>
      </w:r>
      <w:r>
        <w:t></w:t>
      </w:r>
      <w:r>
        <w:rPr>
          <w:rFonts w:hint="eastAsia"/>
        </w:rPr>
        <w:t>и</w:t>
      </w:r>
      <w:r>
        <w:t></w:t>
      </w:r>
      <w:r>
        <w:rPr>
          <w:rFonts w:hint="eastAsia"/>
        </w:rPr>
        <w:t>становления</w:t>
      </w:r>
      <w:r>
        <w:t></w:t>
      </w:r>
      <w:r>
        <w:rPr>
          <w:rFonts w:hint="eastAsia"/>
        </w:rPr>
        <w:t>саморегуляции</w:t>
      </w:r>
      <w:r>
        <w:t></w:t>
      </w:r>
      <w:r>
        <w:t></w:t>
      </w:r>
      <w:r>
        <w:rPr>
          <w:rFonts w:hint="eastAsia"/>
        </w:rPr>
        <w:t>Во</w:t>
      </w:r>
      <w:r>
        <w:t></w:t>
      </w:r>
      <w:r>
        <w:rPr>
          <w:rFonts w:hint="eastAsia"/>
        </w:rPr>
        <w:t>вторых</w:t>
      </w:r>
      <w:r>
        <w:t></w:t>
      </w:r>
      <w:r>
        <w:t></w:t>
      </w:r>
      <w:r>
        <w:rPr>
          <w:rFonts w:hint="eastAsia"/>
        </w:rPr>
        <w:t>педагоги</w:t>
      </w:r>
      <w:r>
        <w:t></w:t>
      </w:r>
      <w:r>
        <w:rPr>
          <w:rFonts w:hint="eastAsia"/>
        </w:rPr>
        <w:t>и</w:t>
      </w:r>
      <w:r>
        <w:t></w:t>
      </w:r>
      <w:r>
        <w:rPr>
          <w:rFonts w:hint="eastAsia"/>
        </w:rPr>
        <w:t>психологи</w:t>
      </w:r>
      <w:r>
        <w:t></w:t>
      </w:r>
      <w:r>
        <w:rPr>
          <w:rFonts w:hint="eastAsia"/>
        </w:rPr>
        <w:t>связывают</w:t>
      </w:r>
      <w:r>
        <w:t></w:t>
      </w:r>
      <w:r>
        <w:rPr>
          <w:rFonts w:hint="eastAsia"/>
        </w:rPr>
        <w:t>развитие</w:t>
      </w:r>
      <w:r>
        <w:t></w:t>
      </w:r>
      <w:r>
        <w:rPr>
          <w:rFonts w:hint="eastAsia"/>
        </w:rPr>
        <w:t>саморегуляции</w:t>
      </w:r>
      <w:r>
        <w:t></w:t>
      </w:r>
      <w:r>
        <w:rPr>
          <w:rFonts w:hint="eastAsia"/>
        </w:rPr>
        <w:t>со</w:t>
      </w:r>
      <w:r>
        <w:t></w:t>
      </w:r>
      <w:r>
        <w:rPr>
          <w:rFonts w:hint="eastAsia"/>
        </w:rPr>
        <w:t>становлением</w:t>
      </w:r>
      <w:r>
        <w:t></w:t>
      </w:r>
      <w:r>
        <w:rPr>
          <w:rFonts w:hint="eastAsia"/>
        </w:rPr>
        <w:t>субъективной</w:t>
      </w:r>
      <w:r>
        <w:t></w:t>
      </w:r>
      <w:r>
        <w:rPr>
          <w:rFonts w:hint="eastAsia"/>
        </w:rPr>
        <w:t>позиции</w:t>
      </w:r>
      <w:r>
        <w:t></w:t>
      </w:r>
      <w:r>
        <w:rPr>
          <w:rFonts w:hint="eastAsia"/>
        </w:rPr>
        <w:t>учащихся</w:t>
      </w:r>
      <w:r>
        <w:t></w:t>
      </w:r>
      <w:r>
        <w:t></w:t>
      </w:r>
      <w:r>
        <w:rPr>
          <w:rFonts w:hint="eastAsia"/>
        </w:rPr>
        <w:t>которая</w:t>
      </w:r>
      <w:r>
        <w:t></w:t>
      </w:r>
      <w:r>
        <w:rPr>
          <w:rFonts w:hint="eastAsia"/>
        </w:rPr>
        <w:t>реализуется</w:t>
      </w:r>
      <w:r>
        <w:t></w:t>
      </w:r>
      <w:r>
        <w:rPr>
          <w:rFonts w:hint="eastAsia"/>
        </w:rPr>
        <w:t>в</w:t>
      </w:r>
      <w:r>
        <w:t></w:t>
      </w:r>
      <w:r>
        <w:rPr>
          <w:rFonts w:hint="eastAsia"/>
        </w:rPr>
        <w:t>процессе</w:t>
      </w:r>
      <w:r>
        <w:t></w:t>
      </w:r>
      <w:r>
        <w:rPr>
          <w:rFonts w:hint="eastAsia"/>
        </w:rPr>
        <w:t>учебной</w:t>
      </w:r>
      <w:r>
        <w:t></w:t>
      </w:r>
      <w:r>
        <w:rPr>
          <w:rFonts w:hint="eastAsia"/>
        </w:rPr>
        <w:t>деятельности</w:t>
      </w:r>
      <w:r>
        <w:t></w:t>
      </w:r>
    </w:p>
    <w:p w:rsidR="006C0B37" w:rsidRDefault="006C0B37" w:rsidP="006C0B37">
      <w:r>
        <w:rPr>
          <w:rFonts w:hint="eastAsia"/>
        </w:rPr>
        <w:t>Как</w:t>
      </w:r>
      <w:r>
        <w:t></w:t>
      </w:r>
      <w:r>
        <w:rPr>
          <w:rFonts w:hint="eastAsia"/>
        </w:rPr>
        <w:t>показал</w:t>
      </w:r>
      <w:r>
        <w:t></w:t>
      </w:r>
      <w:r>
        <w:rPr>
          <w:rFonts w:hint="eastAsia"/>
        </w:rPr>
        <w:t>анализ</w:t>
      </w:r>
      <w:r>
        <w:t></w:t>
      </w:r>
      <w:r>
        <w:rPr>
          <w:rFonts w:hint="eastAsia"/>
        </w:rPr>
        <w:t>специальных</w:t>
      </w:r>
      <w:r>
        <w:t></w:t>
      </w:r>
      <w:r>
        <w:rPr>
          <w:rFonts w:hint="eastAsia"/>
        </w:rPr>
        <w:t>исследований</w:t>
      </w:r>
      <w:r>
        <w:t></w:t>
      </w:r>
      <w:r>
        <w:rPr>
          <w:rFonts w:hint="eastAsia"/>
        </w:rPr>
        <w:t>посвящённых</w:t>
      </w:r>
      <w:r>
        <w:t></w:t>
      </w:r>
      <w:r>
        <w:rPr>
          <w:rFonts w:hint="eastAsia"/>
        </w:rPr>
        <w:t>проблеме</w:t>
      </w:r>
      <w:r>
        <w:t></w:t>
      </w:r>
      <w:r>
        <w:rPr>
          <w:rFonts w:hint="eastAsia"/>
        </w:rPr>
        <w:t>формирования</w:t>
      </w:r>
      <w:r>
        <w:t></w:t>
      </w:r>
      <w:r>
        <w:rPr>
          <w:rFonts w:hint="eastAsia"/>
        </w:rPr>
        <w:t>ученой</w:t>
      </w:r>
      <w:r>
        <w:t></w:t>
      </w:r>
      <w:r>
        <w:rPr>
          <w:rFonts w:hint="eastAsia"/>
        </w:rPr>
        <w:t>деятельности</w:t>
      </w:r>
      <w:r>
        <w:t></w:t>
      </w:r>
      <w:r>
        <w:t></w:t>
      </w:r>
      <w:r>
        <w:rPr>
          <w:rFonts w:hint="eastAsia"/>
        </w:rPr>
        <w:t>становление</w:t>
      </w:r>
      <w:r>
        <w:t></w:t>
      </w:r>
      <w:r>
        <w:rPr>
          <w:rFonts w:hint="eastAsia"/>
        </w:rPr>
        <w:t>субъективной</w:t>
      </w:r>
      <w:r>
        <w:t></w:t>
      </w:r>
      <w:r>
        <w:rPr>
          <w:rFonts w:hint="eastAsia"/>
        </w:rPr>
        <w:t>позиции</w:t>
      </w:r>
      <w:r>
        <w:t></w:t>
      </w:r>
      <w:r>
        <w:rPr>
          <w:rFonts w:hint="eastAsia"/>
        </w:rPr>
        <w:t>учащихся</w:t>
      </w:r>
      <w:r>
        <w:t></w:t>
      </w:r>
      <w:r>
        <w:rPr>
          <w:rFonts w:hint="eastAsia"/>
        </w:rPr>
        <w:t>возможно</w:t>
      </w:r>
      <w:r>
        <w:t></w:t>
      </w:r>
      <w:r>
        <w:rPr>
          <w:rFonts w:hint="eastAsia"/>
        </w:rPr>
        <w:t>при</w:t>
      </w:r>
      <w:r>
        <w:t></w:t>
      </w:r>
      <w:r>
        <w:rPr>
          <w:rFonts w:hint="eastAsia"/>
        </w:rPr>
        <w:t>развитии</w:t>
      </w:r>
      <w:r>
        <w:t></w:t>
      </w:r>
      <w:r>
        <w:rPr>
          <w:rFonts w:hint="eastAsia"/>
        </w:rPr>
        <w:t>осознанной</w:t>
      </w:r>
      <w:r>
        <w:t></w:t>
      </w:r>
      <w:r>
        <w:rPr>
          <w:rFonts w:hint="eastAsia"/>
        </w:rPr>
        <w:t>регуляции</w:t>
      </w:r>
      <w:r>
        <w:t></w:t>
      </w:r>
      <w:r>
        <w:rPr>
          <w:rFonts w:hint="eastAsia"/>
        </w:rPr>
        <w:t>на</w:t>
      </w:r>
      <w:r>
        <w:t></w:t>
      </w:r>
      <w:r>
        <w:rPr>
          <w:rFonts w:hint="eastAsia"/>
        </w:rPr>
        <w:t>всех</w:t>
      </w:r>
      <w:r>
        <w:t></w:t>
      </w:r>
      <w:r>
        <w:rPr>
          <w:rFonts w:hint="eastAsia"/>
        </w:rPr>
        <w:t>её</w:t>
      </w:r>
      <w:r>
        <w:t></w:t>
      </w:r>
      <w:r>
        <w:rPr>
          <w:rFonts w:hint="eastAsia"/>
        </w:rPr>
        <w:t>этапах</w:t>
      </w:r>
      <w:r>
        <w:t></w:t>
      </w:r>
      <w:r>
        <w:t></w:t>
      </w:r>
      <w:r>
        <w:rPr>
          <w:rFonts w:hint="eastAsia"/>
        </w:rPr>
        <w:t>Исследователи</w:t>
      </w:r>
      <w:r>
        <w:t></w:t>
      </w:r>
      <w:r>
        <w:rPr>
          <w:rFonts w:hint="eastAsia"/>
        </w:rPr>
        <w:t>приходят</w:t>
      </w:r>
      <w:r>
        <w:t></w:t>
      </w:r>
      <w:r>
        <w:rPr>
          <w:rFonts w:hint="eastAsia"/>
        </w:rPr>
        <w:t>к</w:t>
      </w:r>
      <w:r>
        <w:t></w:t>
      </w:r>
      <w:r>
        <w:rPr>
          <w:rFonts w:hint="eastAsia"/>
        </w:rPr>
        <w:t>выводу</w:t>
      </w:r>
      <w:r>
        <w:t></w:t>
      </w:r>
      <w:r>
        <w:t></w:t>
      </w:r>
      <w:r>
        <w:rPr>
          <w:rFonts w:hint="eastAsia"/>
        </w:rPr>
        <w:t>что</w:t>
      </w:r>
      <w:r>
        <w:t></w:t>
      </w:r>
      <w:r>
        <w:rPr>
          <w:rFonts w:hint="eastAsia"/>
        </w:rPr>
        <w:t>условием</w:t>
      </w:r>
      <w:r>
        <w:t></w:t>
      </w:r>
      <w:r>
        <w:rPr>
          <w:rFonts w:hint="eastAsia"/>
        </w:rPr>
        <w:t>формирования</w:t>
      </w:r>
      <w:r>
        <w:t></w:t>
      </w:r>
      <w:r>
        <w:rPr>
          <w:rFonts w:hint="eastAsia"/>
        </w:rPr>
        <w:t>регулятивных</w:t>
      </w:r>
      <w:r>
        <w:t></w:t>
      </w:r>
      <w:r>
        <w:rPr>
          <w:rFonts w:hint="eastAsia"/>
        </w:rPr>
        <w:t>процессов</w:t>
      </w:r>
      <w:r>
        <w:t></w:t>
      </w:r>
      <w:r>
        <w:rPr>
          <w:rFonts w:hint="eastAsia"/>
        </w:rPr>
        <w:t>является</w:t>
      </w:r>
      <w:r>
        <w:t></w:t>
      </w:r>
      <w:r>
        <w:rPr>
          <w:rFonts w:hint="eastAsia"/>
        </w:rPr>
        <w:t>рефлексия</w:t>
      </w:r>
      <w:r>
        <w:t></w:t>
      </w:r>
      <w:r>
        <w:t></w:t>
      </w:r>
      <w:r>
        <w:rPr>
          <w:rFonts w:hint="eastAsia"/>
        </w:rPr>
        <w:t>становление</w:t>
      </w:r>
      <w:r>
        <w:t></w:t>
      </w:r>
      <w:r>
        <w:rPr>
          <w:rFonts w:hint="eastAsia"/>
        </w:rPr>
        <w:t>и</w:t>
      </w:r>
      <w:r>
        <w:t></w:t>
      </w:r>
      <w:r>
        <w:rPr>
          <w:rFonts w:hint="eastAsia"/>
        </w:rPr>
        <w:t>развитие</w:t>
      </w:r>
      <w:r>
        <w:t></w:t>
      </w:r>
      <w:r>
        <w:rPr>
          <w:rFonts w:hint="eastAsia"/>
        </w:rPr>
        <w:t>которой</w:t>
      </w:r>
      <w:r>
        <w:t></w:t>
      </w:r>
      <w:r>
        <w:rPr>
          <w:rFonts w:hint="eastAsia"/>
        </w:rPr>
        <w:t>происходит</w:t>
      </w:r>
      <w:r>
        <w:t></w:t>
      </w:r>
      <w:r>
        <w:rPr>
          <w:rFonts w:hint="eastAsia"/>
        </w:rPr>
        <w:t>в</w:t>
      </w:r>
      <w:r>
        <w:t></w:t>
      </w:r>
      <w:r>
        <w:rPr>
          <w:rFonts w:hint="eastAsia"/>
        </w:rPr>
        <w:t>процессе</w:t>
      </w:r>
      <w:r>
        <w:t></w:t>
      </w:r>
      <w:r>
        <w:rPr>
          <w:rFonts w:hint="eastAsia"/>
        </w:rPr>
        <w:t>общения</w:t>
      </w:r>
      <w:r>
        <w:t></w:t>
      </w:r>
      <w:r>
        <w:t></w:t>
      </w:r>
      <w:r>
        <w:rPr>
          <w:rFonts w:hint="eastAsia"/>
        </w:rPr>
        <w:t>Мы</w:t>
      </w:r>
      <w:r>
        <w:t></w:t>
      </w:r>
      <w:r>
        <w:rPr>
          <w:rFonts w:hint="eastAsia"/>
        </w:rPr>
        <w:t>рассматриваем</w:t>
      </w:r>
      <w:r>
        <w:t></w:t>
      </w:r>
      <w:r>
        <w:rPr>
          <w:rFonts w:hint="eastAsia"/>
        </w:rPr>
        <w:t>коммуникативный</w:t>
      </w:r>
      <w:r>
        <w:t></w:t>
      </w:r>
      <w:r>
        <w:rPr>
          <w:rFonts w:hint="eastAsia"/>
        </w:rPr>
        <w:t>подход</w:t>
      </w:r>
      <w:r>
        <w:t></w:t>
      </w:r>
      <w:r>
        <w:rPr>
          <w:rFonts w:hint="eastAsia"/>
        </w:rPr>
        <w:t>как</w:t>
      </w:r>
      <w:r>
        <w:t></w:t>
      </w:r>
      <w:r>
        <w:rPr>
          <w:rFonts w:hint="eastAsia"/>
        </w:rPr>
        <w:t>педагогическое</w:t>
      </w:r>
      <w:r>
        <w:t></w:t>
      </w:r>
      <w:r>
        <w:rPr>
          <w:rFonts w:hint="eastAsia"/>
        </w:rPr>
        <w:t>средство</w:t>
      </w:r>
      <w:r>
        <w:t></w:t>
      </w:r>
      <w:r>
        <w:rPr>
          <w:rFonts w:hint="eastAsia"/>
        </w:rPr>
        <w:t>формирования</w:t>
      </w:r>
      <w:r>
        <w:t></w:t>
      </w:r>
      <w:r>
        <w:rPr>
          <w:rFonts w:hint="eastAsia"/>
        </w:rPr>
        <w:t>сферы</w:t>
      </w:r>
      <w:r>
        <w:t></w:t>
      </w:r>
      <w:r>
        <w:rPr>
          <w:rFonts w:hint="eastAsia"/>
        </w:rPr>
        <w:t>саморегуляции</w:t>
      </w:r>
      <w:r>
        <w:t></w:t>
      </w:r>
      <w:r>
        <w:rPr>
          <w:rFonts w:hint="eastAsia"/>
        </w:rPr>
        <w:t>студентов</w:t>
      </w:r>
      <w:r>
        <w:t></w:t>
      </w:r>
      <w:r>
        <w:rPr>
          <w:rFonts w:hint="eastAsia"/>
        </w:rPr>
        <w:t>в</w:t>
      </w:r>
      <w:r>
        <w:t></w:t>
      </w:r>
      <w:r>
        <w:rPr>
          <w:rFonts w:hint="eastAsia"/>
        </w:rPr>
        <w:t>единстве</w:t>
      </w:r>
      <w:r>
        <w:t></w:t>
      </w:r>
      <w:r>
        <w:rPr>
          <w:rFonts w:hint="eastAsia"/>
        </w:rPr>
        <w:t>с</w:t>
      </w:r>
      <w:r>
        <w:t></w:t>
      </w:r>
      <w:r>
        <w:rPr>
          <w:rFonts w:hint="eastAsia"/>
        </w:rPr>
        <w:t>учебной</w:t>
      </w:r>
      <w:r>
        <w:t></w:t>
      </w:r>
      <w:r>
        <w:rPr>
          <w:rFonts w:hint="eastAsia"/>
        </w:rPr>
        <w:t>деятельностью</w:t>
      </w:r>
      <w:r>
        <w:t></w:t>
      </w:r>
    </w:p>
    <w:p w:rsidR="006C0B37" w:rsidRDefault="006C0B37" w:rsidP="006C0B37">
      <w:r>
        <w:rPr>
          <w:rFonts w:hint="eastAsia"/>
        </w:rPr>
        <w:t>В</w:t>
      </w:r>
      <w:r>
        <w:t></w:t>
      </w:r>
      <w:r>
        <w:rPr>
          <w:rFonts w:hint="eastAsia"/>
        </w:rPr>
        <w:t>рассмотрении</w:t>
      </w:r>
      <w:r>
        <w:t></w:t>
      </w:r>
      <w:r>
        <w:rPr>
          <w:rFonts w:hint="eastAsia"/>
        </w:rPr>
        <w:t>сущности</w:t>
      </w:r>
      <w:r>
        <w:t></w:t>
      </w:r>
      <w:r>
        <w:rPr>
          <w:rFonts w:hint="eastAsia"/>
        </w:rPr>
        <w:t>коммуникативного</w:t>
      </w:r>
      <w:r>
        <w:t></w:t>
      </w:r>
      <w:r>
        <w:rPr>
          <w:rFonts w:hint="eastAsia"/>
        </w:rPr>
        <w:t>подхода</w:t>
      </w:r>
      <w:r>
        <w:t></w:t>
      </w:r>
      <w:r>
        <w:rPr>
          <w:rFonts w:hint="eastAsia"/>
        </w:rPr>
        <w:t>важно</w:t>
      </w:r>
      <w:r>
        <w:t></w:t>
      </w:r>
      <w:r>
        <w:rPr>
          <w:rFonts w:hint="eastAsia"/>
        </w:rPr>
        <w:t>указать</w:t>
      </w:r>
      <w:r>
        <w:t></w:t>
      </w:r>
      <w:r>
        <w:rPr>
          <w:rFonts w:hint="eastAsia"/>
        </w:rPr>
        <w:t>на</w:t>
      </w:r>
      <w:r>
        <w:t></w:t>
      </w:r>
      <w:r>
        <w:rPr>
          <w:rFonts w:hint="eastAsia"/>
        </w:rPr>
        <w:t>те</w:t>
      </w:r>
      <w:r>
        <w:t></w:t>
      </w:r>
      <w:r>
        <w:rPr>
          <w:rFonts w:hint="eastAsia"/>
        </w:rPr>
        <w:t>функции</w:t>
      </w:r>
      <w:r>
        <w:t></w:t>
      </w:r>
      <w:r>
        <w:t></w:t>
      </w:r>
      <w:r>
        <w:rPr>
          <w:rFonts w:hint="eastAsia"/>
        </w:rPr>
        <w:t>которые</w:t>
      </w:r>
      <w:r>
        <w:t></w:t>
      </w:r>
      <w:r>
        <w:rPr>
          <w:rFonts w:hint="eastAsia"/>
        </w:rPr>
        <w:t>он</w:t>
      </w:r>
      <w:r>
        <w:t></w:t>
      </w:r>
      <w:r>
        <w:rPr>
          <w:rFonts w:hint="eastAsia"/>
        </w:rPr>
        <w:t>выполняет</w:t>
      </w:r>
      <w:r>
        <w:t></w:t>
      </w:r>
      <w:r>
        <w:t></w:t>
      </w:r>
      <w:r>
        <w:rPr>
          <w:rFonts w:hint="eastAsia"/>
        </w:rPr>
        <w:t>Первая</w:t>
      </w:r>
      <w:r>
        <w:t></w:t>
      </w:r>
      <w:r>
        <w:rPr>
          <w:rFonts w:hint="eastAsia"/>
        </w:rPr>
        <w:t>функция</w:t>
      </w:r>
      <w:r>
        <w:t></w:t>
      </w:r>
      <w:r>
        <w:rPr>
          <w:rFonts w:hint="eastAsia"/>
        </w:rPr>
        <w:t>—</w:t>
      </w:r>
      <w:r>
        <w:t></w:t>
      </w:r>
      <w:r>
        <w:rPr>
          <w:rFonts w:hint="eastAsia"/>
        </w:rPr>
        <w:t>развивающая</w:t>
      </w:r>
      <w:r>
        <w:t></w:t>
      </w:r>
      <w:r>
        <w:t></w:t>
      </w:r>
      <w:r>
        <w:rPr>
          <w:rFonts w:hint="eastAsia"/>
        </w:rPr>
        <w:t>активизация</w:t>
      </w:r>
      <w:r>
        <w:t></w:t>
      </w:r>
      <w:r>
        <w:rPr>
          <w:rFonts w:hint="eastAsia"/>
        </w:rPr>
        <w:t>психических</w:t>
      </w:r>
      <w:r>
        <w:t></w:t>
      </w:r>
      <w:r>
        <w:rPr>
          <w:rFonts w:hint="eastAsia"/>
        </w:rPr>
        <w:t>состояний</w:t>
      </w:r>
      <w:r>
        <w:t></w:t>
      </w:r>
      <w:r>
        <w:rPr>
          <w:rFonts w:hint="eastAsia"/>
        </w:rPr>
        <w:t>и</w:t>
      </w:r>
      <w:r>
        <w:t></w:t>
      </w:r>
      <w:r>
        <w:rPr>
          <w:rFonts w:hint="eastAsia"/>
        </w:rPr>
        <w:t>процессов</w:t>
      </w:r>
      <w:r>
        <w:t></w:t>
      </w:r>
      <w:r>
        <w:rPr>
          <w:rFonts w:hint="eastAsia"/>
        </w:rPr>
        <w:t>у</w:t>
      </w:r>
      <w:r>
        <w:t></w:t>
      </w:r>
      <w:r>
        <w:rPr>
          <w:rFonts w:hint="eastAsia"/>
        </w:rPr>
        <w:t>субъектов</w:t>
      </w:r>
      <w:r>
        <w:t></w:t>
      </w:r>
      <w:r>
        <w:rPr>
          <w:rFonts w:hint="eastAsia"/>
        </w:rPr>
        <w:t>учебной</w:t>
      </w:r>
    </w:p>
    <w:p w:rsidR="006C0B37" w:rsidRDefault="006C0B37" w:rsidP="006C0B37">
      <w:r>
        <w:t></w:t>
      </w:r>
    </w:p>
    <w:p w:rsidR="006C0B37" w:rsidRDefault="006C0B37" w:rsidP="006C0B37">
      <w:r>
        <w:rPr>
          <w:rFonts w:hint="eastAsia"/>
        </w:rPr>
        <w:t>деятельности</w:t>
      </w:r>
      <w:r>
        <w:t></w:t>
      </w:r>
      <w:r>
        <w:t></w:t>
      </w:r>
      <w:r>
        <w:rPr>
          <w:rFonts w:hint="eastAsia"/>
        </w:rPr>
        <w:t>Студент</w:t>
      </w:r>
      <w:r>
        <w:t></w:t>
      </w:r>
      <w:r>
        <w:rPr>
          <w:rFonts w:hint="eastAsia"/>
        </w:rPr>
        <w:t>становится</w:t>
      </w:r>
      <w:r>
        <w:t></w:t>
      </w:r>
      <w:r>
        <w:rPr>
          <w:rFonts w:hint="eastAsia"/>
        </w:rPr>
        <w:t>более</w:t>
      </w:r>
      <w:r>
        <w:t></w:t>
      </w:r>
      <w:r>
        <w:rPr>
          <w:rFonts w:hint="eastAsia"/>
        </w:rPr>
        <w:t>самостоятельным</w:t>
      </w:r>
      <w:r>
        <w:t></w:t>
      </w:r>
      <w:r>
        <w:t></w:t>
      </w:r>
      <w:r>
        <w:rPr>
          <w:rFonts w:hint="eastAsia"/>
        </w:rPr>
        <w:t>ответственным</w:t>
      </w:r>
      <w:r>
        <w:t></w:t>
      </w:r>
      <w:r>
        <w:t></w:t>
      </w:r>
      <w:r>
        <w:rPr>
          <w:rFonts w:hint="eastAsia"/>
        </w:rPr>
        <w:t>инициативным</w:t>
      </w:r>
      <w:r>
        <w:t></w:t>
      </w:r>
      <w:r>
        <w:t></w:t>
      </w:r>
      <w:r>
        <w:rPr>
          <w:rFonts w:hint="eastAsia"/>
        </w:rPr>
        <w:t>происходит</w:t>
      </w:r>
      <w:r>
        <w:t></w:t>
      </w:r>
      <w:r>
        <w:rPr>
          <w:rFonts w:hint="eastAsia"/>
        </w:rPr>
        <w:t>формирование</w:t>
      </w:r>
      <w:r>
        <w:t></w:t>
      </w:r>
      <w:r>
        <w:rPr>
          <w:rFonts w:hint="eastAsia"/>
        </w:rPr>
        <w:t>учебных</w:t>
      </w:r>
      <w:r>
        <w:t></w:t>
      </w:r>
      <w:r>
        <w:rPr>
          <w:rFonts w:hint="eastAsia"/>
        </w:rPr>
        <w:t>умений</w:t>
      </w:r>
      <w:r>
        <w:t></w:t>
      </w:r>
      <w:r>
        <w:t></w:t>
      </w:r>
      <w:r>
        <w:rPr>
          <w:rFonts w:hint="eastAsia"/>
        </w:rPr>
        <w:t>складывается</w:t>
      </w:r>
      <w:r>
        <w:t></w:t>
      </w:r>
      <w:r>
        <w:rPr>
          <w:rFonts w:hint="eastAsia"/>
        </w:rPr>
        <w:t>их</w:t>
      </w:r>
      <w:r>
        <w:t></w:t>
      </w:r>
      <w:r>
        <w:rPr>
          <w:rFonts w:hint="eastAsia"/>
        </w:rPr>
        <w:t>последовательность</w:t>
      </w:r>
      <w:r>
        <w:t></w:t>
      </w:r>
      <w:r>
        <w:t></w:t>
      </w:r>
      <w:r>
        <w:rPr>
          <w:rFonts w:hint="eastAsia"/>
        </w:rPr>
        <w:t>Вторая</w:t>
      </w:r>
      <w:r>
        <w:t></w:t>
      </w:r>
      <w:r>
        <w:rPr>
          <w:rFonts w:hint="eastAsia"/>
        </w:rPr>
        <w:t>функция</w:t>
      </w:r>
      <w:r>
        <w:t></w:t>
      </w:r>
      <w:r>
        <w:t></w:t>
      </w:r>
      <w:r>
        <w:t></w:t>
      </w:r>
      <w:r>
        <w:rPr>
          <w:rFonts w:hint="eastAsia"/>
        </w:rPr>
        <w:t>регулирующая</w:t>
      </w:r>
      <w:r>
        <w:t></w:t>
      </w:r>
      <w:r>
        <w:t></w:t>
      </w:r>
      <w:r>
        <w:rPr>
          <w:rFonts w:hint="eastAsia"/>
        </w:rPr>
        <w:t>У</w:t>
      </w:r>
      <w:r>
        <w:t></w:t>
      </w:r>
      <w:r>
        <w:rPr>
          <w:rFonts w:hint="eastAsia"/>
        </w:rPr>
        <w:t>студентов</w:t>
      </w:r>
      <w:r>
        <w:t></w:t>
      </w:r>
      <w:r>
        <w:rPr>
          <w:rFonts w:hint="eastAsia"/>
        </w:rPr>
        <w:t>развивается</w:t>
      </w:r>
      <w:r>
        <w:t></w:t>
      </w:r>
      <w:r>
        <w:rPr>
          <w:rFonts w:hint="eastAsia"/>
        </w:rPr>
        <w:t>рефлексия</w:t>
      </w:r>
      <w:r>
        <w:t></w:t>
      </w:r>
      <w:r>
        <w:t></w:t>
      </w:r>
      <w:r>
        <w:rPr>
          <w:rFonts w:hint="eastAsia"/>
        </w:rPr>
        <w:t>способность</w:t>
      </w:r>
      <w:r>
        <w:t></w:t>
      </w:r>
      <w:r>
        <w:rPr>
          <w:rFonts w:hint="eastAsia"/>
        </w:rPr>
        <w:t>регулировать</w:t>
      </w:r>
      <w:r>
        <w:t></w:t>
      </w:r>
      <w:r>
        <w:rPr>
          <w:rFonts w:hint="eastAsia"/>
        </w:rPr>
        <w:t>свою</w:t>
      </w:r>
      <w:r>
        <w:t></w:t>
      </w:r>
      <w:r>
        <w:rPr>
          <w:rFonts w:hint="eastAsia"/>
        </w:rPr>
        <w:t>деятельность</w:t>
      </w:r>
      <w:r>
        <w:t></w:t>
      </w:r>
      <w:r>
        <w:rPr>
          <w:rFonts w:hint="eastAsia"/>
        </w:rPr>
        <w:t>на</w:t>
      </w:r>
      <w:r>
        <w:t></w:t>
      </w:r>
      <w:r>
        <w:rPr>
          <w:rFonts w:hint="eastAsia"/>
        </w:rPr>
        <w:t>всех</w:t>
      </w:r>
      <w:r>
        <w:t></w:t>
      </w:r>
      <w:r>
        <w:rPr>
          <w:rFonts w:hint="eastAsia"/>
        </w:rPr>
        <w:t>этапах</w:t>
      </w:r>
      <w:r>
        <w:t></w:t>
      </w:r>
      <w:r>
        <w:t></w:t>
      </w:r>
      <w:r>
        <w:rPr>
          <w:rFonts w:hint="eastAsia"/>
        </w:rPr>
        <w:t>осуществлять</w:t>
      </w:r>
      <w:r>
        <w:t></w:t>
      </w:r>
      <w:r>
        <w:rPr>
          <w:rFonts w:hint="eastAsia"/>
        </w:rPr>
        <w:t>действия</w:t>
      </w:r>
      <w:r>
        <w:t></w:t>
      </w:r>
      <w:r>
        <w:rPr>
          <w:rFonts w:hint="eastAsia"/>
        </w:rPr>
        <w:t>самоконтроля</w:t>
      </w:r>
      <w:r>
        <w:t></w:t>
      </w:r>
      <w:r>
        <w:rPr>
          <w:rFonts w:hint="eastAsia"/>
        </w:rPr>
        <w:t>и</w:t>
      </w:r>
      <w:r>
        <w:t></w:t>
      </w:r>
      <w:r>
        <w:rPr>
          <w:rFonts w:hint="eastAsia"/>
        </w:rPr>
        <w:t>самооценки</w:t>
      </w:r>
      <w:r>
        <w:t></w:t>
      </w:r>
      <w:r>
        <w:t></w:t>
      </w:r>
      <w:r>
        <w:rPr>
          <w:rFonts w:hint="eastAsia"/>
        </w:rPr>
        <w:t>управлять</w:t>
      </w:r>
      <w:r>
        <w:t></w:t>
      </w:r>
      <w:r>
        <w:rPr>
          <w:rFonts w:hint="eastAsia"/>
        </w:rPr>
        <w:t>своими</w:t>
      </w:r>
      <w:r>
        <w:t></w:t>
      </w:r>
      <w:r>
        <w:rPr>
          <w:rFonts w:hint="eastAsia"/>
        </w:rPr>
        <w:t>эмоциональными</w:t>
      </w:r>
      <w:r>
        <w:t></w:t>
      </w:r>
      <w:r>
        <w:rPr>
          <w:rFonts w:hint="eastAsia"/>
        </w:rPr>
        <w:t>состояниями</w:t>
      </w:r>
      <w:r>
        <w:t></w:t>
      </w:r>
      <w:r>
        <w:rPr>
          <w:rFonts w:hint="eastAsia"/>
        </w:rPr>
        <w:t>и</w:t>
      </w:r>
      <w:r>
        <w:t></w:t>
      </w:r>
      <w:r>
        <w:rPr>
          <w:rFonts w:hint="eastAsia"/>
        </w:rPr>
        <w:t>т</w:t>
      </w:r>
      <w:r>
        <w:t></w:t>
      </w:r>
      <w:r>
        <w:rPr>
          <w:rFonts w:hint="eastAsia"/>
        </w:rPr>
        <w:t>д</w:t>
      </w:r>
      <w:r>
        <w:t></w:t>
      </w:r>
    </w:p>
    <w:p w:rsidR="006C0B37" w:rsidRDefault="006C0B37" w:rsidP="006C0B37">
      <w:r>
        <w:rPr>
          <w:rFonts w:hint="eastAsia"/>
        </w:rPr>
        <w:t>Модель</w:t>
      </w:r>
      <w:r>
        <w:t></w:t>
      </w:r>
      <w:r>
        <w:rPr>
          <w:rFonts w:hint="eastAsia"/>
        </w:rPr>
        <w:t>формирования</w:t>
      </w:r>
      <w:r>
        <w:t></w:t>
      </w:r>
      <w:r>
        <w:rPr>
          <w:rFonts w:hint="eastAsia"/>
        </w:rPr>
        <w:t>саморегуляции</w:t>
      </w:r>
      <w:r>
        <w:t></w:t>
      </w:r>
      <w:r>
        <w:rPr>
          <w:rFonts w:hint="eastAsia"/>
        </w:rPr>
        <w:t>студентов</w:t>
      </w:r>
      <w:r>
        <w:t></w:t>
      </w:r>
      <w:r>
        <w:rPr>
          <w:rFonts w:hint="eastAsia"/>
        </w:rPr>
        <w:t>на</w:t>
      </w:r>
      <w:r>
        <w:t></w:t>
      </w:r>
      <w:r>
        <w:rPr>
          <w:rFonts w:hint="eastAsia"/>
        </w:rPr>
        <w:t>основе</w:t>
      </w:r>
      <w:r>
        <w:t></w:t>
      </w:r>
      <w:r>
        <w:rPr>
          <w:rFonts w:hint="eastAsia"/>
        </w:rPr>
        <w:t>взаимосвязи</w:t>
      </w:r>
      <w:r>
        <w:t></w:t>
      </w:r>
      <w:r>
        <w:rPr>
          <w:rFonts w:hint="eastAsia"/>
        </w:rPr>
        <w:t>коммуникативного</w:t>
      </w:r>
      <w:r>
        <w:t></w:t>
      </w:r>
      <w:r>
        <w:rPr>
          <w:rFonts w:hint="eastAsia"/>
        </w:rPr>
        <w:t>подхода</w:t>
      </w:r>
      <w:r>
        <w:t></w:t>
      </w:r>
      <w:r>
        <w:rPr>
          <w:rFonts w:hint="eastAsia"/>
        </w:rPr>
        <w:t>и</w:t>
      </w:r>
      <w:r>
        <w:t></w:t>
      </w:r>
      <w:r>
        <w:rPr>
          <w:rFonts w:hint="eastAsia"/>
        </w:rPr>
        <w:t>учебной</w:t>
      </w:r>
      <w:r>
        <w:t></w:t>
      </w:r>
      <w:r>
        <w:rPr>
          <w:rFonts w:hint="eastAsia"/>
        </w:rPr>
        <w:t>деятельности</w:t>
      </w:r>
      <w:r>
        <w:t></w:t>
      </w:r>
      <w:r>
        <w:t></w:t>
      </w:r>
      <w:r>
        <w:rPr>
          <w:rFonts w:hint="eastAsia"/>
        </w:rPr>
        <w:t>включает</w:t>
      </w:r>
      <w:r>
        <w:t></w:t>
      </w:r>
      <w:r>
        <w:rPr>
          <w:rFonts w:hint="eastAsia"/>
        </w:rPr>
        <w:t>следующие</w:t>
      </w:r>
      <w:r>
        <w:t></w:t>
      </w:r>
      <w:r>
        <w:rPr>
          <w:rFonts w:hint="eastAsia"/>
        </w:rPr>
        <w:t>блоки</w:t>
      </w:r>
      <w:r>
        <w:t></w:t>
      </w:r>
      <w:r>
        <w:t></w:t>
      </w:r>
      <w:r>
        <w:rPr>
          <w:rFonts w:hint="eastAsia"/>
        </w:rPr>
        <w:t>целевой</w:t>
      </w:r>
      <w:r>
        <w:t></w:t>
      </w:r>
      <w:r>
        <w:t></w:t>
      </w:r>
      <w:r>
        <w:rPr>
          <w:rFonts w:hint="eastAsia"/>
        </w:rPr>
        <w:t>содержательный</w:t>
      </w:r>
      <w:r>
        <w:t></w:t>
      </w:r>
      <w:r>
        <w:t></w:t>
      </w:r>
      <w:r>
        <w:rPr>
          <w:rFonts w:hint="eastAsia"/>
        </w:rPr>
        <w:t>процессуальный</w:t>
      </w:r>
      <w:r>
        <w:t></w:t>
      </w:r>
      <w:r>
        <w:rPr>
          <w:rFonts w:hint="eastAsia"/>
        </w:rPr>
        <w:t>и</w:t>
      </w:r>
      <w:r>
        <w:t></w:t>
      </w:r>
      <w:r>
        <w:rPr>
          <w:rFonts w:hint="eastAsia"/>
        </w:rPr>
        <w:t>блок</w:t>
      </w:r>
      <w:r>
        <w:t></w:t>
      </w:r>
      <w:r>
        <w:rPr>
          <w:rFonts w:hint="eastAsia"/>
        </w:rPr>
        <w:t>условий</w:t>
      </w:r>
      <w:r>
        <w:t></w:t>
      </w:r>
    </w:p>
    <w:p w:rsidR="006C0B37" w:rsidRDefault="006C0B37" w:rsidP="006C0B37">
      <w:r>
        <w:rPr>
          <w:rFonts w:hint="eastAsia"/>
        </w:rPr>
        <w:t>В</w:t>
      </w:r>
      <w:r>
        <w:t></w:t>
      </w:r>
      <w:r>
        <w:rPr>
          <w:rFonts w:hint="eastAsia"/>
        </w:rPr>
        <w:t>целевой</w:t>
      </w:r>
      <w:r>
        <w:t></w:t>
      </w:r>
      <w:r>
        <w:rPr>
          <w:rFonts w:hint="eastAsia"/>
        </w:rPr>
        <w:t>блок</w:t>
      </w:r>
      <w:r>
        <w:t></w:t>
      </w:r>
      <w:r>
        <w:rPr>
          <w:rFonts w:hint="eastAsia"/>
        </w:rPr>
        <w:t>вошла</w:t>
      </w:r>
      <w:r>
        <w:t></w:t>
      </w:r>
      <w:r>
        <w:rPr>
          <w:rFonts w:hint="eastAsia"/>
        </w:rPr>
        <w:t>система</w:t>
      </w:r>
      <w:r>
        <w:t></w:t>
      </w:r>
      <w:r>
        <w:rPr>
          <w:rFonts w:hint="eastAsia"/>
        </w:rPr>
        <w:t>целей</w:t>
      </w:r>
      <w:r>
        <w:t></w:t>
      </w:r>
      <w:r>
        <w:t></w:t>
      </w:r>
      <w:r>
        <w:t></w:t>
      </w:r>
      <w:r>
        <w:t></w:t>
      </w:r>
      <w:r>
        <w:rPr>
          <w:rFonts w:hint="eastAsia"/>
        </w:rPr>
        <w:t>отражающих</w:t>
      </w:r>
      <w:r>
        <w:t></w:t>
      </w:r>
      <w:r>
        <w:rPr>
          <w:rFonts w:hint="eastAsia"/>
        </w:rPr>
        <w:t>потребности</w:t>
      </w:r>
      <w:r>
        <w:t></w:t>
      </w:r>
      <w:r>
        <w:rPr>
          <w:rFonts w:hint="eastAsia"/>
        </w:rPr>
        <w:t>студентов</w:t>
      </w:r>
      <w:r>
        <w:t></w:t>
      </w:r>
      <w:r>
        <w:rPr>
          <w:rFonts w:hint="eastAsia"/>
        </w:rPr>
        <w:t>в</w:t>
      </w:r>
      <w:r>
        <w:t></w:t>
      </w:r>
      <w:r>
        <w:rPr>
          <w:rFonts w:hint="eastAsia"/>
        </w:rPr>
        <w:t>развитии</w:t>
      </w:r>
      <w:r>
        <w:t></w:t>
      </w:r>
      <w:r>
        <w:rPr>
          <w:rFonts w:hint="eastAsia"/>
        </w:rPr>
        <w:t>своей</w:t>
      </w:r>
      <w:r>
        <w:t></w:t>
      </w:r>
      <w:r>
        <w:rPr>
          <w:rFonts w:hint="eastAsia"/>
        </w:rPr>
        <w:t>индивидуальности</w:t>
      </w:r>
      <w:r>
        <w:t></w:t>
      </w:r>
      <w:r>
        <w:t></w:t>
      </w:r>
      <w:r>
        <w:t></w:t>
      </w:r>
      <w:r>
        <w:t></w:t>
      </w:r>
      <w:r>
        <w:t></w:t>
      </w:r>
      <w:r>
        <w:rPr>
          <w:rFonts w:hint="eastAsia"/>
        </w:rPr>
        <w:t>система</w:t>
      </w:r>
      <w:r>
        <w:t></w:t>
      </w:r>
      <w:r>
        <w:rPr>
          <w:rFonts w:hint="eastAsia"/>
        </w:rPr>
        <w:t>целей</w:t>
      </w:r>
      <w:r>
        <w:t></w:t>
      </w:r>
      <w:r>
        <w:rPr>
          <w:rFonts w:hint="eastAsia"/>
        </w:rPr>
        <w:t>преподавателя</w:t>
      </w:r>
      <w:r>
        <w:t></w:t>
      </w:r>
      <w:r>
        <w:t></w:t>
      </w:r>
      <w:r>
        <w:rPr>
          <w:rFonts w:hint="eastAsia"/>
        </w:rPr>
        <w:t>соответствующая</w:t>
      </w:r>
      <w:r>
        <w:t></w:t>
      </w:r>
      <w:r>
        <w:rPr>
          <w:rFonts w:hint="eastAsia"/>
        </w:rPr>
        <w:t>целям</w:t>
      </w:r>
      <w:r>
        <w:t></w:t>
      </w:r>
      <w:r>
        <w:rPr>
          <w:rFonts w:hint="eastAsia"/>
        </w:rPr>
        <w:t>студентов</w:t>
      </w:r>
      <w:r>
        <w:t></w:t>
      </w:r>
    </w:p>
    <w:p w:rsidR="006C0B37" w:rsidRDefault="006C0B37" w:rsidP="006C0B37">
      <w:r>
        <w:rPr>
          <w:rFonts w:hint="eastAsia"/>
        </w:rPr>
        <w:t>Содержательный</w:t>
      </w:r>
      <w:r>
        <w:t></w:t>
      </w:r>
      <w:r>
        <w:rPr>
          <w:rFonts w:hint="eastAsia"/>
        </w:rPr>
        <w:t>блок</w:t>
      </w:r>
      <w:r>
        <w:t></w:t>
      </w:r>
      <w:r>
        <w:rPr>
          <w:rFonts w:hint="eastAsia"/>
        </w:rPr>
        <w:t>включает</w:t>
      </w:r>
      <w:r>
        <w:t></w:t>
      </w:r>
      <w:r>
        <w:rPr>
          <w:rFonts w:hint="eastAsia"/>
        </w:rPr>
        <w:t>обобщённые</w:t>
      </w:r>
      <w:r>
        <w:t></w:t>
      </w:r>
      <w:r>
        <w:rPr>
          <w:rFonts w:hint="eastAsia"/>
        </w:rPr>
        <w:t>способы</w:t>
      </w:r>
      <w:r>
        <w:t></w:t>
      </w:r>
      <w:r>
        <w:rPr>
          <w:rFonts w:hint="eastAsia"/>
        </w:rPr>
        <w:t>действия</w:t>
      </w:r>
      <w:r>
        <w:t></w:t>
      </w:r>
      <w:r>
        <w:rPr>
          <w:rFonts w:hint="eastAsia"/>
        </w:rPr>
        <w:t>по</w:t>
      </w:r>
      <w:r>
        <w:t></w:t>
      </w:r>
      <w:r>
        <w:rPr>
          <w:rFonts w:hint="eastAsia"/>
        </w:rPr>
        <w:t>самооценке</w:t>
      </w:r>
      <w:r>
        <w:t></w:t>
      </w:r>
      <w:r>
        <w:rPr>
          <w:rFonts w:hint="eastAsia"/>
        </w:rPr>
        <w:t>и</w:t>
      </w:r>
      <w:r>
        <w:t></w:t>
      </w:r>
      <w:r>
        <w:rPr>
          <w:rFonts w:hint="eastAsia"/>
        </w:rPr>
        <w:t>самоконтролю</w:t>
      </w:r>
      <w:r>
        <w:t></w:t>
      </w:r>
      <w:r>
        <w:t></w:t>
      </w:r>
      <w:r>
        <w:rPr>
          <w:rFonts w:hint="eastAsia"/>
        </w:rPr>
        <w:t>направленные</w:t>
      </w:r>
      <w:r>
        <w:t></w:t>
      </w:r>
      <w:r>
        <w:rPr>
          <w:rFonts w:hint="eastAsia"/>
        </w:rPr>
        <w:t>на</w:t>
      </w:r>
      <w:r>
        <w:t></w:t>
      </w:r>
      <w:r>
        <w:rPr>
          <w:rFonts w:hint="eastAsia"/>
        </w:rPr>
        <w:t>формирование</w:t>
      </w:r>
      <w:r>
        <w:t></w:t>
      </w:r>
      <w:r>
        <w:rPr>
          <w:rFonts w:hint="eastAsia"/>
        </w:rPr>
        <w:t>учебной</w:t>
      </w:r>
      <w:r>
        <w:t></w:t>
      </w:r>
      <w:r>
        <w:rPr>
          <w:rFonts w:hint="eastAsia"/>
        </w:rPr>
        <w:t>деятельности</w:t>
      </w:r>
      <w:r>
        <w:t></w:t>
      </w:r>
      <w:r>
        <w:t></w:t>
      </w:r>
      <w:r>
        <w:rPr>
          <w:rFonts w:hint="eastAsia"/>
        </w:rPr>
        <w:t>её</w:t>
      </w:r>
      <w:r>
        <w:t></w:t>
      </w:r>
      <w:r>
        <w:rPr>
          <w:rFonts w:hint="eastAsia"/>
        </w:rPr>
        <w:t>осозн</w:t>
      </w:r>
      <w:r>
        <w:rPr>
          <w:rFonts w:hint="eastAsia"/>
        </w:rPr>
        <w:lastRenderedPageBreak/>
        <w:t>анную</w:t>
      </w:r>
      <w:r>
        <w:t></w:t>
      </w:r>
      <w:r>
        <w:rPr>
          <w:rFonts w:hint="eastAsia"/>
        </w:rPr>
        <w:t>регуляцию</w:t>
      </w:r>
      <w:r>
        <w:t></w:t>
      </w:r>
    </w:p>
    <w:p w:rsidR="006C0B37" w:rsidRDefault="006C0B37" w:rsidP="006C0B37">
      <w:r>
        <w:rPr>
          <w:rFonts w:hint="eastAsia"/>
        </w:rPr>
        <w:t>Процессуальный</w:t>
      </w:r>
      <w:r>
        <w:t></w:t>
      </w:r>
      <w:r>
        <w:rPr>
          <w:rFonts w:hint="eastAsia"/>
        </w:rPr>
        <w:t>блок</w:t>
      </w:r>
      <w:r>
        <w:t></w:t>
      </w:r>
      <w:r>
        <w:rPr>
          <w:rFonts w:hint="eastAsia"/>
        </w:rPr>
        <w:t>отражает</w:t>
      </w:r>
      <w:r>
        <w:t></w:t>
      </w:r>
      <w:r>
        <w:rPr>
          <w:rFonts w:hint="eastAsia"/>
        </w:rPr>
        <w:t>действия</w:t>
      </w:r>
      <w:r>
        <w:t></w:t>
      </w:r>
      <w:r>
        <w:rPr>
          <w:rFonts w:hint="eastAsia"/>
        </w:rPr>
        <w:t>контроля</w:t>
      </w:r>
      <w:r>
        <w:t></w:t>
      </w:r>
      <w:r>
        <w:rPr>
          <w:rFonts w:hint="eastAsia"/>
        </w:rPr>
        <w:t>и</w:t>
      </w:r>
      <w:r>
        <w:t></w:t>
      </w:r>
      <w:r>
        <w:rPr>
          <w:rFonts w:hint="eastAsia"/>
        </w:rPr>
        <w:t>оценки</w:t>
      </w:r>
      <w:r>
        <w:t></w:t>
      </w:r>
    </w:p>
    <w:p w:rsidR="006C0B37" w:rsidRDefault="006C0B37" w:rsidP="006C0B37">
      <w:r>
        <w:rPr>
          <w:rFonts w:hint="eastAsia"/>
        </w:rPr>
        <w:t>В</w:t>
      </w:r>
      <w:r>
        <w:t></w:t>
      </w:r>
      <w:r>
        <w:rPr>
          <w:rFonts w:hint="eastAsia"/>
        </w:rPr>
        <w:t>блок</w:t>
      </w:r>
      <w:r>
        <w:t></w:t>
      </w:r>
      <w:r>
        <w:rPr>
          <w:rFonts w:hint="eastAsia"/>
        </w:rPr>
        <w:t>условий</w:t>
      </w:r>
      <w:r>
        <w:t></w:t>
      </w:r>
      <w:r>
        <w:rPr>
          <w:rFonts w:hint="eastAsia"/>
        </w:rPr>
        <w:t>вошли</w:t>
      </w:r>
      <w:r>
        <w:t></w:t>
      </w:r>
      <w:r>
        <w:rPr>
          <w:rFonts w:hint="eastAsia"/>
        </w:rPr>
        <w:t>две</w:t>
      </w:r>
      <w:r>
        <w:t></w:t>
      </w:r>
      <w:r>
        <w:rPr>
          <w:rFonts w:hint="eastAsia"/>
        </w:rPr>
        <w:t>группы</w:t>
      </w:r>
      <w:r>
        <w:t></w:t>
      </w:r>
      <w:r>
        <w:t></w:t>
      </w:r>
      <w:r>
        <w:t></w:t>
      </w:r>
      <w:r>
        <w:t></w:t>
      </w:r>
      <w:r>
        <w:t></w:t>
      </w:r>
      <w:r>
        <w:rPr>
          <w:rFonts w:hint="eastAsia"/>
        </w:rPr>
        <w:t>условия</w:t>
      </w:r>
      <w:r>
        <w:t></w:t>
      </w:r>
      <w:r>
        <w:rPr>
          <w:rFonts w:hint="eastAsia"/>
        </w:rPr>
        <w:t>связанные</w:t>
      </w:r>
      <w:r>
        <w:t></w:t>
      </w:r>
      <w:r>
        <w:rPr>
          <w:rFonts w:hint="eastAsia"/>
        </w:rPr>
        <w:t>с</w:t>
      </w:r>
      <w:r>
        <w:t></w:t>
      </w:r>
      <w:r>
        <w:rPr>
          <w:rFonts w:hint="eastAsia"/>
        </w:rPr>
        <w:t>преподавателем</w:t>
      </w:r>
      <w:r>
        <w:t></w:t>
      </w:r>
      <w:r>
        <w:t></w:t>
      </w:r>
      <w:r>
        <w:t></w:t>
      </w:r>
      <w:r>
        <w:t></w:t>
      </w:r>
      <w:r>
        <w:t></w:t>
      </w:r>
      <w:r>
        <w:rPr>
          <w:rFonts w:hint="eastAsia"/>
        </w:rPr>
        <w:t>условия</w:t>
      </w:r>
      <w:r>
        <w:t></w:t>
      </w:r>
      <w:r>
        <w:t></w:t>
      </w:r>
      <w:r>
        <w:rPr>
          <w:rFonts w:hint="eastAsia"/>
        </w:rPr>
        <w:t>связанные</w:t>
      </w:r>
      <w:r>
        <w:t></w:t>
      </w:r>
      <w:r>
        <w:rPr>
          <w:rFonts w:hint="eastAsia"/>
        </w:rPr>
        <w:t>со</w:t>
      </w:r>
      <w:r>
        <w:t></w:t>
      </w:r>
      <w:r>
        <w:rPr>
          <w:rFonts w:hint="eastAsia"/>
        </w:rPr>
        <w:t>студентами</w:t>
      </w:r>
      <w:r>
        <w:t></w:t>
      </w:r>
    </w:p>
    <w:p w:rsidR="006C0B37" w:rsidRDefault="006C0B37" w:rsidP="006C0B37">
      <w:r>
        <w:rPr>
          <w:rFonts w:hint="eastAsia"/>
        </w:rPr>
        <w:t>В</w:t>
      </w:r>
      <w:r>
        <w:t></w:t>
      </w:r>
      <w:r>
        <w:rPr>
          <w:rFonts w:hint="eastAsia"/>
        </w:rPr>
        <w:t>экспериментальной</w:t>
      </w:r>
      <w:r>
        <w:t></w:t>
      </w:r>
      <w:r>
        <w:rPr>
          <w:rFonts w:hint="eastAsia"/>
        </w:rPr>
        <w:t>части</w:t>
      </w:r>
      <w:r>
        <w:t></w:t>
      </w:r>
      <w:r>
        <w:rPr>
          <w:rFonts w:hint="eastAsia"/>
        </w:rPr>
        <w:t>исследования</w:t>
      </w:r>
      <w:r>
        <w:t></w:t>
      </w:r>
      <w:r>
        <w:rPr>
          <w:rFonts w:hint="eastAsia"/>
        </w:rPr>
        <w:t>была</w:t>
      </w:r>
      <w:r>
        <w:t></w:t>
      </w:r>
      <w:r>
        <w:rPr>
          <w:rFonts w:hint="eastAsia"/>
        </w:rPr>
        <w:t>проведена</w:t>
      </w:r>
      <w:r>
        <w:t></w:t>
      </w:r>
      <w:r>
        <w:rPr>
          <w:rFonts w:hint="eastAsia"/>
        </w:rPr>
        <w:t>проверка</w:t>
      </w:r>
      <w:r>
        <w:t></w:t>
      </w:r>
      <w:r>
        <w:rPr>
          <w:rFonts w:hint="eastAsia"/>
        </w:rPr>
        <w:t>эффективности</w:t>
      </w:r>
      <w:r>
        <w:t></w:t>
      </w:r>
      <w:r>
        <w:rPr>
          <w:rFonts w:hint="eastAsia"/>
        </w:rPr>
        <w:t>разработанной</w:t>
      </w:r>
      <w:r>
        <w:t></w:t>
      </w:r>
      <w:r>
        <w:rPr>
          <w:rFonts w:hint="eastAsia"/>
        </w:rPr>
        <w:t>нами</w:t>
      </w:r>
      <w:r>
        <w:t></w:t>
      </w:r>
      <w:r>
        <w:rPr>
          <w:rFonts w:hint="eastAsia"/>
        </w:rPr>
        <w:t>модели</w:t>
      </w:r>
      <w:r>
        <w:t></w:t>
      </w:r>
      <w:r>
        <w:rPr>
          <w:rFonts w:hint="eastAsia"/>
        </w:rPr>
        <w:t>формирования</w:t>
      </w:r>
      <w:r>
        <w:t></w:t>
      </w:r>
      <w:r>
        <w:rPr>
          <w:rFonts w:hint="eastAsia"/>
        </w:rPr>
        <w:t>действий</w:t>
      </w:r>
      <w:r>
        <w:t></w:t>
      </w:r>
      <w:r>
        <w:rPr>
          <w:rFonts w:hint="eastAsia"/>
        </w:rPr>
        <w:t>контроля</w:t>
      </w:r>
      <w:r>
        <w:t></w:t>
      </w:r>
      <w:r>
        <w:rPr>
          <w:rFonts w:hint="eastAsia"/>
        </w:rPr>
        <w:t>и</w:t>
      </w:r>
      <w:r>
        <w:t></w:t>
      </w:r>
      <w:r>
        <w:rPr>
          <w:rFonts w:hint="eastAsia"/>
        </w:rPr>
        <w:t>оценки</w:t>
      </w:r>
      <w:r>
        <w:t></w:t>
      </w:r>
      <w:r>
        <w:rPr>
          <w:rFonts w:hint="eastAsia"/>
        </w:rPr>
        <w:t>у</w:t>
      </w:r>
      <w:r>
        <w:t></w:t>
      </w:r>
      <w:r>
        <w:rPr>
          <w:rFonts w:hint="eastAsia"/>
        </w:rPr>
        <w:t>студентов</w:t>
      </w:r>
      <w:r>
        <w:t></w:t>
      </w:r>
      <w:r>
        <w:t></w:t>
      </w:r>
      <w:r>
        <w:rPr>
          <w:rFonts w:hint="eastAsia"/>
        </w:rPr>
        <w:t>Экспериментальная</w:t>
      </w:r>
      <w:r>
        <w:t></w:t>
      </w:r>
      <w:r>
        <w:rPr>
          <w:rFonts w:hint="eastAsia"/>
        </w:rPr>
        <w:t>работа</w:t>
      </w:r>
      <w:r>
        <w:t></w:t>
      </w:r>
      <w:r>
        <w:rPr>
          <w:rFonts w:hint="eastAsia"/>
        </w:rPr>
        <w:t>проводилась</w:t>
      </w:r>
      <w:r>
        <w:t></w:t>
      </w:r>
      <w:r>
        <w:rPr>
          <w:rFonts w:hint="eastAsia"/>
        </w:rPr>
        <w:t>на</w:t>
      </w:r>
      <w:r>
        <w:t></w:t>
      </w:r>
      <w:r>
        <w:rPr>
          <w:rFonts w:hint="eastAsia"/>
        </w:rPr>
        <w:t>базе</w:t>
      </w:r>
      <w:r>
        <w:t></w:t>
      </w:r>
      <w:r>
        <w:rPr>
          <w:rFonts w:hint="eastAsia"/>
        </w:rPr>
        <w:t>Калининградского</w:t>
      </w:r>
      <w:r>
        <w:t></w:t>
      </w:r>
      <w:r>
        <w:rPr>
          <w:rFonts w:hint="eastAsia"/>
        </w:rPr>
        <w:t>государственного</w:t>
      </w:r>
      <w:r>
        <w:t></w:t>
      </w:r>
      <w:r>
        <w:rPr>
          <w:rFonts w:hint="eastAsia"/>
        </w:rPr>
        <w:t>университета</w:t>
      </w:r>
      <w:r>
        <w:t></w:t>
      </w:r>
      <w:r>
        <w:rPr>
          <w:rFonts w:hint="eastAsia"/>
        </w:rPr>
        <w:t>на</w:t>
      </w:r>
      <w:r>
        <w:t></w:t>
      </w:r>
      <w:r>
        <w:rPr>
          <w:rFonts w:hint="eastAsia"/>
        </w:rPr>
        <w:t>занятиях</w:t>
      </w:r>
      <w:r>
        <w:t></w:t>
      </w:r>
      <w:r>
        <w:rPr>
          <w:rFonts w:hint="eastAsia"/>
        </w:rPr>
        <w:t>по</w:t>
      </w:r>
      <w:r>
        <w:t></w:t>
      </w:r>
      <w:r>
        <w:rPr>
          <w:rFonts w:hint="eastAsia"/>
        </w:rPr>
        <w:t>иностранному</w:t>
      </w:r>
      <w:r>
        <w:t></w:t>
      </w:r>
      <w:r>
        <w:rPr>
          <w:rFonts w:hint="eastAsia"/>
        </w:rPr>
        <w:t>языку</w:t>
      </w:r>
      <w:r>
        <w:t></w:t>
      </w:r>
      <w:r>
        <w:rPr>
          <w:rFonts w:hint="eastAsia"/>
        </w:rPr>
        <w:t>на</w:t>
      </w:r>
      <w:r>
        <w:t></w:t>
      </w:r>
      <w:r>
        <w:rPr>
          <w:rFonts w:hint="eastAsia"/>
        </w:rPr>
        <w:t>химическом</w:t>
      </w:r>
      <w:r>
        <w:t></w:t>
      </w:r>
      <w:r>
        <w:rPr>
          <w:rFonts w:hint="eastAsia"/>
        </w:rPr>
        <w:t>факультете</w:t>
      </w:r>
      <w:r>
        <w:t></w:t>
      </w:r>
      <w:r>
        <w:rPr>
          <w:rFonts w:hint="eastAsia"/>
        </w:rPr>
        <w:t>и</w:t>
      </w:r>
      <w:r>
        <w:t></w:t>
      </w:r>
      <w:r>
        <w:rPr>
          <w:rFonts w:hint="eastAsia"/>
        </w:rPr>
        <w:t>факультете</w:t>
      </w:r>
      <w:r>
        <w:t></w:t>
      </w:r>
      <w:r>
        <w:t></w:t>
      </w:r>
      <w:r>
        <w:rPr>
          <w:rFonts w:hint="eastAsia"/>
        </w:rPr>
        <w:t>Сервис</w:t>
      </w:r>
      <w:r>
        <w:t></w:t>
      </w:r>
      <w:r>
        <w:t></w:t>
      </w:r>
      <w:r>
        <w:rPr>
          <w:rFonts w:hint="eastAsia"/>
        </w:rPr>
        <w:t>и</w:t>
      </w:r>
      <w:r>
        <w:t></w:t>
      </w:r>
      <w:r>
        <w:rPr>
          <w:rFonts w:hint="eastAsia"/>
        </w:rPr>
        <w:t>химического</w:t>
      </w:r>
      <w:r>
        <w:t></w:t>
      </w:r>
      <w:r>
        <w:rPr>
          <w:rFonts w:hint="eastAsia"/>
        </w:rPr>
        <w:t>факультета</w:t>
      </w:r>
      <w:r>
        <w:t></w:t>
      </w:r>
      <w:r>
        <w:t></w:t>
      </w:r>
      <w:r>
        <w:rPr>
          <w:rFonts w:hint="eastAsia"/>
        </w:rPr>
        <w:t>В</w:t>
      </w:r>
      <w:r>
        <w:t></w:t>
      </w:r>
      <w:r>
        <w:rPr>
          <w:rFonts w:hint="eastAsia"/>
        </w:rPr>
        <w:t>Эксперименте</w:t>
      </w:r>
      <w:r>
        <w:t></w:t>
      </w:r>
      <w:r>
        <w:rPr>
          <w:rFonts w:hint="eastAsia"/>
        </w:rPr>
        <w:t>приняло</w:t>
      </w:r>
      <w:r>
        <w:t></w:t>
      </w:r>
      <w:r>
        <w:rPr>
          <w:rFonts w:hint="eastAsia"/>
        </w:rPr>
        <w:t>участие</w:t>
      </w:r>
      <w:r>
        <w:t></w:t>
      </w:r>
      <w:r>
        <w:t></w:t>
      </w:r>
      <w:r>
        <w:t></w:t>
      </w:r>
      <w:r>
        <w:t></w:t>
      </w:r>
      <w:r>
        <w:t></w:t>
      </w:r>
      <w:r>
        <w:rPr>
          <w:rFonts w:hint="eastAsia"/>
        </w:rPr>
        <w:t>студентов</w:t>
      </w:r>
      <w:r>
        <w:t></w:t>
      </w:r>
      <w:r>
        <w:t></w:t>
      </w:r>
      <w:r>
        <w:rPr>
          <w:rFonts w:hint="eastAsia"/>
        </w:rPr>
        <w:t>Педагогический</w:t>
      </w:r>
      <w:r>
        <w:t></w:t>
      </w:r>
      <w:r>
        <w:rPr>
          <w:rFonts w:hint="eastAsia"/>
        </w:rPr>
        <w:t>эксперимент</w:t>
      </w:r>
      <w:r>
        <w:t></w:t>
      </w:r>
      <w:r>
        <w:rPr>
          <w:rFonts w:hint="eastAsia"/>
        </w:rPr>
        <w:t>проводился</w:t>
      </w:r>
      <w:r>
        <w:t></w:t>
      </w:r>
      <w:r>
        <w:rPr>
          <w:rFonts w:hint="eastAsia"/>
        </w:rPr>
        <w:t>поэтапно</w:t>
      </w:r>
      <w:r>
        <w:t></w:t>
      </w:r>
      <w:r>
        <w:t></w:t>
      </w:r>
      <w:r>
        <w:rPr>
          <w:rFonts w:hint="eastAsia"/>
        </w:rPr>
        <w:t>констатирующий</w:t>
      </w:r>
      <w:r>
        <w:t></w:t>
      </w:r>
      <w:r>
        <w:t></w:t>
      </w:r>
      <w:r>
        <w:rPr>
          <w:rFonts w:hint="eastAsia"/>
        </w:rPr>
        <w:t>формирующий</w:t>
      </w:r>
      <w:r>
        <w:t></w:t>
      </w:r>
      <w:r>
        <w:rPr>
          <w:rFonts w:hint="eastAsia"/>
        </w:rPr>
        <w:t>и</w:t>
      </w:r>
      <w:r>
        <w:t></w:t>
      </w:r>
      <w:r>
        <w:rPr>
          <w:rFonts w:hint="eastAsia"/>
        </w:rPr>
        <w:t>диагностический</w:t>
      </w:r>
      <w:r>
        <w:t></w:t>
      </w:r>
      <w:r>
        <w:t></w:t>
      </w:r>
    </w:p>
    <w:p w:rsidR="006C0B37" w:rsidRDefault="006C0B37" w:rsidP="006C0B37">
      <w:r>
        <w:rPr>
          <w:rFonts w:hint="eastAsia"/>
        </w:rPr>
        <w:t>Целенаправленные</w:t>
      </w:r>
      <w:r>
        <w:t></w:t>
      </w:r>
      <w:r>
        <w:rPr>
          <w:rFonts w:hint="eastAsia"/>
        </w:rPr>
        <w:t>наблюдения</w:t>
      </w:r>
      <w:r>
        <w:t></w:t>
      </w:r>
      <w:r>
        <w:t></w:t>
      </w:r>
      <w:r>
        <w:rPr>
          <w:rFonts w:hint="eastAsia"/>
        </w:rPr>
        <w:t>результаты</w:t>
      </w:r>
      <w:r>
        <w:t></w:t>
      </w:r>
      <w:r>
        <w:rPr>
          <w:rFonts w:hint="eastAsia"/>
        </w:rPr>
        <w:t>выполнения</w:t>
      </w:r>
      <w:r>
        <w:t></w:t>
      </w:r>
      <w:r>
        <w:rPr>
          <w:rFonts w:hint="eastAsia"/>
        </w:rPr>
        <w:t>студентами</w:t>
      </w:r>
      <w:r>
        <w:t></w:t>
      </w:r>
      <w:r>
        <w:rPr>
          <w:rFonts w:hint="eastAsia"/>
        </w:rPr>
        <w:t>специально</w:t>
      </w:r>
      <w:r>
        <w:t></w:t>
      </w:r>
      <w:r>
        <w:rPr>
          <w:rFonts w:hint="eastAsia"/>
        </w:rPr>
        <w:t>разработанных</w:t>
      </w:r>
      <w:r>
        <w:t></w:t>
      </w:r>
      <w:r>
        <w:rPr>
          <w:rFonts w:hint="eastAsia"/>
        </w:rPr>
        <w:t>учебных</w:t>
      </w:r>
      <w:r>
        <w:t></w:t>
      </w:r>
      <w:r>
        <w:rPr>
          <w:rFonts w:hint="eastAsia"/>
        </w:rPr>
        <w:t>заданий</w:t>
      </w:r>
      <w:r>
        <w:t></w:t>
      </w:r>
      <w:r>
        <w:t></w:t>
      </w:r>
      <w:r>
        <w:rPr>
          <w:rFonts w:hint="eastAsia"/>
        </w:rPr>
        <w:t>направленных</w:t>
      </w:r>
      <w:r>
        <w:t></w:t>
      </w:r>
      <w:r>
        <w:rPr>
          <w:rFonts w:hint="eastAsia"/>
        </w:rPr>
        <w:t>на</w:t>
      </w:r>
      <w:r>
        <w:t></w:t>
      </w:r>
      <w:r>
        <w:rPr>
          <w:rFonts w:hint="eastAsia"/>
        </w:rPr>
        <w:t>формирование</w:t>
      </w:r>
      <w:r>
        <w:t></w:t>
      </w:r>
      <w:r>
        <w:rPr>
          <w:rFonts w:hint="eastAsia"/>
        </w:rPr>
        <w:t>умений</w:t>
      </w:r>
      <w:r>
        <w:t></w:t>
      </w:r>
      <w:r>
        <w:rPr>
          <w:rFonts w:hint="eastAsia"/>
        </w:rPr>
        <w:t>самоконтроля</w:t>
      </w:r>
      <w:r>
        <w:t></w:t>
      </w:r>
      <w:r>
        <w:rPr>
          <w:rFonts w:hint="eastAsia"/>
        </w:rPr>
        <w:t>и</w:t>
      </w:r>
      <w:r>
        <w:t></w:t>
      </w:r>
      <w:r>
        <w:rPr>
          <w:rFonts w:hint="eastAsia"/>
        </w:rPr>
        <w:t>самооценки</w:t>
      </w:r>
      <w:r>
        <w:t></w:t>
      </w:r>
      <w:r>
        <w:t></w:t>
      </w:r>
      <w:r>
        <w:rPr>
          <w:rFonts w:hint="eastAsia"/>
        </w:rPr>
        <w:t>беседы</w:t>
      </w:r>
      <w:r>
        <w:t></w:t>
      </w:r>
      <w:r>
        <w:rPr>
          <w:rFonts w:hint="eastAsia"/>
        </w:rPr>
        <w:t>с</w:t>
      </w:r>
      <w:r>
        <w:t></w:t>
      </w:r>
      <w:r>
        <w:rPr>
          <w:rFonts w:hint="eastAsia"/>
        </w:rPr>
        <w:t>отдельными</w:t>
      </w:r>
    </w:p>
    <w:p w:rsidR="006C0B37" w:rsidRDefault="006C0B37" w:rsidP="006C0B37">
      <w:r>
        <w:t></w:t>
      </w:r>
    </w:p>
    <w:p w:rsidR="006C0B37" w:rsidRDefault="006C0B37" w:rsidP="006C0B37">
      <w:r>
        <w:rPr>
          <w:rFonts w:hint="eastAsia"/>
        </w:rPr>
        <w:t>студентами</w:t>
      </w:r>
      <w:r>
        <w:t></w:t>
      </w:r>
      <w:r>
        <w:rPr>
          <w:rFonts w:hint="eastAsia"/>
        </w:rPr>
        <w:t>и</w:t>
      </w:r>
      <w:r>
        <w:t></w:t>
      </w:r>
      <w:r>
        <w:rPr>
          <w:rFonts w:hint="eastAsia"/>
        </w:rPr>
        <w:t>преподавателями</w:t>
      </w:r>
      <w:r>
        <w:t></w:t>
      </w:r>
      <w:r>
        <w:rPr>
          <w:rFonts w:hint="eastAsia"/>
        </w:rPr>
        <w:t>позволили</w:t>
      </w:r>
      <w:r>
        <w:t></w:t>
      </w:r>
      <w:r>
        <w:rPr>
          <w:rFonts w:hint="eastAsia"/>
        </w:rPr>
        <w:t>представить</w:t>
      </w:r>
      <w:r>
        <w:t></w:t>
      </w:r>
      <w:r>
        <w:rPr>
          <w:rFonts w:hint="eastAsia"/>
        </w:rPr>
        <w:t>распределение</w:t>
      </w:r>
      <w:r>
        <w:t></w:t>
      </w:r>
      <w:r>
        <w:rPr>
          <w:rFonts w:hint="eastAsia"/>
        </w:rPr>
        <w:t>студентов</w:t>
      </w:r>
      <w:r>
        <w:t></w:t>
      </w:r>
      <w:r>
        <w:rPr>
          <w:rFonts w:hint="eastAsia"/>
        </w:rPr>
        <w:t>по</w:t>
      </w:r>
      <w:r>
        <w:t></w:t>
      </w:r>
      <w:r>
        <w:rPr>
          <w:rFonts w:hint="eastAsia"/>
        </w:rPr>
        <w:t>уровням</w:t>
      </w:r>
      <w:r>
        <w:t></w:t>
      </w:r>
      <w:r>
        <w:rPr>
          <w:rFonts w:hint="eastAsia"/>
        </w:rPr>
        <w:t>сформированности</w:t>
      </w:r>
      <w:r>
        <w:t></w:t>
      </w:r>
      <w:r>
        <w:rPr>
          <w:rFonts w:hint="eastAsia"/>
        </w:rPr>
        <w:t>учебных</w:t>
      </w:r>
      <w:r>
        <w:t></w:t>
      </w:r>
      <w:r>
        <w:rPr>
          <w:rFonts w:hint="eastAsia"/>
        </w:rPr>
        <w:t>умений</w:t>
      </w:r>
      <w:r>
        <w:t></w:t>
      </w:r>
      <w:r>
        <w:rPr>
          <w:rFonts w:hint="eastAsia"/>
        </w:rPr>
        <w:t>самоконтроля</w:t>
      </w:r>
      <w:r>
        <w:t></w:t>
      </w:r>
      <w:r>
        <w:rPr>
          <w:rFonts w:hint="eastAsia"/>
        </w:rPr>
        <w:t>и</w:t>
      </w:r>
      <w:r>
        <w:t></w:t>
      </w:r>
      <w:r>
        <w:rPr>
          <w:rFonts w:hint="eastAsia"/>
        </w:rPr>
        <w:t>самооценки</w:t>
      </w:r>
      <w:r>
        <w:t></w:t>
      </w:r>
      <w:r>
        <w:t></w:t>
      </w:r>
      <w:r>
        <w:rPr>
          <w:rFonts w:hint="eastAsia"/>
        </w:rPr>
        <w:t>Анализ</w:t>
      </w:r>
      <w:r>
        <w:t></w:t>
      </w:r>
      <w:r>
        <w:rPr>
          <w:rFonts w:hint="eastAsia"/>
        </w:rPr>
        <w:t>результатов</w:t>
      </w:r>
      <w:r>
        <w:t></w:t>
      </w:r>
      <w:r>
        <w:rPr>
          <w:rFonts w:hint="eastAsia"/>
        </w:rPr>
        <w:t>экспериментального</w:t>
      </w:r>
      <w:r>
        <w:t></w:t>
      </w:r>
      <w:r>
        <w:rPr>
          <w:rFonts w:hint="eastAsia"/>
        </w:rPr>
        <w:t>исследования</w:t>
      </w:r>
      <w:r>
        <w:t></w:t>
      </w:r>
      <w:r>
        <w:rPr>
          <w:rFonts w:hint="eastAsia"/>
        </w:rPr>
        <w:t>выявил</w:t>
      </w:r>
      <w:r>
        <w:t></w:t>
      </w:r>
      <w:r>
        <w:rPr>
          <w:rFonts w:hint="eastAsia"/>
        </w:rPr>
        <w:t>положительные</w:t>
      </w:r>
      <w:r>
        <w:t></w:t>
      </w:r>
      <w:r>
        <w:rPr>
          <w:rFonts w:hint="eastAsia"/>
        </w:rPr>
        <w:t>изменения</w:t>
      </w:r>
      <w:r>
        <w:t></w:t>
      </w:r>
      <w:r>
        <w:rPr>
          <w:rFonts w:hint="eastAsia"/>
        </w:rPr>
        <w:t>в</w:t>
      </w:r>
      <w:r>
        <w:t></w:t>
      </w:r>
      <w:r>
        <w:rPr>
          <w:rFonts w:hint="eastAsia"/>
        </w:rPr>
        <w:t>уровнях</w:t>
      </w:r>
      <w:r>
        <w:t></w:t>
      </w:r>
      <w:r>
        <w:rPr>
          <w:rFonts w:hint="eastAsia"/>
        </w:rPr>
        <w:t>сформированности</w:t>
      </w:r>
      <w:r>
        <w:t></w:t>
      </w:r>
      <w:r>
        <w:rPr>
          <w:rFonts w:hint="eastAsia"/>
        </w:rPr>
        <w:t>диагностируемых</w:t>
      </w:r>
      <w:r>
        <w:t></w:t>
      </w:r>
      <w:r>
        <w:rPr>
          <w:rFonts w:hint="eastAsia"/>
        </w:rPr>
        <w:t>умений</w:t>
      </w:r>
      <w:r>
        <w:t></w:t>
      </w:r>
      <w:r>
        <w:t></w:t>
      </w:r>
      <w:r>
        <w:rPr>
          <w:rFonts w:hint="eastAsia"/>
        </w:rPr>
        <w:t>Увеличилось</w:t>
      </w:r>
      <w:r>
        <w:t></w:t>
      </w:r>
      <w:r>
        <w:rPr>
          <w:rFonts w:hint="eastAsia"/>
        </w:rPr>
        <w:t>количество</w:t>
      </w:r>
      <w:r>
        <w:t></w:t>
      </w:r>
      <w:r>
        <w:rPr>
          <w:rFonts w:hint="eastAsia"/>
        </w:rPr>
        <w:t>студентов</w:t>
      </w:r>
      <w:r>
        <w:t></w:t>
      </w:r>
      <w:r>
        <w:rPr>
          <w:rFonts w:hint="eastAsia"/>
        </w:rPr>
        <w:t>первого</w:t>
      </w:r>
      <w:r>
        <w:t></w:t>
      </w:r>
      <w:r>
        <w:rPr>
          <w:rFonts w:hint="eastAsia"/>
        </w:rPr>
        <w:t>и</w:t>
      </w:r>
      <w:r>
        <w:t></w:t>
      </w:r>
      <w:r>
        <w:rPr>
          <w:rFonts w:hint="eastAsia"/>
        </w:rPr>
        <w:t>второго</w:t>
      </w:r>
      <w:r>
        <w:t></w:t>
      </w:r>
      <w:r>
        <w:rPr>
          <w:rFonts w:hint="eastAsia"/>
        </w:rPr>
        <w:t>уровня</w:t>
      </w:r>
      <w:r>
        <w:t></w:t>
      </w:r>
      <w:r>
        <w:rPr>
          <w:rFonts w:hint="eastAsia"/>
        </w:rPr>
        <w:t>сформированности</w:t>
      </w:r>
      <w:r>
        <w:t></w:t>
      </w:r>
      <w:r>
        <w:rPr>
          <w:rFonts w:hint="eastAsia"/>
        </w:rPr>
        <w:t>умений</w:t>
      </w:r>
      <w:r>
        <w:t></w:t>
      </w:r>
      <w:r>
        <w:rPr>
          <w:rFonts w:hint="eastAsia"/>
        </w:rPr>
        <w:t>в</w:t>
      </w:r>
      <w:r>
        <w:t></w:t>
      </w:r>
      <w:r>
        <w:rPr>
          <w:rFonts w:hint="eastAsia"/>
        </w:rPr>
        <w:t>экспериментальных</w:t>
      </w:r>
      <w:r>
        <w:t></w:t>
      </w:r>
      <w:r>
        <w:rPr>
          <w:rFonts w:hint="eastAsia"/>
        </w:rPr>
        <w:t>группах</w:t>
      </w:r>
      <w:r>
        <w:t></w:t>
      </w:r>
      <w:r>
        <w:t></w:t>
      </w:r>
      <w:r>
        <w:rPr>
          <w:rFonts w:hint="eastAsia"/>
        </w:rPr>
        <w:t>На</w:t>
      </w:r>
      <w:r>
        <w:t></w:t>
      </w:r>
      <w:r>
        <w:rPr>
          <w:rFonts w:hint="eastAsia"/>
        </w:rPr>
        <w:t>первом</w:t>
      </w:r>
      <w:r>
        <w:t></w:t>
      </w:r>
      <w:r>
        <w:rPr>
          <w:rFonts w:hint="eastAsia"/>
        </w:rPr>
        <w:t>уровне</w:t>
      </w:r>
      <w:r>
        <w:t></w:t>
      </w:r>
      <w:r>
        <w:rPr>
          <w:rFonts w:hint="eastAsia"/>
        </w:rPr>
        <w:t>усвоили</w:t>
      </w:r>
      <w:r>
        <w:t></w:t>
      </w:r>
      <w:r>
        <w:t></w:t>
      </w:r>
      <w:r>
        <w:t></w:t>
      </w:r>
      <w:r>
        <w:t></w:t>
      </w:r>
      <w:r>
        <w:t></w:t>
      </w:r>
      <w:r>
        <w:t></w:t>
      </w:r>
      <w:r>
        <w:t></w:t>
      </w:r>
      <w:r>
        <w:rPr>
          <w:rFonts w:hint="eastAsia"/>
        </w:rPr>
        <w:t>студентов</w:t>
      </w:r>
      <w:r>
        <w:t></w:t>
      </w:r>
      <w:r>
        <w:rPr>
          <w:rFonts w:hint="eastAsia"/>
        </w:rPr>
        <w:t>умение</w:t>
      </w:r>
      <w:r>
        <w:t></w:t>
      </w:r>
      <w:r>
        <w:rPr>
          <w:rFonts w:hint="eastAsia"/>
        </w:rPr>
        <w:t>самоконтроля</w:t>
      </w:r>
      <w:r>
        <w:t></w:t>
      </w:r>
      <w:r>
        <w:rPr>
          <w:rFonts w:hint="eastAsia"/>
        </w:rPr>
        <w:t>и</w:t>
      </w:r>
      <w:r>
        <w:t></w:t>
      </w:r>
      <w:r>
        <w:t></w:t>
      </w:r>
      <w:r>
        <w:t></w:t>
      </w:r>
      <w:r>
        <w:t></w:t>
      </w:r>
      <w:r>
        <w:t></w:t>
      </w:r>
      <w:r>
        <w:rPr>
          <w:rFonts w:hint="eastAsia"/>
        </w:rPr>
        <w:t>умение</w:t>
      </w:r>
      <w:r>
        <w:t></w:t>
      </w:r>
      <w:r>
        <w:rPr>
          <w:rFonts w:hint="eastAsia"/>
        </w:rPr>
        <w:t>самооценки</w:t>
      </w:r>
      <w:r>
        <w:t></w:t>
      </w:r>
      <w:r>
        <w:t></w:t>
      </w:r>
      <w:r>
        <w:rPr>
          <w:rFonts w:hint="eastAsia"/>
        </w:rPr>
        <w:t>На</w:t>
      </w:r>
      <w:r>
        <w:t></w:t>
      </w:r>
      <w:r>
        <w:rPr>
          <w:rFonts w:hint="eastAsia"/>
        </w:rPr>
        <w:t>втором</w:t>
      </w:r>
      <w:r>
        <w:t></w:t>
      </w:r>
      <w:r>
        <w:rPr>
          <w:rFonts w:hint="eastAsia"/>
        </w:rPr>
        <w:t>уровне</w:t>
      </w:r>
      <w:r>
        <w:t></w:t>
      </w:r>
      <w:r>
        <w:rPr>
          <w:rFonts w:hint="eastAsia"/>
        </w:rPr>
        <w:t>усвоили</w:t>
      </w:r>
      <w:r>
        <w:t></w:t>
      </w:r>
      <w:r>
        <w:t></w:t>
      </w:r>
      <w:r>
        <w:t></w:t>
      </w:r>
      <w:r>
        <w:t></w:t>
      </w:r>
      <w:r>
        <w:t></w:t>
      </w:r>
      <w:r>
        <w:rPr>
          <w:rFonts w:hint="eastAsia"/>
        </w:rPr>
        <w:t>и</w:t>
      </w:r>
      <w:r>
        <w:t></w:t>
      </w:r>
      <w:r>
        <w:t></w:t>
      </w:r>
      <w:r>
        <w:t></w:t>
      </w:r>
      <w:r>
        <w:t></w:t>
      </w:r>
      <w:r>
        <w:t></w:t>
      </w:r>
      <w:r>
        <w:rPr>
          <w:rFonts w:hint="eastAsia"/>
        </w:rPr>
        <w:t>соответственно</w:t>
      </w:r>
      <w:r>
        <w:t></w:t>
      </w:r>
      <w:r>
        <w:t></w:t>
      </w:r>
      <w:r>
        <w:rPr>
          <w:rFonts w:hint="eastAsia"/>
        </w:rPr>
        <w:t>Кроме</w:t>
      </w:r>
      <w:r>
        <w:t></w:t>
      </w:r>
      <w:r>
        <w:rPr>
          <w:rFonts w:hint="eastAsia"/>
        </w:rPr>
        <w:t>того</w:t>
      </w:r>
      <w:r>
        <w:t></w:t>
      </w:r>
      <w:r>
        <w:t></w:t>
      </w:r>
      <w:r>
        <w:rPr>
          <w:rFonts w:hint="eastAsia"/>
        </w:rPr>
        <w:t>действия</w:t>
      </w:r>
      <w:r>
        <w:t></w:t>
      </w:r>
      <w:r>
        <w:rPr>
          <w:rFonts w:hint="eastAsia"/>
        </w:rPr>
        <w:t>контроля</w:t>
      </w:r>
      <w:r>
        <w:t></w:t>
      </w:r>
      <w:r>
        <w:rPr>
          <w:rFonts w:hint="eastAsia"/>
        </w:rPr>
        <w:t>и</w:t>
      </w:r>
      <w:r>
        <w:t></w:t>
      </w:r>
      <w:r>
        <w:rPr>
          <w:rFonts w:hint="eastAsia"/>
        </w:rPr>
        <w:t>оценки</w:t>
      </w:r>
      <w:r>
        <w:t></w:t>
      </w:r>
      <w:r>
        <w:rPr>
          <w:rFonts w:hint="eastAsia"/>
        </w:rPr>
        <w:t>приобрели</w:t>
      </w:r>
      <w:r>
        <w:t></w:t>
      </w:r>
      <w:r>
        <w:rPr>
          <w:rFonts w:hint="eastAsia"/>
        </w:rPr>
        <w:t>высокую</w:t>
      </w:r>
      <w:r>
        <w:t></w:t>
      </w:r>
      <w:r>
        <w:rPr>
          <w:rFonts w:hint="eastAsia"/>
        </w:rPr>
        <w:t>степень</w:t>
      </w:r>
      <w:r>
        <w:t></w:t>
      </w:r>
      <w:r>
        <w:rPr>
          <w:rFonts w:hint="eastAsia"/>
        </w:rPr>
        <w:t>осознанности</w:t>
      </w:r>
      <w:r>
        <w:t></w:t>
      </w:r>
      <w:r>
        <w:t></w:t>
      </w:r>
      <w:r>
        <w:rPr>
          <w:rFonts w:hint="eastAsia"/>
        </w:rPr>
        <w:t>самостоятельности</w:t>
      </w:r>
      <w:r>
        <w:t></w:t>
      </w:r>
      <w:r>
        <w:rPr>
          <w:rFonts w:hint="eastAsia"/>
        </w:rPr>
        <w:t>и</w:t>
      </w:r>
      <w:r>
        <w:t></w:t>
      </w:r>
      <w:r>
        <w:rPr>
          <w:rFonts w:hint="eastAsia"/>
        </w:rPr>
        <w:t>рефлексивности</w:t>
      </w:r>
      <w:r>
        <w:t></w:t>
      </w:r>
    </w:p>
    <w:p w:rsidR="006C0B37" w:rsidRDefault="006C0B37" w:rsidP="006C0B37">
      <w:r>
        <w:rPr>
          <w:rFonts w:hint="eastAsia"/>
        </w:rPr>
        <w:t>Полученные</w:t>
      </w:r>
      <w:r>
        <w:t></w:t>
      </w:r>
      <w:r>
        <w:rPr>
          <w:rFonts w:hint="eastAsia"/>
        </w:rPr>
        <w:t>в</w:t>
      </w:r>
      <w:r>
        <w:t></w:t>
      </w:r>
      <w:r>
        <w:rPr>
          <w:rFonts w:hint="eastAsia"/>
        </w:rPr>
        <w:t>ходе</w:t>
      </w:r>
      <w:r>
        <w:t></w:t>
      </w:r>
      <w:r>
        <w:rPr>
          <w:rFonts w:hint="eastAsia"/>
        </w:rPr>
        <w:t>исследований</w:t>
      </w:r>
      <w:r>
        <w:t></w:t>
      </w:r>
      <w:r>
        <w:rPr>
          <w:rFonts w:hint="eastAsia"/>
        </w:rPr>
        <w:t>статистически</w:t>
      </w:r>
      <w:r>
        <w:t></w:t>
      </w:r>
      <w:r>
        <w:rPr>
          <w:rFonts w:hint="eastAsia"/>
        </w:rPr>
        <w:t>значимые</w:t>
      </w:r>
      <w:r>
        <w:t></w:t>
      </w:r>
      <w:r>
        <w:rPr>
          <w:rFonts w:hint="eastAsia"/>
        </w:rPr>
        <w:t>данные</w:t>
      </w:r>
      <w:r>
        <w:t></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разработанная</w:t>
      </w:r>
      <w:r>
        <w:t></w:t>
      </w:r>
      <w:r>
        <w:rPr>
          <w:rFonts w:hint="eastAsia"/>
        </w:rPr>
        <w:t>модель</w:t>
      </w:r>
      <w:r>
        <w:t></w:t>
      </w:r>
      <w:r>
        <w:rPr>
          <w:rFonts w:hint="eastAsia"/>
        </w:rPr>
        <w:t>применима</w:t>
      </w:r>
      <w:r>
        <w:t></w:t>
      </w:r>
      <w:r>
        <w:rPr>
          <w:rFonts w:hint="eastAsia"/>
        </w:rPr>
        <w:t>в</w:t>
      </w:r>
      <w:r>
        <w:t></w:t>
      </w:r>
      <w:r>
        <w:rPr>
          <w:rFonts w:hint="eastAsia"/>
        </w:rPr>
        <w:t>естественных</w:t>
      </w:r>
      <w:r>
        <w:t></w:t>
      </w:r>
      <w:r>
        <w:rPr>
          <w:rFonts w:hint="eastAsia"/>
        </w:rPr>
        <w:t>условиях</w:t>
      </w:r>
      <w:r>
        <w:t></w:t>
      </w:r>
      <w:r>
        <w:rPr>
          <w:rFonts w:hint="eastAsia"/>
        </w:rPr>
        <w:t>учебной</w:t>
      </w:r>
      <w:r>
        <w:t></w:t>
      </w:r>
      <w:r>
        <w:rPr>
          <w:rFonts w:hint="eastAsia"/>
        </w:rPr>
        <w:t>среды</w:t>
      </w:r>
      <w:r>
        <w:t></w:t>
      </w:r>
      <w:r>
        <w:rPr>
          <w:rFonts w:hint="eastAsia"/>
        </w:rPr>
        <w:t>и</w:t>
      </w:r>
      <w:r>
        <w:t></w:t>
      </w:r>
      <w:r>
        <w:rPr>
          <w:rFonts w:hint="eastAsia"/>
        </w:rPr>
        <w:t>не</w:t>
      </w:r>
      <w:r>
        <w:t></w:t>
      </w:r>
      <w:r>
        <w:rPr>
          <w:rFonts w:hint="eastAsia"/>
        </w:rPr>
        <w:t>требует</w:t>
      </w:r>
      <w:r>
        <w:t></w:t>
      </w:r>
      <w:r>
        <w:rPr>
          <w:rFonts w:hint="eastAsia"/>
        </w:rPr>
        <w:t>дополнительных</w:t>
      </w:r>
      <w:r>
        <w:t></w:t>
      </w:r>
      <w:r>
        <w:rPr>
          <w:rFonts w:hint="eastAsia"/>
        </w:rPr>
        <w:t>затрат</w:t>
      </w:r>
      <w:r>
        <w:t></w:t>
      </w:r>
      <w:r>
        <w:rPr>
          <w:rFonts w:hint="eastAsia"/>
        </w:rPr>
        <w:t>времени</w:t>
      </w:r>
      <w:r>
        <w:t></w:t>
      </w:r>
      <w:r>
        <w:rPr>
          <w:rFonts w:hint="eastAsia"/>
        </w:rPr>
        <w:t>и</w:t>
      </w:r>
      <w:r>
        <w:t></w:t>
      </w:r>
      <w:r>
        <w:rPr>
          <w:rFonts w:hint="eastAsia"/>
        </w:rPr>
        <w:t>усилий</w:t>
      </w:r>
      <w:r>
        <w:t></w:t>
      </w:r>
      <w:r>
        <w:rPr>
          <w:rFonts w:hint="eastAsia"/>
        </w:rPr>
        <w:t>со</w:t>
      </w:r>
      <w:r>
        <w:t></w:t>
      </w:r>
      <w:r>
        <w:rPr>
          <w:rFonts w:hint="eastAsia"/>
        </w:rPr>
        <w:t>стороны</w:t>
      </w:r>
      <w:r>
        <w:t></w:t>
      </w:r>
      <w:r>
        <w:rPr>
          <w:rFonts w:hint="eastAsia"/>
        </w:rPr>
        <w:t>преподавателя</w:t>
      </w:r>
      <w:r>
        <w:t></w:t>
      </w:r>
    </w:p>
    <w:p w:rsidR="006C0B37" w:rsidRDefault="006C0B37" w:rsidP="006C0B37">
      <w:r>
        <w:rPr>
          <w:rFonts w:hint="eastAsia"/>
        </w:rPr>
        <w:t>Таким</w:t>
      </w:r>
      <w:r>
        <w:t></w:t>
      </w:r>
      <w:r>
        <w:rPr>
          <w:rFonts w:hint="eastAsia"/>
        </w:rPr>
        <w:t>образом</w:t>
      </w:r>
      <w:r>
        <w:t></w:t>
      </w:r>
      <w:r>
        <w:t></w:t>
      </w:r>
      <w:r>
        <w:rPr>
          <w:rFonts w:hint="eastAsia"/>
        </w:rPr>
        <w:t>в</w:t>
      </w:r>
      <w:r>
        <w:t></w:t>
      </w:r>
      <w:r>
        <w:rPr>
          <w:rFonts w:hint="eastAsia"/>
        </w:rPr>
        <w:t>исследовании</w:t>
      </w:r>
      <w:r>
        <w:t></w:t>
      </w:r>
      <w:r>
        <w:rPr>
          <w:rFonts w:hint="eastAsia"/>
        </w:rPr>
        <w:t>рассмотрена</w:t>
      </w:r>
      <w:r>
        <w:t></w:t>
      </w:r>
      <w:r>
        <w:rPr>
          <w:rFonts w:hint="eastAsia"/>
        </w:rPr>
        <w:t>и</w:t>
      </w:r>
      <w:r>
        <w:t></w:t>
      </w:r>
      <w:r>
        <w:rPr>
          <w:rFonts w:hint="eastAsia"/>
        </w:rPr>
        <w:t>расширена</w:t>
      </w:r>
      <w:r>
        <w:t></w:t>
      </w:r>
      <w:r>
        <w:rPr>
          <w:rFonts w:hint="eastAsia"/>
        </w:rPr>
        <w:t>сущность</w:t>
      </w:r>
      <w:r>
        <w:t></w:t>
      </w:r>
      <w:r>
        <w:rPr>
          <w:rFonts w:hint="eastAsia"/>
        </w:rPr>
        <w:t>и</w:t>
      </w:r>
      <w:r>
        <w:t></w:t>
      </w:r>
      <w:r>
        <w:rPr>
          <w:rFonts w:hint="eastAsia"/>
        </w:rPr>
        <w:t>особенности</w:t>
      </w:r>
      <w:r>
        <w:t></w:t>
      </w:r>
      <w:r>
        <w:rPr>
          <w:rFonts w:hint="eastAsia"/>
        </w:rPr>
        <w:t>коммуникативного</w:t>
      </w:r>
      <w:r>
        <w:t></w:t>
      </w:r>
      <w:r>
        <w:rPr>
          <w:rFonts w:hint="eastAsia"/>
        </w:rPr>
        <w:t>подхода</w:t>
      </w:r>
      <w:r>
        <w:t></w:t>
      </w:r>
      <w:r>
        <w:t></w:t>
      </w:r>
      <w:r>
        <w:rPr>
          <w:rFonts w:hint="eastAsia"/>
        </w:rPr>
        <w:t>доказана</w:t>
      </w:r>
      <w:r>
        <w:t></w:t>
      </w:r>
      <w:r>
        <w:rPr>
          <w:rFonts w:hint="eastAsia"/>
        </w:rPr>
        <w:t>его</w:t>
      </w:r>
      <w:r>
        <w:t></w:t>
      </w:r>
      <w:r>
        <w:rPr>
          <w:rFonts w:hint="eastAsia"/>
        </w:rPr>
        <w:t>эффективность</w:t>
      </w:r>
      <w:r>
        <w:t></w:t>
      </w:r>
      <w:r>
        <w:rPr>
          <w:rFonts w:hint="eastAsia"/>
        </w:rPr>
        <w:t>как</w:t>
      </w:r>
      <w:r>
        <w:t></w:t>
      </w:r>
      <w:r>
        <w:rPr>
          <w:rFonts w:hint="eastAsia"/>
        </w:rPr>
        <w:t>средства</w:t>
      </w:r>
      <w:r>
        <w:t></w:t>
      </w:r>
      <w:r>
        <w:rPr>
          <w:rFonts w:hint="eastAsia"/>
        </w:rPr>
        <w:t>формирования</w:t>
      </w:r>
      <w:r>
        <w:t></w:t>
      </w:r>
      <w:r>
        <w:rPr>
          <w:rFonts w:hint="eastAsia"/>
        </w:rPr>
        <w:t>саморегуляции</w:t>
      </w:r>
      <w:r>
        <w:t></w:t>
      </w:r>
      <w:r>
        <w:rPr>
          <w:rFonts w:hint="eastAsia"/>
        </w:rPr>
        <w:t>студентов</w:t>
      </w:r>
      <w:r>
        <w:t></w:t>
      </w:r>
      <w:r>
        <w:rPr>
          <w:rFonts w:hint="eastAsia"/>
        </w:rPr>
        <w:t>в</w:t>
      </w:r>
      <w:r>
        <w:t></w:t>
      </w:r>
      <w:r>
        <w:rPr>
          <w:rFonts w:hint="eastAsia"/>
        </w:rPr>
        <w:t>процессе</w:t>
      </w:r>
      <w:r>
        <w:t></w:t>
      </w:r>
      <w:r>
        <w:rPr>
          <w:rFonts w:hint="eastAsia"/>
        </w:rPr>
        <w:t>учебной</w:t>
      </w:r>
      <w:r>
        <w:t></w:t>
      </w:r>
      <w:r>
        <w:rPr>
          <w:rFonts w:hint="eastAsia"/>
        </w:rPr>
        <w:t>деятельности</w:t>
      </w:r>
      <w:r>
        <w:t></w:t>
      </w:r>
    </w:p>
    <w:p w:rsidR="006C0B37" w:rsidRPr="006C0B37" w:rsidRDefault="006C0B37" w:rsidP="006C0B37">
      <w:r>
        <w:rPr>
          <w:rFonts w:hint="eastAsia"/>
        </w:rPr>
        <w:lastRenderedPageBreak/>
        <w:t>Перспективными</w:t>
      </w:r>
      <w:r>
        <w:t></w:t>
      </w:r>
      <w:r>
        <w:rPr>
          <w:rFonts w:hint="eastAsia"/>
        </w:rPr>
        <w:t>направлениями</w:t>
      </w:r>
      <w:r>
        <w:t></w:t>
      </w:r>
      <w:r>
        <w:rPr>
          <w:rFonts w:hint="eastAsia"/>
        </w:rPr>
        <w:t>дальнейшего</w:t>
      </w:r>
      <w:r>
        <w:t></w:t>
      </w:r>
      <w:r>
        <w:rPr>
          <w:rFonts w:hint="eastAsia"/>
        </w:rPr>
        <w:t>научного</w:t>
      </w:r>
      <w:r>
        <w:t></w:t>
      </w:r>
      <w:r>
        <w:rPr>
          <w:rFonts w:hint="eastAsia"/>
        </w:rPr>
        <w:t>поиска</w:t>
      </w:r>
      <w:r>
        <w:t></w:t>
      </w:r>
      <w:r>
        <w:rPr>
          <w:rFonts w:hint="eastAsia"/>
        </w:rPr>
        <w:t>может</w:t>
      </w:r>
      <w:r>
        <w:t></w:t>
      </w:r>
      <w:r>
        <w:rPr>
          <w:rFonts w:hint="eastAsia"/>
        </w:rPr>
        <w:t>явиться</w:t>
      </w:r>
      <w:r>
        <w:t></w:t>
      </w:r>
      <w:r>
        <w:t></w:t>
      </w:r>
      <w:r>
        <w:rPr>
          <w:rFonts w:hint="eastAsia"/>
        </w:rPr>
        <w:t>изучение</w:t>
      </w:r>
      <w:r>
        <w:t></w:t>
      </w:r>
      <w:r>
        <w:rPr>
          <w:rFonts w:hint="eastAsia"/>
        </w:rPr>
        <w:t>возможностей</w:t>
      </w:r>
      <w:r>
        <w:t></w:t>
      </w:r>
      <w:r>
        <w:rPr>
          <w:rFonts w:hint="eastAsia"/>
        </w:rPr>
        <w:t>коммуникативного</w:t>
      </w:r>
      <w:r>
        <w:t></w:t>
      </w:r>
      <w:r>
        <w:rPr>
          <w:rFonts w:hint="eastAsia"/>
        </w:rPr>
        <w:t>подхода</w:t>
      </w:r>
      <w:r>
        <w:t></w:t>
      </w:r>
      <w:r>
        <w:rPr>
          <w:rFonts w:hint="eastAsia"/>
        </w:rPr>
        <w:t>в</w:t>
      </w:r>
      <w:r>
        <w:t></w:t>
      </w:r>
      <w:r>
        <w:rPr>
          <w:rFonts w:hint="eastAsia"/>
        </w:rPr>
        <w:t>развитии</w:t>
      </w:r>
      <w:r>
        <w:t></w:t>
      </w:r>
      <w:r>
        <w:rPr>
          <w:rFonts w:hint="eastAsia"/>
        </w:rPr>
        <w:t>других</w:t>
      </w:r>
      <w:r>
        <w:t></w:t>
      </w:r>
      <w:r>
        <w:rPr>
          <w:rFonts w:hint="eastAsia"/>
        </w:rPr>
        <w:t>сфер</w:t>
      </w:r>
      <w:r>
        <w:t></w:t>
      </w:r>
      <w:r>
        <w:rPr>
          <w:rFonts w:hint="eastAsia"/>
        </w:rPr>
        <w:t>индивидуальности</w:t>
      </w:r>
      <w:r>
        <w:t></w:t>
      </w:r>
      <w:r>
        <w:rPr>
          <w:rFonts w:hint="eastAsia"/>
        </w:rPr>
        <w:t>и</w:t>
      </w:r>
      <w:r>
        <w:t></w:t>
      </w:r>
      <w:r>
        <w:rPr>
          <w:rFonts w:hint="eastAsia"/>
        </w:rPr>
        <w:t>другие</w:t>
      </w:r>
      <w:r>
        <w:t></w:t>
      </w:r>
      <w:r>
        <w:rPr>
          <w:rFonts w:hint="eastAsia"/>
        </w:rPr>
        <w:t>компоненты</w:t>
      </w:r>
      <w:r>
        <w:t></w:t>
      </w:r>
      <w:r>
        <w:rPr>
          <w:rFonts w:hint="eastAsia"/>
        </w:rPr>
        <w:t>системы</w:t>
      </w:r>
      <w:r>
        <w:t></w:t>
      </w:r>
      <w:r>
        <w:rPr>
          <w:rFonts w:hint="eastAsia"/>
        </w:rPr>
        <w:t>саморегуляции</w:t>
      </w:r>
      <w:r>
        <w:t></w:t>
      </w:r>
      <w:r>
        <w:t></w:t>
      </w:r>
      <w:r>
        <w:rPr>
          <w:rFonts w:hint="eastAsia"/>
        </w:rPr>
        <w:t>поиск</w:t>
      </w:r>
      <w:r>
        <w:t></w:t>
      </w:r>
      <w:r>
        <w:rPr>
          <w:rFonts w:hint="eastAsia"/>
        </w:rPr>
        <w:t>педагогических</w:t>
      </w:r>
      <w:r>
        <w:t></w:t>
      </w:r>
      <w:r>
        <w:rPr>
          <w:rFonts w:hint="eastAsia"/>
        </w:rPr>
        <w:t>средств</w:t>
      </w:r>
      <w:r>
        <w:t></w:t>
      </w:r>
      <w:r>
        <w:rPr>
          <w:rFonts w:hint="eastAsia"/>
        </w:rPr>
        <w:t>развития</w:t>
      </w:r>
      <w:r>
        <w:t></w:t>
      </w:r>
      <w:r>
        <w:rPr>
          <w:rFonts w:hint="eastAsia"/>
        </w:rPr>
        <w:t>сферы</w:t>
      </w:r>
      <w:r>
        <w:t></w:t>
      </w:r>
      <w:r>
        <w:rPr>
          <w:rFonts w:hint="eastAsia"/>
        </w:rPr>
        <w:t>саморегуляции</w:t>
      </w:r>
      <w:r>
        <w:t></w:t>
      </w:r>
      <w:r>
        <w:rPr>
          <w:rFonts w:hint="eastAsia"/>
        </w:rPr>
        <w:t>студентов</w:t>
      </w:r>
      <w:r>
        <w:t></w:t>
      </w:r>
      <w:r>
        <w:rPr>
          <w:rFonts w:hint="eastAsia"/>
        </w:rPr>
        <w:t>в</w:t>
      </w:r>
      <w:r>
        <w:t></w:t>
      </w:r>
      <w:r>
        <w:rPr>
          <w:rFonts w:hint="eastAsia"/>
        </w:rPr>
        <w:t>профессиональной</w:t>
      </w:r>
      <w:r>
        <w:t></w:t>
      </w:r>
      <w:r>
        <w:rPr>
          <w:rFonts w:hint="eastAsia"/>
        </w:rPr>
        <w:t>и</w:t>
      </w:r>
      <w:r>
        <w:t></w:t>
      </w:r>
      <w:r>
        <w:rPr>
          <w:rFonts w:hint="eastAsia"/>
        </w:rPr>
        <w:t>индивидуальной</w:t>
      </w:r>
      <w:r>
        <w:t></w:t>
      </w:r>
      <w:r>
        <w:rPr>
          <w:rFonts w:hint="eastAsia"/>
        </w:rPr>
        <w:t>работе</w:t>
      </w:r>
      <w:r>
        <w:t></w:t>
      </w:r>
      <w:bookmarkStart w:id="0" w:name="_GoBack"/>
      <w:bookmarkEnd w:id="0"/>
    </w:p>
    <w:sectPr w:rsidR="006C0B37" w:rsidRPr="006C0B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11" w:rsidRDefault="005A1B11">
      <w:pPr>
        <w:spacing w:after="0" w:line="240" w:lineRule="auto"/>
      </w:pPr>
      <w:r>
        <w:separator/>
      </w:r>
    </w:p>
  </w:endnote>
  <w:endnote w:type="continuationSeparator" w:id="0">
    <w:p w:rsidR="005A1B11" w:rsidRDefault="005A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11" w:rsidRDefault="005A1B11"/>
    <w:p w:rsidR="005A1B11" w:rsidRDefault="005A1B11"/>
    <w:p w:rsidR="005A1B11" w:rsidRDefault="005A1B11"/>
    <w:p w:rsidR="005A1B11" w:rsidRDefault="005A1B11"/>
    <w:p w:rsidR="005A1B11" w:rsidRDefault="005A1B11"/>
    <w:p w:rsidR="005A1B11" w:rsidRDefault="005A1B11"/>
    <w:p w:rsidR="005A1B11" w:rsidRDefault="005A1B1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B11" w:rsidRDefault="005A1B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1B11" w:rsidRDefault="005A1B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1B11" w:rsidRDefault="005A1B11"/>
    <w:p w:rsidR="005A1B11" w:rsidRDefault="005A1B11"/>
    <w:p w:rsidR="005A1B11" w:rsidRDefault="005A1B1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B11" w:rsidRDefault="005A1B11"/>
                          <w:p w:rsidR="005A1B11" w:rsidRDefault="005A1B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1B11" w:rsidRDefault="005A1B11"/>
                    <w:p w:rsidR="005A1B11" w:rsidRDefault="005A1B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1B11" w:rsidRDefault="005A1B11"/>
    <w:p w:rsidR="005A1B11" w:rsidRDefault="005A1B11">
      <w:pPr>
        <w:rPr>
          <w:sz w:val="2"/>
          <w:szCs w:val="2"/>
        </w:rPr>
      </w:pPr>
    </w:p>
    <w:p w:rsidR="005A1B11" w:rsidRDefault="005A1B11"/>
    <w:p w:rsidR="005A1B11" w:rsidRDefault="005A1B11">
      <w:pPr>
        <w:spacing w:after="0" w:line="240" w:lineRule="auto"/>
      </w:pPr>
    </w:p>
  </w:footnote>
  <w:footnote w:type="continuationSeparator" w:id="0">
    <w:p w:rsidR="005A1B11" w:rsidRDefault="005A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11"/>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6CE02-29CB-4A26-9D88-B0168FE7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32000</TotalTime>
  <Pages>5</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2222</cp:revision>
  <cp:lastPrinted>2009-02-06T05:36:00Z</cp:lastPrinted>
  <dcterms:created xsi:type="dcterms:W3CDTF">2023-09-07T12:38:00Z</dcterms:created>
  <dcterms:modified xsi:type="dcterms:W3CDTF">2023-12-20T10:33:00Z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