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F5B" w:rsidRDefault="00885F5B" w:rsidP="00885F5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Смулка Оксана Ігорівна</w:t>
      </w:r>
      <w:r>
        <w:rPr>
          <w:rFonts w:ascii="CIDFont+F3" w:hAnsi="CIDFont+F3" w:cs="CIDFont+F3"/>
          <w:kern w:val="0"/>
          <w:sz w:val="28"/>
          <w:szCs w:val="28"/>
          <w:lang w:eastAsia="ru-RU"/>
        </w:rPr>
        <w:t>, тимчасово не працює, тема дисертації:</w:t>
      </w:r>
    </w:p>
    <w:p w:rsidR="00885F5B" w:rsidRDefault="00885F5B" w:rsidP="00885F5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«Забезпечення інноваційного розвитку сільськогосподарських</w:t>
      </w:r>
    </w:p>
    <w:p w:rsidR="00885F5B" w:rsidRDefault="00885F5B" w:rsidP="00885F5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підприємств», (051 Економіка). Спеціалізована вчена рада</w:t>
      </w:r>
    </w:p>
    <w:p w:rsidR="00885F5B" w:rsidRDefault="00885F5B" w:rsidP="00885F5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20.051.005 у ДВНЗ «Прикарпатський національний університет імені</w:t>
      </w:r>
    </w:p>
    <w:p w:rsidR="00623B9C" w:rsidRPr="00885F5B" w:rsidRDefault="00885F5B" w:rsidP="00885F5B">
      <w:r>
        <w:rPr>
          <w:rFonts w:ascii="CIDFont+F3" w:hAnsi="CIDFont+F3" w:cs="CIDFont+F3"/>
          <w:kern w:val="0"/>
          <w:sz w:val="28"/>
          <w:szCs w:val="28"/>
          <w:lang w:eastAsia="ru-RU"/>
        </w:rPr>
        <w:t>Василя Стефаника»</w:t>
      </w:r>
    </w:p>
    <w:sectPr w:rsidR="00623B9C" w:rsidRPr="00885F5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885F5B" w:rsidRPr="00885F5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4C64A-DD02-4319-9B54-5FA2810D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TotalTime>
  <Pages>1</Pages>
  <Words>39</Words>
  <Characters>225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cp:revision>
  <cp:lastPrinted>2009-02-06T05:36:00Z</cp:lastPrinted>
  <dcterms:created xsi:type="dcterms:W3CDTF">2021-12-17T08:06:00Z</dcterms:created>
  <dcterms:modified xsi:type="dcterms:W3CDTF">2021-12-20T13:49:00Z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