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462F6" w14:textId="0A80C719" w:rsidR="006F473D" w:rsidRDefault="002958BA" w:rsidP="002958BA">
      <w:r w:rsidRPr="002958BA">
        <w:rPr>
          <w:rFonts w:hint="eastAsia"/>
        </w:rPr>
        <w:t>Морфологические</w:t>
      </w:r>
      <w:r w:rsidRPr="002958BA">
        <w:t xml:space="preserve"> </w:t>
      </w:r>
      <w:r w:rsidRPr="002958BA">
        <w:rPr>
          <w:rFonts w:hint="eastAsia"/>
        </w:rPr>
        <w:t>и</w:t>
      </w:r>
      <w:r w:rsidRPr="002958BA">
        <w:t xml:space="preserve"> </w:t>
      </w:r>
      <w:r w:rsidRPr="002958BA">
        <w:rPr>
          <w:rFonts w:hint="eastAsia"/>
        </w:rPr>
        <w:t>функциональные</w:t>
      </w:r>
      <w:r w:rsidRPr="002958BA">
        <w:t xml:space="preserve"> </w:t>
      </w:r>
      <w:r w:rsidRPr="002958BA">
        <w:rPr>
          <w:rFonts w:hint="eastAsia"/>
        </w:rPr>
        <w:t>показатели</w:t>
      </w:r>
      <w:r w:rsidRPr="002958BA">
        <w:t xml:space="preserve"> </w:t>
      </w:r>
      <w:r w:rsidRPr="002958BA">
        <w:rPr>
          <w:rFonts w:hint="eastAsia"/>
        </w:rPr>
        <w:t>систем</w:t>
      </w:r>
      <w:r w:rsidRPr="002958BA">
        <w:t xml:space="preserve"> </w:t>
      </w:r>
      <w:r w:rsidRPr="002958BA">
        <w:rPr>
          <w:rFonts w:hint="eastAsia"/>
        </w:rPr>
        <w:t>организма</w:t>
      </w:r>
      <w:r w:rsidRPr="002958BA">
        <w:t xml:space="preserve"> </w:t>
      </w:r>
      <w:r w:rsidRPr="002958BA">
        <w:rPr>
          <w:rFonts w:hint="eastAsia"/>
        </w:rPr>
        <w:t>телят</w:t>
      </w:r>
      <w:r w:rsidRPr="002958BA">
        <w:t xml:space="preserve"> </w:t>
      </w:r>
      <w:r w:rsidRPr="002958BA">
        <w:rPr>
          <w:rFonts w:hint="eastAsia"/>
        </w:rPr>
        <w:t>при</w:t>
      </w:r>
      <w:r w:rsidRPr="002958BA">
        <w:t xml:space="preserve"> </w:t>
      </w:r>
      <w:r w:rsidRPr="002958BA">
        <w:rPr>
          <w:rFonts w:hint="eastAsia"/>
        </w:rPr>
        <w:t>колибактериозе</w:t>
      </w:r>
      <w:r w:rsidRPr="002958BA">
        <w:t xml:space="preserve"> </w:t>
      </w:r>
      <w:r w:rsidRPr="002958BA">
        <w:rPr>
          <w:rFonts w:hint="eastAsia"/>
        </w:rPr>
        <w:t>и</w:t>
      </w:r>
      <w:r w:rsidRPr="002958BA">
        <w:t xml:space="preserve"> </w:t>
      </w:r>
      <w:r w:rsidRPr="002958BA">
        <w:rPr>
          <w:rFonts w:hint="eastAsia"/>
        </w:rPr>
        <w:t>его</w:t>
      </w:r>
      <w:r w:rsidRPr="002958BA">
        <w:t xml:space="preserve"> </w:t>
      </w:r>
      <w:r w:rsidRPr="002958BA">
        <w:rPr>
          <w:rFonts w:hint="eastAsia"/>
        </w:rPr>
        <w:t>профилактике</w:t>
      </w:r>
      <w:r>
        <w:t xml:space="preserve"> </w:t>
      </w:r>
      <w:r w:rsidRPr="002958BA">
        <w:rPr>
          <w:rFonts w:hint="eastAsia"/>
        </w:rPr>
        <w:t>Маннапов</w:t>
      </w:r>
      <w:r w:rsidRPr="002958BA">
        <w:t xml:space="preserve">, </w:t>
      </w:r>
      <w:r w:rsidRPr="002958BA">
        <w:rPr>
          <w:rFonts w:hint="eastAsia"/>
        </w:rPr>
        <w:t>Альфир</w:t>
      </w:r>
      <w:r w:rsidRPr="002958BA">
        <w:t xml:space="preserve"> </w:t>
      </w:r>
      <w:r w:rsidRPr="002958BA">
        <w:rPr>
          <w:rFonts w:hint="eastAsia"/>
        </w:rPr>
        <w:t>Габдуллович</w:t>
      </w:r>
    </w:p>
    <w:p w14:paraId="43301BAE" w14:textId="77777777" w:rsidR="002958BA" w:rsidRDefault="002958BA" w:rsidP="002958BA">
      <w:r>
        <w:rPr>
          <w:rFonts w:hint="eastAsia"/>
        </w:rPr>
        <w:t>ОГЛАВЛЕНИЕ</w:t>
      </w:r>
      <w:r>
        <w:t xml:space="preserve"> </w:t>
      </w:r>
      <w:r>
        <w:rPr>
          <w:rFonts w:hint="eastAsia"/>
        </w:rPr>
        <w:t>ДИССЕРТАЦИИ</w:t>
      </w:r>
    </w:p>
    <w:p w14:paraId="27A2B95B" w14:textId="77777777" w:rsidR="002958BA" w:rsidRDefault="002958BA" w:rsidP="002958BA">
      <w:r>
        <w:rPr>
          <w:rFonts w:hint="eastAsia"/>
        </w:rPr>
        <w:t>доктор</w:t>
      </w:r>
      <w:r>
        <w:t xml:space="preserve"> </w:t>
      </w:r>
      <w:r>
        <w:rPr>
          <w:rFonts w:hint="eastAsia"/>
        </w:rPr>
        <w:t>биологических</w:t>
      </w:r>
      <w:r>
        <w:t xml:space="preserve"> </w:t>
      </w:r>
      <w:r>
        <w:rPr>
          <w:rFonts w:hint="eastAsia"/>
        </w:rPr>
        <w:t>наук</w:t>
      </w:r>
      <w:r>
        <w:t xml:space="preserve"> </w:t>
      </w:r>
      <w:r>
        <w:rPr>
          <w:rFonts w:hint="eastAsia"/>
        </w:rPr>
        <w:t>Маннапов</w:t>
      </w:r>
      <w:r>
        <w:t xml:space="preserve">, </w:t>
      </w:r>
      <w:r>
        <w:rPr>
          <w:rFonts w:hint="eastAsia"/>
        </w:rPr>
        <w:t>Альфир</w:t>
      </w:r>
      <w:r>
        <w:t xml:space="preserve"> </w:t>
      </w:r>
      <w:r>
        <w:rPr>
          <w:rFonts w:hint="eastAsia"/>
        </w:rPr>
        <w:t>Габдуллович</w:t>
      </w:r>
    </w:p>
    <w:p w14:paraId="28AD950D" w14:textId="77777777" w:rsidR="002958BA" w:rsidRDefault="002958BA" w:rsidP="002958BA">
      <w:r>
        <w:rPr>
          <w:rFonts w:hint="eastAsia"/>
        </w:rPr>
        <w:t>ВВЕДЕНИЕ</w:t>
      </w:r>
      <w:r>
        <w:t>.</w:t>
      </w:r>
    </w:p>
    <w:p w14:paraId="263BE805" w14:textId="77777777" w:rsidR="002958BA" w:rsidRDefault="002958BA" w:rsidP="002958BA"/>
    <w:p w14:paraId="6340C88D" w14:textId="77777777" w:rsidR="002958BA" w:rsidRDefault="002958BA" w:rsidP="002958BA">
      <w:r>
        <w:rPr>
          <w:rFonts w:hint="eastAsia"/>
        </w:rPr>
        <w:t>А</w:t>
      </w:r>
      <w:r>
        <w:t xml:space="preserve">. </w:t>
      </w:r>
      <w:r>
        <w:rPr>
          <w:rFonts w:hint="eastAsia"/>
        </w:rPr>
        <w:t>ОБЗОР</w:t>
      </w:r>
      <w:r>
        <w:t xml:space="preserve"> </w:t>
      </w:r>
      <w:r>
        <w:rPr>
          <w:rFonts w:hint="eastAsia"/>
        </w:rPr>
        <w:t>ЛИТЕРАТУРЫ</w:t>
      </w:r>
      <w:r>
        <w:t>.</w:t>
      </w:r>
    </w:p>
    <w:p w14:paraId="475AC707" w14:textId="77777777" w:rsidR="002958BA" w:rsidRDefault="002958BA" w:rsidP="002958BA"/>
    <w:p w14:paraId="0092306A" w14:textId="77777777" w:rsidR="002958BA" w:rsidRDefault="002958BA" w:rsidP="002958BA">
      <w:r>
        <w:t xml:space="preserve">1. </w:t>
      </w:r>
      <w:r>
        <w:rPr>
          <w:rFonts w:hint="eastAsia"/>
        </w:rPr>
        <w:t>РЕЦЕПТОРЫ</w:t>
      </w:r>
      <w:r>
        <w:t xml:space="preserve"> </w:t>
      </w:r>
      <w:r>
        <w:rPr>
          <w:rFonts w:hint="eastAsia"/>
        </w:rPr>
        <w:t>МЕМБРАН</w:t>
      </w:r>
      <w:r>
        <w:t xml:space="preserve"> </w:t>
      </w:r>
      <w:r>
        <w:rPr>
          <w:rFonts w:hint="eastAsia"/>
        </w:rPr>
        <w:t>ЛИМФОЦИТОВ</w:t>
      </w:r>
      <w:r>
        <w:t xml:space="preserve">, </w:t>
      </w:r>
      <w:r>
        <w:rPr>
          <w:rFonts w:hint="eastAsia"/>
        </w:rPr>
        <w:t>МЫШЕЧНЫХ</w:t>
      </w:r>
      <w:r>
        <w:t xml:space="preserve"> </w:t>
      </w:r>
      <w:r>
        <w:rPr>
          <w:rFonts w:hint="eastAsia"/>
        </w:rPr>
        <w:t>И</w:t>
      </w:r>
      <w:r>
        <w:t xml:space="preserve"> </w:t>
      </w:r>
      <w:r>
        <w:rPr>
          <w:rFonts w:hint="eastAsia"/>
        </w:rPr>
        <w:t>НЕРВНЫХ</w:t>
      </w:r>
      <w:r>
        <w:t xml:space="preserve"> </w:t>
      </w:r>
      <w:r>
        <w:rPr>
          <w:rFonts w:hint="eastAsia"/>
        </w:rPr>
        <w:t>КЛЕТОК</w:t>
      </w:r>
      <w:r>
        <w:t xml:space="preserve"> </w:t>
      </w:r>
      <w:r>
        <w:rPr>
          <w:rFonts w:hint="eastAsia"/>
        </w:rPr>
        <w:t>ИХ</w:t>
      </w:r>
      <w:r>
        <w:t xml:space="preserve"> </w:t>
      </w:r>
      <w:r>
        <w:rPr>
          <w:rFonts w:hint="eastAsia"/>
        </w:rPr>
        <w:t>ВЗАИМОДЕЙСТВИЕ</w:t>
      </w:r>
      <w:r>
        <w:t xml:space="preserve"> </w:t>
      </w:r>
      <w:r>
        <w:rPr>
          <w:rFonts w:hint="eastAsia"/>
        </w:rPr>
        <w:t>БИОЛОГИЧЕСКОЕ</w:t>
      </w:r>
      <w:r>
        <w:t xml:space="preserve"> </w:t>
      </w:r>
      <w:r>
        <w:rPr>
          <w:rFonts w:hint="eastAsia"/>
        </w:rPr>
        <w:t>ЗНАЧЕНИЕ</w:t>
      </w:r>
      <w:r>
        <w:t>.</w:t>
      </w:r>
    </w:p>
    <w:p w14:paraId="0357EFF5" w14:textId="77777777" w:rsidR="002958BA" w:rsidRDefault="002958BA" w:rsidP="002958BA"/>
    <w:p w14:paraId="5F9D4C3D" w14:textId="77777777" w:rsidR="002958BA" w:rsidRDefault="002958BA" w:rsidP="002958BA">
      <w:r>
        <w:t xml:space="preserve">1.1. </w:t>
      </w:r>
      <w:r>
        <w:rPr>
          <w:rFonts w:hint="eastAsia"/>
        </w:rPr>
        <w:t>Рецепторы</w:t>
      </w:r>
      <w:r>
        <w:t xml:space="preserve"> </w:t>
      </w:r>
      <w:r>
        <w:rPr>
          <w:rFonts w:hint="eastAsia"/>
        </w:rPr>
        <w:t>мембран</w:t>
      </w:r>
      <w:r>
        <w:t xml:space="preserve"> </w:t>
      </w:r>
      <w:r>
        <w:rPr>
          <w:rFonts w:hint="eastAsia"/>
        </w:rPr>
        <w:t>лимфоцитов</w:t>
      </w:r>
      <w:r>
        <w:t xml:space="preserve">, </w:t>
      </w:r>
      <w:r>
        <w:rPr>
          <w:rFonts w:hint="eastAsia"/>
        </w:rPr>
        <w:t>мышечных</w:t>
      </w:r>
      <w:r>
        <w:t xml:space="preserve"> </w:t>
      </w:r>
      <w:r>
        <w:rPr>
          <w:rFonts w:hint="eastAsia"/>
        </w:rPr>
        <w:t>и</w:t>
      </w:r>
      <w:r>
        <w:t xml:space="preserve"> </w:t>
      </w:r>
      <w:r>
        <w:rPr>
          <w:rFonts w:hint="eastAsia"/>
        </w:rPr>
        <w:t>нервных</w:t>
      </w:r>
      <w:r>
        <w:t xml:space="preserve"> </w:t>
      </w:r>
      <w:r>
        <w:rPr>
          <w:rFonts w:hint="eastAsia"/>
        </w:rPr>
        <w:t>клеток</w:t>
      </w:r>
      <w:r>
        <w:t xml:space="preserve"> </w:t>
      </w:r>
      <w:r>
        <w:rPr>
          <w:rFonts w:hint="eastAsia"/>
        </w:rPr>
        <w:t>их</w:t>
      </w:r>
      <w:r>
        <w:t xml:space="preserve"> </w:t>
      </w:r>
      <w:r>
        <w:rPr>
          <w:rFonts w:hint="eastAsia"/>
        </w:rPr>
        <w:t>взаимодействие</w:t>
      </w:r>
      <w:r>
        <w:t xml:space="preserve"> </w:t>
      </w:r>
      <w:r>
        <w:rPr>
          <w:rFonts w:hint="eastAsia"/>
        </w:rPr>
        <w:t>и</w:t>
      </w:r>
      <w:r>
        <w:t xml:space="preserve"> </w:t>
      </w:r>
      <w:r>
        <w:rPr>
          <w:rFonts w:hint="eastAsia"/>
        </w:rPr>
        <w:t>биологическое</w:t>
      </w:r>
      <w:r>
        <w:t xml:space="preserve"> </w:t>
      </w:r>
      <w:r>
        <w:rPr>
          <w:rFonts w:hint="eastAsia"/>
        </w:rPr>
        <w:t>значение</w:t>
      </w:r>
      <w:r>
        <w:t>.</w:t>
      </w:r>
    </w:p>
    <w:p w14:paraId="3082BB60" w14:textId="77777777" w:rsidR="002958BA" w:rsidRDefault="002958BA" w:rsidP="002958BA"/>
    <w:p w14:paraId="225B2C17" w14:textId="77777777" w:rsidR="002958BA" w:rsidRDefault="002958BA" w:rsidP="002958BA">
      <w:r>
        <w:t xml:space="preserve">1.2. </w:t>
      </w:r>
      <w:r>
        <w:rPr>
          <w:rFonts w:hint="eastAsia"/>
        </w:rPr>
        <w:t>Формирование</w:t>
      </w:r>
      <w:r>
        <w:t xml:space="preserve"> </w:t>
      </w:r>
      <w:r>
        <w:rPr>
          <w:rFonts w:hint="eastAsia"/>
        </w:rPr>
        <w:t>и</w:t>
      </w:r>
      <w:r>
        <w:t xml:space="preserve"> </w:t>
      </w:r>
      <w:r>
        <w:rPr>
          <w:rFonts w:hint="eastAsia"/>
        </w:rPr>
        <w:t>развитие</w:t>
      </w:r>
      <w:r>
        <w:t xml:space="preserve"> </w:t>
      </w:r>
      <w:r>
        <w:rPr>
          <w:rFonts w:hint="eastAsia"/>
        </w:rPr>
        <w:t>нервно</w:t>
      </w:r>
      <w:r>
        <w:t>-</w:t>
      </w:r>
      <w:r>
        <w:rPr>
          <w:rFonts w:hint="eastAsia"/>
        </w:rPr>
        <w:t>мышечных</w:t>
      </w:r>
      <w:r>
        <w:t xml:space="preserve"> </w:t>
      </w:r>
      <w:r>
        <w:rPr>
          <w:rFonts w:hint="eastAsia"/>
        </w:rPr>
        <w:t>взаимоотношений</w:t>
      </w:r>
      <w:r>
        <w:t xml:space="preserve"> </w:t>
      </w:r>
      <w:r>
        <w:rPr>
          <w:rFonts w:hint="eastAsia"/>
        </w:rPr>
        <w:t>в</w:t>
      </w:r>
      <w:r>
        <w:t xml:space="preserve"> </w:t>
      </w:r>
      <w:r>
        <w:rPr>
          <w:rFonts w:hint="eastAsia"/>
        </w:rPr>
        <w:t>онтогенезе</w:t>
      </w:r>
      <w:r>
        <w:t>.</w:t>
      </w:r>
    </w:p>
    <w:p w14:paraId="1EB73C82" w14:textId="77777777" w:rsidR="002958BA" w:rsidRDefault="002958BA" w:rsidP="002958BA"/>
    <w:p w14:paraId="76990C02" w14:textId="77777777" w:rsidR="002958BA" w:rsidRDefault="002958BA" w:rsidP="002958BA">
      <w:r>
        <w:t xml:space="preserve">2. </w:t>
      </w:r>
      <w:r>
        <w:rPr>
          <w:rFonts w:hint="eastAsia"/>
        </w:rPr>
        <w:t>ИММУННЫЙ</w:t>
      </w:r>
      <w:r>
        <w:t xml:space="preserve"> </w:t>
      </w:r>
      <w:r>
        <w:rPr>
          <w:rFonts w:hint="eastAsia"/>
        </w:rPr>
        <w:t>СТАТУС</w:t>
      </w:r>
      <w:r>
        <w:t xml:space="preserve">, </w:t>
      </w:r>
      <w:r>
        <w:rPr>
          <w:rFonts w:hint="eastAsia"/>
        </w:rPr>
        <w:t>МИКРОБИОЦЕНОЗ</w:t>
      </w:r>
      <w:r>
        <w:t xml:space="preserve"> </w:t>
      </w:r>
      <w:r>
        <w:rPr>
          <w:rFonts w:hint="eastAsia"/>
        </w:rPr>
        <w:t>КИШЕЧНИКА</w:t>
      </w:r>
      <w:r>
        <w:t xml:space="preserve">, </w:t>
      </w:r>
      <w:r>
        <w:rPr>
          <w:rFonts w:hint="eastAsia"/>
        </w:rPr>
        <w:t>АДГЕЗИВНЫЕ</w:t>
      </w:r>
      <w:r>
        <w:t xml:space="preserve"> </w:t>
      </w:r>
      <w:r>
        <w:rPr>
          <w:rFonts w:hint="eastAsia"/>
        </w:rPr>
        <w:t>АНТИГЕНЫ</w:t>
      </w:r>
      <w:r>
        <w:t xml:space="preserve"> </w:t>
      </w:r>
      <w:r>
        <w:rPr>
          <w:rFonts w:hint="eastAsia"/>
        </w:rPr>
        <w:t>ЭШЕРИХИЙ</w:t>
      </w:r>
      <w:r>
        <w:t xml:space="preserve"> </w:t>
      </w:r>
      <w:r>
        <w:rPr>
          <w:rFonts w:hint="eastAsia"/>
        </w:rPr>
        <w:t>И</w:t>
      </w:r>
      <w:r>
        <w:t xml:space="preserve"> </w:t>
      </w:r>
      <w:r>
        <w:rPr>
          <w:rFonts w:hint="eastAsia"/>
        </w:rPr>
        <w:t>ЭНТЕРОТОКСИНЫ</w:t>
      </w:r>
      <w:r>
        <w:t xml:space="preserve"> </w:t>
      </w:r>
      <w:r>
        <w:rPr>
          <w:rFonts w:hint="eastAsia"/>
        </w:rPr>
        <w:t>УСЛОВНО</w:t>
      </w:r>
      <w:r>
        <w:t>-</w:t>
      </w:r>
      <w:r>
        <w:rPr>
          <w:rFonts w:hint="eastAsia"/>
        </w:rPr>
        <w:t>ПАТОГЕННЫХ</w:t>
      </w:r>
      <w:r>
        <w:t xml:space="preserve"> </w:t>
      </w:r>
      <w:r>
        <w:rPr>
          <w:rFonts w:hint="eastAsia"/>
        </w:rPr>
        <w:t>ПРЕДСТАВИТЕЛЕЙ</w:t>
      </w:r>
      <w:r>
        <w:t xml:space="preserve"> </w:t>
      </w:r>
      <w:r>
        <w:rPr>
          <w:rFonts w:hint="eastAsia"/>
        </w:rPr>
        <w:t>ЕШБЯОВАС</w:t>
      </w:r>
      <w:r>
        <w:t>-</w:t>
      </w:r>
      <w:r>
        <w:rPr>
          <w:rFonts w:hint="eastAsia"/>
        </w:rPr>
        <w:t>ТЕМАСЕА</w:t>
      </w:r>
      <w:r>
        <w:t xml:space="preserve"> </w:t>
      </w:r>
      <w:r>
        <w:rPr>
          <w:rFonts w:hint="eastAsia"/>
        </w:rPr>
        <w:t>ПРИ</w:t>
      </w:r>
      <w:r>
        <w:t xml:space="preserve"> </w:t>
      </w:r>
      <w:r>
        <w:rPr>
          <w:rFonts w:hint="eastAsia"/>
        </w:rPr>
        <w:t>БОЛЕЗНЯХ</w:t>
      </w:r>
      <w:r>
        <w:t xml:space="preserve"> </w:t>
      </w:r>
      <w:r>
        <w:rPr>
          <w:rFonts w:hint="eastAsia"/>
        </w:rPr>
        <w:t>МОЛОДНЯКА</w:t>
      </w:r>
      <w:r>
        <w:t xml:space="preserve"> </w:t>
      </w:r>
      <w:r>
        <w:rPr>
          <w:rFonts w:hint="eastAsia"/>
        </w:rPr>
        <w:t>И</w:t>
      </w:r>
      <w:r>
        <w:t xml:space="preserve"> </w:t>
      </w:r>
      <w:r>
        <w:rPr>
          <w:rFonts w:hint="eastAsia"/>
        </w:rPr>
        <w:t>СРЕДСТВА</w:t>
      </w:r>
      <w:r>
        <w:t xml:space="preserve"> </w:t>
      </w:r>
      <w:r>
        <w:rPr>
          <w:rFonts w:hint="eastAsia"/>
        </w:rPr>
        <w:t>ИХ</w:t>
      </w:r>
    </w:p>
    <w:p w14:paraId="686E9F30" w14:textId="77777777" w:rsidR="002958BA" w:rsidRDefault="002958BA" w:rsidP="002958BA"/>
    <w:p w14:paraId="76DDD504" w14:textId="77777777" w:rsidR="002958BA" w:rsidRDefault="002958BA" w:rsidP="002958BA">
      <w:r>
        <w:rPr>
          <w:rFonts w:hint="eastAsia"/>
        </w:rPr>
        <w:t>СПЕЦИФИЧЕСКОЙ</w:t>
      </w:r>
      <w:r>
        <w:t xml:space="preserve"> </w:t>
      </w:r>
      <w:r>
        <w:rPr>
          <w:rFonts w:hint="eastAsia"/>
        </w:rPr>
        <w:t>ПРОФИЛАКТИКИ</w:t>
      </w:r>
      <w:r>
        <w:t>.</w:t>
      </w:r>
    </w:p>
    <w:p w14:paraId="3741FFD4" w14:textId="77777777" w:rsidR="002958BA" w:rsidRDefault="002958BA" w:rsidP="002958BA"/>
    <w:p w14:paraId="7A0027C7" w14:textId="77777777" w:rsidR="002958BA" w:rsidRDefault="002958BA" w:rsidP="002958BA">
      <w:r>
        <w:t xml:space="preserve">2.1. </w:t>
      </w:r>
      <w:r>
        <w:rPr>
          <w:rFonts w:hint="eastAsia"/>
        </w:rPr>
        <w:t>Иммунный</w:t>
      </w:r>
      <w:r>
        <w:t xml:space="preserve"> </w:t>
      </w:r>
      <w:r>
        <w:rPr>
          <w:rFonts w:hint="eastAsia"/>
        </w:rPr>
        <w:t>статус</w:t>
      </w:r>
      <w:r>
        <w:t xml:space="preserve"> </w:t>
      </w:r>
      <w:r>
        <w:rPr>
          <w:rFonts w:hint="eastAsia"/>
        </w:rPr>
        <w:t>и</w:t>
      </w:r>
      <w:r>
        <w:t xml:space="preserve"> </w:t>
      </w:r>
      <w:r>
        <w:rPr>
          <w:rFonts w:hint="eastAsia"/>
        </w:rPr>
        <w:t>микробиоценоз</w:t>
      </w:r>
      <w:r>
        <w:t xml:space="preserve"> </w:t>
      </w:r>
      <w:r>
        <w:rPr>
          <w:rFonts w:hint="eastAsia"/>
        </w:rPr>
        <w:t>кишечника</w:t>
      </w:r>
      <w:r>
        <w:t xml:space="preserve"> </w:t>
      </w:r>
      <w:r>
        <w:rPr>
          <w:rFonts w:hint="eastAsia"/>
        </w:rPr>
        <w:t>животных</w:t>
      </w:r>
      <w:r>
        <w:t xml:space="preserve"> </w:t>
      </w:r>
      <w:r>
        <w:rPr>
          <w:rFonts w:hint="eastAsia"/>
        </w:rPr>
        <w:t>в</w:t>
      </w:r>
      <w:r>
        <w:t xml:space="preserve"> </w:t>
      </w:r>
      <w:r>
        <w:rPr>
          <w:rFonts w:hint="eastAsia"/>
        </w:rPr>
        <w:t>постнатальном</w:t>
      </w:r>
      <w:r>
        <w:t xml:space="preserve"> </w:t>
      </w:r>
      <w:r>
        <w:rPr>
          <w:rFonts w:hint="eastAsia"/>
        </w:rPr>
        <w:t>онтогенезе</w:t>
      </w:r>
      <w:r>
        <w:t xml:space="preserve"> </w:t>
      </w:r>
      <w:r>
        <w:rPr>
          <w:rFonts w:hint="eastAsia"/>
        </w:rPr>
        <w:t>и</w:t>
      </w:r>
      <w:r>
        <w:t xml:space="preserve"> </w:t>
      </w:r>
      <w:r>
        <w:rPr>
          <w:rFonts w:hint="eastAsia"/>
        </w:rPr>
        <w:t>при</w:t>
      </w:r>
      <w:r>
        <w:t xml:space="preserve"> </w:t>
      </w:r>
      <w:r>
        <w:rPr>
          <w:rFonts w:hint="eastAsia"/>
        </w:rPr>
        <w:t>иммуностимуляции</w:t>
      </w:r>
      <w:r>
        <w:t>.</w:t>
      </w:r>
    </w:p>
    <w:p w14:paraId="7302ED3C" w14:textId="77777777" w:rsidR="002958BA" w:rsidRDefault="002958BA" w:rsidP="002958BA"/>
    <w:p w14:paraId="5253FF05" w14:textId="77777777" w:rsidR="002958BA" w:rsidRDefault="002958BA" w:rsidP="002958BA">
      <w:r>
        <w:t xml:space="preserve">2.2. </w:t>
      </w:r>
      <w:r>
        <w:rPr>
          <w:rFonts w:hint="eastAsia"/>
        </w:rPr>
        <w:t>Биологические</w:t>
      </w:r>
      <w:r>
        <w:t xml:space="preserve"> </w:t>
      </w:r>
      <w:r>
        <w:rPr>
          <w:rFonts w:hint="eastAsia"/>
        </w:rPr>
        <w:t>особенности</w:t>
      </w:r>
      <w:r>
        <w:t xml:space="preserve"> </w:t>
      </w:r>
      <w:r>
        <w:rPr>
          <w:rFonts w:hint="eastAsia"/>
        </w:rPr>
        <w:t>сероваров</w:t>
      </w:r>
      <w:r>
        <w:t xml:space="preserve"> Escherichia coli </w:t>
      </w:r>
      <w:r>
        <w:rPr>
          <w:rFonts w:hint="eastAsia"/>
        </w:rPr>
        <w:t>и</w:t>
      </w:r>
      <w:r>
        <w:t xml:space="preserve"> </w:t>
      </w:r>
      <w:r>
        <w:rPr>
          <w:rFonts w:hint="eastAsia"/>
        </w:rPr>
        <w:t>факторы</w:t>
      </w:r>
      <w:r>
        <w:t xml:space="preserve"> </w:t>
      </w:r>
      <w:r>
        <w:rPr>
          <w:rFonts w:hint="eastAsia"/>
        </w:rPr>
        <w:t>обуславливающие</w:t>
      </w:r>
      <w:r>
        <w:t xml:space="preserve"> </w:t>
      </w:r>
      <w:r>
        <w:rPr>
          <w:rFonts w:hint="eastAsia"/>
        </w:rPr>
        <w:t>эшерихиоз</w:t>
      </w:r>
      <w:r>
        <w:t xml:space="preserve"> </w:t>
      </w:r>
      <w:r>
        <w:rPr>
          <w:rFonts w:hint="eastAsia"/>
        </w:rPr>
        <w:t>молодняка</w:t>
      </w:r>
      <w:r>
        <w:t xml:space="preserve"> </w:t>
      </w:r>
      <w:r>
        <w:rPr>
          <w:rFonts w:hint="eastAsia"/>
        </w:rPr>
        <w:t>сельскохозяйственных</w:t>
      </w:r>
      <w:r>
        <w:t xml:space="preserve"> </w:t>
      </w:r>
      <w:r>
        <w:rPr>
          <w:rFonts w:hint="eastAsia"/>
        </w:rPr>
        <w:t>животных</w:t>
      </w:r>
      <w:r>
        <w:t>.</w:t>
      </w:r>
    </w:p>
    <w:p w14:paraId="7B6B5621" w14:textId="77777777" w:rsidR="002958BA" w:rsidRDefault="002958BA" w:rsidP="002958BA"/>
    <w:p w14:paraId="5FD41EBB" w14:textId="77777777" w:rsidR="002958BA" w:rsidRDefault="002958BA" w:rsidP="002958BA">
      <w:r>
        <w:t xml:space="preserve">2.3. </w:t>
      </w:r>
      <w:r>
        <w:rPr>
          <w:rFonts w:hint="eastAsia"/>
        </w:rPr>
        <w:t>Общая</w:t>
      </w:r>
      <w:r>
        <w:t xml:space="preserve"> </w:t>
      </w:r>
      <w:r>
        <w:rPr>
          <w:rFonts w:hint="eastAsia"/>
        </w:rPr>
        <w:t>характеристика</w:t>
      </w:r>
      <w:r>
        <w:t xml:space="preserve"> </w:t>
      </w:r>
      <w:r>
        <w:rPr>
          <w:rFonts w:hint="eastAsia"/>
        </w:rPr>
        <w:t>энтеротоксинов</w:t>
      </w:r>
      <w:r>
        <w:t xml:space="preserve">, </w:t>
      </w:r>
      <w:r>
        <w:rPr>
          <w:rFonts w:hint="eastAsia"/>
        </w:rPr>
        <w:t>условно</w:t>
      </w:r>
      <w:r>
        <w:t>-</w:t>
      </w:r>
      <w:r>
        <w:rPr>
          <w:rFonts w:hint="eastAsia"/>
        </w:rPr>
        <w:t>патогенных</w:t>
      </w:r>
      <w:r>
        <w:t xml:space="preserve"> </w:t>
      </w:r>
      <w:r>
        <w:rPr>
          <w:rFonts w:hint="eastAsia"/>
        </w:rPr>
        <w:t>представителей</w:t>
      </w:r>
      <w:r>
        <w:t xml:space="preserve"> Enterobacteriaceae </w:t>
      </w:r>
      <w:r>
        <w:rPr>
          <w:rFonts w:hint="eastAsia"/>
        </w:rPr>
        <w:t>при</w:t>
      </w:r>
      <w:r>
        <w:t xml:space="preserve"> </w:t>
      </w:r>
      <w:r>
        <w:rPr>
          <w:rFonts w:hint="eastAsia"/>
        </w:rPr>
        <w:t>болезнях</w:t>
      </w:r>
      <w:r>
        <w:t xml:space="preserve"> </w:t>
      </w:r>
      <w:r>
        <w:rPr>
          <w:rFonts w:hint="eastAsia"/>
        </w:rPr>
        <w:t>молодняка</w:t>
      </w:r>
      <w:r>
        <w:t xml:space="preserve"> </w:t>
      </w:r>
      <w:r>
        <w:rPr>
          <w:rFonts w:hint="eastAsia"/>
        </w:rPr>
        <w:t>и</w:t>
      </w:r>
      <w:r>
        <w:t xml:space="preserve"> </w:t>
      </w:r>
      <w:r>
        <w:rPr>
          <w:rFonts w:hint="eastAsia"/>
        </w:rPr>
        <w:t>средства</w:t>
      </w:r>
      <w:r>
        <w:t xml:space="preserve"> </w:t>
      </w:r>
      <w:r>
        <w:rPr>
          <w:rFonts w:hint="eastAsia"/>
        </w:rPr>
        <w:t>специфической</w:t>
      </w:r>
      <w:r>
        <w:t xml:space="preserve"> </w:t>
      </w:r>
      <w:r>
        <w:rPr>
          <w:rFonts w:hint="eastAsia"/>
        </w:rPr>
        <w:t>профилактики</w:t>
      </w:r>
      <w:r>
        <w:t xml:space="preserve"> </w:t>
      </w:r>
      <w:r>
        <w:rPr>
          <w:rFonts w:hint="eastAsia"/>
        </w:rPr>
        <w:lastRenderedPageBreak/>
        <w:t>эшерихиоза</w:t>
      </w:r>
      <w:r>
        <w:t>.</w:t>
      </w:r>
    </w:p>
    <w:p w14:paraId="67ABD7C1" w14:textId="77777777" w:rsidR="002958BA" w:rsidRDefault="002958BA" w:rsidP="002958BA"/>
    <w:p w14:paraId="4680EF90" w14:textId="77777777" w:rsidR="002958BA" w:rsidRDefault="002958BA" w:rsidP="002958BA">
      <w:r>
        <w:rPr>
          <w:rFonts w:hint="eastAsia"/>
        </w:rPr>
        <w:t>Б</w:t>
      </w:r>
      <w:r>
        <w:t xml:space="preserve">. </w:t>
      </w:r>
      <w:r>
        <w:rPr>
          <w:rFonts w:hint="eastAsia"/>
        </w:rPr>
        <w:t>СОБСТВЕННЫЕ</w:t>
      </w:r>
      <w:r>
        <w:t xml:space="preserve"> </w:t>
      </w:r>
      <w:r>
        <w:rPr>
          <w:rFonts w:hint="eastAsia"/>
        </w:rPr>
        <w:t>ИССЛЕДОВАНИЯ</w:t>
      </w:r>
      <w:r>
        <w:t>.</w:t>
      </w:r>
    </w:p>
    <w:p w14:paraId="5B734918" w14:textId="77777777" w:rsidR="002958BA" w:rsidRDefault="002958BA" w:rsidP="002958BA"/>
    <w:p w14:paraId="70C7F921" w14:textId="77777777" w:rsidR="002958BA" w:rsidRDefault="002958BA" w:rsidP="002958BA">
      <w:r>
        <w:t xml:space="preserve">3.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НАУЧНЫХ</w:t>
      </w:r>
      <w:r>
        <w:t xml:space="preserve"> </w:t>
      </w:r>
      <w:r>
        <w:rPr>
          <w:rFonts w:hint="eastAsia"/>
        </w:rPr>
        <w:t>ИССЛЕДОВАНИЙ</w:t>
      </w:r>
      <w:r>
        <w:t>.</w:t>
      </w:r>
    </w:p>
    <w:p w14:paraId="42AD57E8" w14:textId="77777777" w:rsidR="002958BA" w:rsidRDefault="002958BA" w:rsidP="002958BA"/>
    <w:p w14:paraId="0F122EEF" w14:textId="77777777" w:rsidR="002958BA" w:rsidRDefault="002958BA" w:rsidP="002958BA">
      <w:r>
        <w:t xml:space="preserve">3.1. </w:t>
      </w:r>
      <w:r>
        <w:rPr>
          <w:rFonts w:hint="eastAsia"/>
        </w:rPr>
        <w:t>НЕРВНО</w:t>
      </w:r>
      <w:r>
        <w:t>-</w:t>
      </w:r>
      <w:r>
        <w:rPr>
          <w:rFonts w:hint="eastAsia"/>
        </w:rPr>
        <w:t>МЫШЕЧНЫЕ</w:t>
      </w:r>
      <w:r>
        <w:t xml:space="preserve"> </w:t>
      </w:r>
      <w:r>
        <w:rPr>
          <w:rFonts w:hint="eastAsia"/>
        </w:rPr>
        <w:t>ВЗАИМООТНОШЕНИЯ</w:t>
      </w:r>
      <w:r>
        <w:t xml:space="preserve"> </w:t>
      </w:r>
      <w:r>
        <w:rPr>
          <w:rFonts w:hint="eastAsia"/>
        </w:rPr>
        <w:t>И</w:t>
      </w:r>
      <w:r>
        <w:t xml:space="preserve"> </w:t>
      </w:r>
      <w:r>
        <w:rPr>
          <w:rFonts w:hint="eastAsia"/>
        </w:rPr>
        <w:t>ФОРМИРОВАНИЕ</w:t>
      </w:r>
      <w:r>
        <w:t xml:space="preserve"> </w:t>
      </w:r>
      <w:r>
        <w:rPr>
          <w:rFonts w:hint="eastAsia"/>
        </w:rPr>
        <w:t>ИММУННОГО</w:t>
      </w:r>
      <w:r>
        <w:t xml:space="preserve"> </w:t>
      </w:r>
      <w:r>
        <w:rPr>
          <w:rFonts w:hint="eastAsia"/>
        </w:rPr>
        <w:t>СТАТУСА</w:t>
      </w:r>
      <w:r>
        <w:t xml:space="preserve"> </w:t>
      </w:r>
      <w:r>
        <w:rPr>
          <w:rFonts w:hint="eastAsia"/>
        </w:rPr>
        <w:t>В</w:t>
      </w:r>
      <w:r>
        <w:t xml:space="preserve"> </w:t>
      </w:r>
      <w:r>
        <w:rPr>
          <w:rFonts w:hint="eastAsia"/>
        </w:rPr>
        <w:t>ЭМБРИОНАЛЬНОМ</w:t>
      </w:r>
      <w:r>
        <w:t xml:space="preserve"> </w:t>
      </w:r>
      <w:r>
        <w:rPr>
          <w:rFonts w:hint="eastAsia"/>
        </w:rPr>
        <w:t>ПЕРИОДЕ</w:t>
      </w:r>
      <w:r>
        <w:t xml:space="preserve"> </w:t>
      </w:r>
      <w:r>
        <w:rPr>
          <w:rFonts w:hint="eastAsia"/>
        </w:rPr>
        <w:t>РАЗВИТИЯ</w:t>
      </w:r>
      <w:r>
        <w:t xml:space="preserve"> </w:t>
      </w:r>
      <w:r>
        <w:rPr>
          <w:rFonts w:hint="eastAsia"/>
        </w:rPr>
        <w:t>ПЛОДОВ</w:t>
      </w:r>
    </w:p>
    <w:p w14:paraId="479F3D86" w14:textId="77777777" w:rsidR="002958BA" w:rsidRDefault="002958BA" w:rsidP="002958BA"/>
    <w:p w14:paraId="43080815" w14:textId="77777777" w:rsidR="002958BA" w:rsidRDefault="002958BA" w:rsidP="002958BA">
      <w:r>
        <w:rPr>
          <w:rFonts w:hint="eastAsia"/>
        </w:rPr>
        <w:t>КРУПНОГО</w:t>
      </w:r>
      <w:r>
        <w:t xml:space="preserve"> </w:t>
      </w:r>
      <w:r>
        <w:rPr>
          <w:rFonts w:hint="eastAsia"/>
        </w:rPr>
        <w:t>РОГАТОГО</w:t>
      </w:r>
      <w:r>
        <w:t xml:space="preserve"> </w:t>
      </w:r>
      <w:r>
        <w:rPr>
          <w:rFonts w:hint="eastAsia"/>
        </w:rPr>
        <w:t>СКОТА</w:t>
      </w:r>
      <w:r>
        <w:t>.</w:t>
      </w:r>
    </w:p>
    <w:p w14:paraId="262AF5A2" w14:textId="77777777" w:rsidR="002958BA" w:rsidRDefault="002958BA" w:rsidP="002958BA"/>
    <w:p w14:paraId="591DFFD2" w14:textId="77777777" w:rsidR="002958BA" w:rsidRDefault="002958BA" w:rsidP="002958BA">
      <w:r>
        <w:t xml:space="preserve">3.1.1. </w:t>
      </w:r>
      <w:r>
        <w:rPr>
          <w:rFonts w:hint="eastAsia"/>
        </w:rPr>
        <w:t>ГИСТОГЕНЕТИЧЕСКИЕ</w:t>
      </w:r>
      <w:r>
        <w:t xml:space="preserve"> </w:t>
      </w:r>
      <w:r>
        <w:rPr>
          <w:rFonts w:hint="eastAsia"/>
        </w:rPr>
        <w:t>ОСНОВЫ</w:t>
      </w:r>
      <w:r>
        <w:t xml:space="preserve"> </w:t>
      </w:r>
      <w:r>
        <w:rPr>
          <w:rFonts w:hint="eastAsia"/>
        </w:rPr>
        <w:t>ФОРМИРОВАНИЯ</w:t>
      </w:r>
    </w:p>
    <w:p w14:paraId="6EEC0F6D" w14:textId="77777777" w:rsidR="002958BA" w:rsidRDefault="002958BA" w:rsidP="002958BA"/>
    <w:p w14:paraId="7118B744" w14:textId="77777777" w:rsidR="002958BA" w:rsidRDefault="002958BA" w:rsidP="002958BA">
      <w:r>
        <w:rPr>
          <w:rFonts w:hint="eastAsia"/>
        </w:rPr>
        <w:t>МУСКУЛАТУРЫ</w:t>
      </w:r>
      <w:r>
        <w:t xml:space="preserve"> </w:t>
      </w:r>
      <w:r>
        <w:rPr>
          <w:rFonts w:hint="eastAsia"/>
        </w:rPr>
        <w:t>КРУПНОГО</w:t>
      </w:r>
      <w:r>
        <w:t xml:space="preserve"> </w:t>
      </w:r>
      <w:r>
        <w:rPr>
          <w:rFonts w:hint="eastAsia"/>
        </w:rPr>
        <w:t>РОГАТОГО</w:t>
      </w:r>
      <w:r>
        <w:t xml:space="preserve"> </w:t>
      </w:r>
      <w:r>
        <w:rPr>
          <w:rFonts w:hint="eastAsia"/>
        </w:rPr>
        <w:t>СКОТА</w:t>
      </w:r>
      <w:r>
        <w:t>.</w:t>
      </w:r>
    </w:p>
    <w:p w14:paraId="5C3B907B" w14:textId="77777777" w:rsidR="002958BA" w:rsidRDefault="002958BA" w:rsidP="002958BA"/>
    <w:p w14:paraId="7422A45C" w14:textId="77777777" w:rsidR="002958BA" w:rsidRDefault="002958BA" w:rsidP="002958BA">
      <w:r>
        <w:t xml:space="preserve">3.1.1.1. </w:t>
      </w:r>
      <w:r>
        <w:rPr>
          <w:rFonts w:hint="eastAsia"/>
        </w:rPr>
        <w:t>Развитие</w:t>
      </w:r>
      <w:r>
        <w:t xml:space="preserve">, </w:t>
      </w:r>
      <w:r>
        <w:rPr>
          <w:rFonts w:hint="eastAsia"/>
        </w:rPr>
        <w:t>дифференцировка</w:t>
      </w:r>
      <w:r>
        <w:t xml:space="preserve"> </w:t>
      </w:r>
      <w:r>
        <w:rPr>
          <w:rFonts w:hint="eastAsia"/>
        </w:rPr>
        <w:t>и</w:t>
      </w:r>
      <w:r>
        <w:t xml:space="preserve"> </w:t>
      </w:r>
      <w:r>
        <w:rPr>
          <w:rFonts w:hint="eastAsia"/>
        </w:rPr>
        <w:t>формирование</w:t>
      </w:r>
      <w:r>
        <w:t xml:space="preserve"> </w:t>
      </w:r>
      <w:r>
        <w:rPr>
          <w:rFonts w:hint="eastAsia"/>
        </w:rPr>
        <w:t>мышечной</w:t>
      </w:r>
      <w:r>
        <w:t xml:space="preserve"> </w:t>
      </w:r>
      <w:r>
        <w:rPr>
          <w:rFonts w:hint="eastAsia"/>
        </w:rPr>
        <w:t>ткани</w:t>
      </w:r>
      <w:r>
        <w:t xml:space="preserve"> </w:t>
      </w:r>
      <w:r>
        <w:rPr>
          <w:rFonts w:hint="eastAsia"/>
        </w:rPr>
        <w:t>мускулатуры</w:t>
      </w:r>
      <w:r>
        <w:t xml:space="preserve"> </w:t>
      </w:r>
      <w:r>
        <w:rPr>
          <w:rFonts w:hint="eastAsia"/>
        </w:rPr>
        <w:t>туловища</w:t>
      </w:r>
      <w:r>
        <w:t xml:space="preserve"> </w:t>
      </w:r>
      <w:r>
        <w:rPr>
          <w:rFonts w:hint="eastAsia"/>
        </w:rPr>
        <w:t>и</w:t>
      </w:r>
      <w:r>
        <w:t xml:space="preserve"> </w:t>
      </w:r>
      <w:r>
        <w:rPr>
          <w:rFonts w:hint="eastAsia"/>
        </w:rPr>
        <w:t>конечностей</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эмбриогенезе</w:t>
      </w:r>
      <w:r>
        <w:t>.</w:t>
      </w:r>
    </w:p>
    <w:p w14:paraId="700849EA" w14:textId="77777777" w:rsidR="002958BA" w:rsidRDefault="002958BA" w:rsidP="002958BA"/>
    <w:p w14:paraId="090896D0" w14:textId="77777777" w:rsidR="002958BA" w:rsidRDefault="002958BA" w:rsidP="002958BA">
      <w:r>
        <w:t xml:space="preserve">3.1.1.2. </w:t>
      </w:r>
      <w:r>
        <w:rPr>
          <w:rFonts w:hint="eastAsia"/>
        </w:rPr>
        <w:t>Динамика</w:t>
      </w:r>
      <w:r>
        <w:t xml:space="preserve"> </w:t>
      </w:r>
      <w:r>
        <w:rPr>
          <w:rFonts w:hint="eastAsia"/>
        </w:rPr>
        <w:t>метаболизма</w:t>
      </w:r>
      <w:r>
        <w:t xml:space="preserve"> </w:t>
      </w:r>
      <w:r>
        <w:rPr>
          <w:rFonts w:hint="eastAsia"/>
        </w:rPr>
        <w:t>ДНК</w:t>
      </w:r>
      <w:r>
        <w:t xml:space="preserve"> </w:t>
      </w:r>
      <w:r>
        <w:rPr>
          <w:rFonts w:hint="eastAsia"/>
        </w:rPr>
        <w:t>и</w:t>
      </w:r>
      <w:r>
        <w:t xml:space="preserve"> </w:t>
      </w:r>
      <w:r>
        <w:rPr>
          <w:rFonts w:hint="eastAsia"/>
        </w:rPr>
        <w:t>клеточной</w:t>
      </w:r>
      <w:r>
        <w:t xml:space="preserve"> </w:t>
      </w:r>
      <w:r>
        <w:rPr>
          <w:rFonts w:hint="eastAsia"/>
        </w:rPr>
        <w:t>пролиферации</w:t>
      </w:r>
      <w:r>
        <w:t xml:space="preserve"> </w:t>
      </w:r>
      <w:r>
        <w:rPr>
          <w:rFonts w:hint="eastAsia"/>
        </w:rPr>
        <w:t>в</w:t>
      </w:r>
      <w:r>
        <w:t xml:space="preserve"> </w:t>
      </w:r>
      <w:r>
        <w:rPr>
          <w:rFonts w:hint="eastAsia"/>
        </w:rPr>
        <w:t>развивающейся</w:t>
      </w:r>
      <w:r>
        <w:t xml:space="preserve"> </w:t>
      </w:r>
      <w:r>
        <w:rPr>
          <w:rFonts w:hint="eastAsia"/>
        </w:rPr>
        <w:t>мышечной</w:t>
      </w:r>
      <w:r>
        <w:t xml:space="preserve"> </w:t>
      </w:r>
      <w:r>
        <w:rPr>
          <w:rFonts w:hint="eastAsia"/>
        </w:rPr>
        <w:t>ткани</w:t>
      </w:r>
      <w:r>
        <w:t xml:space="preserve"> </w:t>
      </w:r>
      <w:r>
        <w:rPr>
          <w:rFonts w:hint="eastAsia"/>
        </w:rPr>
        <w:t>плодов</w:t>
      </w:r>
      <w:r>
        <w:t xml:space="preserve"> </w:t>
      </w:r>
      <w:r>
        <w:rPr>
          <w:rFonts w:hint="eastAsia"/>
        </w:rPr>
        <w:t>бестужевского</w:t>
      </w:r>
      <w:r>
        <w:t xml:space="preserve"> </w:t>
      </w:r>
      <w:r>
        <w:rPr>
          <w:rFonts w:hint="eastAsia"/>
        </w:rPr>
        <w:t>и</w:t>
      </w:r>
      <w:r>
        <w:t xml:space="preserve"> </w:t>
      </w:r>
      <w:r>
        <w:rPr>
          <w:rFonts w:hint="eastAsia"/>
        </w:rPr>
        <w:t>симментальского</w:t>
      </w:r>
      <w:r>
        <w:t xml:space="preserve"> </w:t>
      </w:r>
      <w:r>
        <w:rPr>
          <w:rFonts w:hint="eastAsia"/>
        </w:rPr>
        <w:t>скота</w:t>
      </w:r>
      <w:r>
        <w:t>.</w:t>
      </w:r>
    </w:p>
    <w:p w14:paraId="298E6655" w14:textId="77777777" w:rsidR="002958BA" w:rsidRDefault="002958BA" w:rsidP="002958BA"/>
    <w:p w14:paraId="56F88A44" w14:textId="77777777" w:rsidR="002958BA" w:rsidRDefault="002958BA" w:rsidP="002958BA">
      <w:r>
        <w:t xml:space="preserve">3.1.1.3. </w:t>
      </w:r>
      <w:r>
        <w:rPr>
          <w:rFonts w:hint="eastAsia"/>
        </w:rPr>
        <w:t>Динамика</w:t>
      </w:r>
      <w:r>
        <w:t xml:space="preserve"> </w:t>
      </w:r>
      <w:r>
        <w:rPr>
          <w:rFonts w:hint="eastAsia"/>
        </w:rPr>
        <w:t>генерационного</w:t>
      </w:r>
      <w:r>
        <w:t xml:space="preserve"> </w:t>
      </w:r>
      <w:r>
        <w:rPr>
          <w:rFonts w:hint="eastAsia"/>
        </w:rPr>
        <w:t>цикла</w:t>
      </w:r>
      <w:r>
        <w:t xml:space="preserve">, </w:t>
      </w:r>
      <w:r>
        <w:rPr>
          <w:rFonts w:hint="eastAsia"/>
        </w:rPr>
        <w:t>кинетика</w:t>
      </w:r>
      <w:r>
        <w:t xml:space="preserve"> </w:t>
      </w:r>
      <w:r>
        <w:rPr>
          <w:rFonts w:hint="eastAsia"/>
        </w:rPr>
        <w:t>репродукции</w:t>
      </w:r>
      <w:r>
        <w:t xml:space="preserve"> </w:t>
      </w:r>
      <w:r>
        <w:rPr>
          <w:rFonts w:hint="eastAsia"/>
        </w:rPr>
        <w:t>промиобластов</w:t>
      </w:r>
      <w:r>
        <w:t xml:space="preserve"> </w:t>
      </w:r>
      <w:r>
        <w:rPr>
          <w:rFonts w:hint="eastAsia"/>
        </w:rPr>
        <w:t>и</w:t>
      </w:r>
      <w:r>
        <w:t xml:space="preserve"> </w:t>
      </w:r>
      <w:r>
        <w:rPr>
          <w:rFonts w:hint="eastAsia"/>
        </w:rPr>
        <w:t>показатели</w:t>
      </w:r>
      <w:r>
        <w:t xml:space="preserve"> </w:t>
      </w:r>
      <w:r>
        <w:rPr>
          <w:rFonts w:hint="eastAsia"/>
        </w:rPr>
        <w:t>развития</w:t>
      </w:r>
      <w:r>
        <w:t xml:space="preserve"> </w:t>
      </w:r>
      <w:r>
        <w:rPr>
          <w:rFonts w:hint="eastAsia"/>
        </w:rPr>
        <w:t>изолированных</w:t>
      </w:r>
      <w:r>
        <w:t xml:space="preserve"> </w:t>
      </w:r>
      <w:r>
        <w:rPr>
          <w:rFonts w:hint="eastAsia"/>
        </w:rPr>
        <w:t>мышечных</w:t>
      </w:r>
      <w:r>
        <w:t xml:space="preserve"> </w:t>
      </w:r>
      <w:r>
        <w:rPr>
          <w:rFonts w:hint="eastAsia"/>
        </w:rPr>
        <w:t>трубочек</w:t>
      </w:r>
      <w:r>
        <w:t xml:space="preserve">, </w:t>
      </w:r>
      <w:r>
        <w:rPr>
          <w:rFonts w:hint="eastAsia"/>
        </w:rPr>
        <w:t>мышечных</w:t>
      </w:r>
      <w:r>
        <w:t xml:space="preserve"> </w:t>
      </w:r>
      <w:r>
        <w:rPr>
          <w:rFonts w:hint="eastAsia"/>
        </w:rPr>
        <w:t>волокон</w:t>
      </w:r>
      <w:r>
        <w:t xml:space="preserve"> </w:t>
      </w:r>
      <w:r>
        <w:rPr>
          <w:rFonts w:hint="eastAsia"/>
        </w:rPr>
        <w:t>и</w:t>
      </w:r>
      <w:r>
        <w:t xml:space="preserve"> </w:t>
      </w:r>
      <w:r>
        <w:rPr>
          <w:rFonts w:hint="eastAsia"/>
        </w:rPr>
        <w:t>миосателлитоцитов</w:t>
      </w:r>
      <w:r>
        <w:t xml:space="preserve"> </w:t>
      </w:r>
      <w:r>
        <w:rPr>
          <w:rFonts w:hint="eastAsia"/>
        </w:rPr>
        <w:t>в</w:t>
      </w:r>
      <w:r>
        <w:t xml:space="preserve"> </w:t>
      </w:r>
      <w:r>
        <w:rPr>
          <w:rFonts w:hint="eastAsia"/>
        </w:rPr>
        <w:t>эмбриогенезе</w:t>
      </w:r>
      <w:r>
        <w:t>.</w:t>
      </w:r>
    </w:p>
    <w:p w14:paraId="17DD462C" w14:textId="77777777" w:rsidR="002958BA" w:rsidRDefault="002958BA" w:rsidP="002958BA"/>
    <w:p w14:paraId="1ED9B5F1" w14:textId="77777777" w:rsidR="002958BA" w:rsidRDefault="002958BA" w:rsidP="002958BA">
      <w:r>
        <w:t xml:space="preserve">3.1.1.4. </w:t>
      </w:r>
      <w:r>
        <w:rPr>
          <w:rFonts w:hint="eastAsia"/>
        </w:rPr>
        <w:t>Динамика</w:t>
      </w:r>
      <w:r>
        <w:t xml:space="preserve"> </w:t>
      </w:r>
      <w:r>
        <w:rPr>
          <w:rFonts w:hint="eastAsia"/>
        </w:rPr>
        <w:t>показателей</w:t>
      </w:r>
      <w:r>
        <w:t xml:space="preserve"> </w:t>
      </w:r>
      <w:r>
        <w:rPr>
          <w:rFonts w:hint="eastAsia"/>
        </w:rPr>
        <w:t>гистохимической</w:t>
      </w:r>
      <w:r>
        <w:t xml:space="preserve"> </w:t>
      </w:r>
      <w:r>
        <w:rPr>
          <w:rFonts w:hint="eastAsia"/>
        </w:rPr>
        <w:t>дифференцировки</w:t>
      </w:r>
      <w:r>
        <w:t xml:space="preserve"> </w:t>
      </w:r>
      <w:r>
        <w:rPr>
          <w:rFonts w:hint="eastAsia"/>
        </w:rPr>
        <w:t>мышц</w:t>
      </w:r>
      <w:r>
        <w:t xml:space="preserve"> </w:t>
      </w:r>
      <w:r>
        <w:rPr>
          <w:rFonts w:hint="eastAsia"/>
        </w:rPr>
        <w:t>и</w:t>
      </w:r>
      <w:r>
        <w:t xml:space="preserve"> </w:t>
      </w:r>
      <w:r>
        <w:rPr>
          <w:rFonts w:hint="eastAsia"/>
        </w:rPr>
        <w:t>относительного</w:t>
      </w:r>
      <w:r>
        <w:t xml:space="preserve"> </w:t>
      </w:r>
      <w:r>
        <w:rPr>
          <w:rFonts w:hint="eastAsia"/>
        </w:rPr>
        <w:t>содержания</w:t>
      </w:r>
      <w:r>
        <w:t xml:space="preserve"> </w:t>
      </w:r>
      <w:r>
        <w:rPr>
          <w:rFonts w:hint="eastAsia"/>
        </w:rPr>
        <w:t>типов</w:t>
      </w:r>
      <w:r>
        <w:t xml:space="preserve"> </w:t>
      </w:r>
      <w:r>
        <w:rPr>
          <w:rFonts w:hint="eastAsia"/>
        </w:rPr>
        <w:t>мышечных</w:t>
      </w:r>
      <w:r>
        <w:t xml:space="preserve"> </w:t>
      </w:r>
      <w:r>
        <w:rPr>
          <w:rFonts w:hint="eastAsia"/>
        </w:rPr>
        <w:t>волокон</w:t>
      </w:r>
      <w:r>
        <w:t xml:space="preserve"> </w:t>
      </w:r>
      <w:r>
        <w:rPr>
          <w:rFonts w:hint="eastAsia"/>
        </w:rPr>
        <w:t>в</w:t>
      </w:r>
      <w:r>
        <w:t xml:space="preserve"> </w:t>
      </w:r>
      <w:r>
        <w:rPr>
          <w:rFonts w:hint="eastAsia"/>
        </w:rPr>
        <w:t>мышцах</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онтогенезе</w:t>
      </w:r>
      <w:r>
        <w:t>.</w:t>
      </w:r>
    </w:p>
    <w:p w14:paraId="21259B9F" w14:textId="77777777" w:rsidR="002958BA" w:rsidRDefault="002958BA" w:rsidP="002958BA"/>
    <w:p w14:paraId="3ACFD7A9" w14:textId="77777777" w:rsidR="002958BA" w:rsidRDefault="002958BA" w:rsidP="002958BA">
      <w:r>
        <w:t xml:space="preserve">3.1.1.5. </w:t>
      </w:r>
      <w:r>
        <w:rPr>
          <w:rFonts w:hint="eastAsia"/>
        </w:rPr>
        <w:t>Динамика</w:t>
      </w:r>
      <w:r>
        <w:t xml:space="preserve"> </w:t>
      </w:r>
      <w:r>
        <w:rPr>
          <w:rFonts w:hint="eastAsia"/>
        </w:rPr>
        <w:t>нервно</w:t>
      </w:r>
      <w:r>
        <w:t xml:space="preserve">- </w:t>
      </w:r>
      <w:r>
        <w:rPr>
          <w:rFonts w:hint="eastAsia"/>
        </w:rPr>
        <w:t>мышечных</w:t>
      </w:r>
      <w:r>
        <w:t xml:space="preserve"> </w:t>
      </w:r>
      <w:r>
        <w:rPr>
          <w:rFonts w:hint="eastAsia"/>
        </w:rPr>
        <w:t>взаимоотношений</w:t>
      </w:r>
      <w:r>
        <w:t xml:space="preserve"> </w:t>
      </w:r>
      <w:r>
        <w:rPr>
          <w:rFonts w:hint="eastAsia"/>
        </w:rPr>
        <w:t>и</w:t>
      </w:r>
      <w:r>
        <w:t xml:space="preserve"> </w:t>
      </w:r>
      <w:r>
        <w:rPr>
          <w:rFonts w:hint="eastAsia"/>
        </w:rPr>
        <w:t>показателей</w:t>
      </w:r>
      <w:r>
        <w:t xml:space="preserve"> </w:t>
      </w:r>
      <w:r>
        <w:rPr>
          <w:rFonts w:hint="eastAsia"/>
        </w:rPr>
        <w:t>внутриствольного</w:t>
      </w:r>
      <w:r>
        <w:t xml:space="preserve"> </w:t>
      </w:r>
      <w:r>
        <w:rPr>
          <w:rFonts w:hint="eastAsia"/>
        </w:rPr>
        <w:t>строения</w:t>
      </w:r>
      <w:r>
        <w:t xml:space="preserve"> </w:t>
      </w:r>
      <w:r>
        <w:rPr>
          <w:rFonts w:hint="eastAsia"/>
        </w:rPr>
        <w:t>нервов</w:t>
      </w:r>
      <w:r>
        <w:t xml:space="preserve"> </w:t>
      </w:r>
      <w:r>
        <w:rPr>
          <w:rFonts w:hint="eastAsia"/>
        </w:rPr>
        <w:t>в</w:t>
      </w:r>
      <w:r>
        <w:t xml:space="preserve"> </w:t>
      </w:r>
      <w:r>
        <w:rPr>
          <w:rFonts w:hint="eastAsia"/>
        </w:rPr>
        <w:t>онтогенезе</w:t>
      </w:r>
      <w:r>
        <w:t xml:space="preserve"> </w:t>
      </w:r>
      <w:r>
        <w:rPr>
          <w:rFonts w:hint="eastAsia"/>
        </w:rPr>
        <w:t>крупного</w:t>
      </w:r>
      <w:r>
        <w:t xml:space="preserve"> </w:t>
      </w:r>
      <w:r>
        <w:rPr>
          <w:rFonts w:hint="eastAsia"/>
        </w:rPr>
        <w:t>рогатого</w:t>
      </w:r>
      <w:r>
        <w:t xml:space="preserve"> </w:t>
      </w:r>
      <w:r>
        <w:rPr>
          <w:rFonts w:hint="eastAsia"/>
        </w:rPr>
        <w:t>скота</w:t>
      </w:r>
      <w:r>
        <w:t>.</w:t>
      </w:r>
    </w:p>
    <w:p w14:paraId="52915160" w14:textId="77777777" w:rsidR="002958BA" w:rsidRDefault="002958BA" w:rsidP="002958BA"/>
    <w:p w14:paraId="2BEBA7B1" w14:textId="77777777" w:rsidR="002958BA" w:rsidRDefault="002958BA" w:rsidP="002958BA">
      <w:r>
        <w:lastRenderedPageBreak/>
        <w:t xml:space="preserve">3.1.2. </w:t>
      </w:r>
      <w:r>
        <w:rPr>
          <w:rFonts w:hint="eastAsia"/>
        </w:rPr>
        <w:t>ЦИТОГЕНЕТИЧЕСКИЕ</w:t>
      </w:r>
      <w:r>
        <w:t xml:space="preserve"> </w:t>
      </w:r>
      <w:r>
        <w:rPr>
          <w:rFonts w:hint="eastAsia"/>
        </w:rPr>
        <w:t>ОСНОВЫ</w:t>
      </w:r>
      <w:r>
        <w:t xml:space="preserve"> </w:t>
      </w:r>
      <w:r>
        <w:rPr>
          <w:rFonts w:hint="eastAsia"/>
        </w:rPr>
        <w:t>ФОРМИРОВАНИЯ</w:t>
      </w:r>
      <w:r>
        <w:t>,</w:t>
      </w:r>
    </w:p>
    <w:p w14:paraId="0A8D06A6" w14:textId="77777777" w:rsidR="002958BA" w:rsidRDefault="002958BA" w:rsidP="002958BA"/>
    <w:p w14:paraId="5F44BD82" w14:textId="77777777" w:rsidR="002958BA" w:rsidRDefault="002958BA" w:rsidP="002958BA">
      <w:r>
        <w:rPr>
          <w:rFonts w:hint="eastAsia"/>
        </w:rPr>
        <w:t>ДИФФЕРЕНЦИРОВКИ</w:t>
      </w:r>
      <w:r>
        <w:t xml:space="preserve"> </w:t>
      </w:r>
      <w:r>
        <w:rPr>
          <w:rFonts w:hint="eastAsia"/>
        </w:rPr>
        <w:t>И</w:t>
      </w:r>
      <w:r>
        <w:t xml:space="preserve"> </w:t>
      </w:r>
      <w:r>
        <w:rPr>
          <w:rFonts w:hint="eastAsia"/>
        </w:rPr>
        <w:t>СТАНОВЛЕНИЯ</w:t>
      </w:r>
      <w:r>
        <w:t xml:space="preserve"> </w:t>
      </w:r>
      <w:r>
        <w:rPr>
          <w:rFonts w:hint="eastAsia"/>
        </w:rPr>
        <w:t>ЦЕНТРАЛЬНЫХ</w:t>
      </w:r>
      <w:r>
        <w:t xml:space="preserve"> </w:t>
      </w:r>
      <w:r>
        <w:rPr>
          <w:rFonts w:hint="eastAsia"/>
        </w:rPr>
        <w:t>И</w:t>
      </w:r>
      <w:r>
        <w:t xml:space="preserve"> </w:t>
      </w:r>
      <w:r>
        <w:rPr>
          <w:rFonts w:hint="eastAsia"/>
        </w:rPr>
        <w:t>ПЕРИФЕРИЧЕСКИХ</w:t>
      </w:r>
      <w:r>
        <w:t xml:space="preserve"> </w:t>
      </w:r>
      <w:r>
        <w:rPr>
          <w:rFonts w:hint="eastAsia"/>
        </w:rPr>
        <w:t>ОРГАНОВ</w:t>
      </w:r>
      <w:r>
        <w:t xml:space="preserve"> </w:t>
      </w:r>
      <w:r>
        <w:rPr>
          <w:rFonts w:hint="eastAsia"/>
        </w:rPr>
        <w:t>ИММУННОЛОГИЧЕСКОЙ</w:t>
      </w:r>
      <w:r>
        <w:t xml:space="preserve"> </w:t>
      </w:r>
      <w:r>
        <w:rPr>
          <w:rFonts w:hint="eastAsia"/>
        </w:rPr>
        <w:t>ЗАЩИТЫ</w:t>
      </w:r>
      <w:r>
        <w:t xml:space="preserve"> </w:t>
      </w:r>
      <w:r>
        <w:rPr>
          <w:rFonts w:hint="eastAsia"/>
        </w:rPr>
        <w:t>КРУПНОГО</w:t>
      </w:r>
      <w:r>
        <w:t xml:space="preserve"> </w:t>
      </w:r>
      <w:r>
        <w:rPr>
          <w:rFonts w:hint="eastAsia"/>
        </w:rPr>
        <w:t>РОГАТОГО</w:t>
      </w:r>
      <w:r>
        <w:t xml:space="preserve"> </w:t>
      </w:r>
      <w:r>
        <w:rPr>
          <w:rFonts w:hint="eastAsia"/>
        </w:rPr>
        <w:t>СКОТА</w:t>
      </w:r>
      <w:r>
        <w:t>.</w:t>
      </w:r>
    </w:p>
    <w:p w14:paraId="6B270EB3" w14:textId="77777777" w:rsidR="002958BA" w:rsidRDefault="002958BA" w:rsidP="002958BA"/>
    <w:p w14:paraId="546BC723" w14:textId="77777777" w:rsidR="002958BA" w:rsidRDefault="002958BA" w:rsidP="002958BA">
      <w:r>
        <w:t xml:space="preserve">3.1.2.1. </w:t>
      </w:r>
      <w:r>
        <w:rPr>
          <w:rFonts w:hint="eastAsia"/>
        </w:rPr>
        <w:t>Динамика</w:t>
      </w:r>
      <w:r>
        <w:t xml:space="preserve"> </w:t>
      </w:r>
      <w:r>
        <w:rPr>
          <w:rFonts w:hint="eastAsia"/>
        </w:rPr>
        <w:t>массы</w:t>
      </w:r>
      <w:r>
        <w:t xml:space="preserve">, </w:t>
      </w:r>
      <w:r>
        <w:rPr>
          <w:rFonts w:hint="eastAsia"/>
        </w:rPr>
        <w:t>площадей</w:t>
      </w:r>
      <w:r>
        <w:t xml:space="preserve"> </w:t>
      </w:r>
      <w:r>
        <w:rPr>
          <w:rFonts w:hint="eastAsia"/>
        </w:rPr>
        <w:t>структурных</w:t>
      </w:r>
      <w:r>
        <w:t xml:space="preserve"> </w:t>
      </w:r>
      <w:r>
        <w:rPr>
          <w:rFonts w:hint="eastAsia"/>
        </w:rPr>
        <w:t>компонентов</w:t>
      </w:r>
      <w:r>
        <w:t xml:space="preserve"> </w:t>
      </w:r>
      <w:r>
        <w:rPr>
          <w:rFonts w:hint="eastAsia"/>
        </w:rPr>
        <w:t>брыжеечных</w:t>
      </w:r>
      <w:r>
        <w:t xml:space="preserve"> </w:t>
      </w:r>
      <w:r>
        <w:rPr>
          <w:rFonts w:hint="eastAsia"/>
        </w:rPr>
        <w:t>лимфатических</w:t>
      </w:r>
      <w:r>
        <w:t xml:space="preserve"> </w:t>
      </w:r>
      <w:r>
        <w:rPr>
          <w:rFonts w:hint="eastAsia"/>
        </w:rPr>
        <w:t>узлов</w:t>
      </w:r>
      <w:r>
        <w:t xml:space="preserve"> </w:t>
      </w:r>
      <w:r>
        <w:rPr>
          <w:rFonts w:hint="eastAsia"/>
        </w:rPr>
        <w:t>начальной</w:t>
      </w:r>
      <w:r>
        <w:t xml:space="preserve"> </w:t>
      </w:r>
      <w:r>
        <w:rPr>
          <w:rFonts w:hint="eastAsia"/>
        </w:rPr>
        <w:t>и</w:t>
      </w:r>
      <w:r>
        <w:t xml:space="preserve"> </w:t>
      </w:r>
      <w:r>
        <w:rPr>
          <w:rFonts w:hint="eastAsia"/>
        </w:rPr>
        <w:t>конечной</w:t>
      </w:r>
      <w:r>
        <w:t xml:space="preserve"> </w:t>
      </w:r>
      <w:r>
        <w:rPr>
          <w:rFonts w:hint="eastAsia"/>
        </w:rPr>
        <w:t>части</w:t>
      </w:r>
      <w:r>
        <w:t xml:space="preserve"> </w:t>
      </w:r>
      <w:r>
        <w:rPr>
          <w:rFonts w:hint="eastAsia"/>
        </w:rPr>
        <w:t>тощей</w:t>
      </w:r>
      <w:r>
        <w:t xml:space="preserve"> </w:t>
      </w:r>
      <w:r>
        <w:rPr>
          <w:rFonts w:hint="eastAsia"/>
        </w:rPr>
        <w:t>кишки</w:t>
      </w:r>
      <w:r>
        <w:t xml:space="preserve"> </w:t>
      </w:r>
      <w:r>
        <w:rPr>
          <w:rFonts w:hint="eastAsia"/>
        </w:rPr>
        <w:t>в</w:t>
      </w:r>
      <w:r>
        <w:t xml:space="preserve"> </w:t>
      </w:r>
      <w:r>
        <w:rPr>
          <w:rFonts w:hint="eastAsia"/>
        </w:rPr>
        <w:t>утробный</w:t>
      </w:r>
      <w:r>
        <w:t xml:space="preserve"> </w:t>
      </w:r>
      <w:r>
        <w:rPr>
          <w:rFonts w:hint="eastAsia"/>
        </w:rPr>
        <w:t>период</w:t>
      </w:r>
      <w:r>
        <w:t xml:space="preserve"> </w:t>
      </w:r>
      <w:r>
        <w:rPr>
          <w:rFonts w:hint="eastAsia"/>
        </w:rPr>
        <w:t>развития</w:t>
      </w:r>
      <w:r>
        <w:t xml:space="preserve"> </w:t>
      </w:r>
      <w:r>
        <w:rPr>
          <w:rFonts w:hint="eastAsia"/>
        </w:rPr>
        <w:t>плодов</w:t>
      </w:r>
      <w:r>
        <w:t xml:space="preserve"> </w:t>
      </w:r>
      <w:r>
        <w:rPr>
          <w:rFonts w:hint="eastAsia"/>
        </w:rPr>
        <w:t>крупного</w:t>
      </w:r>
      <w:r>
        <w:t xml:space="preserve"> </w:t>
      </w:r>
      <w:r>
        <w:rPr>
          <w:rFonts w:hint="eastAsia"/>
        </w:rPr>
        <w:t>рогатого</w:t>
      </w:r>
      <w:r>
        <w:t xml:space="preserve"> </w:t>
      </w:r>
      <w:r>
        <w:rPr>
          <w:rFonts w:hint="eastAsia"/>
        </w:rPr>
        <w:t>скота</w:t>
      </w:r>
      <w:r>
        <w:t>.</w:t>
      </w:r>
    </w:p>
    <w:p w14:paraId="45C368F3" w14:textId="77777777" w:rsidR="002958BA" w:rsidRDefault="002958BA" w:rsidP="002958BA"/>
    <w:p w14:paraId="749E06F2" w14:textId="77777777" w:rsidR="002958BA" w:rsidRDefault="002958BA" w:rsidP="002958BA">
      <w:r>
        <w:t xml:space="preserve">3.1.2.2. </w:t>
      </w:r>
      <w:r>
        <w:rPr>
          <w:rFonts w:hint="eastAsia"/>
        </w:rPr>
        <w:t>Динамика</w:t>
      </w:r>
      <w:r>
        <w:t xml:space="preserve"> </w:t>
      </w:r>
      <w:r>
        <w:rPr>
          <w:rFonts w:hint="eastAsia"/>
        </w:rPr>
        <w:t>клеточного</w:t>
      </w:r>
      <w:r>
        <w:t xml:space="preserve"> </w:t>
      </w:r>
      <w:r>
        <w:rPr>
          <w:rFonts w:hint="eastAsia"/>
        </w:rPr>
        <w:t>состава</w:t>
      </w:r>
      <w:r>
        <w:t xml:space="preserve"> </w:t>
      </w:r>
      <w:r>
        <w:rPr>
          <w:rFonts w:hint="eastAsia"/>
        </w:rPr>
        <w:t>брыжеечных</w:t>
      </w:r>
      <w:r>
        <w:t xml:space="preserve"> </w:t>
      </w:r>
      <w:r>
        <w:rPr>
          <w:rFonts w:hint="eastAsia"/>
        </w:rPr>
        <w:t>лимфатических</w:t>
      </w:r>
      <w:r>
        <w:t xml:space="preserve"> </w:t>
      </w:r>
      <w:r>
        <w:rPr>
          <w:rFonts w:hint="eastAsia"/>
        </w:rPr>
        <w:t>узлов</w:t>
      </w:r>
      <w:r>
        <w:t xml:space="preserve"> </w:t>
      </w:r>
      <w:r>
        <w:rPr>
          <w:rFonts w:hint="eastAsia"/>
        </w:rPr>
        <w:t>начальной</w:t>
      </w:r>
      <w:r>
        <w:t xml:space="preserve"> </w:t>
      </w:r>
      <w:r>
        <w:rPr>
          <w:rFonts w:hint="eastAsia"/>
        </w:rPr>
        <w:t>и</w:t>
      </w:r>
      <w:r>
        <w:t xml:space="preserve"> </w:t>
      </w:r>
      <w:r>
        <w:rPr>
          <w:rFonts w:hint="eastAsia"/>
        </w:rPr>
        <w:t>конечной</w:t>
      </w:r>
      <w:r>
        <w:t xml:space="preserve"> </w:t>
      </w:r>
      <w:r>
        <w:rPr>
          <w:rFonts w:hint="eastAsia"/>
        </w:rPr>
        <w:t>части</w:t>
      </w:r>
      <w:r>
        <w:t xml:space="preserve"> </w:t>
      </w:r>
      <w:r>
        <w:rPr>
          <w:rFonts w:hint="eastAsia"/>
        </w:rPr>
        <w:t>тощей</w:t>
      </w:r>
      <w:r>
        <w:t xml:space="preserve"> </w:t>
      </w:r>
      <w:r>
        <w:rPr>
          <w:rFonts w:hint="eastAsia"/>
        </w:rPr>
        <w:t>кишки</w:t>
      </w:r>
      <w:r>
        <w:t xml:space="preserve"> </w:t>
      </w:r>
      <w:r>
        <w:rPr>
          <w:rFonts w:hint="eastAsia"/>
        </w:rPr>
        <w:t>в</w:t>
      </w:r>
      <w:r>
        <w:t xml:space="preserve"> </w:t>
      </w:r>
      <w:r>
        <w:rPr>
          <w:rFonts w:hint="eastAsia"/>
        </w:rPr>
        <w:t>утробный</w:t>
      </w:r>
      <w:r>
        <w:t xml:space="preserve"> </w:t>
      </w:r>
      <w:r>
        <w:rPr>
          <w:rFonts w:hint="eastAsia"/>
        </w:rPr>
        <w:t>период</w:t>
      </w:r>
      <w:r>
        <w:t xml:space="preserve"> </w:t>
      </w:r>
      <w:r>
        <w:rPr>
          <w:rFonts w:hint="eastAsia"/>
        </w:rPr>
        <w:t>развития</w:t>
      </w:r>
      <w:r>
        <w:t xml:space="preserve"> </w:t>
      </w:r>
      <w:r>
        <w:rPr>
          <w:rFonts w:hint="eastAsia"/>
        </w:rPr>
        <w:t>плодов</w:t>
      </w:r>
      <w:r>
        <w:t xml:space="preserve"> </w:t>
      </w:r>
      <w:r>
        <w:rPr>
          <w:rFonts w:hint="eastAsia"/>
        </w:rPr>
        <w:t>крупного</w:t>
      </w:r>
      <w:r>
        <w:t xml:space="preserve"> </w:t>
      </w:r>
      <w:r>
        <w:rPr>
          <w:rFonts w:hint="eastAsia"/>
        </w:rPr>
        <w:t>рогатого</w:t>
      </w:r>
      <w:r>
        <w:t xml:space="preserve"> </w:t>
      </w:r>
      <w:r>
        <w:rPr>
          <w:rFonts w:hint="eastAsia"/>
        </w:rPr>
        <w:t>скота</w:t>
      </w:r>
      <w:r>
        <w:t>.</w:t>
      </w:r>
    </w:p>
    <w:p w14:paraId="6D7D557E" w14:textId="77777777" w:rsidR="002958BA" w:rsidRDefault="002958BA" w:rsidP="002958BA"/>
    <w:p w14:paraId="7C45AC0B" w14:textId="77777777" w:rsidR="002958BA" w:rsidRDefault="002958BA" w:rsidP="002958BA">
      <w:r>
        <w:t xml:space="preserve">3.1.2.3. </w:t>
      </w:r>
      <w:r>
        <w:rPr>
          <w:rFonts w:hint="eastAsia"/>
        </w:rPr>
        <w:t>Динамика</w:t>
      </w:r>
      <w:r>
        <w:t xml:space="preserve"> </w:t>
      </w:r>
      <w:r>
        <w:rPr>
          <w:rFonts w:hint="eastAsia"/>
        </w:rPr>
        <w:t>и</w:t>
      </w:r>
      <w:r>
        <w:t xml:space="preserve"> </w:t>
      </w:r>
      <w:r>
        <w:rPr>
          <w:rFonts w:hint="eastAsia"/>
        </w:rPr>
        <w:t>изменчивость</w:t>
      </w:r>
      <w:r>
        <w:t xml:space="preserve"> </w:t>
      </w:r>
      <w:r>
        <w:rPr>
          <w:rFonts w:hint="eastAsia"/>
        </w:rPr>
        <w:t>массы</w:t>
      </w:r>
      <w:r>
        <w:t xml:space="preserve"> </w:t>
      </w:r>
      <w:r>
        <w:rPr>
          <w:rFonts w:hint="eastAsia"/>
        </w:rPr>
        <w:t>селезенки</w:t>
      </w:r>
      <w:r>
        <w:t xml:space="preserve">, </w:t>
      </w:r>
      <w:r>
        <w:rPr>
          <w:rFonts w:hint="eastAsia"/>
        </w:rPr>
        <w:t>показателей</w:t>
      </w:r>
      <w:r>
        <w:t xml:space="preserve"> </w:t>
      </w:r>
      <w:r>
        <w:rPr>
          <w:rFonts w:hint="eastAsia"/>
        </w:rPr>
        <w:t>абсолютного</w:t>
      </w:r>
      <w:r>
        <w:t xml:space="preserve"> </w:t>
      </w:r>
      <w:r>
        <w:rPr>
          <w:rFonts w:hint="eastAsia"/>
        </w:rPr>
        <w:t>и</w:t>
      </w:r>
      <w:r>
        <w:t xml:space="preserve"> </w:t>
      </w:r>
      <w:r>
        <w:rPr>
          <w:rFonts w:hint="eastAsia"/>
        </w:rPr>
        <w:t>относительного</w:t>
      </w:r>
      <w:r>
        <w:t xml:space="preserve"> </w:t>
      </w:r>
      <w:r>
        <w:rPr>
          <w:rFonts w:hint="eastAsia"/>
        </w:rPr>
        <w:t>приростов</w:t>
      </w:r>
      <w:r>
        <w:t xml:space="preserve"> </w:t>
      </w:r>
      <w:r>
        <w:rPr>
          <w:rFonts w:hint="eastAsia"/>
        </w:rPr>
        <w:t>и</w:t>
      </w:r>
      <w:r>
        <w:t xml:space="preserve"> </w:t>
      </w:r>
      <w:r>
        <w:rPr>
          <w:rFonts w:hint="eastAsia"/>
        </w:rPr>
        <w:t>коэффициента</w:t>
      </w:r>
      <w:r>
        <w:t xml:space="preserve"> </w:t>
      </w:r>
      <w:r>
        <w:rPr>
          <w:rFonts w:hint="eastAsia"/>
        </w:rPr>
        <w:t>их</w:t>
      </w:r>
      <w:r>
        <w:t xml:space="preserve"> </w:t>
      </w:r>
      <w:r>
        <w:rPr>
          <w:rFonts w:hint="eastAsia"/>
        </w:rPr>
        <w:t>корреляции</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массы</w:t>
      </w:r>
      <w:r>
        <w:t xml:space="preserve"> </w:t>
      </w:r>
      <w:r>
        <w:rPr>
          <w:rFonts w:hint="eastAsia"/>
        </w:rPr>
        <w:t>плодов</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эмбриональный</w:t>
      </w:r>
      <w:r>
        <w:t xml:space="preserve"> </w:t>
      </w:r>
      <w:r>
        <w:rPr>
          <w:rFonts w:hint="eastAsia"/>
        </w:rPr>
        <w:t>период</w:t>
      </w:r>
      <w:r>
        <w:t>.</w:t>
      </w:r>
    </w:p>
    <w:p w14:paraId="17E62A25" w14:textId="77777777" w:rsidR="002958BA" w:rsidRDefault="002958BA" w:rsidP="002958BA"/>
    <w:p w14:paraId="73EB8290" w14:textId="77777777" w:rsidR="002958BA" w:rsidRDefault="002958BA" w:rsidP="002958BA">
      <w:r>
        <w:t xml:space="preserve">3.1.2.4. </w:t>
      </w:r>
      <w:r>
        <w:rPr>
          <w:rFonts w:hint="eastAsia"/>
        </w:rPr>
        <w:t>Динамика</w:t>
      </w:r>
      <w:r>
        <w:t xml:space="preserve"> </w:t>
      </w:r>
      <w:r>
        <w:rPr>
          <w:rFonts w:hint="eastAsia"/>
        </w:rPr>
        <w:t>возрастных</w:t>
      </w:r>
      <w:r>
        <w:t xml:space="preserve"> </w:t>
      </w:r>
      <w:r>
        <w:rPr>
          <w:rFonts w:hint="eastAsia"/>
        </w:rPr>
        <w:t>изменений</w:t>
      </w:r>
      <w:r>
        <w:t xml:space="preserve"> </w:t>
      </w:r>
      <w:r>
        <w:rPr>
          <w:rFonts w:hint="eastAsia"/>
        </w:rPr>
        <w:t>структурных</w:t>
      </w:r>
      <w:r>
        <w:t xml:space="preserve"> </w:t>
      </w:r>
      <w:r>
        <w:rPr>
          <w:rFonts w:hint="eastAsia"/>
        </w:rPr>
        <w:t>компонентов</w:t>
      </w:r>
      <w:r>
        <w:t xml:space="preserve"> </w:t>
      </w:r>
      <w:r>
        <w:rPr>
          <w:rFonts w:hint="eastAsia"/>
        </w:rPr>
        <w:t>селезенки</w:t>
      </w:r>
      <w:r>
        <w:t xml:space="preserve"> </w:t>
      </w:r>
      <w:r>
        <w:rPr>
          <w:rFonts w:hint="eastAsia"/>
        </w:rPr>
        <w:t>и</w:t>
      </w:r>
      <w:r>
        <w:t xml:space="preserve"> </w:t>
      </w:r>
      <w:r>
        <w:rPr>
          <w:rFonts w:hint="eastAsia"/>
        </w:rPr>
        <w:t>её</w:t>
      </w:r>
      <w:r>
        <w:t xml:space="preserve"> </w:t>
      </w:r>
      <w:r>
        <w:rPr>
          <w:rFonts w:hint="eastAsia"/>
        </w:rPr>
        <w:t>коррелятивных</w:t>
      </w:r>
      <w:r>
        <w:t xml:space="preserve"> </w:t>
      </w:r>
      <w:r>
        <w:rPr>
          <w:rFonts w:hint="eastAsia"/>
        </w:rPr>
        <w:t>связей</w:t>
      </w:r>
      <w:r>
        <w:t xml:space="preserve"> </w:t>
      </w:r>
      <w:r>
        <w:rPr>
          <w:rFonts w:hint="eastAsia"/>
        </w:rPr>
        <w:t>с</w:t>
      </w:r>
      <w:r>
        <w:t xml:space="preserve"> </w:t>
      </w:r>
      <w:r>
        <w:rPr>
          <w:rFonts w:hint="eastAsia"/>
        </w:rPr>
        <w:t>массой</w:t>
      </w:r>
      <w:r>
        <w:t xml:space="preserve"> </w:t>
      </w:r>
      <w:r>
        <w:rPr>
          <w:rFonts w:hint="eastAsia"/>
        </w:rPr>
        <w:t>плодов</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утробный</w:t>
      </w:r>
      <w:r>
        <w:t xml:space="preserve"> </w:t>
      </w:r>
      <w:r>
        <w:rPr>
          <w:rFonts w:hint="eastAsia"/>
        </w:rPr>
        <w:t>период</w:t>
      </w:r>
      <w:r>
        <w:t xml:space="preserve"> </w:t>
      </w:r>
      <w:r>
        <w:rPr>
          <w:rFonts w:hint="eastAsia"/>
        </w:rPr>
        <w:t>развития</w:t>
      </w:r>
      <w:r>
        <w:t>.</w:t>
      </w:r>
    </w:p>
    <w:p w14:paraId="2CFCC633" w14:textId="77777777" w:rsidR="002958BA" w:rsidRDefault="002958BA" w:rsidP="002958BA"/>
    <w:p w14:paraId="784C5DFA" w14:textId="77777777" w:rsidR="002958BA" w:rsidRDefault="002958BA" w:rsidP="002958BA">
      <w:r>
        <w:t xml:space="preserve">3.1.2.5. </w:t>
      </w:r>
      <w:r>
        <w:rPr>
          <w:rFonts w:hint="eastAsia"/>
        </w:rPr>
        <w:t>Динамика</w:t>
      </w:r>
      <w:r>
        <w:t xml:space="preserve"> </w:t>
      </w:r>
      <w:r>
        <w:rPr>
          <w:rFonts w:hint="eastAsia"/>
        </w:rPr>
        <w:t>массы</w:t>
      </w:r>
      <w:r>
        <w:t xml:space="preserve"> </w:t>
      </w:r>
      <w:r>
        <w:rPr>
          <w:rFonts w:hint="eastAsia"/>
        </w:rPr>
        <w:t>тимуса</w:t>
      </w:r>
      <w:r>
        <w:t xml:space="preserve">, </w:t>
      </w:r>
      <w:r>
        <w:rPr>
          <w:rFonts w:hint="eastAsia"/>
        </w:rPr>
        <w:t>тимического</w:t>
      </w:r>
      <w:r>
        <w:t xml:space="preserve"> </w:t>
      </w:r>
      <w:r>
        <w:rPr>
          <w:rFonts w:hint="eastAsia"/>
        </w:rPr>
        <w:t>индекса</w:t>
      </w:r>
      <w:r>
        <w:t xml:space="preserve">, </w:t>
      </w:r>
      <w:r>
        <w:rPr>
          <w:rFonts w:hint="eastAsia"/>
        </w:rPr>
        <w:t>возрастных</w:t>
      </w:r>
      <w:r>
        <w:t xml:space="preserve"> </w:t>
      </w:r>
      <w:r>
        <w:rPr>
          <w:rFonts w:hint="eastAsia"/>
        </w:rPr>
        <w:t>изменений</w:t>
      </w:r>
      <w:r>
        <w:t xml:space="preserve"> </w:t>
      </w:r>
      <w:r>
        <w:rPr>
          <w:rFonts w:hint="eastAsia"/>
        </w:rPr>
        <w:t>гистоструктуры</w:t>
      </w:r>
      <w:r>
        <w:t xml:space="preserve"> </w:t>
      </w:r>
      <w:r>
        <w:rPr>
          <w:rFonts w:hint="eastAsia"/>
        </w:rPr>
        <w:t>и</w:t>
      </w:r>
      <w:r>
        <w:t xml:space="preserve"> </w:t>
      </w:r>
      <w:r>
        <w:rPr>
          <w:rFonts w:hint="eastAsia"/>
        </w:rPr>
        <w:t>соотношения</w:t>
      </w:r>
      <w:r>
        <w:t xml:space="preserve"> </w:t>
      </w:r>
      <w:r>
        <w:rPr>
          <w:rFonts w:hint="eastAsia"/>
        </w:rPr>
        <w:t>площадей</w:t>
      </w:r>
      <w:r>
        <w:t xml:space="preserve"> </w:t>
      </w:r>
      <w:r>
        <w:rPr>
          <w:rFonts w:hint="eastAsia"/>
        </w:rPr>
        <w:t>структурных</w:t>
      </w:r>
      <w:r>
        <w:t xml:space="preserve"> </w:t>
      </w:r>
      <w:r>
        <w:rPr>
          <w:rFonts w:hint="eastAsia"/>
        </w:rPr>
        <w:t>компонентов</w:t>
      </w:r>
      <w:r>
        <w:t xml:space="preserve"> </w:t>
      </w:r>
      <w:r>
        <w:rPr>
          <w:rFonts w:hint="eastAsia"/>
        </w:rPr>
        <w:t>у</w:t>
      </w:r>
      <w:r>
        <w:t xml:space="preserve"> </w:t>
      </w:r>
      <w:r>
        <w:rPr>
          <w:rFonts w:hint="eastAsia"/>
        </w:rPr>
        <w:t>плодов</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эмбриональном</w:t>
      </w:r>
      <w:r>
        <w:t xml:space="preserve"> </w:t>
      </w:r>
      <w:r>
        <w:rPr>
          <w:rFonts w:hint="eastAsia"/>
        </w:rPr>
        <w:t>периоде</w:t>
      </w:r>
      <w:r>
        <w:t>.</w:t>
      </w:r>
    </w:p>
    <w:p w14:paraId="24BE3CA7" w14:textId="77777777" w:rsidR="002958BA" w:rsidRDefault="002958BA" w:rsidP="002958BA"/>
    <w:p w14:paraId="31299DD3" w14:textId="77777777" w:rsidR="002958BA" w:rsidRDefault="002958BA" w:rsidP="002958BA">
      <w:r>
        <w:t xml:space="preserve">3.2. </w:t>
      </w:r>
      <w:r>
        <w:rPr>
          <w:rFonts w:hint="eastAsia"/>
        </w:rPr>
        <w:t>ИММУННЫЙ</w:t>
      </w:r>
      <w:r>
        <w:t xml:space="preserve"> </w:t>
      </w:r>
      <w:r>
        <w:rPr>
          <w:rFonts w:hint="eastAsia"/>
        </w:rPr>
        <w:t>СТАТУС</w:t>
      </w:r>
      <w:r>
        <w:t xml:space="preserve">, </w:t>
      </w:r>
      <w:r>
        <w:rPr>
          <w:rFonts w:hint="eastAsia"/>
        </w:rPr>
        <w:t>МИКРОБИОЦЕНОЗ</w:t>
      </w:r>
      <w:r>
        <w:t xml:space="preserve"> </w:t>
      </w:r>
      <w:r>
        <w:rPr>
          <w:rFonts w:hint="eastAsia"/>
        </w:rPr>
        <w:t>КИШЕЧНИКА</w:t>
      </w:r>
      <w:r>
        <w:t xml:space="preserve">, </w:t>
      </w:r>
      <w:r>
        <w:rPr>
          <w:rFonts w:hint="eastAsia"/>
        </w:rPr>
        <w:t>ИНДЕКС</w:t>
      </w:r>
      <w:r>
        <w:t xml:space="preserve"> </w:t>
      </w:r>
      <w:r>
        <w:rPr>
          <w:rFonts w:hint="eastAsia"/>
        </w:rPr>
        <w:t>МИОСАТЕЛЛИТОЦИТОВ</w:t>
      </w:r>
      <w:r>
        <w:t xml:space="preserve"> </w:t>
      </w:r>
      <w:r>
        <w:rPr>
          <w:rFonts w:hint="eastAsia"/>
        </w:rPr>
        <w:t>И</w:t>
      </w:r>
      <w:r>
        <w:t xml:space="preserve"> </w:t>
      </w:r>
      <w:r>
        <w:rPr>
          <w:rFonts w:hint="eastAsia"/>
        </w:rPr>
        <w:t>АКТИВНОСТЬ</w:t>
      </w:r>
      <w:r>
        <w:t xml:space="preserve"> </w:t>
      </w:r>
      <w:r>
        <w:rPr>
          <w:rFonts w:hint="eastAsia"/>
        </w:rPr>
        <w:t>АХЭ</w:t>
      </w:r>
      <w:r>
        <w:t xml:space="preserve"> </w:t>
      </w:r>
      <w:r>
        <w:rPr>
          <w:rFonts w:hint="eastAsia"/>
        </w:rPr>
        <w:t>В</w:t>
      </w:r>
      <w:r>
        <w:t xml:space="preserve"> </w:t>
      </w:r>
      <w:r>
        <w:rPr>
          <w:rFonts w:hint="eastAsia"/>
        </w:rPr>
        <w:t>МЫШЦАХ</w:t>
      </w:r>
      <w:r>
        <w:t xml:space="preserve"> </w:t>
      </w:r>
      <w:r>
        <w:rPr>
          <w:rFonts w:hint="eastAsia"/>
        </w:rPr>
        <w:t>ТЕЛЯТ</w:t>
      </w:r>
      <w:r>
        <w:t xml:space="preserve"> </w:t>
      </w:r>
      <w:r>
        <w:rPr>
          <w:rFonts w:hint="eastAsia"/>
        </w:rPr>
        <w:t>ПРИ</w:t>
      </w:r>
      <w:r>
        <w:t xml:space="preserve"> </w:t>
      </w:r>
      <w:r>
        <w:rPr>
          <w:rFonts w:hint="eastAsia"/>
        </w:rPr>
        <w:t>КОЛИБАКТЕРИОЗЕ</w:t>
      </w:r>
      <w:r>
        <w:t xml:space="preserve"> </w:t>
      </w:r>
      <w:r>
        <w:rPr>
          <w:rFonts w:hint="eastAsia"/>
        </w:rPr>
        <w:t>И</w:t>
      </w:r>
      <w:r>
        <w:t xml:space="preserve"> </w:t>
      </w:r>
      <w:r>
        <w:rPr>
          <w:rFonts w:hint="eastAsia"/>
        </w:rPr>
        <w:t>ИММУНО</w:t>
      </w:r>
      <w:r>
        <w:t>-</w:t>
      </w:r>
      <w:r>
        <w:rPr>
          <w:rFonts w:hint="eastAsia"/>
        </w:rPr>
        <w:t>СТИМУЛЯЦИИ</w:t>
      </w:r>
      <w:r>
        <w:t>.</w:t>
      </w:r>
    </w:p>
    <w:p w14:paraId="24986240" w14:textId="77777777" w:rsidR="002958BA" w:rsidRDefault="002958BA" w:rsidP="002958BA"/>
    <w:p w14:paraId="04FDE661" w14:textId="77777777" w:rsidR="002958BA" w:rsidRDefault="002958BA" w:rsidP="002958BA">
      <w:r>
        <w:t xml:space="preserve">3.2.1. </w:t>
      </w:r>
      <w:r>
        <w:rPr>
          <w:rFonts w:hint="eastAsia"/>
        </w:rPr>
        <w:t>ИММУНОЛОГИЧЕСКАЯ</w:t>
      </w:r>
      <w:r>
        <w:t xml:space="preserve"> </w:t>
      </w:r>
      <w:r>
        <w:rPr>
          <w:rFonts w:hint="eastAsia"/>
        </w:rPr>
        <w:t>РЕАКТИВНОСТЬ</w:t>
      </w:r>
      <w:r>
        <w:t xml:space="preserve"> </w:t>
      </w:r>
      <w:r>
        <w:rPr>
          <w:rFonts w:hint="eastAsia"/>
        </w:rPr>
        <w:t>КРОВИ</w:t>
      </w:r>
      <w:r>
        <w:t xml:space="preserve"> </w:t>
      </w:r>
      <w:r>
        <w:rPr>
          <w:rFonts w:hint="eastAsia"/>
        </w:rPr>
        <w:t>ТЕЛЯТ</w:t>
      </w:r>
      <w:r>
        <w:t xml:space="preserve"> </w:t>
      </w:r>
      <w:r>
        <w:rPr>
          <w:rFonts w:hint="eastAsia"/>
        </w:rPr>
        <w:t>ПРИ</w:t>
      </w:r>
      <w:r>
        <w:t xml:space="preserve"> </w:t>
      </w:r>
      <w:r>
        <w:rPr>
          <w:rFonts w:hint="eastAsia"/>
        </w:rPr>
        <w:t>ИММУНИЗАЦИИ</w:t>
      </w:r>
      <w:r>
        <w:t xml:space="preserve"> </w:t>
      </w:r>
      <w:r>
        <w:rPr>
          <w:rFonts w:hint="eastAsia"/>
        </w:rPr>
        <w:t>КОРОВ</w:t>
      </w:r>
      <w:r>
        <w:t xml:space="preserve"> </w:t>
      </w:r>
      <w:r>
        <w:rPr>
          <w:rFonts w:hint="eastAsia"/>
        </w:rPr>
        <w:t>ВАКЦИНОЙ</w:t>
      </w:r>
      <w:r>
        <w:t xml:space="preserve"> </w:t>
      </w:r>
      <w:r>
        <w:rPr>
          <w:rFonts w:hint="eastAsia"/>
        </w:rPr>
        <w:t>КОЛИ</w:t>
      </w:r>
      <w:r>
        <w:t>-</w:t>
      </w:r>
      <w:r>
        <w:rPr>
          <w:rFonts w:hint="eastAsia"/>
        </w:rPr>
        <w:t>ВАК</w:t>
      </w:r>
      <w:r>
        <w:t xml:space="preserve"> </w:t>
      </w:r>
      <w:r>
        <w:rPr>
          <w:rFonts w:hint="eastAsia"/>
        </w:rPr>
        <w:t>К</w:t>
      </w:r>
      <w:r>
        <w:t>99,</w:t>
      </w:r>
    </w:p>
    <w:p w14:paraId="1B7BC266" w14:textId="77777777" w:rsidR="002958BA" w:rsidRDefault="002958BA" w:rsidP="002958BA"/>
    <w:p w14:paraId="75DD8E81" w14:textId="77777777" w:rsidR="002958BA" w:rsidRDefault="002958BA" w:rsidP="002958BA">
      <w:r>
        <w:rPr>
          <w:rFonts w:hint="eastAsia"/>
        </w:rPr>
        <w:t>СТИМУЛЯЦИИ</w:t>
      </w:r>
      <w:r>
        <w:t xml:space="preserve"> </w:t>
      </w:r>
      <w:r>
        <w:rPr>
          <w:rFonts w:hint="eastAsia"/>
        </w:rPr>
        <w:t>ПРОПОЛИСОМ</w:t>
      </w:r>
      <w:r>
        <w:t xml:space="preserve"> </w:t>
      </w:r>
      <w:r>
        <w:rPr>
          <w:rFonts w:hint="eastAsia"/>
        </w:rPr>
        <w:t>И</w:t>
      </w:r>
      <w:r>
        <w:t xml:space="preserve"> </w:t>
      </w:r>
      <w:r>
        <w:rPr>
          <w:rFonts w:hint="eastAsia"/>
        </w:rPr>
        <w:t>ОКСИМЕТИЛУРАЦИ</w:t>
      </w:r>
      <w:r>
        <w:t>-</w:t>
      </w:r>
      <w:r>
        <w:rPr>
          <w:rFonts w:hint="eastAsia"/>
        </w:rPr>
        <w:t>ЛОМ</w:t>
      </w:r>
      <w:r>
        <w:t>.;.</w:t>
      </w:r>
    </w:p>
    <w:p w14:paraId="4FB0E7B1" w14:textId="77777777" w:rsidR="002958BA" w:rsidRDefault="002958BA" w:rsidP="002958BA"/>
    <w:p w14:paraId="50B562D1" w14:textId="77777777" w:rsidR="002958BA" w:rsidRDefault="002958BA" w:rsidP="002958BA">
      <w:r>
        <w:lastRenderedPageBreak/>
        <w:t xml:space="preserve">3.2.1.1. </w:t>
      </w:r>
      <w:r>
        <w:rPr>
          <w:rFonts w:hint="eastAsia"/>
        </w:rPr>
        <w:t>Динамика</w:t>
      </w:r>
      <w:r>
        <w:t xml:space="preserve"> </w:t>
      </w:r>
      <w:r>
        <w:rPr>
          <w:rFonts w:hint="eastAsia"/>
        </w:rPr>
        <w:t>Т</w:t>
      </w:r>
      <w:r>
        <w:t>-</w:t>
      </w:r>
      <w:r>
        <w:rPr>
          <w:rFonts w:hint="eastAsia"/>
        </w:rPr>
        <w:t>лимфоцитов</w:t>
      </w:r>
      <w:r>
        <w:t xml:space="preserve">, </w:t>
      </w:r>
      <w:r>
        <w:rPr>
          <w:rFonts w:hint="eastAsia"/>
        </w:rPr>
        <w:t>их</w:t>
      </w:r>
      <w:r>
        <w:t xml:space="preserve"> </w:t>
      </w:r>
      <w:r>
        <w:rPr>
          <w:rFonts w:hint="eastAsia"/>
        </w:rPr>
        <w:t>субпопуляций</w:t>
      </w:r>
      <w:r>
        <w:t xml:space="preserve"> </w:t>
      </w:r>
      <w:r>
        <w:rPr>
          <w:rFonts w:hint="eastAsia"/>
        </w:rPr>
        <w:t>и</w:t>
      </w:r>
      <w:r>
        <w:t xml:space="preserve"> </w:t>
      </w:r>
      <w:r>
        <w:rPr>
          <w:rFonts w:hint="eastAsia"/>
        </w:rPr>
        <w:t>В</w:t>
      </w:r>
      <w:r>
        <w:t>-</w:t>
      </w:r>
      <w:r>
        <w:rPr>
          <w:rFonts w:hint="eastAsia"/>
        </w:rPr>
        <w:t>лимфоцитов</w:t>
      </w:r>
      <w:r>
        <w:t xml:space="preserve"> </w:t>
      </w:r>
      <w:r>
        <w:rPr>
          <w:rFonts w:hint="eastAsia"/>
        </w:rPr>
        <w:t>в</w:t>
      </w:r>
      <w:r>
        <w:t xml:space="preserve"> </w:t>
      </w:r>
      <w:r>
        <w:rPr>
          <w:rFonts w:hint="eastAsia"/>
        </w:rPr>
        <w:t>крови</w:t>
      </w:r>
      <w:r>
        <w:t xml:space="preserve"> </w:t>
      </w:r>
      <w:r>
        <w:rPr>
          <w:rFonts w:hint="eastAsia"/>
        </w:rPr>
        <w:t>телят</w:t>
      </w:r>
      <w:r>
        <w:t xml:space="preserve"> </w:t>
      </w:r>
      <w:r>
        <w:rPr>
          <w:rFonts w:hint="eastAsia"/>
        </w:rPr>
        <w:t>больных</w:t>
      </w:r>
      <w:r>
        <w:t xml:space="preserve"> </w:t>
      </w:r>
      <w:r>
        <w:rPr>
          <w:rFonts w:hint="eastAsia"/>
        </w:rPr>
        <w:t>колибактериозом</w:t>
      </w:r>
      <w:r>
        <w:t xml:space="preserve"> </w:t>
      </w:r>
      <w:r>
        <w:rPr>
          <w:rFonts w:hint="eastAsia"/>
        </w:rPr>
        <w:t>и</w:t>
      </w:r>
      <w:r>
        <w:t xml:space="preserve"> </w:t>
      </w:r>
      <w:r>
        <w:rPr>
          <w:rFonts w:hint="eastAsia"/>
        </w:rPr>
        <w:t>полученных</w:t>
      </w:r>
      <w:r>
        <w:t xml:space="preserve"> </w:t>
      </w:r>
      <w:r>
        <w:rPr>
          <w:rFonts w:hint="eastAsia"/>
        </w:rPr>
        <w:t>от</w:t>
      </w:r>
      <w:r>
        <w:t xml:space="preserve"> </w:t>
      </w:r>
      <w:r>
        <w:rPr>
          <w:rFonts w:hint="eastAsia"/>
        </w:rPr>
        <w:t>вакцинированных</w:t>
      </w:r>
      <w:r>
        <w:t xml:space="preserve"> </w:t>
      </w:r>
      <w:r>
        <w:rPr>
          <w:rFonts w:hint="eastAsia"/>
        </w:rPr>
        <w:t>вакциной</w:t>
      </w:r>
      <w:r>
        <w:t xml:space="preserve"> </w:t>
      </w:r>
      <w:r>
        <w:rPr>
          <w:rFonts w:hint="eastAsia"/>
        </w:rPr>
        <w:t>Коли</w:t>
      </w:r>
      <w:r>
        <w:t>-</w:t>
      </w:r>
      <w:r>
        <w:rPr>
          <w:rFonts w:hint="eastAsia"/>
        </w:rPr>
        <w:t>Вак</w:t>
      </w:r>
      <w:r>
        <w:t xml:space="preserve"> </w:t>
      </w:r>
      <w:r>
        <w:rPr>
          <w:rFonts w:hint="eastAsia"/>
        </w:rPr>
        <w:t>К</w:t>
      </w:r>
      <w:r>
        <w:t xml:space="preserve">99, </w:t>
      </w:r>
      <w:r>
        <w:rPr>
          <w:rFonts w:hint="eastAsia"/>
        </w:rPr>
        <w:t>стимулированных</w:t>
      </w:r>
      <w:r>
        <w:t xml:space="preserve"> </w:t>
      </w:r>
      <w:r>
        <w:rPr>
          <w:rFonts w:hint="eastAsia"/>
        </w:rPr>
        <w:t>прополисом</w:t>
      </w:r>
      <w:r>
        <w:t xml:space="preserve"> </w:t>
      </w:r>
      <w:r>
        <w:rPr>
          <w:rFonts w:hint="eastAsia"/>
        </w:rPr>
        <w:t>и</w:t>
      </w:r>
      <w:r>
        <w:t xml:space="preserve"> </w:t>
      </w:r>
      <w:r>
        <w:rPr>
          <w:rFonts w:hint="eastAsia"/>
        </w:rPr>
        <w:t>оксиметилурацилом</w:t>
      </w:r>
      <w:r>
        <w:t xml:space="preserve"> </w:t>
      </w:r>
      <w:r>
        <w:rPr>
          <w:rFonts w:hint="eastAsia"/>
        </w:rPr>
        <w:t>коров</w:t>
      </w:r>
      <w:r>
        <w:t>.</w:t>
      </w:r>
    </w:p>
    <w:p w14:paraId="599CCCE2" w14:textId="77777777" w:rsidR="002958BA" w:rsidRDefault="002958BA" w:rsidP="002958BA"/>
    <w:p w14:paraId="6F6CD596" w14:textId="77777777" w:rsidR="002958BA" w:rsidRDefault="002958BA" w:rsidP="002958BA">
      <w:r>
        <w:t xml:space="preserve">3.2.1.2. </w:t>
      </w:r>
      <w:r>
        <w:rPr>
          <w:rFonts w:hint="eastAsia"/>
        </w:rPr>
        <w:t>Фагоцитарная</w:t>
      </w:r>
      <w:r>
        <w:t xml:space="preserve"> </w:t>
      </w:r>
      <w:r>
        <w:rPr>
          <w:rFonts w:hint="eastAsia"/>
        </w:rPr>
        <w:t>активность</w:t>
      </w:r>
      <w:r>
        <w:t xml:space="preserve"> </w:t>
      </w:r>
      <w:r>
        <w:rPr>
          <w:rFonts w:hint="eastAsia"/>
        </w:rPr>
        <w:t>и</w:t>
      </w:r>
      <w:r>
        <w:t xml:space="preserve"> </w:t>
      </w:r>
      <w:r>
        <w:rPr>
          <w:rFonts w:hint="eastAsia"/>
        </w:rPr>
        <w:t>завершенность</w:t>
      </w:r>
      <w:r>
        <w:t xml:space="preserve"> </w:t>
      </w:r>
      <w:r>
        <w:rPr>
          <w:rFonts w:hint="eastAsia"/>
        </w:rPr>
        <w:t>фагоцитоза</w:t>
      </w:r>
      <w:r>
        <w:t xml:space="preserve"> </w:t>
      </w:r>
      <w:r>
        <w:rPr>
          <w:rFonts w:hint="eastAsia"/>
        </w:rPr>
        <w:t>на</w:t>
      </w:r>
      <w:r>
        <w:t xml:space="preserve"> </w:t>
      </w:r>
      <w:r>
        <w:rPr>
          <w:rFonts w:hint="eastAsia"/>
        </w:rPr>
        <w:t>фоне</w:t>
      </w:r>
      <w:r>
        <w:t xml:space="preserve"> </w:t>
      </w:r>
      <w:r>
        <w:rPr>
          <w:rFonts w:hint="eastAsia"/>
        </w:rPr>
        <w:t>иммунизации</w:t>
      </w:r>
      <w:r>
        <w:t xml:space="preserve"> </w:t>
      </w:r>
      <w:r>
        <w:rPr>
          <w:rFonts w:hint="eastAsia"/>
        </w:rPr>
        <w:t>коров</w:t>
      </w:r>
      <w:r>
        <w:t xml:space="preserve"> </w:t>
      </w:r>
      <w:r>
        <w:rPr>
          <w:rFonts w:hint="eastAsia"/>
        </w:rPr>
        <w:t>Коли</w:t>
      </w:r>
      <w:r>
        <w:t>-</w:t>
      </w:r>
      <w:r>
        <w:rPr>
          <w:rFonts w:hint="eastAsia"/>
        </w:rPr>
        <w:t>Вак</w:t>
      </w:r>
      <w:r>
        <w:t xml:space="preserve"> </w:t>
      </w:r>
      <w:r>
        <w:rPr>
          <w:rFonts w:hint="eastAsia"/>
        </w:rPr>
        <w:t>К</w:t>
      </w:r>
      <w:r>
        <w:t xml:space="preserve">99, </w:t>
      </w:r>
      <w:r>
        <w:rPr>
          <w:rFonts w:hint="eastAsia"/>
        </w:rPr>
        <w:t>стимуляции</w:t>
      </w:r>
      <w:r>
        <w:t xml:space="preserve"> </w:t>
      </w:r>
      <w:r>
        <w:rPr>
          <w:rFonts w:hint="eastAsia"/>
        </w:rPr>
        <w:t>прополисом</w:t>
      </w:r>
      <w:r>
        <w:t xml:space="preserve"> </w:t>
      </w:r>
      <w:r>
        <w:rPr>
          <w:rFonts w:hint="eastAsia"/>
        </w:rPr>
        <w:t>и</w:t>
      </w:r>
      <w:r>
        <w:t xml:space="preserve"> </w:t>
      </w:r>
      <w:r>
        <w:rPr>
          <w:rFonts w:hint="eastAsia"/>
        </w:rPr>
        <w:t>оксиметилурацилом</w:t>
      </w:r>
      <w:r>
        <w:t>.</w:t>
      </w:r>
    </w:p>
    <w:p w14:paraId="3D4AD361" w14:textId="77777777" w:rsidR="002958BA" w:rsidRDefault="002958BA" w:rsidP="002958BA"/>
    <w:p w14:paraId="7A9BFBB0" w14:textId="77777777" w:rsidR="002958BA" w:rsidRDefault="002958BA" w:rsidP="002958BA">
      <w:r>
        <w:t xml:space="preserve">3.2.2. </w:t>
      </w:r>
      <w:r>
        <w:rPr>
          <w:rFonts w:hint="eastAsia"/>
        </w:rPr>
        <w:t>ИММУНОЦИТОЛОГИЧЕСКАЯ</w:t>
      </w:r>
      <w:r>
        <w:t xml:space="preserve"> </w:t>
      </w:r>
      <w:r>
        <w:rPr>
          <w:rFonts w:hint="eastAsia"/>
        </w:rPr>
        <w:t>И</w:t>
      </w:r>
      <w:r>
        <w:t xml:space="preserve"> </w:t>
      </w:r>
      <w:r>
        <w:rPr>
          <w:rFonts w:hint="eastAsia"/>
        </w:rPr>
        <w:t>ИММУНОМОРФОЛОГИ</w:t>
      </w:r>
      <w:r>
        <w:t>-</w:t>
      </w:r>
      <w:r>
        <w:rPr>
          <w:rFonts w:hint="eastAsia"/>
        </w:rPr>
        <w:t>ЧЕСКАЯ</w:t>
      </w:r>
      <w:r>
        <w:t xml:space="preserve"> </w:t>
      </w:r>
      <w:r>
        <w:rPr>
          <w:rFonts w:hint="eastAsia"/>
        </w:rPr>
        <w:t>РЕАКЦИЯ</w:t>
      </w:r>
      <w:r>
        <w:t xml:space="preserve"> </w:t>
      </w:r>
      <w:r>
        <w:rPr>
          <w:rFonts w:hint="eastAsia"/>
        </w:rPr>
        <w:t>ПЕРИФЕРИЧЕСКИХ</w:t>
      </w:r>
      <w:r>
        <w:t xml:space="preserve"> </w:t>
      </w:r>
      <w:r>
        <w:rPr>
          <w:rFonts w:hint="eastAsia"/>
        </w:rPr>
        <w:t>ЛИМФАТИЧЕСКИХ</w:t>
      </w:r>
      <w:r>
        <w:t xml:space="preserve"> </w:t>
      </w:r>
      <w:r>
        <w:rPr>
          <w:rFonts w:hint="eastAsia"/>
        </w:rPr>
        <w:t>УЗЛОВ</w:t>
      </w:r>
      <w:r>
        <w:t xml:space="preserve"> </w:t>
      </w:r>
      <w:r>
        <w:rPr>
          <w:rFonts w:hint="eastAsia"/>
        </w:rPr>
        <w:t>ТЕЛЯТ</w:t>
      </w:r>
      <w:r>
        <w:t xml:space="preserve"> </w:t>
      </w:r>
      <w:r>
        <w:rPr>
          <w:rFonts w:hint="eastAsia"/>
        </w:rPr>
        <w:t>ПОЛУЧЕННЫХ</w:t>
      </w:r>
      <w:r>
        <w:t xml:space="preserve"> </w:t>
      </w:r>
      <w:r>
        <w:rPr>
          <w:rFonts w:hint="eastAsia"/>
        </w:rPr>
        <w:t>ОТ</w:t>
      </w:r>
      <w:r>
        <w:t xml:space="preserve"> </w:t>
      </w:r>
      <w:r>
        <w:rPr>
          <w:rFonts w:hint="eastAsia"/>
        </w:rPr>
        <w:t>КОРОВ</w:t>
      </w:r>
      <w:r>
        <w:t xml:space="preserve"> </w:t>
      </w:r>
      <w:r>
        <w:rPr>
          <w:rFonts w:hint="eastAsia"/>
        </w:rPr>
        <w:t>ВАКЦИНИРОВАННЫХ</w:t>
      </w:r>
      <w:r>
        <w:t xml:space="preserve"> </w:t>
      </w:r>
      <w:r>
        <w:rPr>
          <w:rFonts w:hint="eastAsia"/>
        </w:rPr>
        <w:t>ВАКЦИНОЙ</w:t>
      </w:r>
      <w:r>
        <w:t xml:space="preserve"> </w:t>
      </w:r>
      <w:r>
        <w:rPr>
          <w:rFonts w:hint="eastAsia"/>
        </w:rPr>
        <w:t>КОЛИ</w:t>
      </w:r>
      <w:r>
        <w:t>-</w:t>
      </w:r>
      <w:r>
        <w:rPr>
          <w:rFonts w:hint="eastAsia"/>
        </w:rPr>
        <w:t>ВАК</w:t>
      </w:r>
      <w:r>
        <w:t xml:space="preserve"> </w:t>
      </w:r>
      <w:r>
        <w:rPr>
          <w:rFonts w:hint="eastAsia"/>
        </w:rPr>
        <w:t>К</w:t>
      </w:r>
      <w:r>
        <w:t xml:space="preserve">99, </w:t>
      </w:r>
      <w:r>
        <w:rPr>
          <w:rFonts w:hint="eastAsia"/>
        </w:rPr>
        <w:t>СТИМУЛИРОВАННЫХ</w:t>
      </w:r>
      <w:r>
        <w:t xml:space="preserve"> </w:t>
      </w:r>
      <w:r>
        <w:rPr>
          <w:rFonts w:hint="eastAsia"/>
        </w:rPr>
        <w:t>ПРОПОЛИСОМ</w:t>
      </w:r>
      <w:r>
        <w:t xml:space="preserve"> </w:t>
      </w:r>
      <w:r>
        <w:rPr>
          <w:rFonts w:hint="eastAsia"/>
        </w:rPr>
        <w:t>И</w:t>
      </w:r>
      <w:r>
        <w:t xml:space="preserve"> </w:t>
      </w:r>
      <w:r>
        <w:rPr>
          <w:rFonts w:hint="eastAsia"/>
        </w:rPr>
        <w:t>ОКСИМЕТИЛУРАЦИЛОМ</w:t>
      </w:r>
      <w:r>
        <w:t xml:space="preserve"> </w:t>
      </w:r>
      <w:r>
        <w:rPr>
          <w:rFonts w:hint="eastAsia"/>
        </w:rPr>
        <w:t>И</w:t>
      </w:r>
      <w:r>
        <w:t xml:space="preserve"> </w:t>
      </w:r>
      <w:r>
        <w:rPr>
          <w:rFonts w:hint="eastAsia"/>
        </w:rPr>
        <w:t>ПРИ</w:t>
      </w:r>
      <w:r>
        <w:t xml:space="preserve"> </w:t>
      </w:r>
      <w:r>
        <w:rPr>
          <w:rFonts w:hint="eastAsia"/>
        </w:rPr>
        <w:t>коли</w:t>
      </w:r>
      <w:r>
        <w:t>-</w:t>
      </w:r>
      <w:r>
        <w:rPr>
          <w:rFonts w:hint="eastAsia"/>
        </w:rPr>
        <w:t>БАКТЕРИОЗЕ</w:t>
      </w:r>
      <w:r>
        <w:t>.</w:t>
      </w:r>
    </w:p>
    <w:p w14:paraId="4D138BC4" w14:textId="77777777" w:rsidR="002958BA" w:rsidRDefault="002958BA" w:rsidP="002958BA"/>
    <w:p w14:paraId="01E5CFB9" w14:textId="77777777" w:rsidR="002958BA" w:rsidRDefault="002958BA" w:rsidP="002958BA">
      <w:r>
        <w:t xml:space="preserve">3.2.2.1. </w:t>
      </w:r>
      <w:r>
        <w:rPr>
          <w:rFonts w:hint="eastAsia"/>
        </w:rPr>
        <w:t>Динамика</w:t>
      </w:r>
      <w:r>
        <w:t xml:space="preserve"> </w:t>
      </w:r>
      <w:r>
        <w:rPr>
          <w:rFonts w:hint="eastAsia"/>
        </w:rPr>
        <w:t>содержания</w:t>
      </w:r>
      <w:r>
        <w:t xml:space="preserve"> </w:t>
      </w:r>
      <w:r>
        <w:rPr>
          <w:rFonts w:hint="eastAsia"/>
        </w:rPr>
        <w:t>Т</w:t>
      </w:r>
      <w:r>
        <w:t>-</w:t>
      </w:r>
      <w:r>
        <w:rPr>
          <w:rFonts w:hint="eastAsia"/>
        </w:rPr>
        <w:t>лимфоцитов</w:t>
      </w:r>
      <w:r>
        <w:t xml:space="preserve"> </w:t>
      </w:r>
      <w:r>
        <w:rPr>
          <w:rFonts w:hint="eastAsia"/>
        </w:rPr>
        <w:t>и</w:t>
      </w:r>
      <w:r>
        <w:t xml:space="preserve"> </w:t>
      </w:r>
      <w:r>
        <w:rPr>
          <w:rFonts w:hint="eastAsia"/>
        </w:rPr>
        <w:t>их</w:t>
      </w:r>
      <w:r>
        <w:t xml:space="preserve"> </w:t>
      </w:r>
      <w:r>
        <w:rPr>
          <w:rFonts w:hint="eastAsia"/>
        </w:rPr>
        <w:t>популяций</w:t>
      </w:r>
      <w:r>
        <w:t xml:space="preserve"> </w:t>
      </w:r>
      <w:r>
        <w:rPr>
          <w:rFonts w:hint="eastAsia"/>
        </w:rPr>
        <w:t>в</w:t>
      </w:r>
      <w:r>
        <w:t xml:space="preserve"> </w:t>
      </w:r>
      <w:r>
        <w:rPr>
          <w:rFonts w:hint="eastAsia"/>
        </w:rPr>
        <w:t>брыжеечных</w:t>
      </w:r>
      <w:r>
        <w:t xml:space="preserve"> </w:t>
      </w:r>
      <w:r>
        <w:rPr>
          <w:rFonts w:hint="eastAsia"/>
        </w:rPr>
        <w:t>лимфатических</w:t>
      </w:r>
      <w:r>
        <w:t xml:space="preserve"> </w:t>
      </w:r>
      <w:r>
        <w:rPr>
          <w:rFonts w:hint="eastAsia"/>
        </w:rPr>
        <w:t>узлах</w:t>
      </w:r>
      <w:r>
        <w:t xml:space="preserve"> </w:t>
      </w:r>
      <w:r>
        <w:rPr>
          <w:rFonts w:hint="eastAsia"/>
        </w:rPr>
        <w:t>начальной</w:t>
      </w:r>
      <w:r>
        <w:t xml:space="preserve"> </w:t>
      </w:r>
      <w:r>
        <w:rPr>
          <w:rFonts w:hint="eastAsia"/>
        </w:rPr>
        <w:t>и</w:t>
      </w:r>
      <w:r>
        <w:t xml:space="preserve"> </w:t>
      </w:r>
      <w:r>
        <w:rPr>
          <w:rFonts w:hint="eastAsia"/>
        </w:rPr>
        <w:t>конечной</w:t>
      </w:r>
      <w:r>
        <w:t xml:space="preserve"> </w:t>
      </w:r>
      <w:r>
        <w:rPr>
          <w:rFonts w:hint="eastAsia"/>
        </w:rPr>
        <w:t>части</w:t>
      </w:r>
      <w:r>
        <w:t xml:space="preserve"> </w:t>
      </w:r>
      <w:r>
        <w:rPr>
          <w:rFonts w:hint="eastAsia"/>
        </w:rPr>
        <w:t>тощей</w:t>
      </w:r>
      <w:r>
        <w:t xml:space="preserve"> </w:t>
      </w:r>
      <w:r>
        <w:rPr>
          <w:rFonts w:hint="eastAsia"/>
        </w:rPr>
        <w:t>кишки</w:t>
      </w:r>
      <w:r>
        <w:t xml:space="preserve"> </w:t>
      </w:r>
      <w:r>
        <w:rPr>
          <w:rFonts w:hint="eastAsia"/>
        </w:rPr>
        <w:t>телят</w:t>
      </w:r>
      <w:r>
        <w:t xml:space="preserve"> </w:t>
      </w:r>
      <w:r>
        <w:rPr>
          <w:rFonts w:hint="eastAsia"/>
        </w:rPr>
        <w:t>полученных</w:t>
      </w:r>
      <w:r>
        <w:t xml:space="preserve"> </w:t>
      </w:r>
      <w:r>
        <w:rPr>
          <w:rFonts w:hint="eastAsia"/>
        </w:rPr>
        <w:t>от</w:t>
      </w:r>
      <w:r>
        <w:t xml:space="preserve"> </w:t>
      </w:r>
      <w:r>
        <w:rPr>
          <w:rFonts w:hint="eastAsia"/>
        </w:rPr>
        <w:t>вакцинированных</w:t>
      </w:r>
      <w:r>
        <w:t xml:space="preserve"> </w:t>
      </w:r>
      <w:r>
        <w:rPr>
          <w:rFonts w:hint="eastAsia"/>
        </w:rPr>
        <w:t>и</w:t>
      </w:r>
      <w:r>
        <w:t xml:space="preserve"> </w:t>
      </w:r>
      <w:r>
        <w:rPr>
          <w:rFonts w:hint="eastAsia"/>
        </w:rPr>
        <w:t>стимулированных</w:t>
      </w:r>
      <w:r>
        <w:t xml:space="preserve"> </w:t>
      </w:r>
      <w:r>
        <w:rPr>
          <w:rFonts w:hint="eastAsia"/>
        </w:rPr>
        <w:t>прополисом</w:t>
      </w:r>
      <w:r>
        <w:t xml:space="preserve"> </w:t>
      </w:r>
      <w:r>
        <w:rPr>
          <w:rFonts w:hint="eastAsia"/>
        </w:rPr>
        <w:t>и</w:t>
      </w:r>
      <w:r>
        <w:t xml:space="preserve"> </w:t>
      </w:r>
      <w:r>
        <w:rPr>
          <w:rFonts w:hint="eastAsia"/>
        </w:rPr>
        <w:t>оксиметилурацилом</w:t>
      </w:r>
      <w:r>
        <w:t xml:space="preserve"> </w:t>
      </w:r>
      <w:r>
        <w:rPr>
          <w:rFonts w:hint="eastAsia"/>
        </w:rPr>
        <w:t>коров</w:t>
      </w:r>
      <w:r>
        <w:t>.</w:t>
      </w:r>
    </w:p>
    <w:p w14:paraId="685EA6CC" w14:textId="77777777" w:rsidR="002958BA" w:rsidRDefault="002958BA" w:rsidP="002958BA"/>
    <w:p w14:paraId="1231E1F7" w14:textId="77777777" w:rsidR="002958BA" w:rsidRDefault="002958BA" w:rsidP="002958BA">
      <w:r>
        <w:t xml:space="preserve">3.2.2.2. </w:t>
      </w:r>
      <w:r>
        <w:rPr>
          <w:rFonts w:hint="eastAsia"/>
        </w:rPr>
        <w:t>Динамика</w:t>
      </w:r>
      <w:r>
        <w:t xml:space="preserve"> </w:t>
      </w:r>
      <w:r>
        <w:rPr>
          <w:rFonts w:hint="eastAsia"/>
        </w:rPr>
        <w:t>относительного</w:t>
      </w:r>
      <w:r>
        <w:t xml:space="preserve"> </w:t>
      </w:r>
      <w:r>
        <w:rPr>
          <w:rFonts w:hint="eastAsia"/>
        </w:rPr>
        <w:t>и</w:t>
      </w:r>
      <w:r>
        <w:t xml:space="preserve"> </w:t>
      </w:r>
      <w:r>
        <w:rPr>
          <w:rFonts w:hint="eastAsia"/>
        </w:rPr>
        <w:t>абсолютного</w:t>
      </w:r>
      <w:r>
        <w:t xml:space="preserve"> </w:t>
      </w:r>
      <w:r>
        <w:rPr>
          <w:rFonts w:hint="eastAsia"/>
        </w:rPr>
        <w:t>содержания</w:t>
      </w:r>
      <w:r>
        <w:t xml:space="preserve"> </w:t>
      </w:r>
      <w:r>
        <w:rPr>
          <w:rFonts w:hint="eastAsia"/>
        </w:rPr>
        <w:t>В</w:t>
      </w:r>
      <w:r>
        <w:t>-</w:t>
      </w:r>
      <w:r>
        <w:rPr>
          <w:rFonts w:hint="eastAsia"/>
        </w:rPr>
        <w:t>ЕАС</w:t>
      </w:r>
      <w:r>
        <w:t>-</w:t>
      </w:r>
      <w:r>
        <w:rPr>
          <w:rFonts w:hint="eastAsia"/>
        </w:rPr>
        <w:t>лимфоцитов</w:t>
      </w:r>
      <w:r>
        <w:t xml:space="preserve"> </w:t>
      </w:r>
      <w:r>
        <w:rPr>
          <w:rFonts w:hint="eastAsia"/>
        </w:rPr>
        <w:t>в</w:t>
      </w:r>
      <w:r>
        <w:t xml:space="preserve"> </w:t>
      </w:r>
      <w:r>
        <w:rPr>
          <w:rFonts w:hint="eastAsia"/>
        </w:rPr>
        <w:t>брыжеечных</w:t>
      </w:r>
      <w:r>
        <w:t xml:space="preserve"> </w:t>
      </w:r>
      <w:r>
        <w:rPr>
          <w:rFonts w:hint="eastAsia"/>
        </w:rPr>
        <w:t>лимфатических</w:t>
      </w:r>
      <w:r>
        <w:t xml:space="preserve"> </w:t>
      </w:r>
      <w:r>
        <w:rPr>
          <w:rFonts w:hint="eastAsia"/>
        </w:rPr>
        <w:t>узлах</w:t>
      </w:r>
      <w:r>
        <w:t xml:space="preserve"> </w:t>
      </w:r>
      <w:r>
        <w:rPr>
          <w:rFonts w:hint="eastAsia"/>
        </w:rPr>
        <w:t>начальной</w:t>
      </w:r>
      <w:r>
        <w:t xml:space="preserve"> </w:t>
      </w:r>
      <w:r>
        <w:rPr>
          <w:rFonts w:hint="eastAsia"/>
        </w:rPr>
        <w:t>конечной</w:t>
      </w:r>
      <w:r>
        <w:t xml:space="preserve"> </w:t>
      </w:r>
      <w:r>
        <w:rPr>
          <w:rFonts w:hint="eastAsia"/>
        </w:rPr>
        <w:t>части</w:t>
      </w:r>
      <w:r>
        <w:t xml:space="preserve"> </w:t>
      </w:r>
      <w:r>
        <w:rPr>
          <w:rFonts w:hint="eastAsia"/>
        </w:rPr>
        <w:t>тощей</w:t>
      </w:r>
      <w:r>
        <w:t xml:space="preserve"> </w:t>
      </w:r>
      <w:r>
        <w:rPr>
          <w:rFonts w:hint="eastAsia"/>
        </w:rPr>
        <w:t>кишки</w:t>
      </w:r>
      <w:r>
        <w:t xml:space="preserve"> </w:t>
      </w:r>
      <w:r>
        <w:rPr>
          <w:rFonts w:hint="eastAsia"/>
        </w:rPr>
        <w:t>телят</w:t>
      </w:r>
      <w:r>
        <w:t xml:space="preserve"> </w:t>
      </w:r>
      <w:r>
        <w:rPr>
          <w:rFonts w:hint="eastAsia"/>
        </w:rPr>
        <w:t>полученных</w:t>
      </w:r>
      <w:r>
        <w:t xml:space="preserve"> </w:t>
      </w:r>
      <w:r>
        <w:rPr>
          <w:rFonts w:hint="eastAsia"/>
        </w:rPr>
        <w:t>от</w:t>
      </w:r>
      <w:r>
        <w:t xml:space="preserve"> </w:t>
      </w:r>
      <w:r>
        <w:rPr>
          <w:rFonts w:hint="eastAsia"/>
        </w:rPr>
        <w:t>вакцинированных</w:t>
      </w:r>
      <w:r>
        <w:t xml:space="preserve"> </w:t>
      </w:r>
      <w:r>
        <w:rPr>
          <w:rFonts w:hint="eastAsia"/>
        </w:rPr>
        <w:t>коров</w:t>
      </w:r>
      <w:r>
        <w:t xml:space="preserve"> </w:t>
      </w:r>
      <w:r>
        <w:rPr>
          <w:rFonts w:hint="eastAsia"/>
        </w:rPr>
        <w:t>вакциной</w:t>
      </w:r>
      <w:r>
        <w:t xml:space="preserve"> </w:t>
      </w:r>
      <w:r>
        <w:rPr>
          <w:rFonts w:hint="eastAsia"/>
        </w:rPr>
        <w:t>Коли</w:t>
      </w:r>
      <w:r>
        <w:t>-</w:t>
      </w:r>
      <w:r>
        <w:rPr>
          <w:rFonts w:hint="eastAsia"/>
        </w:rPr>
        <w:t>Вак</w:t>
      </w:r>
      <w:r>
        <w:t xml:space="preserve"> </w:t>
      </w:r>
      <w:r>
        <w:rPr>
          <w:rFonts w:hint="eastAsia"/>
        </w:rPr>
        <w:t>К</w:t>
      </w:r>
      <w:r>
        <w:t xml:space="preserve">99 </w:t>
      </w:r>
      <w:r>
        <w:rPr>
          <w:rFonts w:hint="eastAsia"/>
        </w:rPr>
        <w:t>и</w:t>
      </w:r>
      <w:r>
        <w:t xml:space="preserve"> </w:t>
      </w:r>
      <w:r>
        <w:rPr>
          <w:rFonts w:hint="eastAsia"/>
        </w:rPr>
        <w:t>стимулированных</w:t>
      </w:r>
      <w:r>
        <w:t xml:space="preserve"> </w:t>
      </w:r>
      <w:r>
        <w:rPr>
          <w:rFonts w:hint="eastAsia"/>
        </w:rPr>
        <w:t>прополисом</w:t>
      </w:r>
      <w:r>
        <w:t xml:space="preserve"> </w:t>
      </w:r>
      <w:r>
        <w:rPr>
          <w:rFonts w:hint="eastAsia"/>
        </w:rPr>
        <w:t>и</w:t>
      </w:r>
      <w:r>
        <w:t xml:space="preserve"> </w:t>
      </w:r>
      <w:r>
        <w:rPr>
          <w:rFonts w:hint="eastAsia"/>
        </w:rPr>
        <w:t>оксиметилурацилом</w:t>
      </w:r>
      <w:r>
        <w:t>.</w:t>
      </w:r>
    </w:p>
    <w:p w14:paraId="1EB682E5" w14:textId="77777777" w:rsidR="002958BA" w:rsidRDefault="002958BA" w:rsidP="002958BA"/>
    <w:p w14:paraId="5AC84D94" w14:textId="77777777" w:rsidR="002958BA" w:rsidRDefault="002958BA" w:rsidP="002958BA">
      <w:r>
        <w:t xml:space="preserve">3.2.2.3. </w:t>
      </w:r>
      <w:r>
        <w:rPr>
          <w:rFonts w:hint="eastAsia"/>
        </w:rPr>
        <w:t>Динамика</w:t>
      </w:r>
      <w:r>
        <w:t xml:space="preserve"> </w:t>
      </w:r>
      <w:r>
        <w:rPr>
          <w:rFonts w:hint="eastAsia"/>
        </w:rPr>
        <w:t>площадей</w:t>
      </w:r>
      <w:r>
        <w:t xml:space="preserve"> </w:t>
      </w:r>
      <w:r>
        <w:rPr>
          <w:rFonts w:hint="eastAsia"/>
        </w:rPr>
        <w:t>структурных</w:t>
      </w:r>
      <w:r>
        <w:t xml:space="preserve"> </w:t>
      </w:r>
      <w:r>
        <w:rPr>
          <w:rFonts w:hint="eastAsia"/>
        </w:rPr>
        <w:t>компонентов</w:t>
      </w:r>
      <w:r>
        <w:t xml:space="preserve"> </w:t>
      </w:r>
      <w:r>
        <w:rPr>
          <w:rFonts w:hint="eastAsia"/>
        </w:rPr>
        <w:t>брыжеечных</w:t>
      </w:r>
      <w:r>
        <w:t xml:space="preserve"> </w:t>
      </w:r>
      <w:r>
        <w:rPr>
          <w:rFonts w:hint="eastAsia"/>
        </w:rPr>
        <w:t>лимфатических</w:t>
      </w:r>
      <w:r>
        <w:t xml:space="preserve"> </w:t>
      </w:r>
      <w:r>
        <w:rPr>
          <w:rFonts w:hint="eastAsia"/>
        </w:rPr>
        <w:t>узлов</w:t>
      </w:r>
      <w:r>
        <w:t xml:space="preserve"> </w:t>
      </w:r>
      <w:r>
        <w:rPr>
          <w:rFonts w:hint="eastAsia"/>
        </w:rPr>
        <w:t>начальной</w:t>
      </w:r>
      <w:r>
        <w:t xml:space="preserve"> </w:t>
      </w:r>
      <w:r>
        <w:rPr>
          <w:rFonts w:hint="eastAsia"/>
        </w:rPr>
        <w:t>и</w:t>
      </w:r>
      <w:r>
        <w:t xml:space="preserve"> </w:t>
      </w:r>
      <w:r>
        <w:rPr>
          <w:rFonts w:hint="eastAsia"/>
        </w:rPr>
        <w:t>конечной</w:t>
      </w:r>
      <w:r>
        <w:t xml:space="preserve"> </w:t>
      </w:r>
      <w:r>
        <w:rPr>
          <w:rFonts w:hint="eastAsia"/>
        </w:rPr>
        <w:t>части</w:t>
      </w:r>
      <w:r>
        <w:t xml:space="preserve"> </w:t>
      </w:r>
      <w:r>
        <w:rPr>
          <w:rFonts w:hint="eastAsia"/>
        </w:rPr>
        <w:t>тощей</w:t>
      </w:r>
      <w:r>
        <w:t xml:space="preserve"> </w:t>
      </w:r>
      <w:r>
        <w:rPr>
          <w:rFonts w:hint="eastAsia"/>
        </w:rPr>
        <w:t>кишки</w:t>
      </w:r>
      <w:r>
        <w:t xml:space="preserve"> </w:t>
      </w:r>
      <w:r>
        <w:rPr>
          <w:rFonts w:hint="eastAsia"/>
        </w:rPr>
        <w:t>телят</w:t>
      </w:r>
      <w:r>
        <w:t xml:space="preserve"> </w:t>
      </w:r>
      <w:r>
        <w:rPr>
          <w:rFonts w:hint="eastAsia"/>
        </w:rPr>
        <w:t>полученных</w:t>
      </w:r>
      <w:r>
        <w:t xml:space="preserve"> </w:t>
      </w:r>
      <w:r>
        <w:rPr>
          <w:rFonts w:hint="eastAsia"/>
        </w:rPr>
        <w:t>от</w:t>
      </w:r>
      <w:r>
        <w:t xml:space="preserve"> </w:t>
      </w:r>
      <w:r>
        <w:rPr>
          <w:rFonts w:hint="eastAsia"/>
        </w:rPr>
        <w:t>вакцинированных</w:t>
      </w:r>
      <w:r>
        <w:t xml:space="preserve"> </w:t>
      </w:r>
      <w:r>
        <w:rPr>
          <w:rFonts w:hint="eastAsia"/>
        </w:rPr>
        <w:t>и</w:t>
      </w:r>
      <w:r>
        <w:t xml:space="preserve"> </w:t>
      </w:r>
      <w:r>
        <w:rPr>
          <w:rFonts w:hint="eastAsia"/>
        </w:rPr>
        <w:t>стимулированных</w:t>
      </w:r>
      <w:r>
        <w:t xml:space="preserve"> </w:t>
      </w:r>
      <w:r>
        <w:rPr>
          <w:rFonts w:hint="eastAsia"/>
        </w:rPr>
        <w:t>прополисом</w:t>
      </w:r>
      <w:r>
        <w:t xml:space="preserve"> </w:t>
      </w:r>
      <w:r>
        <w:rPr>
          <w:rFonts w:hint="eastAsia"/>
        </w:rPr>
        <w:t>и</w:t>
      </w:r>
      <w:r>
        <w:t xml:space="preserve"> </w:t>
      </w:r>
      <w:r>
        <w:rPr>
          <w:rFonts w:hint="eastAsia"/>
        </w:rPr>
        <w:t>оксиметилурацилом</w:t>
      </w:r>
      <w:r>
        <w:t xml:space="preserve"> </w:t>
      </w:r>
      <w:r>
        <w:rPr>
          <w:rFonts w:hint="eastAsia"/>
        </w:rPr>
        <w:t>коров</w:t>
      </w:r>
      <w:r>
        <w:t>.</w:t>
      </w:r>
    </w:p>
    <w:p w14:paraId="5154FE0E" w14:textId="77777777" w:rsidR="002958BA" w:rsidRDefault="002958BA" w:rsidP="002958BA"/>
    <w:p w14:paraId="44A35061" w14:textId="77777777" w:rsidR="002958BA" w:rsidRDefault="002958BA" w:rsidP="002958BA">
      <w:r>
        <w:t xml:space="preserve">3.2.2.4. </w:t>
      </w:r>
      <w:r>
        <w:rPr>
          <w:rFonts w:hint="eastAsia"/>
        </w:rPr>
        <w:t>Динамика</w:t>
      </w:r>
      <w:r>
        <w:t xml:space="preserve"> </w:t>
      </w:r>
      <w:r>
        <w:rPr>
          <w:rFonts w:hint="eastAsia"/>
        </w:rPr>
        <w:t>клеточного</w:t>
      </w:r>
      <w:r>
        <w:t xml:space="preserve"> </w:t>
      </w:r>
      <w:r>
        <w:rPr>
          <w:rFonts w:hint="eastAsia"/>
        </w:rPr>
        <w:t>состава</w:t>
      </w:r>
      <w:r>
        <w:t xml:space="preserve"> </w:t>
      </w:r>
      <w:r>
        <w:rPr>
          <w:rFonts w:hint="eastAsia"/>
        </w:rPr>
        <w:t>структурных</w:t>
      </w:r>
      <w:r>
        <w:t xml:space="preserve"> </w:t>
      </w:r>
      <w:r>
        <w:rPr>
          <w:rFonts w:hint="eastAsia"/>
        </w:rPr>
        <w:t>компонентов</w:t>
      </w:r>
      <w:r>
        <w:t xml:space="preserve"> </w:t>
      </w:r>
      <w:r>
        <w:rPr>
          <w:rFonts w:hint="eastAsia"/>
        </w:rPr>
        <w:t>брыжеечных</w:t>
      </w:r>
      <w:r>
        <w:t xml:space="preserve"> </w:t>
      </w:r>
      <w:r>
        <w:rPr>
          <w:rFonts w:hint="eastAsia"/>
        </w:rPr>
        <w:t>лимфатических</w:t>
      </w:r>
      <w:r>
        <w:t xml:space="preserve"> </w:t>
      </w:r>
      <w:r>
        <w:rPr>
          <w:rFonts w:hint="eastAsia"/>
        </w:rPr>
        <w:t>узлов</w:t>
      </w:r>
      <w:r>
        <w:t xml:space="preserve"> </w:t>
      </w:r>
      <w:r>
        <w:rPr>
          <w:rFonts w:hint="eastAsia"/>
        </w:rPr>
        <w:t>начальной</w:t>
      </w:r>
      <w:r>
        <w:t xml:space="preserve"> </w:t>
      </w:r>
      <w:r>
        <w:rPr>
          <w:rFonts w:hint="eastAsia"/>
        </w:rPr>
        <w:t>и</w:t>
      </w:r>
      <w:r>
        <w:t xml:space="preserve"> </w:t>
      </w:r>
      <w:r>
        <w:rPr>
          <w:rFonts w:hint="eastAsia"/>
        </w:rPr>
        <w:t>конечной</w:t>
      </w:r>
      <w:r>
        <w:t xml:space="preserve"> </w:t>
      </w:r>
      <w:r>
        <w:rPr>
          <w:rFonts w:hint="eastAsia"/>
        </w:rPr>
        <w:t>части</w:t>
      </w:r>
      <w:r>
        <w:t xml:space="preserve"> </w:t>
      </w:r>
      <w:r>
        <w:rPr>
          <w:rFonts w:hint="eastAsia"/>
        </w:rPr>
        <w:t>тощей</w:t>
      </w:r>
      <w:r>
        <w:t xml:space="preserve"> </w:t>
      </w:r>
      <w:r>
        <w:rPr>
          <w:rFonts w:hint="eastAsia"/>
        </w:rPr>
        <w:t>кишки</w:t>
      </w:r>
      <w:r>
        <w:t xml:space="preserve"> </w:t>
      </w:r>
      <w:r>
        <w:rPr>
          <w:rFonts w:hint="eastAsia"/>
        </w:rPr>
        <w:t>телят</w:t>
      </w:r>
      <w:r>
        <w:t xml:space="preserve"> </w:t>
      </w:r>
      <w:r>
        <w:rPr>
          <w:rFonts w:hint="eastAsia"/>
        </w:rPr>
        <w:t>полученных</w:t>
      </w:r>
      <w:r>
        <w:t xml:space="preserve"> </w:t>
      </w:r>
      <w:r>
        <w:rPr>
          <w:rFonts w:hint="eastAsia"/>
        </w:rPr>
        <w:t>от</w:t>
      </w:r>
      <w:r>
        <w:t xml:space="preserve"> </w:t>
      </w:r>
      <w:r>
        <w:rPr>
          <w:rFonts w:hint="eastAsia"/>
        </w:rPr>
        <w:t>вакцинированных</w:t>
      </w:r>
      <w:r>
        <w:t xml:space="preserve"> </w:t>
      </w:r>
      <w:r>
        <w:rPr>
          <w:rFonts w:hint="eastAsia"/>
        </w:rPr>
        <w:t>коров</w:t>
      </w:r>
      <w:r>
        <w:t xml:space="preserve"> </w:t>
      </w:r>
      <w:r>
        <w:rPr>
          <w:rFonts w:hint="eastAsia"/>
        </w:rPr>
        <w:t>вакциной</w:t>
      </w:r>
      <w:r>
        <w:t xml:space="preserve"> </w:t>
      </w:r>
      <w:r>
        <w:rPr>
          <w:rFonts w:hint="eastAsia"/>
        </w:rPr>
        <w:t>Коли</w:t>
      </w:r>
      <w:r>
        <w:t>-</w:t>
      </w:r>
      <w:r>
        <w:rPr>
          <w:rFonts w:hint="eastAsia"/>
        </w:rPr>
        <w:t>Вак</w:t>
      </w:r>
      <w:r>
        <w:t xml:space="preserve"> </w:t>
      </w:r>
      <w:r>
        <w:rPr>
          <w:rFonts w:hint="eastAsia"/>
        </w:rPr>
        <w:t>К</w:t>
      </w:r>
      <w:r>
        <w:t xml:space="preserve">99 </w:t>
      </w:r>
      <w:r>
        <w:rPr>
          <w:rFonts w:hint="eastAsia"/>
        </w:rPr>
        <w:t>и</w:t>
      </w:r>
      <w:r>
        <w:t xml:space="preserve"> </w:t>
      </w:r>
      <w:r>
        <w:rPr>
          <w:rFonts w:hint="eastAsia"/>
        </w:rPr>
        <w:t>стимулированных</w:t>
      </w:r>
      <w:r>
        <w:t xml:space="preserve"> </w:t>
      </w:r>
      <w:r>
        <w:rPr>
          <w:rFonts w:hint="eastAsia"/>
        </w:rPr>
        <w:t>прополисом</w:t>
      </w:r>
      <w:r>
        <w:t xml:space="preserve"> </w:t>
      </w:r>
      <w:r>
        <w:rPr>
          <w:rFonts w:hint="eastAsia"/>
        </w:rPr>
        <w:t>и</w:t>
      </w:r>
      <w:r>
        <w:t xml:space="preserve"> </w:t>
      </w:r>
      <w:r>
        <w:rPr>
          <w:rFonts w:hint="eastAsia"/>
        </w:rPr>
        <w:t>оксиметилурацилом</w:t>
      </w:r>
      <w:r>
        <w:t>.</w:t>
      </w:r>
    </w:p>
    <w:p w14:paraId="484F654A" w14:textId="77777777" w:rsidR="002958BA" w:rsidRDefault="002958BA" w:rsidP="002958BA"/>
    <w:p w14:paraId="28EDAFBC" w14:textId="77777777" w:rsidR="002958BA" w:rsidRDefault="002958BA" w:rsidP="002958BA">
      <w:r>
        <w:t>3.2.3.</w:t>
      </w:r>
      <w:r>
        <w:rPr>
          <w:rFonts w:hint="eastAsia"/>
        </w:rPr>
        <w:t>ИММУНОМОРФОЛОГИЧЕСКОЕ</w:t>
      </w:r>
      <w:r>
        <w:t xml:space="preserve"> </w:t>
      </w:r>
      <w:r>
        <w:rPr>
          <w:rFonts w:hint="eastAsia"/>
        </w:rPr>
        <w:t>СОСТОЯНИЕ</w:t>
      </w:r>
      <w:r>
        <w:t xml:space="preserve"> </w:t>
      </w:r>
      <w:r>
        <w:rPr>
          <w:rFonts w:hint="eastAsia"/>
        </w:rPr>
        <w:t>СЕЛЕЗЕНКИ</w:t>
      </w:r>
      <w:r>
        <w:t xml:space="preserve"> </w:t>
      </w:r>
      <w:r>
        <w:rPr>
          <w:rFonts w:hint="eastAsia"/>
        </w:rPr>
        <w:t>ТЕЛЯТ</w:t>
      </w:r>
      <w:r>
        <w:t xml:space="preserve"> </w:t>
      </w:r>
      <w:r>
        <w:rPr>
          <w:rFonts w:hint="eastAsia"/>
        </w:rPr>
        <w:t>ПОЛУЧЕННЫХ</w:t>
      </w:r>
      <w:r>
        <w:t xml:space="preserve"> </w:t>
      </w:r>
      <w:r>
        <w:rPr>
          <w:rFonts w:hint="eastAsia"/>
        </w:rPr>
        <w:t>ОТ</w:t>
      </w:r>
      <w:r>
        <w:t xml:space="preserve"> </w:t>
      </w:r>
      <w:r>
        <w:rPr>
          <w:rFonts w:hint="eastAsia"/>
        </w:rPr>
        <w:t>ВАКЦИНИРОВАННЫХ</w:t>
      </w:r>
      <w:r>
        <w:t xml:space="preserve"> </w:t>
      </w:r>
      <w:r>
        <w:rPr>
          <w:rFonts w:hint="eastAsia"/>
        </w:rPr>
        <w:t>И</w:t>
      </w:r>
      <w:r>
        <w:t xml:space="preserve"> </w:t>
      </w:r>
      <w:r>
        <w:rPr>
          <w:rFonts w:hint="eastAsia"/>
        </w:rPr>
        <w:t>СТИМУЛИРОВАННЫХ</w:t>
      </w:r>
      <w:r>
        <w:t xml:space="preserve"> </w:t>
      </w:r>
      <w:r>
        <w:rPr>
          <w:rFonts w:hint="eastAsia"/>
        </w:rPr>
        <w:t>ПРОПОЛИСОМ</w:t>
      </w:r>
      <w:r>
        <w:t xml:space="preserve"> </w:t>
      </w:r>
      <w:r>
        <w:rPr>
          <w:rFonts w:hint="eastAsia"/>
        </w:rPr>
        <w:t>И</w:t>
      </w:r>
      <w:r>
        <w:t xml:space="preserve"> </w:t>
      </w:r>
      <w:r>
        <w:rPr>
          <w:rFonts w:hint="eastAsia"/>
        </w:rPr>
        <w:t>ОКСИМЕТИЛУРАЦИЛОМ</w:t>
      </w:r>
      <w:r>
        <w:t xml:space="preserve"> </w:t>
      </w:r>
      <w:r>
        <w:rPr>
          <w:rFonts w:hint="eastAsia"/>
        </w:rPr>
        <w:t>КОРОВ</w:t>
      </w:r>
      <w:r>
        <w:t>.</w:t>
      </w:r>
    </w:p>
    <w:p w14:paraId="417B8FB2" w14:textId="77777777" w:rsidR="002958BA" w:rsidRDefault="002958BA" w:rsidP="002958BA"/>
    <w:p w14:paraId="3C4475AF" w14:textId="77777777" w:rsidR="002958BA" w:rsidRDefault="002958BA" w:rsidP="002958BA">
      <w:r>
        <w:t xml:space="preserve">3.2.3.1. </w:t>
      </w:r>
      <w:r>
        <w:rPr>
          <w:rFonts w:hint="eastAsia"/>
        </w:rPr>
        <w:t>Динамика</w:t>
      </w:r>
      <w:r>
        <w:t xml:space="preserve"> </w:t>
      </w:r>
      <w:r>
        <w:rPr>
          <w:rFonts w:hint="eastAsia"/>
        </w:rPr>
        <w:t>массы</w:t>
      </w:r>
      <w:r>
        <w:t xml:space="preserve"> </w:t>
      </w:r>
      <w:r>
        <w:rPr>
          <w:rFonts w:hint="eastAsia"/>
        </w:rPr>
        <w:t>селезенки</w:t>
      </w:r>
      <w:r>
        <w:t xml:space="preserve">, </w:t>
      </w:r>
      <w:r>
        <w:rPr>
          <w:rFonts w:hint="eastAsia"/>
        </w:rPr>
        <w:t>относительного</w:t>
      </w:r>
      <w:r>
        <w:t xml:space="preserve"> </w:t>
      </w:r>
      <w:r>
        <w:rPr>
          <w:rFonts w:hint="eastAsia"/>
        </w:rPr>
        <w:t>и</w:t>
      </w:r>
      <w:r>
        <w:t xml:space="preserve"> </w:t>
      </w:r>
      <w:r>
        <w:rPr>
          <w:rFonts w:hint="eastAsia"/>
        </w:rPr>
        <w:t>абсолютного</w:t>
      </w:r>
      <w:r>
        <w:t xml:space="preserve"> </w:t>
      </w:r>
      <w:r>
        <w:rPr>
          <w:rFonts w:hint="eastAsia"/>
        </w:rPr>
        <w:t>содержания</w:t>
      </w:r>
      <w:r>
        <w:t xml:space="preserve"> </w:t>
      </w:r>
      <w:r>
        <w:rPr>
          <w:rFonts w:hint="eastAsia"/>
        </w:rPr>
        <w:t>Т</w:t>
      </w:r>
      <w:r>
        <w:t xml:space="preserve">- </w:t>
      </w:r>
      <w:r>
        <w:rPr>
          <w:rFonts w:hint="eastAsia"/>
        </w:rPr>
        <w:t>и</w:t>
      </w:r>
      <w:r>
        <w:t xml:space="preserve"> </w:t>
      </w:r>
      <w:r>
        <w:rPr>
          <w:rFonts w:hint="eastAsia"/>
        </w:rPr>
        <w:t>В</w:t>
      </w:r>
      <w:r>
        <w:t>-</w:t>
      </w:r>
      <w:r>
        <w:rPr>
          <w:rFonts w:hint="eastAsia"/>
        </w:rPr>
        <w:t>лимфоцитов</w:t>
      </w:r>
      <w:r>
        <w:t xml:space="preserve"> </w:t>
      </w:r>
      <w:r>
        <w:rPr>
          <w:rFonts w:hint="eastAsia"/>
        </w:rPr>
        <w:t>у</w:t>
      </w:r>
      <w:r>
        <w:t xml:space="preserve"> </w:t>
      </w:r>
      <w:r>
        <w:rPr>
          <w:rFonts w:hint="eastAsia"/>
        </w:rPr>
        <w:t>телят</w:t>
      </w:r>
      <w:r>
        <w:t xml:space="preserve"> </w:t>
      </w:r>
      <w:r>
        <w:rPr>
          <w:rFonts w:hint="eastAsia"/>
        </w:rPr>
        <w:t>полученных</w:t>
      </w:r>
      <w:r>
        <w:t xml:space="preserve"> </w:t>
      </w:r>
      <w:r>
        <w:rPr>
          <w:rFonts w:hint="eastAsia"/>
        </w:rPr>
        <w:t>от</w:t>
      </w:r>
      <w:r>
        <w:t xml:space="preserve"> </w:t>
      </w:r>
      <w:r>
        <w:rPr>
          <w:rFonts w:hint="eastAsia"/>
        </w:rPr>
        <w:t>вакцинированных</w:t>
      </w:r>
      <w:r>
        <w:t xml:space="preserve"> </w:t>
      </w:r>
      <w:r>
        <w:rPr>
          <w:rFonts w:hint="eastAsia"/>
        </w:rPr>
        <w:t>и</w:t>
      </w:r>
      <w:r>
        <w:t xml:space="preserve"> </w:t>
      </w:r>
      <w:r>
        <w:rPr>
          <w:rFonts w:hint="eastAsia"/>
        </w:rPr>
        <w:t>стимулированных</w:t>
      </w:r>
      <w:r>
        <w:t xml:space="preserve"> </w:t>
      </w:r>
      <w:r>
        <w:rPr>
          <w:rFonts w:hint="eastAsia"/>
        </w:rPr>
        <w:t>прополисом</w:t>
      </w:r>
      <w:r>
        <w:t xml:space="preserve"> </w:t>
      </w:r>
      <w:r>
        <w:rPr>
          <w:rFonts w:hint="eastAsia"/>
        </w:rPr>
        <w:t>и</w:t>
      </w:r>
      <w:r>
        <w:t xml:space="preserve"> </w:t>
      </w:r>
      <w:r>
        <w:rPr>
          <w:rFonts w:hint="eastAsia"/>
        </w:rPr>
        <w:t>оксиметилура</w:t>
      </w:r>
      <w:r>
        <w:t>-</w:t>
      </w:r>
      <w:r>
        <w:rPr>
          <w:rFonts w:hint="eastAsia"/>
        </w:rPr>
        <w:t>цилом</w:t>
      </w:r>
      <w:r>
        <w:t xml:space="preserve"> </w:t>
      </w:r>
      <w:r>
        <w:rPr>
          <w:rFonts w:hint="eastAsia"/>
        </w:rPr>
        <w:t>коров</w:t>
      </w:r>
      <w:r>
        <w:t>.</w:t>
      </w:r>
    </w:p>
    <w:p w14:paraId="29638222" w14:textId="77777777" w:rsidR="002958BA" w:rsidRDefault="002958BA" w:rsidP="002958BA"/>
    <w:p w14:paraId="698417BC" w14:textId="77777777" w:rsidR="002958BA" w:rsidRDefault="002958BA" w:rsidP="002958BA">
      <w:r>
        <w:t xml:space="preserve">3.2.3.2. </w:t>
      </w:r>
      <w:r>
        <w:rPr>
          <w:rFonts w:hint="eastAsia"/>
        </w:rPr>
        <w:t>Динамика</w:t>
      </w:r>
      <w:r>
        <w:t xml:space="preserve"> </w:t>
      </w:r>
      <w:r>
        <w:rPr>
          <w:rFonts w:hint="eastAsia"/>
        </w:rPr>
        <w:t>площадей</w:t>
      </w:r>
      <w:r>
        <w:t xml:space="preserve"> </w:t>
      </w:r>
      <w:r>
        <w:rPr>
          <w:rFonts w:hint="eastAsia"/>
        </w:rPr>
        <w:t>структурных</w:t>
      </w:r>
      <w:r>
        <w:t xml:space="preserve"> </w:t>
      </w:r>
      <w:r>
        <w:rPr>
          <w:rFonts w:hint="eastAsia"/>
        </w:rPr>
        <w:t>компонентов</w:t>
      </w:r>
      <w:r>
        <w:t xml:space="preserve"> </w:t>
      </w:r>
      <w:r>
        <w:rPr>
          <w:rFonts w:hint="eastAsia"/>
        </w:rPr>
        <w:t>селезенки</w:t>
      </w:r>
      <w:r>
        <w:t xml:space="preserve"> </w:t>
      </w:r>
      <w:r>
        <w:rPr>
          <w:rFonts w:hint="eastAsia"/>
        </w:rPr>
        <w:t>телят</w:t>
      </w:r>
      <w:r>
        <w:t xml:space="preserve"> </w:t>
      </w:r>
      <w:r>
        <w:rPr>
          <w:rFonts w:hint="eastAsia"/>
        </w:rPr>
        <w:t>полученных</w:t>
      </w:r>
      <w:r>
        <w:t xml:space="preserve"> </w:t>
      </w:r>
      <w:r>
        <w:rPr>
          <w:rFonts w:hint="eastAsia"/>
        </w:rPr>
        <w:t>от</w:t>
      </w:r>
      <w:r>
        <w:t xml:space="preserve"> </w:t>
      </w:r>
      <w:r>
        <w:rPr>
          <w:rFonts w:hint="eastAsia"/>
        </w:rPr>
        <w:t>вакцинированных</w:t>
      </w:r>
      <w:r>
        <w:t xml:space="preserve"> </w:t>
      </w:r>
      <w:r>
        <w:rPr>
          <w:rFonts w:hint="eastAsia"/>
        </w:rPr>
        <w:t>и</w:t>
      </w:r>
      <w:r>
        <w:t xml:space="preserve"> </w:t>
      </w:r>
      <w:r>
        <w:rPr>
          <w:rFonts w:hint="eastAsia"/>
        </w:rPr>
        <w:t>стимулированных</w:t>
      </w:r>
      <w:r>
        <w:t xml:space="preserve"> </w:t>
      </w:r>
      <w:r>
        <w:rPr>
          <w:rFonts w:hint="eastAsia"/>
        </w:rPr>
        <w:t>прополисом</w:t>
      </w:r>
      <w:r>
        <w:t xml:space="preserve"> </w:t>
      </w:r>
      <w:r>
        <w:rPr>
          <w:rFonts w:hint="eastAsia"/>
        </w:rPr>
        <w:t>и</w:t>
      </w:r>
      <w:r>
        <w:t xml:space="preserve"> </w:t>
      </w:r>
      <w:r>
        <w:rPr>
          <w:rFonts w:hint="eastAsia"/>
        </w:rPr>
        <w:t>оксиметилурацилом</w:t>
      </w:r>
      <w:r>
        <w:t xml:space="preserve"> </w:t>
      </w:r>
      <w:r>
        <w:rPr>
          <w:rFonts w:hint="eastAsia"/>
        </w:rPr>
        <w:t>коров</w:t>
      </w:r>
      <w:r>
        <w:t>.</w:t>
      </w:r>
    </w:p>
    <w:p w14:paraId="0B8F68C8" w14:textId="77777777" w:rsidR="002958BA" w:rsidRDefault="002958BA" w:rsidP="002958BA"/>
    <w:p w14:paraId="17B38033" w14:textId="77777777" w:rsidR="002958BA" w:rsidRDefault="002958BA" w:rsidP="002958BA">
      <w:r>
        <w:t xml:space="preserve">3.2.4. </w:t>
      </w:r>
      <w:r>
        <w:rPr>
          <w:rFonts w:hint="eastAsia"/>
        </w:rPr>
        <w:t>ИММУНОМОРФОЛОГИЧЕСКИЕ</w:t>
      </w:r>
      <w:r>
        <w:t xml:space="preserve"> </w:t>
      </w:r>
      <w:r>
        <w:rPr>
          <w:rFonts w:hint="eastAsia"/>
        </w:rPr>
        <w:t>ПЕРЕСТРОЙКИ</w:t>
      </w:r>
      <w:r>
        <w:t xml:space="preserve"> </w:t>
      </w:r>
      <w:r>
        <w:rPr>
          <w:rFonts w:hint="eastAsia"/>
        </w:rPr>
        <w:t>В</w:t>
      </w:r>
      <w:r>
        <w:t xml:space="preserve"> </w:t>
      </w:r>
      <w:r>
        <w:rPr>
          <w:rFonts w:hint="eastAsia"/>
        </w:rPr>
        <w:t>ТИМУСЕ</w:t>
      </w:r>
      <w:r>
        <w:t xml:space="preserve"> </w:t>
      </w:r>
      <w:r>
        <w:rPr>
          <w:rFonts w:hint="eastAsia"/>
        </w:rPr>
        <w:t>ТЕЛЯТ</w:t>
      </w:r>
      <w:r>
        <w:t xml:space="preserve"> </w:t>
      </w:r>
      <w:r>
        <w:rPr>
          <w:rFonts w:hint="eastAsia"/>
        </w:rPr>
        <w:t>ПРИ</w:t>
      </w:r>
      <w:r>
        <w:t xml:space="preserve"> </w:t>
      </w:r>
      <w:r>
        <w:rPr>
          <w:rFonts w:hint="eastAsia"/>
        </w:rPr>
        <w:t>СТИМУЛЯЦИИ</w:t>
      </w:r>
      <w:r>
        <w:t xml:space="preserve"> </w:t>
      </w:r>
      <w:r>
        <w:rPr>
          <w:rFonts w:hint="eastAsia"/>
        </w:rPr>
        <w:t>ПРОПОЛИСОМ</w:t>
      </w:r>
      <w:r>
        <w:t xml:space="preserve"> </w:t>
      </w:r>
      <w:r>
        <w:rPr>
          <w:rFonts w:hint="eastAsia"/>
        </w:rPr>
        <w:t>И</w:t>
      </w:r>
      <w:r>
        <w:t xml:space="preserve"> </w:t>
      </w:r>
      <w:r>
        <w:rPr>
          <w:rFonts w:hint="eastAsia"/>
        </w:rPr>
        <w:t>ОКСИМЕТИЛУРАЦИЛОМ</w:t>
      </w:r>
      <w:r>
        <w:t xml:space="preserve"> </w:t>
      </w:r>
      <w:r>
        <w:rPr>
          <w:rFonts w:hint="eastAsia"/>
        </w:rPr>
        <w:t>КОРОВ</w:t>
      </w:r>
      <w:r>
        <w:t xml:space="preserve"> </w:t>
      </w:r>
      <w:r>
        <w:rPr>
          <w:rFonts w:hint="eastAsia"/>
        </w:rPr>
        <w:t>НА</w:t>
      </w:r>
      <w:r>
        <w:t xml:space="preserve"> </w:t>
      </w:r>
      <w:r>
        <w:rPr>
          <w:rFonts w:hint="eastAsia"/>
        </w:rPr>
        <w:t>ФОНЕ</w:t>
      </w:r>
      <w:r>
        <w:t xml:space="preserve"> </w:t>
      </w:r>
      <w:r>
        <w:rPr>
          <w:rFonts w:hint="eastAsia"/>
        </w:rPr>
        <w:t>ИММУНИЗАЦИИ</w:t>
      </w:r>
      <w:r>
        <w:t xml:space="preserve"> </w:t>
      </w:r>
      <w:r>
        <w:rPr>
          <w:rFonts w:hint="eastAsia"/>
        </w:rPr>
        <w:t>КОЛИ</w:t>
      </w:r>
      <w:r>
        <w:t>-</w:t>
      </w:r>
      <w:r>
        <w:rPr>
          <w:rFonts w:hint="eastAsia"/>
        </w:rPr>
        <w:t>ВАК</w:t>
      </w:r>
      <w:r>
        <w:t xml:space="preserve"> </w:t>
      </w:r>
      <w:r>
        <w:rPr>
          <w:rFonts w:hint="eastAsia"/>
        </w:rPr>
        <w:t>К</w:t>
      </w:r>
      <w:r>
        <w:t xml:space="preserve">99 </w:t>
      </w:r>
      <w:r>
        <w:rPr>
          <w:rFonts w:hint="eastAsia"/>
        </w:rPr>
        <w:t>И</w:t>
      </w:r>
      <w:r>
        <w:t xml:space="preserve"> </w:t>
      </w:r>
      <w:r>
        <w:rPr>
          <w:rFonts w:hint="eastAsia"/>
        </w:rPr>
        <w:t>ПРИ</w:t>
      </w:r>
      <w:r>
        <w:t xml:space="preserve"> </w:t>
      </w:r>
      <w:r>
        <w:rPr>
          <w:rFonts w:hint="eastAsia"/>
        </w:rPr>
        <w:t>КОЛИБАКТЕРИОЗЕ</w:t>
      </w:r>
      <w:r>
        <w:t>.</w:t>
      </w:r>
    </w:p>
    <w:p w14:paraId="5C49D933" w14:textId="77777777" w:rsidR="002958BA" w:rsidRDefault="002958BA" w:rsidP="002958BA"/>
    <w:p w14:paraId="181E6DF8" w14:textId="77777777" w:rsidR="002958BA" w:rsidRDefault="002958BA" w:rsidP="002958BA">
      <w:r>
        <w:t xml:space="preserve">3.2.4.1. </w:t>
      </w:r>
      <w:r>
        <w:rPr>
          <w:rFonts w:hint="eastAsia"/>
        </w:rPr>
        <w:t>Динамика</w:t>
      </w:r>
      <w:r>
        <w:t xml:space="preserve"> </w:t>
      </w:r>
      <w:r>
        <w:rPr>
          <w:rFonts w:hint="eastAsia"/>
        </w:rPr>
        <w:t>массы</w:t>
      </w:r>
      <w:r>
        <w:t xml:space="preserve"> </w:t>
      </w:r>
      <w:r>
        <w:rPr>
          <w:rFonts w:hint="eastAsia"/>
        </w:rPr>
        <w:t>телят</w:t>
      </w:r>
      <w:r>
        <w:t xml:space="preserve">, </w:t>
      </w:r>
      <w:r>
        <w:rPr>
          <w:rFonts w:hint="eastAsia"/>
        </w:rPr>
        <w:t>тимуса</w:t>
      </w:r>
      <w:r>
        <w:t xml:space="preserve">, </w:t>
      </w:r>
      <w:r>
        <w:rPr>
          <w:rFonts w:hint="eastAsia"/>
        </w:rPr>
        <w:t>тимического</w:t>
      </w:r>
      <w:r>
        <w:t xml:space="preserve"> </w:t>
      </w:r>
      <w:r>
        <w:rPr>
          <w:rFonts w:hint="eastAsia"/>
        </w:rPr>
        <w:t>индекса</w:t>
      </w:r>
      <w:r>
        <w:t xml:space="preserve">, </w:t>
      </w:r>
      <w:r>
        <w:rPr>
          <w:rFonts w:hint="eastAsia"/>
        </w:rPr>
        <w:t>абсолютного</w:t>
      </w:r>
      <w:r>
        <w:t xml:space="preserve"> </w:t>
      </w:r>
      <w:r>
        <w:rPr>
          <w:rFonts w:hint="eastAsia"/>
        </w:rPr>
        <w:t>содержания</w:t>
      </w:r>
      <w:r>
        <w:t xml:space="preserve"> </w:t>
      </w:r>
      <w:r>
        <w:rPr>
          <w:rFonts w:hint="eastAsia"/>
        </w:rPr>
        <w:t>Т</w:t>
      </w:r>
      <w:r>
        <w:t>-</w:t>
      </w:r>
      <w:r>
        <w:rPr>
          <w:rFonts w:hint="eastAsia"/>
        </w:rPr>
        <w:t>лимфоцитов</w:t>
      </w:r>
      <w:r>
        <w:t>.</w:t>
      </w:r>
    </w:p>
    <w:p w14:paraId="626D80E8" w14:textId="77777777" w:rsidR="002958BA" w:rsidRDefault="002958BA" w:rsidP="002958BA"/>
    <w:p w14:paraId="1DF73EDE" w14:textId="77777777" w:rsidR="002958BA" w:rsidRDefault="002958BA" w:rsidP="002958BA">
      <w:r>
        <w:t xml:space="preserve">3.2.4.2. </w:t>
      </w:r>
      <w:r>
        <w:rPr>
          <w:rFonts w:hint="eastAsia"/>
        </w:rPr>
        <w:t>Динамика</w:t>
      </w:r>
      <w:r>
        <w:t xml:space="preserve"> </w:t>
      </w:r>
      <w:r>
        <w:rPr>
          <w:rFonts w:hint="eastAsia"/>
        </w:rPr>
        <w:t>структурных</w:t>
      </w:r>
      <w:r>
        <w:t xml:space="preserve"> </w:t>
      </w:r>
      <w:r>
        <w:rPr>
          <w:rFonts w:hint="eastAsia"/>
        </w:rPr>
        <w:t>компонентов</w:t>
      </w:r>
      <w:r>
        <w:t xml:space="preserve"> </w:t>
      </w:r>
      <w:r>
        <w:rPr>
          <w:rFonts w:hint="eastAsia"/>
        </w:rPr>
        <w:t>тимуса</w:t>
      </w:r>
      <w:r>
        <w:t xml:space="preserve"> </w:t>
      </w:r>
      <w:r>
        <w:rPr>
          <w:rFonts w:hint="eastAsia"/>
        </w:rPr>
        <w:t>телят</w:t>
      </w:r>
      <w:r>
        <w:t>.</w:t>
      </w:r>
    </w:p>
    <w:p w14:paraId="3133846B" w14:textId="77777777" w:rsidR="002958BA" w:rsidRDefault="002958BA" w:rsidP="002958BA"/>
    <w:p w14:paraId="206BD870" w14:textId="77777777" w:rsidR="002958BA" w:rsidRDefault="002958BA" w:rsidP="002958BA">
      <w:r>
        <w:t xml:space="preserve">3.2.5. </w:t>
      </w:r>
      <w:r>
        <w:rPr>
          <w:rFonts w:hint="eastAsia"/>
        </w:rPr>
        <w:t>МИКРОБИОЦЕНОЗ</w:t>
      </w:r>
      <w:r>
        <w:t xml:space="preserve"> </w:t>
      </w:r>
      <w:r>
        <w:rPr>
          <w:rFonts w:hint="eastAsia"/>
        </w:rPr>
        <w:t>КИШЕЧНИКА</w:t>
      </w:r>
      <w:r>
        <w:t xml:space="preserve"> </w:t>
      </w:r>
      <w:r>
        <w:rPr>
          <w:rFonts w:hint="eastAsia"/>
        </w:rPr>
        <w:t>ТЕЛЯТ</w:t>
      </w:r>
      <w:r>
        <w:t xml:space="preserve"> </w:t>
      </w:r>
      <w:r>
        <w:rPr>
          <w:rFonts w:hint="eastAsia"/>
        </w:rPr>
        <w:t>БОЛЬНЫХ</w:t>
      </w:r>
      <w:r>
        <w:t xml:space="preserve"> </w:t>
      </w:r>
      <w:r>
        <w:rPr>
          <w:rFonts w:hint="eastAsia"/>
        </w:rPr>
        <w:t>КОЛИ</w:t>
      </w:r>
      <w:r>
        <w:t>-</w:t>
      </w:r>
      <w:r>
        <w:rPr>
          <w:rFonts w:hint="eastAsia"/>
        </w:rPr>
        <w:t>БАКТЕРИОЗОМ</w:t>
      </w:r>
      <w:r>
        <w:t xml:space="preserve"> </w:t>
      </w:r>
      <w:r>
        <w:rPr>
          <w:rFonts w:hint="eastAsia"/>
        </w:rPr>
        <w:t>И</w:t>
      </w:r>
      <w:r>
        <w:t xml:space="preserve"> </w:t>
      </w:r>
      <w:r>
        <w:rPr>
          <w:rFonts w:hint="eastAsia"/>
        </w:rPr>
        <w:t>ПОЛУЧЕННЫХ</w:t>
      </w:r>
      <w:r>
        <w:t xml:space="preserve"> </w:t>
      </w:r>
      <w:r>
        <w:rPr>
          <w:rFonts w:hint="eastAsia"/>
        </w:rPr>
        <w:t>ОТ</w:t>
      </w:r>
      <w:r>
        <w:t xml:space="preserve"> </w:t>
      </w:r>
      <w:r>
        <w:rPr>
          <w:rFonts w:hint="eastAsia"/>
        </w:rPr>
        <w:t>ВАКЦИНИРОВАН</w:t>
      </w:r>
      <w:r>
        <w:t xml:space="preserve"> </w:t>
      </w:r>
      <w:r>
        <w:rPr>
          <w:rFonts w:hint="eastAsia"/>
        </w:rPr>
        <w:t>НЫХ</w:t>
      </w:r>
      <w:r>
        <w:t xml:space="preserve">, </w:t>
      </w:r>
      <w:r>
        <w:rPr>
          <w:rFonts w:hint="eastAsia"/>
        </w:rPr>
        <w:t>СТИМУЛИРОВАННЫХ</w:t>
      </w:r>
      <w:r>
        <w:t xml:space="preserve"> </w:t>
      </w:r>
      <w:r>
        <w:rPr>
          <w:rFonts w:hint="eastAsia"/>
        </w:rPr>
        <w:t>ПРОПОЛИСОМ</w:t>
      </w:r>
      <w:r>
        <w:t xml:space="preserve"> </w:t>
      </w:r>
      <w:r>
        <w:rPr>
          <w:rFonts w:hint="eastAsia"/>
        </w:rPr>
        <w:t>И</w:t>
      </w:r>
      <w:r>
        <w:t xml:space="preserve"> </w:t>
      </w:r>
      <w:r>
        <w:rPr>
          <w:rFonts w:hint="eastAsia"/>
        </w:rPr>
        <w:t>ОКСИМЕТИЛУРАЦИЛОМ</w:t>
      </w:r>
      <w:r>
        <w:t xml:space="preserve"> </w:t>
      </w:r>
      <w:r>
        <w:rPr>
          <w:rFonts w:hint="eastAsia"/>
        </w:rPr>
        <w:t>КОРОВ</w:t>
      </w:r>
      <w:r>
        <w:t>.</w:t>
      </w:r>
    </w:p>
    <w:p w14:paraId="645AF2D0" w14:textId="77777777" w:rsidR="002958BA" w:rsidRDefault="002958BA" w:rsidP="002958BA"/>
    <w:p w14:paraId="10220343" w14:textId="77777777" w:rsidR="002958BA" w:rsidRDefault="002958BA" w:rsidP="002958BA">
      <w:r>
        <w:t xml:space="preserve">3.2.6. </w:t>
      </w:r>
      <w:r>
        <w:rPr>
          <w:rFonts w:hint="eastAsia"/>
        </w:rPr>
        <w:t>ДИНАМИКА</w:t>
      </w:r>
      <w:r>
        <w:t xml:space="preserve"> </w:t>
      </w:r>
      <w:r>
        <w:rPr>
          <w:rFonts w:hint="eastAsia"/>
        </w:rPr>
        <w:t>ИНДЕКСА</w:t>
      </w:r>
      <w:r>
        <w:t xml:space="preserve"> </w:t>
      </w:r>
      <w:r>
        <w:rPr>
          <w:rFonts w:hint="eastAsia"/>
        </w:rPr>
        <w:t>МИОСАТЕЛЛИТОЦИТОВ</w:t>
      </w:r>
      <w:r>
        <w:t xml:space="preserve">, </w:t>
      </w:r>
      <w:r>
        <w:rPr>
          <w:rFonts w:hint="eastAsia"/>
        </w:rPr>
        <w:t>АКТИВНОСТИ</w:t>
      </w:r>
      <w:r>
        <w:t xml:space="preserve"> </w:t>
      </w:r>
      <w:r>
        <w:rPr>
          <w:rFonts w:hint="eastAsia"/>
        </w:rPr>
        <w:t>АХЭ</w:t>
      </w:r>
      <w:r>
        <w:t xml:space="preserve"> </w:t>
      </w:r>
      <w:r>
        <w:rPr>
          <w:rFonts w:hint="eastAsia"/>
        </w:rPr>
        <w:t>В</w:t>
      </w:r>
      <w:r>
        <w:t xml:space="preserve"> </w:t>
      </w:r>
      <w:r>
        <w:rPr>
          <w:rFonts w:hint="eastAsia"/>
        </w:rPr>
        <w:t>МЫШЦАХ</w:t>
      </w:r>
      <w:r>
        <w:t xml:space="preserve"> </w:t>
      </w:r>
      <w:r>
        <w:rPr>
          <w:rFonts w:hint="eastAsia"/>
        </w:rPr>
        <w:t>ТЕЛЯТ</w:t>
      </w:r>
      <w:r>
        <w:t xml:space="preserve"> </w:t>
      </w:r>
      <w:r>
        <w:rPr>
          <w:rFonts w:hint="eastAsia"/>
        </w:rPr>
        <w:t>БОЛЬНЫХ</w:t>
      </w:r>
      <w:r>
        <w:t xml:space="preserve"> </w:t>
      </w:r>
      <w:r>
        <w:rPr>
          <w:rFonts w:hint="eastAsia"/>
        </w:rPr>
        <w:t>КОЛИБАКТЕ</w:t>
      </w:r>
      <w:r>
        <w:t>-</w:t>
      </w:r>
      <w:r>
        <w:rPr>
          <w:rFonts w:hint="eastAsia"/>
        </w:rPr>
        <w:t>РИОЗОМ</w:t>
      </w:r>
      <w:r>
        <w:t xml:space="preserve"> </w:t>
      </w:r>
      <w:r>
        <w:rPr>
          <w:rFonts w:hint="eastAsia"/>
        </w:rPr>
        <w:t>И</w:t>
      </w:r>
      <w:r>
        <w:t xml:space="preserve"> </w:t>
      </w:r>
      <w:r>
        <w:rPr>
          <w:rFonts w:hint="eastAsia"/>
        </w:rPr>
        <w:t>ПОЛУЧЕННЫХ</w:t>
      </w:r>
      <w:r>
        <w:t xml:space="preserve"> </w:t>
      </w:r>
      <w:r>
        <w:rPr>
          <w:rFonts w:hint="eastAsia"/>
        </w:rPr>
        <w:t>ОТ</w:t>
      </w:r>
      <w:r>
        <w:t xml:space="preserve"> </w:t>
      </w:r>
      <w:r>
        <w:rPr>
          <w:rFonts w:hint="eastAsia"/>
        </w:rPr>
        <w:t>ВАКЦИНИРОВАННЫХ</w:t>
      </w:r>
      <w:r>
        <w:t xml:space="preserve"> </w:t>
      </w:r>
      <w:r>
        <w:rPr>
          <w:rFonts w:hint="eastAsia"/>
        </w:rPr>
        <w:t>СТИМУЛИРОВАННЫХ</w:t>
      </w:r>
      <w:r>
        <w:t xml:space="preserve"> </w:t>
      </w:r>
      <w:r>
        <w:rPr>
          <w:rFonts w:hint="eastAsia"/>
        </w:rPr>
        <w:t>ПРОПОЛИСОМ</w:t>
      </w:r>
      <w:r>
        <w:t xml:space="preserve"> </w:t>
      </w:r>
      <w:r>
        <w:rPr>
          <w:rFonts w:hint="eastAsia"/>
        </w:rPr>
        <w:t>И</w:t>
      </w:r>
      <w:r>
        <w:t xml:space="preserve"> </w:t>
      </w:r>
      <w:r>
        <w:rPr>
          <w:rFonts w:hint="eastAsia"/>
        </w:rPr>
        <w:t>ОКСИМЕТИЛ</w:t>
      </w:r>
    </w:p>
    <w:p w14:paraId="03E3D1D3" w14:textId="77777777" w:rsidR="002958BA" w:rsidRDefault="002958BA" w:rsidP="002958BA"/>
    <w:p w14:paraId="55F52CC5" w14:textId="77777777" w:rsidR="002958BA" w:rsidRDefault="002958BA" w:rsidP="002958BA">
      <w:r>
        <w:rPr>
          <w:rFonts w:hint="eastAsia"/>
        </w:rPr>
        <w:t>УРАЦИЛОМ</w:t>
      </w:r>
      <w:r>
        <w:t xml:space="preserve"> </w:t>
      </w:r>
      <w:r>
        <w:rPr>
          <w:rFonts w:hint="eastAsia"/>
        </w:rPr>
        <w:t>КОРОВ</w:t>
      </w:r>
      <w:r>
        <w:t>.</w:t>
      </w:r>
    </w:p>
    <w:p w14:paraId="39C36658" w14:textId="77777777" w:rsidR="002958BA" w:rsidRDefault="002958BA" w:rsidP="002958BA"/>
    <w:p w14:paraId="183A2393" w14:textId="77777777" w:rsidR="002958BA" w:rsidRDefault="002958BA" w:rsidP="002958BA">
      <w:r>
        <w:t xml:space="preserve">3.2.7. </w:t>
      </w:r>
      <w:r>
        <w:rPr>
          <w:rFonts w:hint="eastAsia"/>
        </w:rPr>
        <w:t>ОБСУЖДЕНИЕ</w:t>
      </w:r>
      <w:r>
        <w:t xml:space="preserve"> </w:t>
      </w:r>
      <w:r>
        <w:rPr>
          <w:rFonts w:hint="eastAsia"/>
        </w:rPr>
        <w:t>РЕЗУЛЬТАТОВ</w:t>
      </w:r>
      <w:r>
        <w:t xml:space="preserve"> </w:t>
      </w:r>
      <w:r>
        <w:rPr>
          <w:rFonts w:hint="eastAsia"/>
        </w:rPr>
        <w:t>ИССЛЕДОВАНИЙ</w:t>
      </w:r>
      <w:r>
        <w:t>.</w:t>
      </w:r>
    </w:p>
    <w:p w14:paraId="09737D92" w14:textId="77777777" w:rsidR="002958BA" w:rsidRDefault="002958BA" w:rsidP="002958BA"/>
    <w:p w14:paraId="2EA5023D" w14:textId="77777777" w:rsidR="002958BA" w:rsidRDefault="002958BA" w:rsidP="002958BA">
      <w:r>
        <w:rPr>
          <w:rFonts w:hint="eastAsia"/>
        </w:rPr>
        <w:t>ВЫВОДЫ</w:t>
      </w:r>
      <w:r>
        <w:t>.</w:t>
      </w:r>
    </w:p>
    <w:p w14:paraId="0B539A7B" w14:textId="77777777" w:rsidR="002958BA" w:rsidRDefault="002958BA" w:rsidP="002958BA"/>
    <w:p w14:paraId="2E2B504F" w14:textId="215A1CA1" w:rsidR="002958BA" w:rsidRPr="002958BA" w:rsidRDefault="002958BA" w:rsidP="002958BA">
      <w:r>
        <w:rPr>
          <w:rFonts w:hint="eastAsia"/>
        </w:rPr>
        <w:t>ПРАКТИЧЕСКИЕ</w:t>
      </w:r>
      <w:r>
        <w:t xml:space="preserve"> </w:t>
      </w:r>
      <w:r>
        <w:rPr>
          <w:rFonts w:hint="eastAsia"/>
        </w:rPr>
        <w:t>ПРЕДЛОЖЕНИЯ</w:t>
      </w:r>
      <w:r>
        <w:t>.</w:t>
      </w:r>
    </w:p>
    <w:sectPr w:rsidR="002958BA" w:rsidRPr="002958BA"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03E65" w14:textId="77777777" w:rsidR="00810561" w:rsidRPr="008D1934" w:rsidRDefault="00810561">
      <w:pPr>
        <w:spacing w:after="0" w:line="240" w:lineRule="auto"/>
      </w:pPr>
      <w:r w:rsidRPr="008D1934">
        <w:separator/>
      </w:r>
    </w:p>
  </w:endnote>
  <w:endnote w:type="continuationSeparator" w:id="0">
    <w:p w14:paraId="778131E0" w14:textId="77777777" w:rsidR="00810561" w:rsidRPr="008D1934" w:rsidRDefault="0081056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5C8BC" w14:textId="77777777" w:rsidR="00810561" w:rsidRPr="008D1934" w:rsidRDefault="00810561"/>
    <w:p w14:paraId="5972BB8C" w14:textId="77777777" w:rsidR="00810561" w:rsidRPr="008D1934" w:rsidRDefault="00810561"/>
    <w:p w14:paraId="2191CF3D" w14:textId="77777777" w:rsidR="00810561" w:rsidRPr="008D1934" w:rsidRDefault="00810561"/>
    <w:p w14:paraId="71C827C8" w14:textId="77777777" w:rsidR="00810561" w:rsidRPr="008D1934" w:rsidRDefault="00810561"/>
    <w:p w14:paraId="26AB0E95" w14:textId="77777777" w:rsidR="00810561" w:rsidRPr="008D1934" w:rsidRDefault="00810561"/>
    <w:p w14:paraId="0B5B2567" w14:textId="77777777" w:rsidR="00810561" w:rsidRPr="008D1934" w:rsidRDefault="00810561"/>
    <w:p w14:paraId="42B68788" w14:textId="77777777" w:rsidR="00810561" w:rsidRPr="008D1934" w:rsidRDefault="00810561">
      <w:pPr>
        <w:rPr>
          <w:sz w:val="2"/>
          <w:szCs w:val="2"/>
        </w:rPr>
      </w:pPr>
      <w:r>
        <w:rPr>
          <w:noProof/>
        </w:rPr>
        <mc:AlternateContent>
          <mc:Choice Requires="wps">
            <w:drawing>
              <wp:anchor distT="0" distB="0" distL="63500" distR="63500" simplePos="0" relativeHeight="251660288" behindDoc="1" locked="0" layoutInCell="1" allowOverlap="1" wp14:anchorId="6163E2CD" wp14:editId="5000B90D">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8E89073" w14:textId="77777777" w:rsidR="00810561" w:rsidRPr="008D1934" w:rsidRDefault="0081056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63E2C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8E89073" w14:textId="77777777" w:rsidR="00810561" w:rsidRPr="008D1934" w:rsidRDefault="0081056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F7A3F33" w14:textId="77777777" w:rsidR="00810561" w:rsidRPr="008D1934" w:rsidRDefault="00810561"/>
    <w:p w14:paraId="3FD77CB7" w14:textId="77777777" w:rsidR="00810561" w:rsidRPr="008D1934" w:rsidRDefault="00810561"/>
    <w:p w14:paraId="48D8559E" w14:textId="77777777" w:rsidR="00810561" w:rsidRPr="008D1934" w:rsidRDefault="00810561">
      <w:pPr>
        <w:rPr>
          <w:sz w:val="2"/>
          <w:szCs w:val="2"/>
        </w:rPr>
      </w:pPr>
      <w:r>
        <w:rPr>
          <w:noProof/>
        </w:rPr>
        <mc:AlternateContent>
          <mc:Choice Requires="wps">
            <w:drawing>
              <wp:anchor distT="0" distB="0" distL="63500" distR="63500" simplePos="0" relativeHeight="251659264" behindDoc="1" locked="0" layoutInCell="1" allowOverlap="1" wp14:anchorId="46C7F4C0" wp14:editId="0005391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52EAB40" w14:textId="77777777" w:rsidR="00810561" w:rsidRPr="008D1934" w:rsidRDefault="0081056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C7F4C0"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52EAB40" w14:textId="77777777" w:rsidR="00810561" w:rsidRPr="008D1934" w:rsidRDefault="0081056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E595FC6" w14:textId="77777777" w:rsidR="00810561" w:rsidRPr="008D1934" w:rsidRDefault="00810561"/>
    <w:p w14:paraId="35BBEC72" w14:textId="77777777" w:rsidR="00810561" w:rsidRPr="008D1934" w:rsidRDefault="00810561">
      <w:pPr>
        <w:rPr>
          <w:sz w:val="2"/>
          <w:szCs w:val="2"/>
        </w:rPr>
      </w:pPr>
    </w:p>
    <w:p w14:paraId="056AB021" w14:textId="77777777" w:rsidR="00810561" w:rsidRPr="008D1934" w:rsidRDefault="00810561"/>
    <w:p w14:paraId="68F385E0" w14:textId="77777777" w:rsidR="00810561" w:rsidRPr="008D1934" w:rsidRDefault="00810561">
      <w:pPr>
        <w:spacing w:after="0" w:line="240" w:lineRule="auto"/>
      </w:pPr>
    </w:p>
  </w:footnote>
  <w:footnote w:type="continuationSeparator" w:id="0">
    <w:p w14:paraId="4F0430BE" w14:textId="77777777" w:rsidR="00810561" w:rsidRPr="008D1934" w:rsidRDefault="0081056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561"/>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945</Words>
  <Characters>5393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6326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55</cp:revision>
  <cp:lastPrinted>2024-05-12T14:21:00Z</cp:lastPrinted>
  <dcterms:created xsi:type="dcterms:W3CDTF">2024-06-09T18:55:00Z</dcterms:created>
  <dcterms:modified xsi:type="dcterms:W3CDTF">2024-06-09T21:08:00Z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