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Кравченко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Михайло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Георгійович</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старший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науковий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співробітник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науково</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дослідної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теми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 xml:space="preserve"> 19 </w:t>
      </w:r>
      <w:r w:rsidRPr="00F255F4">
        <w:rPr>
          <w:rFonts w:ascii="Verdana" w:eastAsia="Times New Roman" w:hAnsi="Verdana" w:cs="Times New Roman" w:hint="eastAsia"/>
          <w:color w:val="000000"/>
          <w:kern w:val="0"/>
          <w:sz w:val="24"/>
          <w:szCs w:val="24"/>
          <w:lang w:eastAsia="ru-RU"/>
        </w:rPr>
        <w:t>БФ</w:t>
      </w:r>
      <w:r w:rsidRPr="00F255F4">
        <w:rPr>
          <w:rFonts w:ascii="Verdana" w:eastAsia="Times New Roman" w:hAnsi="Verdana" w:cs="Times New Roman"/>
          <w:color w:val="000000"/>
          <w:kern w:val="0"/>
          <w:sz w:val="24"/>
          <w:szCs w:val="24"/>
          <w:lang w:eastAsia="ru-RU"/>
        </w:rPr>
        <w:t xml:space="preserve"> 04201, </w:t>
      </w:r>
      <w:r w:rsidRPr="00F255F4">
        <w:rPr>
          <w:rFonts w:ascii="Verdana" w:eastAsia="Times New Roman" w:hAnsi="Verdana" w:cs="Times New Roman" w:hint="eastAsia"/>
          <w:color w:val="000000"/>
          <w:kern w:val="0"/>
          <w:sz w:val="24"/>
          <w:szCs w:val="24"/>
          <w:lang w:eastAsia="ru-RU"/>
        </w:rPr>
        <w:t>Київського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національного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університету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імені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Тараса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Шевченка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Назва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дисертації</w:t>
      </w:r>
      <w:r w:rsidRPr="00F255F4">
        <w:rPr>
          <w:rFonts w:ascii="Verdana" w:eastAsia="Times New Roman" w:hAnsi="Verdana" w:cs="Times New Roman"/>
          <w:color w:val="000000"/>
          <w:kern w:val="0"/>
          <w:sz w:val="24"/>
          <w:szCs w:val="24"/>
          <w:lang w:eastAsia="ru-RU"/>
        </w:rPr>
        <w:t>: &amp;laquo;</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адміністративно</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правовий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аспект</w:t>
      </w:r>
      <w:r w:rsidRPr="00F255F4">
        <w:rPr>
          <w:rFonts w:ascii="Verdana" w:eastAsia="Times New Roman" w:hAnsi="Verdana" w:cs="Times New Roman"/>
          <w:color w:val="000000"/>
          <w:kern w:val="0"/>
          <w:sz w:val="24"/>
          <w:szCs w:val="24"/>
          <w:lang w:eastAsia="ru-RU"/>
        </w:rPr>
        <w:t xml:space="preserve">&amp;raquo;. </w:t>
      </w:r>
      <w:r w:rsidRPr="00F255F4">
        <w:rPr>
          <w:rFonts w:ascii="Verdana" w:eastAsia="Times New Roman" w:hAnsi="Verdana" w:cs="Times New Roman" w:hint="eastAsia"/>
          <w:color w:val="000000"/>
          <w:kern w:val="0"/>
          <w:sz w:val="24"/>
          <w:szCs w:val="24"/>
          <w:lang w:eastAsia="ru-RU"/>
        </w:rPr>
        <w:t>Шифр</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назва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спеціальності</w:t>
      </w:r>
      <w:r w:rsidRPr="00F255F4">
        <w:rPr>
          <w:rFonts w:ascii="Verdana" w:eastAsia="Times New Roman" w:hAnsi="Verdana" w:cs="Times New Roman"/>
          <w:color w:val="000000"/>
          <w:kern w:val="0"/>
          <w:sz w:val="24"/>
          <w:szCs w:val="24"/>
          <w:lang w:eastAsia="ru-RU"/>
        </w:rPr>
        <w:t xml:space="preserve">  12.00.07  </w:t>
      </w:r>
      <w:r w:rsidRPr="00F255F4">
        <w:rPr>
          <w:rFonts w:ascii="Verdana" w:eastAsia="Times New Roman" w:hAnsi="Verdana" w:cs="Times New Roman" w:hint="eastAsia"/>
          <w:color w:val="000000"/>
          <w:kern w:val="0"/>
          <w:sz w:val="24"/>
          <w:szCs w:val="24"/>
          <w:lang w:eastAsia="ru-RU"/>
        </w:rPr>
        <w:t>адміністративне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процес</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фінансове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інформаційне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Спецрада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w:t>
      </w:r>
      <w:r w:rsidRPr="00F255F4">
        <w:rPr>
          <w:rFonts w:ascii="Verdana" w:eastAsia="Times New Roman" w:hAnsi="Verdana" w:cs="Times New Roman"/>
          <w:color w:val="000000"/>
          <w:kern w:val="0"/>
          <w:sz w:val="24"/>
          <w:szCs w:val="24"/>
          <w:lang w:eastAsia="ru-RU"/>
        </w:rPr>
        <w:t xml:space="preserve">26.001.04 </w:t>
      </w:r>
      <w:r w:rsidRPr="00F255F4">
        <w:rPr>
          <w:rFonts w:ascii="Verdana" w:eastAsia="Times New Roman" w:hAnsi="Verdana" w:cs="Times New Roman" w:hint="eastAsia"/>
          <w:color w:val="000000"/>
          <w:kern w:val="0"/>
          <w:sz w:val="24"/>
          <w:szCs w:val="24"/>
          <w:lang w:eastAsia="ru-RU"/>
        </w:rPr>
        <w:t>Київського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національного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університету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імені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Тараса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Шевченка</w:t>
      </w: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МІНІСТЕРСТВО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ОСВІТИ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КИЇВСЬКИЙ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НАЦІОНАЛЬНИЙ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УНІВЕРСИТЕТ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імені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ТАРАСА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ШЕВЧЕНКА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МІНІСТЕРСТВО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ОСВІТИ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КИЇВСЬКИЙ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НАЦІОНАЛЬНИЙ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УНІВЕРСИТЕТ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імені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ТАРАСА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ШЕВЧЕНКА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Кваліфікаційна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наукова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праця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правах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рукопису</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КРАВЧЕНКО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МИХАЙЛО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ГЕОРГІЙОВИЧ</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Прим</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 xml:space="preserve"> ____</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УДК</w:t>
      </w:r>
      <w:r w:rsidRPr="00F255F4">
        <w:rPr>
          <w:rFonts w:ascii="Verdana" w:eastAsia="Times New Roman" w:hAnsi="Verdana" w:cs="Times New Roman"/>
          <w:color w:val="000000"/>
          <w:kern w:val="0"/>
          <w:sz w:val="24"/>
          <w:szCs w:val="24"/>
          <w:lang w:eastAsia="ru-RU"/>
        </w:rPr>
        <w:t xml:space="preserve"> 342.951:628.47(477)</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ДИСЕРТАЦІЯ</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АДМІНІСТРАТИВНО</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ПРАВОВИЙ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АСПЕКТ</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Спеціальність</w:t>
      </w:r>
      <w:r w:rsidRPr="00F255F4">
        <w:rPr>
          <w:rFonts w:ascii="Verdana" w:eastAsia="Times New Roman" w:hAnsi="Verdana" w:cs="Times New Roman"/>
          <w:color w:val="000000"/>
          <w:kern w:val="0"/>
          <w:sz w:val="24"/>
          <w:szCs w:val="24"/>
          <w:lang w:eastAsia="ru-RU"/>
        </w:rPr>
        <w:t xml:space="preserve"> 12.00.07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адміністративне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процес</w:t>
      </w:r>
      <w:r w:rsidRPr="00F255F4">
        <w:rPr>
          <w:rFonts w:ascii="Verdana" w:eastAsia="Times New Roman" w:hAnsi="Verdana" w:cs="Times New Roman"/>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фінансове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інформаційне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Подається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здобуття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наукового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ступеня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доктора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юридичних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Дисертація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містить</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результати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власних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досліджень</w:t>
      </w:r>
      <w:r w:rsidRPr="00F255F4">
        <w:rPr>
          <w:rFonts w:ascii="Verdana" w:eastAsia="Times New Roman" w:hAnsi="Verdana" w:cs="Times New Roman"/>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Використання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ідей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результатів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текстів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інших</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авторів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мають</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посилання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відповідне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джерело</w:t>
      </w:r>
      <w:r w:rsidRPr="00F255F4">
        <w:rPr>
          <w:rFonts w:ascii="Verdana" w:eastAsia="Times New Roman" w:hAnsi="Verdana" w:cs="Times New Roman"/>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__________________</w:t>
      </w:r>
      <w:r w:rsidRPr="00F255F4">
        <w:rPr>
          <w:rFonts w:ascii="Verdana" w:eastAsia="Times New Roman" w:hAnsi="Verdana" w:cs="Times New Roman" w:hint="eastAsia"/>
          <w:color w:val="000000"/>
          <w:kern w:val="0"/>
          <w:sz w:val="24"/>
          <w:szCs w:val="24"/>
          <w:lang w:eastAsia="ru-RU"/>
        </w:rPr>
        <w:t>М</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Г</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Кравченко</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Науковий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консультант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МЕЛЬНИК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Роман</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Сергійович</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доктор</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юридичних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наук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професор</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Київ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 xml:space="preserve"> 2019</w:t>
      </w: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ЗМІСТ</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ПЕРЕЛІК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УМОВНИХ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ПОЗНАЧЕНЬ</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СКОРОЧЕНЬ……………………</w:t>
      </w:r>
      <w:r w:rsidRPr="00F255F4">
        <w:rPr>
          <w:rFonts w:ascii="Verdana" w:eastAsia="Times New Roman" w:hAnsi="Verdana" w:cs="Times New Roman"/>
          <w:color w:val="000000"/>
          <w:kern w:val="0"/>
          <w:sz w:val="24"/>
          <w:szCs w:val="24"/>
          <w:lang w:eastAsia="ru-RU"/>
        </w:rPr>
        <w:t>21</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ВСТУП…………………………………………………………………………</w:t>
      </w:r>
      <w:r w:rsidRPr="00F255F4">
        <w:rPr>
          <w:rFonts w:ascii="Verdana" w:eastAsia="Times New Roman" w:hAnsi="Verdana" w:cs="Times New Roman"/>
          <w:color w:val="000000"/>
          <w:kern w:val="0"/>
          <w:sz w:val="24"/>
          <w:szCs w:val="24"/>
          <w:lang w:eastAsia="ru-RU"/>
        </w:rPr>
        <w:t>...22</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РОЗДІЛ</w:t>
      </w:r>
      <w:r w:rsidRPr="00F255F4">
        <w:rPr>
          <w:rFonts w:ascii="Verdana" w:eastAsia="Times New Roman" w:hAnsi="Verdana" w:cs="Times New Roman"/>
          <w:color w:val="000000"/>
          <w:kern w:val="0"/>
          <w:sz w:val="24"/>
          <w:szCs w:val="24"/>
          <w:lang w:eastAsia="ru-RU"/>
        </w:rPr>
        <w:t xml:space="preserve"> 1 </w:t>
      </w:r>
      <w:r w:rsidRPr="00F255F4">
        <w:rPr>
          <w:rFonts w:ascii="Verdana" w:eastAsia="Times New Roman" w:hAnsi="Verdana" w:cs="Times New Roman" w:hint="eastAsia"/>
          <w:color w:val="000000"/>
          <w:kern w:val="0"/>
          <w:sz w:val="24"/>
          <w:szCs w:val="24"/>
          <w:lang w:eastAsia="ru-RU"/>
        </w:rPr>
        <w:t>ТЕОРЕТИКО</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ПРАВОВИЙ</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АНАЛІЗ</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КОНЦЕПЦІЇ</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..35</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1.1 </w:t>
      </w:r>
      <w:r w:rsidRPr="00F255F4">
        <w:rPr>
          <w:rFonts w:ascii="Verdana" w:eastAsia="Times New Roman" w:hAnsi="Verdana" w:cs="Times New Roman" w:hint="eastAsia"/>
          <w:color w:val="000000"/>
          <w:kern w:val="0"/>
          <w:sz w:val="24"/>
          <w:szCs w:val="24"/>
          <w:lang w:eastAsia="ru-RU"/>
        </w:rPr>
        <w:t>Побутові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об’єкт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сучасних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умовах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розвитку</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Української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держави……………………………………………………………</w:t>
      </w:r>
      <w:r w:rsidRPr="00F255F4">
        <w:rPr>
          <w:rFonts w:ascii="Verdana" w:eastAsia="Times New Roman" w:hAnsi="Verdana" w:cs="Times New Roman"/>
          <w:color w:val="000000"/>
          <w:kern w:val="0"/>
          <w:sz w:val="24"/>
          <w:szCs w:val="24"/>
          <w:lang w:eastAsia="ru-RU"/>
        </w:rPr>
        <w:t>.35</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1.2 </w:t>
      </w:r>
      <w:r w:rsidRPr="00F255F4">
        <w:rPr>
          <w:rFonts w:ascii="Verdana" w:eastAsia="Times New Roman" w:hAnsi="Verdana" w:cs="Times New Roman" w:hint="eastAsia"/>
          <w:color w:val="000000"/>
          <w:kern w:val="0"/>
          <w:sz w:val="24"/>
          <w:szCs w:val="24"/>
          <w:lang w:eastAsia="ru-RU"/>
        </w:rPr>
        <w:t>Принципи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напрями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державної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політики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сфері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..58</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1.3 </w:t>
      </w:r>
      <w:r w:rsidRPr="00F255F4">
        <w:rPr>
          <w:rFonts w:ascii="Verdana" w:eastAsia="Times New Roman" w:hAnsi="Verdana" w:cs="Times New Roman" w:hint="eastAsia"/>
          <w:color w:val="000000"/>
          <w:kern w:val="0"/>
          <w:sz w:val="24"/>
          <w:szCs w:val="24"/>
          <w:lang w:eastAsia="ru-RU"/>
        </w:rPr>
        <w:t>Правове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організаційне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забезпечення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урахування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державних</w:t>
      </w:r>
      <w:r w:rsidRPr="00F255F4">
        <w:rPr>
          <w:rFonts w:ascii="Verdana" w:eastAsia="Times New Roman" w:hAnsi="Verdana" w:cs="Times New Roman"/>
          <w:color w:val="000000"/>
          <w:kern w:val="0"/>
          <w:sz w:val="24"/>
          <w:szCs w:val="24"/>
          <w:lang w:eastAsia="ru-RU"/>
        </w:rPr>
        <w:t>,</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муніципальних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приватних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інтересів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під</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час</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73</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розділу</w:t>
      </w:r>
      <w:r w:rsidRPr="00F255F4">
        <w:rPr>
          <w:rFonts w:ascii="Verdana" w:eastAsia="Times New Roman" w:hAnsi="Verdana" w:cs="Times New Roman"/>
          <w:color w:val="000000"/>
          <w:kern w:val="0"/>
          <w:sz w:val="24"/>
          <w:szCs w:val="24"/>
          <w:lang w:eastAsia="ru-RU"/>
        </w:rPr>
        <w:t xml:space="preserve"> 1</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.90</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РОЗДІЛ</w:t>
      </w:r>
      <w:r w:rsidRPr="00F255F4">
        <w:rPr>
          <w:rFonts w:ascii="Verdana" w:eastAsia="Times New Roman" w:hAnsi="Verdana" w:cs="Times New Roman"/>
          <w:color w:val="000000"/>
          <w:kern w:val="0"/>
          <w:sz w:val="24"/>
          <w:szCs w:val="24"/>
          <w:lang w:eastAsia="ru-RU"/>
        </w:rPr>
        <w:t xml:space="preserve"> 2 </w:t>
      </w:r>
      <w:r w:rsidRPr="00F255F4">
        <w:rPr>
          <w:rFonts w:ascii="Verdana" w:eastAsia="Times New Roman" w:hAnsi="Verdana" w:cs="Times New Roman" w:hint="eastAsia"/>
          <w:color w:val="000000"/>
          <w:kern w:val="0"/>
          <w:sz w:val="24"/>
          <w:szCs w:val="24"/>
          <w:lang w:eastAsia="ru-RU"/>
        </w:rPr>
        <w:t>ЮРИДИЧНЕ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РЕГУЛЮВАННЯ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94</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2.1 </w:t>
      </w:r>
      <w:r w:rsidRPr="00F255F4">
        <w:rPr>
          <w:rFonts w:ascii="Verdana" w:eastAsia="Times New Roman" w:hAnsi="Verdana" w:cs="Times New Roman" w:hint="eastAsia"/>
          <w:color w:val="000000"/>
          <w:kern w:val="0"/>
          <w:sz w:val="24"/>
          <w:szCs w:val="24"/>
          <w:lang w:eastAsia="ru-RU"/>
        </w:rPr>
        <w:t>Екоресурсне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юридична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основа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стан</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перспективи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розвитку……………………</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94</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2.2 </w:t>
      </w:r>
      <w:r w:rsidRPr="00F255F4">
        <w:rPr>
          <w:rFonts w:ascii="Verdana" w:eastAsia="Times New Roman" w:hAnsi="Verdana" w:cs="Times New Roman" w:hint="eastAsia"/>
          <w:color w:val="000000"/>
          <w:kern w:val="0"/>
          <w:sz w:val="24"/>
          <w:szCs w:val="24"/>
          <w:lang w:eastAsia="ru-RU"/>
        </w:rPr>
        <w:t>Система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екоресурсного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..109</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2.3 </w:t>
      </w:r>
      <w:r w:rsidRPr="00F255F4">
        <w:rPr>
          <w:rFonts w:ascii="Verdana" w:eastAsia="Times New Roman" w:hAnsi="Verdana" w:cs="Times New Roman" w:hint="eastAsia"/>
          <w:color w:val="000000"/>
          <w:kern w:val="0"/>
          <w:sz w:val="24"/>
          <w:szCs w:val="24"/>
          <w:lang w:eastAsia="ru-RU"/>
        </w:rPr>
        <w:t>Джерела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екоресурсного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..120</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розділу</w:t>
      </w:r>
      <w:r w:rsidRPr="00F255F4">
        <w:rPr>
          <w:rFonts w:ascii="Verdana" w:eastAsia="Times New Roman" w:hAnsi="Verdana" w:cs="Times New Roman"/>
          <w:color w:val="000000"/>
          <w:kern w:val="0"/>
          <w:sz w:val="24"/>
          <w:szCs w:val="24"/>
          <w:lang w:eastAsia="ru-RU"/>
        </w:rPr>
        <w:t xml:space="preserve"> 2</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...170</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РОЗДІЛ</w:t>
      </w:r>
      <w:r w:rsidRPr="00F255F4">
        <w:rPr>
          <w:rFonts w:ascii="Verdana" w:eastAsia="Times New Roman" w:hAnsi="Verdana" w:cs="Times New Roman"/>
          <w:color w:val="000000"/>
          <w:kern w:val="0"/>
          <w:sz w:val="24"/>
          <w:szCs w:val="24"/>
          <w:lang w:eastAsia="ru-RU"/>
        </w:rPr>
        <w:t xml:space="preserve"> 3 </w:t>
      </w:r>
      <w:r w:rsidRPr="00F255F4">
        <w:rPr>
          <w:rFonts w:ascii="Verdana" w:eastAsia="Times New Roman" w:hAnsi="Verdana" w:cs="Times New Roman" w:hint="eastAsia"/>
          <w:color w:val="000000"/>
          <w:kern w:val="0"/>
          <w:sz w:val="24"/>
          <w:szCs w:val="24"/>
          <w:lang w:eastAsia="ru-RU"/>
        </w:rPr>
        <w:t>СУБ’ЄКТИ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..175</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3.1 </w:t>
      </w:r>
      <w:r w:rsidRPr="00F255F4">
        <w:rPr>
          <w:rFonts w:ascii="Verdana" w:eastAsia="Times New Roman" w:hAnsi="Verdana" w:cs="Times New Roman" w:hint="eastAsia"/>
          <w:color w:val="000000"/>
          <w:kern w:val="0"/>
          <w:sz w:val="24"/>
          <w:szCs w:val="24"/>
          <w:lang w:eastAsia="ru-RU"/>
        </w:rPr>
        <w:t>Органи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державної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влади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суб’єкти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.175</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3.2 </w:t>
      </w:r>
      <w:r w:rsidRPr="00F255F4">
        <w:rPr>
          <w:rFonts w:ascii="Verdana" w:eastAsia="Times New Roman" w:hAnsi="Verdana" w:cs="Times New Roman" w:hint="eastAsia"/>
          <w:color w:val="000000"/>
          <w:kern w:val="0"/>
          <w:sz w:val="24"/>
          <w:szCs w:val="24"/>
          <w:lang w:eastAsia="ru-RU"/>
        </w:rPr>
        <w:t>Органи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влади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Автономної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Республіки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Крим</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системі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суб’єктів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...226</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3.3 </w:t>
      </w:r>
      <w:r w:rsidRPr="00F255F4">
        <w:rPr>
          <w:rFonts w:ascii="Verdana" w:eastAsia="Times New Roman" w:hAnsi="Verdana" w:cs="Times New Roman" w:hint="eastAsia"/>
          <w:color w:val="000000"/>
          <w:kern w:val="0"/>
          <w:sz w:val="24"/>
          <w:szCs w:val="24"/>
          <w:lang w:eastAsia="ru-RU"/>
        </w:rPr>
        <w:t>Органи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місцевого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самоврядування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елемент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системи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суб’єктів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248</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3.4 </w:t>
      </w:r>
      <w:r w:rsidRPr="00F255F4">
        <w:rPr>
          <w:rFonts w:ascii="Verdana" w:eastAsia="Times New Roman" w:hAnsi="Verdana" w:cs="Times New Roman" w:hint="eastAsia"/>
          <w:color w:val="000000"/>
          <w:kern w:val="0"/>
          <w:sz w:val="24"/>
          <w:szCs w:val="24"/>
          <w:lang w:eastAsia="ru-RU"/>
        </w:rPr>
        <w:t>Суб’єкти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приватного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суб’єкти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20</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..276</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розділу</w:t>
      </w:r>
      <w:r w:rsidRPr="00F255F4">
        <w:rPr>
          <w:rFonts w:ascii="Verdana" w:eastAsia="Times New Roman" w:hAnsi="Verdana" w:cs="Times New Roman"/>
          <w:color w:val="000000"/>
          <w:kern w:val="0"/>
          <w:sz w:val="24"/>
          <w:szCs w:val="24"/>
          <w:lang w:eastAsia="ru-RU"/>
        </w:rPr>
        <w:t xml:space="preserve"> 3</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...301</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РОЗДІЛ</w:t>
      </w:r>
      <w:r w:rsidRPr="00F255F4">
        <w:rPr>
          <w:rFonts w:ascii="Verdana" w:eastAsia="Times New Roman" w:hAnsi="Verdana" w:cs="Times New Roman"/>
          <w:color w:val="000000"/>
          <w:kern w:val="0"/>
          <w:sz w:val="24"/>
          <w:szCs w:val="24"/>
          <w:lang w:eastAsia="ru-RU"/>
        </w:rPr>
        <w:t xml:space="preserve"> 4 </w:t>
      </w:r>
      <w:r w:rsidRPr="00F255F4">
        <w:rPr>
          <w:rFonts w:ascii="Verdana" w:eastAsia="Times New Roman" w:hAnsi="Verdana" w:cs="Times New Roman" w:hint="eastAsia"/>
          <w:color w:val="000000"/>
          <w:kern w:val="0"/>
          <w:sz w:val="24"/>
          <w:szCs w:val="24"/>
          <w:lang w:eastAsia="ru-RU"/>
        </w:rPr>
        <w:t>МЕХАНІЗМ</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308</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4.1 </w:t>
      </w:r>
      <w:r w:rsidRPr="00F255F4">
        <w:rPr>
          <w:rFonts w:ascii="Verdana" w:eastAsia="Times New Roman" w:hAnsi="Verdana" w:cs="Times New Roman" w:hint="eastAsia"/>
          <w:color w:val="000000"/>
          <w:kern w:val="0"/>
          <w:sz w:val="24"/>
          <w:szCs w:val="24"/>
          <w:lang w:eastAsia="ru-RU"/>
        </w:rPr>
        <w:t>Сутність</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зміст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механізму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...308</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4.2 </w:t>
      </w:r>
      <w:r w:rsidRPr="00F255F4">
        <w:rPr>
          <w:rFonts w:ascii="Verdana" w:eastAsia="Times New Roman" w:hAnsi="Verdana" w:cs="Times New Roman" w:hint="eastAsia"/>
          <w:color w:val="000000"/>
          <w:kern w:val="0"/>
          <w:sz w:val="24"/>
          <w:szCs w:val="24"/>
          <w:lang w:eastAsia="ru-RU"/>
        </w:rPr>
        <w:t>Підзаконне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нормативне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індивідуальне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регулювання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елемент</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механізму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338</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4.3 </w:t>
      </w:r>
      <w:r w:rsidRPr="00F255F4">
        <w:rPr>
          <w:rFonts w:ascii="Verdana" w:eastAsia="Times New Roman" w:hAnsi="Verdana" w:cs="Times New Roman" w:hint="eastAsia"/>
          <w:color w:val="000000"/>
          <w:kern w:val="0"/>
          <w:sz w:val="24"/>
          <w:szCs w:val="24"/>
          <w:lang w:eastAsia="ru-RU"/>
        </w:rPr>
        <w:t>Адміністративна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відповідальність</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механізмі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Україні……………………………………………………………</w:t>
      </w:r>
      <w:r w:rsidRPr="00F255F4">
        <w:rPr>
          <w:rFonts w:ascii="Verdana" w:eastAsia="Times New Roman" w:hAnsi="Verdana" w:cs="Times New Roman"/>
          <w:color w:val="000000"/>
          <w:kern w:val="0"/>
          <w:sz w:val="24"/>
          <w:szCs w:val="24"/>
          <w:lang w:eastAsia="ru-RU"/>
        </w:rPr>
        <w:t>.361</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4.4 </w:t>
      </w:r>
      <w:r w:rsidRPr="00F255F4">
        <w:rPr>
          <w:rFonts w:ascii="Verdana" w:eastAsia="Times New Roman" w:hAnsi="Verdana" w:cs="Times New Roman" w:hint="eastAsia"/>
          <w:color w:val="000000"/>
          <w:kern w:val="0"/>
          <w:sz w:val="24"/>
          <w:szCs w:val="24"/>
          <w:lang w:eastAsia="ru-RU"/>
        </w:rPr>
        <w:t>Акти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дії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інформаційні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акти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як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елемент</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механізму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392</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розділу</w:t>
      </w:r>
      <w:r w:rsidRPr="00F255F4">
        <w:rPr>
          <w:rFonts w:ascii="Verdana" w:eastAsia="Times New Roman" w:hAnsi="Verdana" w:cs="Times New Roman"/>
          <w:color w:val="000000"/>
          <w:kern w:val="0"/>
          <w:sz w:val="24"/>
          <w:szCs w:val="24"/>
          <w:lang w:eastAsia="ru-RU"/>
        </w:rPr>
        <w:t xml:space="preserve"> 4</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417</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РОЗДІЛ</w:t>
      </w:r>
      <w:r w:rsidRPr="00F255F4">
        <w:rPr>
          <w:rFonts w:ascii="Verdana" w:eastAsia="Times New Roman" w:hAnsi="Verdana" w:cs="Times New Roman"/>
          <w:color w:val="000000"/>
          <w:kern w:val="0"/>
          <w:sz w:val="24"/>
          <w:szCs w:val="24"/>
          <w:lang w:eastAsia="ru-RU"/>
        </w:rPr>
        <w:t xml:space="preserve"> 5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КОНТЕКСТІ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АДАПТАЦІЇ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ЗАКОНОДАВСТВА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ЗАКОНОДАВСТВА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ЄВРОПЕЙСЬКОГО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СОЮЗУ………………………</w:t>
      </w:r>
      <w:r w:rsidRPr="00F255F4">
        <w:rPr>
          <w:rFonts w:ascii="Verdana" w:eastAsia="Times New Roman" w:hAnsi="Verdana" w:cs="Times New Roman"/>
          <w:color w:val="000000"/>
          <w:kern w:val="0"/>
          <w:sz w:val="24"/>
          <w:szCs w:val="24"/>
          <w:lang w:eastAsia="ru-RU"/>
        </w:rPr>
        <w:t>422</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5.1 </w:t>
      </w:r>
      <w:r w:rsidRPr="00F255F4">
        <w:rPr>
          <w:rFonts w:ascii="Verdana" w:eastAsia="Times New Roman" w:hAnsi="Verdana" w:cs="Times New Roman" w:hint="eastAsia"/>
          <w:color w:val="000000"/>
          <w:kern w:val="0"/>
          <w:sz w:val="24"/>
          <w:szCs w:val="24"/>
          <w:lang w:eastAsia="ru-RU"/>
        </w:rPr>
        <w:t>Вихідні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засади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адаптації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законодавства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законодавства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ЄС</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сфері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422</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5.2 </w:t>
      </w:r>
      <w:r w:rsidRPr="00F255F4">
        <w:rPr>
          <w:rFonts w:ascii="Verdana" w:eastAsia="Times New Roman" w:hAnsi="Verdana" w:cs="Times New Roman" w:hint="eastAsia"/>
          <w:color w:val="000000"/>
          <w:kern w:val="0"/>
          <w:sz w:val="24"/>
          <w:szCs w:val="24"/>
          <w:lang w:eastAsia="ru-RU"/>
        </w:rPr>
        <w:t>Теоретико</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правове</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забезпечення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Європейському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Союзі…………………………………………………………</w:t>
      </w:r>
      <w:r w:rsidRPr="00F255F4">
        <w:rPr>
          <w:rFonts w:ascii="Verdana" w:eastAsia="Times New Roman" w:hAnsi="Verdana" w:cs="Times New Roman"/>
          <w:color w:val="000000"/>
          <w:kern w:val="0"/>
          <w:sz w:val="24"/>
          <w:szCs w:val="24"/>
          <w:lang w:eastAsia="ru-RU"/>
        </w:rPr>
        <w:t>.444</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color w:val="000000"/>
          <w:kern w:val="0"/>
          <w:sz w:val="24"/>
          <w:szCs w:val="24"/>
          <w:lang w:eastAsia="ru-RU"/>
        </w:rPr>
        <w:t xml:space="preserve">5.3 </w:t>
      </w:r>
      <w:r w:rsidRPr="00F255F4">
        <w:rPr>
          <w:rFonts w:ascii="Verdana" w:eastAsia="Times New Roman" w:hAnsi="Verdana" w:cs="Times New Roman" w:hint="eastAsia"/>
          <w:color w:val="000000"/>
          <w:kern w:val="0"/>
          <w:sz w:val="24"/>
          <w:szCs w:val="24"/>
          <w:lang w:eastAsia="ru-RU"/>
        </w:rPr>
        <w:t>Основні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напрями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розвитку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теорії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та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практики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управління</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побутовими</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відходами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контексті</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адаптації</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законодавства</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України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законодавства</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Європейського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Союзу…………………………………………………………</w:t>
      </w:r>
      <w:r w:rsidRPr="00F255F4">
        <w:rPr>
          <w:rFonts w:ascii="Verdana" w:eastAsia="Times New Roman" w:hAnsi="Verdana" w:cs="Times New Roman"/>
          <w:color w:val="000000"/>
          <w:kern w:val="0"/>
          <w:sz w:val="24"/>
          <w:szCs w:val="24"/>
          <w:lang w:eastAsia="ru-RU"/>
        </w:rPr>
        <w:t>.464</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до</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розділу</w:t>
      </w:r>
      <w:r w:rsidRPr="00F255F4">
        <w:rPr>
          <w:rFonts w:ascii="Verdana" w:eastAsia="Times New Roman" w:hAnsi="Verdana" w:cs="Times New Roman"/>
          <w:color w:val="000000"/>
          <w:kern w:val="0"/>
          <w:sz w:val="24"/>
          <w:szCs w:val="24"/>
          <w:lang w:eastAsia="ru-RU"/>
        </w:rPr>
        <w:t xml:space="preserve"> 5</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...482</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ВИСНОВКИ</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486</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СПИСОК</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ВИКОРИСТАНИХ</w:t>
      </w:r>
      <w:r w:rsidRPr="00F255F4">
        <w:rPr>
          <w:rFonts w:ascii="Verdana" w:eastAsia="Times New Roman" w:hAnsi="Verdana" w:cs="Times New Roman"/>
          <w:color w:val="000000"/>
          <w:kern w:val="0"/>
          <w:sz w:val="24"/>
          <w:szCs w:val="24"/>
          <w:lang w:eastAsia="ru-RU"/>
        </w:rPr>
        <w:t xml:space="preserve"> </w:t>
      </w:r>
      <w:r w:rsidRPr="00F255F4">
        <w:rPr>
          <w:rFonts w:ascii="Verdana" w:eastAsia="Times New Roman" w:hAnsi="Verdana" w:cs="Times New Roman" w:hint="eastAsia"/>
          <w:color w:val="000000"/>
          <w:kern w:val="0"/>
          <w:sz w:val="24"/>
          <w:szCs w:val="24"/>
          <w:lang w:eastAsia="ru-RU"/>
        </w:rPr>
        <w:t>ДЖЕРЕЛ…………………………………</w:t>
      </w:r>
      <w:r w:rsidRPr="00F255F4">
        <w:rPr>
          <w:rFonts w:ascii="Verdana" w:eastAsia="Times New Roman" w:hAnsi="Verdana" w:cs="Times New Roman"/>
          <w:color w:val="000000"/>
          <w:kern w:val="0"/>
          <w:sz w:val="24"/>
          <w:szCs w:val="24"/>
          <w:lang w:eastAsia="ru-RU"/>
        </w:rPr>
        <w:t>...495</w:t>
      </w:r>
    </w:p>
    <w:p w:rsidR="00F255F4" w:rsidRPr="00F255F4" w:rsidRDefault="00F255F4" w:rsidP="00F255F4">
      <w:pPr>
        <w:rPr>
          <w:rFonts w:ascii="Verdana" w:eastAsia="Times New Roman" w:hAnsi="Verdana" w:cs="Times New Roman"/>
          <w:color w:val="000000"/>
          <w:kern w:val="0"/>
          <w:sz w:val="24"/>
          <w:szCs w:val="24"/>
          <w:lang w:eastAsia="ru-RU"/>
        </w:rPr>
      </w:pPr>
      <w:r w:rsidRPr="00F255F4">
        <w:rPr>
          <w:rFonts w:ascii="Verdana" w:eastAsia="Times New Roman" w:hAnsi="Verdana" w:cs="Times New Roman" w:hint="eastAsia"/>
          <w:color w:val="000000"/>
          <w:kern w:val="0"/>
          <w:sz w:val="24"/>
          <w:szCs w:val="24"/>
          <w:lang w:eastAsia="ru-RU"/>
        </w:rPr>
        <w:t>ДОДАТОК</w:t>
      </w:r>
      <w:r w:rsidRPr="00F255F4">
        <w:rPr>
          <w:rFonts w:ascii="Verdana" w:eastAsia="Times New Roman" w:hAnsi="Verdana" w:cs="Times New Roman"/>
          <w:color w:val="000000"/>
          <w:kern w:val="0"/>
          <w:sz w:val="24"/>
          <w:szCs w:val="24"/>
          <w:lang w:eastAsia="ru-RU"/>
        </w:rPr>
        <w:t xml:space="preserve"> 1 </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.559</w:t>
      </w:r>
    </w:p>
    <w:p w:rsidR="008841BE" w:rsidRDefault="00F255F4" w:rsidP="00F255F4">
      <w:pPr>
        <w:rPr>
          <w:rFonts w:ascii="Verdana" w:eastAsia="Times New Roman" w:hAnsi="Verdana" w:cs="Times New Roman"/>
          <w:color w:val="000000"/>
          <w:kern w:val="0"/>
          <w:sz w:val="24"/>
          <w:szCs w:val="24"/>
          <w:lang w:val="en-US" w:eastAsia="ru-RU"/>
        </w:rPr>
      </w:pPr>
      <w:r w:rsidRPr="00F255F4">
        <w:rPr>
          <w:rFonts w:ascii="Verdana" w:eastAsia="Times New Roman" w:hAnsi="Verdana" w:cs="Times New Roman" w:hint="eastAsia"/>
          <w:color w:val="000000"/>
          <w:kern w:val="0"/>
          <w:sz w:val="24"/>
          <w:szCs w:val="24"/>
          <w:lang w:eastAsia="ru-RU"/>
        </w:rPr>
        <w:t>ДОДАТОК</w:t>
      </w:r>
      <w:r w:rsidRPr="00F255F4">
        <w:rPr>
          <w:rFonts w:ascii="Verdana" w:eastAsia="Times New Roman" w:hAnsi="Verdana" w:cs="Times New Roman"/>
          <w:color w:val="000000"/>
          <w:kern w:val="0"/>
          <w:sz w:val="24"/>
          <w:szCs w:val="24"/>
          <w:lang w:eastAsia="ru-RU"/>
        </w:rPr>
        <w:t xml:space="preserve"> 2</w:t>
      </w:r>
      <w:r w:rsidRPr="00F255F4">
        <w:rPr>
          <w:rFonts w:ascii="Verdana" w:eastAsia="Times New Roman" w:hAnsi="Verdana" w:cs="Times New Roman" w:hint="eastAsia"/>
          <w:color w:val="000000"/>
          <w:kern w:val="0"/>
          <w:sz w:val="24"/>
          <w:szCs w:val="24"/>
          <w:lang w:eastAsia="ru-RU"/>
        </w:rPr>
        <w:t>……………………………………………………………………</w:t>
      </w:r>
      <w:r w:rsidRPr="00F255F4">
        <w:rPr>
          <w:rFonts w:ascii="Verdana" w:eastAsia="Times New Roman" w:hAnsi="Verdana" w:cs="Times New Roman"/>
          <w:color w:val="000000"/>
          <w:kern w:val="0"/>
          <w:sz w:val="24"/>
          <w:szCs w:val="24"/>
          <w:lang w:eastAsia="ru-RU"/>
        </w:rPr>
        <w:t>567</w:t>
      </w:r>
    </w:p>
    <w:p w:rsidR="00F255F4" w:rsidRDefault="00F255F4" w:rsidP="00F255F4">
      <w:pPr>
        <w:rPr>
          <w:rFonts w:ascii="Verdana" w:eastAsia="Times New Roman" w:hAnsi="Verdana" w:cs="Times New Roman"/>
          <w:color w:val="000000"/>
          <w:kern w:val="0"/>
          <w:sz w:val="24"/>
          <w:szCs w:val="24"/>
          <w:lang w:val="en-US" w:eastAsia="ru-RU"/>
        </w:rPr>
      </w:pPr>
    </w:p>
    <w:p w:rsidR="00F255F4" w:rsidRDefault="00F255F4" w:rsidP="00F255F4">
      <w:pPr>
        <w:rPr>
          <w:rFonts w:ascii="Verdana" w:eastAsia="Times New Roman" w:hAnsi="Verdana" w:cs="Times New Roman"/>
          <w:color w:val="000000"/>
          <w:kern w:val="0"/>
          <w:sz w:val="24"/>
          <w:szCs w:val="24"/>
          <w:lang w:val="en-US" w:eastAsia="ru-RU"/>
        </w:rPr>
      </w:pPr>
    </w:p>
    <w:p w:rsidR="00F255F4" w:rsidRDefault="00F255F4" w:rsidP="00F255F4">
      <w:pPr>
        <w:rPr>
          <w:rFonts w:ascii="Verdana" w:eastAsia="Times New Roman" w:hAnsi="Verdana" w:cs="Times New Roman"/>
          <w:color w:val="000000"/>
          <w:kern w:val="0"/>
          <w:sz w:val="24"/>
          <w:szCs w:val="24"/>
          <w:lang w:val="en-US" w:eastAsia="ru-RU"/>
        </w:rPr>
      </w:pPr>
    </w:p>
    <w:p w:rsidR="00F255F4" w:rsidRPr="00F255F4" w:rsidRDefault="00F255F4" w:rsidP="00F255F4">
      <w:pPr>
        <w:rPr>
          <w:lang w:val="en-US"/>
        </w:rPr>
      </w:pPr>
      <w:r w:rsidRPr="00F255F4">
        <w:rPr>
          <w:rFonts w:hint="eastAsia"/>
          <w:lang w:val="en-US"/>
        </w:rPr>
        <w:t>ВИСНОВКИ</w:t>
      </w:r>
    </w:p>
    <w:p w:rsidR="00F255F4" w:rsidRPr="00F255F4" w:rsidRDefault="00F255F4" w:rsidP="00F255F4">
      <w:pPr>
        <w:rPr>
          <w:lang w:val="en-US"/>
        </w:rPr>
      </w:pPr>
      <w:r w:rsidRPr="00F255F4">
        <w:rPr>
          <w:rFonts w:hint="eastAsia"/>
          <w:lang w:val="en-US"/>
        </w:rPr>
        <w:t>У</w:t>
      </w:r>
      <w:r w:rsidRPr="00F255F4">
        <w:rPr>
          <w:lang w:val="en-US"/>
        </w:rPr>
        <w:t></w:t>
      </w:r>
      <w:r w:rsidRPr="00F255F4">
        <w:rPr>
          <w:rFonts w:hint="eastAsia"/>
          <w:lang w:val="en-US"/>
        </w:rPr>
        <w:t>дисертації</w:t>
      </w:r>
      <w:r w:rsidRPr="00F255F4">
        <w:rPr>
          <w:lang w:val="en-US"/>
        </w:rPr>
        <w:t></w:t>
      </w:r>
      <w:r w:rsidRPr="00F255F4">
        <w:rPr>
          <w:rFonts w:hint="eastAsia"/>
          <w:lang w:val="en-US"/>
        </w:rPr>
        <w:t>наведено</w:t>
      </w:r>
      <w:r w:rsidRPr="00F255F4">
        <w:rPr>
          <w:lang w:val="en-US"/>
        </w:rPr>
        <w:t></w:t>
      </w:r>
      <w:r w:rsidRPr="00F255F4">
        <w:rPr>
          <w:rFonts w:hint="eastAsia"/>
          <w:lang w:val="en-US"/>
        </w:rPr>
        <w:t>теоретичні</w:t>
      </w:r>
      <w:r w:rsidRPr="00F255F4">
        <w:rPr>
          <w:lang w:val="en-US"/>
        </w:rPr>
        <w:t></w:t>
      </w:r>
      <w:r w:rsidRPr="00F255F4">
        <w:rPr>
          <w:rFonts w:hint="eastAsia"/>
          <w:lang w:val="en-US"/>
        </w:rPr>
        <w:t>узагальнення</w:t>
      </w:r>
      <w:r w:rsidRPr="00F255F4">
        <w:rPr>
          <w:lang w:val="en-US"/>
        </w:rPr>
        <w:t></w:t>
      </w:r>
      <w:r w:rsidRPr="00F255F4">
        <w:rPr>
          <w:rFonts w:hint="eastAsia"/>
          <w:lang w:val="en-US"/>
        </w:rPr>
        <w:t>та</w:t>
      </w:r>
      <w:r w:rsidRPr="00F255F4">
        <w:rPr>
          <w:lang w:val="en-US"/>
        </w:rPr>
        <w:t></w:t>
      </w:r>
      <w:r w:rsidRPr="00F255F4">
        <w:rPr>
          <w:rFonts w:hint="eastAsia"/>
          <w:lang w:val="en-US"/>
        </w:rPr>
        <w:t>нове</w:t>
      </w:r>
      <w:r w:rsidRPr="00F255F4">
        <w:rPr>
          <w:lang w:val="en-US"/>
        </w:rPr>
        <w:t></w:t>
      </w:r>
      <w:r w:rsidRPr="00F255F4">
        <w:rPr>
          <w:rFonts w:hint="eastAsia"/>
          <w:lang w:val="en-US"/>
        </w:rPr>
        <w:t>вирішення</w:t>
      </w:r>
    </w:p>
    <w:p w:rsidR="00F255F4" w:rsidRPr="00F255F4" w:rsidRDefault="00F255F4" w:rsidP="00F255F4">
      <w:pPr>
        <w:rPr>
          <w:lang w:val="en-US"/>
        </w:rPr>
      </w:pPr>
      <w:r w:rsidRPr="00F255F4">
        <w:rPr>
          <w:rFonts w:hint="eastAsia"/>
          <w:lang w:val="en-US"/>
        </w:rPr>
        <w:t>наукової</w:t>
      </w:r>
      <w:r w:rsidRPr="00F255F4">
        <w:rPr>
          <w:lang w:val="en-US"/>
        </w:rPr>
        <w:t></w:t>
      </w:r>
      <w:r w:rsidRPr="00F255F4">
        <w:rPr>
          <w:rFonts w:hint="eastAsia"/>
          <w:lang w:val="en-US"/>
        </w:rPr>
        <w:t>проблеми</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полягає</w:t>
      </w:r>
      <w:r w:rsidRPr="00F255F4">
        <w:rPr>
          <w:lang w:val="en-US"/>
        </w:rPr>
        <w:t></w:t>
      </w:r>
      <w:r w:rsidRPr="00F255F4">
        <w:rPr>
          <w:rFonts w:hint="eastAsia"/>
          <w:lang w:val="en-US"/>
        </w:rPr>
        <w:t>у</w:t>
      </w:r>
      <w:r w:rsidRPr="00F255F4">
        <w:rPr>
          <w:lang w:val="en-US"/>
        </w:rPr>
        <w:t></w:t>
      </w:r>
      <w:r w:rsidRPr="00F255F4">
        <w:rPr>
          <w:rFonts w:hint="eastAsia"/>
          <w:lang w:val="en-US"/>
        </w:rPr>
        <w:t>розробці</w:t>
      </w:r>
      <w:r w:rsidRPr="00F255F4">
        <w:rPr>
          <w:lang w:val="en-US"/>
        </w:rPr>
        <w:t></w:t>
      </w:r>
      <w:r w:rsidRPr="00F255F4">
        <w:rPr>
          <w:rFonts w:hint="eastAsia"/>
          <w:lang w:val="en-US"/>
        </w:rPr>
        <w:t>на</w:t>
      </w:r>
      <w:r w:rsidRPr="00F255F4">
        <w:rPr>
          <w:lang w:val="en-US"/>
        </w:rPr>
        <w:t></w:t>
      </w:r>
      <w:r w:rsidRPr="00F255F4">
        <w:rPr>
          <w:rFonts w:hint="eastAsia"/>
          <w:lang w:val="en-US"/>
        </w:rPr>
        <w:t>основі</w:t>
      </w:r>
      <w:r w:rsidRPr="00F255F4">
        <w:rPr>
          <w:lang w:val="en-US"/>
        </w:rPr>
        <w:t></w:t>
      </w:r>
      <w:r w:rsidRPr="00F255F4">
        <w:rPr>
          <w:rFonts w:hint="eastAsia"/>
          <w:lang w:val="en-US"/>
        </w:rPr>
        <w:t>аналізу</w:t>
      </w:r>
      <w:r w:rsidRPr="00F255F4">
        <w:rPr>
          <w:lang w:val="en-US"/>
        </w:rPr>
        <w:t></w:t>
      </w:r>
      <w:r w:rsidRPr="00F255F4">
        <w:rPr>
          <w:rFonts w:hint="eastAsia"/>
          <w:lang w:val="en-US"/>
        </w:rPr>
        <w:t>чинного</w:t>
      </w:r>
    </w:p>
    <w:p w:rsidR="00F255F4" w:rsidRPr="00F255F4" w:rsidRDefault="00F255F4" w:rsidP="00F255F4">
      <w:pPr>
        <w:rPr>
          <w:lang w:val="en-US"/>
        </w:rPr>
      </w:pPr>
      <w:r w:rsidRPr="00F255F4">
        <w:rPr>
          <w:rFonts w:hint="eastAsia"/>
          <w:lang w:val="en-US"/>
        </w:rPr>
        <w:t>законодавства</w:t>
      </w:r>
      <w:r w:rsidRPr="00F255F4">
        <w:rPr>
          <w:lang w:val="en-US"/>
        </w:rPr>
        <w:t></w:t>
      </w:r>
      <w:r w:rsidRPr="00F255F4">
        <w:rPr>
          <w:rFonts w:hint="eastAsia"/>
          <w:lang w:val="en-US"/>
        </w:rPr>
        <w:t>України</w:t>
      </w:r>
      <w:r w:rsidRPr="00F255F4">
        <w:rPr>
          <w:lang w:val="en-US"/>
        </w:rPr>
        <w:t></w:t>
      </w:r>
      <w:r w:rsidRPr="00F255F4">
        <w:rPr>
          <w:rFonts w:hint="eastAsia"/>
          <w:lang w:val="en-US"/>
        </w:rPr>
        <w:t>відповідних</w:t>
      </w:r>
      <w:r w:rsidRPr="00F255F4">
        <w:rPr>
          <w:lang w:val="en-US"/>
        </w:rPr>
        <w:t></w:t>
      </w:r>
      <w:r w:rsidRPr="00F255F4">
        <w:rPr>
          <w:rFonts w:hint="eastAsia"/>
          <w:lang w:val="en-US"/>
        </w:rPr>
        <w:t>підзаконних</w:t>
      </w:r>
      <w:r w:rsidRPr="00F255F4">
        <w:rPr>
          <w:lang w:val="en-US"/>
        </w:rPr>
        <w:t></w:t>
      </w:r>
      <w:r w:rsidRPr="00F255F4">
        <w:rPr>
          <w:rFonts w:hint="eastAsia"/>
          <w:lang w:val="en-US"/>
        </w:rPr>
        <w:t>нормативних</w:t>
      </w:r>
      <w:r w:rsidRPr="00F255F4">
        <w:rPr>
          <w:lang w:val="en-US"/>
        </w:rPr>
        <w:t></w:t>
      </w:r>
      <w:r w:rsidRPr="00F255F4">
        <w:rPr>
          <w:rFonts w:hint="eastAsia"/>
          <w:lang w:val="en-US"/>
        </w:rPr>
        <w:t>актів</w:t>
      </w:r>
      <w:r w:rsidRPr="00F255F4">
        <w:rPr>
          <w:lang w:val="en-US"/>
        </w:rPr>
        <w:t></w:t>
      </w:r>
    </w:p>
    <w:p w:rsidR="00F255F4" w:rsidRPr="00F255F4" w:rsidRDefault="00F255F4" w:rsidP="00F255F4">
      <w:pPr>
        <w:rPr>
          <w:lang w:val="en-US"/>
        </w:rPr>
      </w:pPr>
      <w:r w:rsidRPr="00F255F4">
        <w:rPr>
          <w:rFonts w:hint="eastAsia"/>
          <w:lang w:val="en-US"/>
        </w:rPr>
        <w:t>узагальнення</w:t>
      </w:r>
      <w:r w:rsidRPr="00F255F4">
        <w:rPr>
          <w:lang w:val="en-US"/>
        </w:rPr>
        <w:t></w:t>
      </w:r>
      <w:r w:rsidRPr="00F255F4">
        <w:rPr>
          <w:rFonts w:hint="eastAsia"/>
          <w:lang w:val="en-US"/>
        </w:rPr>
        <w:t>практики</w:t>
      </w:r>
      <w:r w:rsidRPr="00F255F4">
        <w:rPr>
          <w:lang w:val="en-US"/>
        </w:rPr>
        <w:t></w:t>
      </w:r>
      <w:r w:rsidRPr="00F255F4">
        <w:rPr>
          <w:rFonts w:hint="eastAsia"/>
          <w:lang w:val="en-US"/>
        </w:rPr>
        <w:t>їх</w:t>
      </w:r>
      <w:r w:rsidRPr="00F255F4">
        <w:rPr>
          <w:lang w:val="en-US"/>
        </w:rPr>
        <w:t></w:t>
      </w:r>
      <w:r w:rsidRPr="00F255F4">
        <w:rPr>
          <w:rFonts w:hint="eastAsia"/>
          <w:lang w:val="en-US"/>
        </w:rPr>
        <w:t>реалізації</w:t>
      </w:r>
      <w:r w:rsidRPr="00F255F4">
        <w:rPr>
          <w:lang w:val="en-US"/>
        </w:rPr>
        <w:t></w:t>
      </w:r>
      <w:r w:rsidRPr="00F255F4">
        <w:rPr>
          <w:lang w:val="en-US"/>
        </w:rPr>
        <w:t></w:t>
      </w:r>
      <w:r w:rsidRPr="00F255F4">
        <w:rPr>
          <w:rFonts w:hint="eastAsia"/>
          <w:lang w:val="en-US"/>
        </w:rPr>
        <w:t>а</w:t>
      </w:r>
      <w:r w:rsidRPr="00F255F4">
        <w:rPr>
          <w:lang w:val="en-US"/>
        </w:rPr>
        <w:t></w:t>
      </w:r>
      <w:r w:rsidRPr="00F255F4">
        <w:rPr>
          <w:rFonts w:hint="eastAsia"/>
          <w:lang w:val="en-US"/>
        </w:rPr>
        <w:t>також</w:t>
      </w:r>
      <w:r w:rsidRPr="00F255F4">
        <w:rPr>
          <w:lang w:val="en-US"/>
        </w:rPr>
        <w:t></w:t>
      </w:r>
      <w:r w:rsidRPr="00F255F4">
        <w:rPr>
          <w:rFonts w:hint="eastAsia"/>
          <w:lang w:val="en-US"/>
        </w:rPr>
        <w:t>вивчення</w:t>
      </w:r>
      <w:r w:rsidRPr="00F255F4">
        <w:rPr>
          <w:lang w:val="en-US"/>
        </w:rPr>
        <w:t></w:t>
      </w:r>
      <w:r w:rsidRPr="00F255F4">
        <w:rPr>
          <w:rFonts w:hint="eastAsia"/>
          <w:lang w:val="en-US"/>
        </w:rPr>
        <w:t>вітчизняних</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зарубіжних</w:t>
      </w:r>
      <w:r w:rsidRPr="00F255F4">
        <w:rPr>
          <w:lang w:val="en-US"/>
        </w:rPr>
        <w:t></w:t>
      </w:r>
      <w:r w:rsidRPr="00F255F4">
        <w:rPr>
          <w:rFonts w:hint="eastAsia"/>
          <w:lang w:val="en-US"/>
        </w:rPr>
        <w:t>теорій</w:t>
      </w:r>
      <w:r w:rsidRPr="00F255F4">
        <w:rPr>
          <w:lang w:val="en-US"/>
        </w:rPr>
        <w:t></w:t>
      </w:r>
      <w:r w:rsidRPr="00F255F4">
        <w:rPr>
          <w:rFonts w:hint="eastAsia"/>
          <w:lang w:val="en-US"/>
        </w:rPr>
        <w:t>нової</w:t>
      </w:r>
      <w:r w:rsidRPr="00F255F4">
        <w:rPr>
          <w:lang w:val="en-US"/>
        </w:rPr>
        <w:t></w:t>
      </w:r>
      <w:r w:rsidRPr="00F255F4">
        <w:rPr>
          <w:lang w:val="en-US"/>
        </w:rPr>
        <w:t></w:t>
      </w:r>
      <w:r w:rsidRPr="00F255F4">
        <w:rPr>
          <w:rFonts w:hint="eastAsia"/>
          <w:lang w:val="en-US"/>
        </w:rPr>
        <w:t>на</w:t>
      </w:r>
      <w:r w:rsidRPr="00F255F4">
        <w:rPr>
          <w:lang w:val="en-US"/>
        </w:rPr>
        <w:t></w:t>
      </w:r>
      <w:r w:rsidRPr="00F255F4">
        <w:rPr>
          <w:rFonts w:hint="eastAsia"/>
          <w:lang w:val="en-US"/>
        </w:rPr>
        <w:t>рівні</w:t>
      </w:r>
      <w:r w:rsidRPr="00F255F4">
        <w:rPr>
          <w:lang w:val="en-US"/>
        </w:rPr>
        <w:t></w:t>
      </w:r>
      <w:r w:rsidRPr="00F255F4">
        <w:rPr>
          <w:rFonts w:hint="eastAsia"/>
          <w:lang w:val="en-US"/>
        </w:rPr>
        <w:t>аналогів</w:t>
      </w:r>
      <w:r w:rsidRPr="00F255F4">
        <w:rPr>
          <w:lang w:val="en-US"/>
        </w:rPr>
        <w:t></w:t>
      </w:r>
      <w:r w:rsidRPr="00F255F4">
        <w:rPr>
          <w:rFonts w:hint="eastAsia"/>
          <w:lang w:val="en-US"/>
        </w:rPr>
        <w:t>у</w:t>
      </w:r>
      <w:r w:rsidRPr="00F255F4">
        <w:rPr>
          <w:lang w:val="en-US"/>
        </w:rPr>
        <w:t></w:t>
      </w:r>
      <w:r w:rsidRPr="00F255F4">
        <w:rPr>
          <w:rFonts w:hint="eastAsia"/>
          <w:lang w:val="en-US"/>
        </w:rPr>
        <w:t>країнах</w:t>
      </w:r>
      <w:r w:rsidRPr="00F255F4">
        <w:rPr>
          <w:lang w:val="en-US"/>
        </w:rPr>
        <w:t></w:t>
      </w:r>
      <w:r w:rsidRPr="00F255F4">
        <w:rPr>
          <w:rFonts w:hint="eastAsia"/>
          <w:lang w:val="en-US"/>
        </w:rPr>
        <w:t>членах</w:t>
      </w:r>
      <w:r w:rsidRPr="00F255F4">
        <w:rPr>
          <w:lang w:val="en-US"/>
        </w:rPr>
        <w:t></w:t>
      </w:r>
      <w:r w:rsidRPr="00F255F4">
        <w:rPr>
          <w:rFonts w:hint="eastAsia"/>
          <w:lang w:val="en-US"/>
        </w:rPr>
        <w:t>ЄС</w:t>
      </w:r>
      <w:r w:rsidRPr="00F255F4">
        <w:rPr>
          <w:lang w:val="en-US"/>
        </w:rPr>
        <w:t></w:t>
      </w:r>
      <w:r w:rsidRPr="00F255F4">
        <w:rPr>
          <w:lang w:val="en-US"/>
        </w:rPr>
        <w:t></w:t>
      </w:r>
      <w:r w:rsidRPr="00F255F4">
        <w:rPr>
          <w:rFonts w:hint="eastAsia"/>
          <w:lang w:val="en-US"/>
        </w:rPr>
        <w:t>концепції</w:t>
      </w:r>
    </w:p>
    <w:p w:rsidR="00F255F4" w:rsidRPr="00F255F4" w:rsidRDefault="00F255F4" w:rsidP="00F255F4">
      <w:pPr>
        <w:rPr>
          <w:lang w:val="en-US"/>
        </w:rPr>
      </w:pP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rFonts w:hint="eastAsia"/>
          <w:lang w:val="en-US"/>
        </w:rPr>
        <w:t>яка</w:t>
      </w:r>
      <w:r w:rsidRPr="00F255F4">
        <w:rPr>
          <w:lang w:val="en-US"/>
        </w:rPr>
        <w:t></w:t>
      </w:r>
      <w:r w:rsidRPr="00F255F4">
        <w:rPr>
          <w:rFonts w:hint="eastAsia"/>
          <w:lang w:val="en-US"/>
        </w:rPr>
        <w:t>б</w:t>
      </w:r>
    </w:p>
    <w:p w:rsidR="00F255F4" w:rsidRPr="00F255F4" w:rsidRDefault="00F255F4" w:rsidP="00F255F4">
      <w:pPr>
        <w:rPr>
          <w:lang w:val="en-US"/>
        </w:rPr>
      </w:pPr>
      <w:r w:rsidRPr="00F255F4">
        <w:rPr>
          <w:rFonts w:hint="eastAsia"/>
          <w:lang w:val="en-US"/>
        </w:rPr>
        <w:t>могла</w:t>
      </w:r>
      <w:r w:rsidRPr="00F255F4">
        <w:rPr>
          <w:lang w:val="en-US"/>
        </w:rPr>
        <w:t></w:t>
      </w:r>
      <w:r w:rsidRPr="00F255F4">
        <w:rPr>
          <w:rFonts w:hint="eastAsia"/>
          <w:lang w:val="en-US"/>
        </w:rPr>
        <w:t>бути</w:t>
      </w:r>
      <w:r w:rsidRPr="00F255F4">
        <w:rPr>
          <w:lang w:val="en-US"/>
        </w:rPr>
        <w:t></w:t>
      </w:r>
      <w:r w:rsidRPr="00F255F4">
        <w:rPr>
          <w:rFonts w:hint="eastAsia"/>
          <w:lang w:val="en-US"/>
        </w:rPr>
        <w:t>покладена</w:t>
      </w:r>
      <w:r w:rsidRPr="00F255F4">
        <w:rPr>
          <w:lang w:val="en-US"/>
        </w:rPr>
        <w:t></w:t>
      </w:r>
      <w:r w:rsidRPr="00F255F4">
        <w:rPr>
          <w:rFonts w:hint="eastAsia"/>
          <w:lang w:val="en-US"/>
        </w:rPr>
        <w:t>в</w:t>
      </w:r>
      <w:r w:rsidRPr="00F255F4">
        <w:rPr>
          <w:lang w:val="en-US"/>
        </w:rPr>
        <w:t></w:t>
      </w:r>
      <w:r w:rsidRPr="00F255F4">
        <w:rPr>
          <w:rFonts w:hint="eastAsia"/>
          <w:lang w:val="en-US"/>
        </w:rPr>
        <w:t>основу</w:t>
      </w:r>
      <w:r w:rsidRPr="00F255F4">
        <w:rPr>
          <w:lang w:val="en-US"/>
        </w:rPr>
        <w:t></w:t>
      </w:r>
      <w:r w:rsidRPr="00F255F4">
        <w:rPr>
          <w:rFonts w:hint="eastAsia"/>
          <w:lang w:val="en-US"/>
        </w:rPr>
        <w:t>реалізації</w:t>
      </w:r>
      <w:r w:rsidRPr="00F255F4">
        <w:rPr>
          <w:lang w:val="en-US"/>
        </w:rPr>
        <w:t></w:t>
      </w:r>
      <w:r w:rsidRPr="00F255F4">
        <w:rPr>
          <w:rFonts w:hint="eastAsia"/>
          <w:lang w:val="en-US"/>
        </w:rPr>
        <w:t>функції</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з</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У</w:t>
      </w:r>
      <w:r w:rsidRPr="00F255F4">
        <w:rPr>
          <w:lang w:val="en-US"/>
        </w:rPr>
        <w:t></w:t>
      </w:r>
      <w:r w:rsidRPr="00F255F4">
        <w:rPr>
          <w:rFonts w:hint="eastAsia"/>
          <w:lang w:val="en-US"/>
        </w:rPr>
        <w:t>результаті</w:t>
      </w:r>
      <w:r w:rsidRPr="00F255F4">
        <w:rPr>
          <w:lang w:val="en-US"/>
        </w:rPr>
        <w:t></w:t>
      </w:r>
      <w:r w:rsidRPr="00F255F4">
        <w:rPr>
          <w:rFonts w:hint="eastAsia"/>
          <w:lang w:val="en-US"/>
        </w:rPr>
        <w:t>проведеного</w:t>
      </w:r>
    </w:p>
    <w:p w:rsidR="00F255F4" w:rsidRPr="00F255F4" w:rsidRDefault="00F255F4" w:rsidP="00F255F4">
      <w:pPr>
        <w:rPr>
          <w:lang w:val="en-US"/>
        </w:rPr>
      </w:pPr>
      <w:r w:rsidRPr="00F255F4">
        <w:rPr>
          <w:rFonts w:hint="eastAsia"/>
          <w:lang w:val="en-US"/>
        </w:rPr>
        <w:t>дослідження</w:t>
      </w:r>
      <w:r w:rsidRPr="00F255F4">
        <w:rPr>
          <w:lang w:val="en-US"/>
        </w:rPr>
        <w:t></w:t>
      </w:r>
      <w:r w:rsidRPr="00F255F4">
        <w:rPr>
          <w:lang w:val="en-US"/>
        </w:rPr>
        <w:t></w:t>
      </w:r>
      <w:r w:rsidRPr="00F255F4">
        <w:rPr>
          <w:rFonts w:hint="eastAsia"/>
          <w:lang w:val="en-US"/>
        </w:rPr>
        <w:t>сформульовано</w:t>
      </w:r>
      <w:r w:rsidRPr="00F255F4">
        <w:rPr>
          <w:lang w:val="en-US"/>
        </w:rPr>
        <w:t></w:t>
      </w:r>
      <w:r w:rsidRPr="00F255F4">
        <w:rPr>
          <w:rFonts w:hint="eastAsia"/>
          <w:lang w:val="en-US"/>
        </w:rPr>
        <w:t>низку</w:t>
      </w:r>
      <w:r w:rsidRPr="00F255F4">
        <w:rPr>
          <w:lang w:val="en-US"/>
        </w:rPr>
        <w:t></w:t>
      </w:r>
      <w:r w:rsidRPr="00F255F4">
        <w:rPr>
          <w:rFonts w:hint="eastAsia"/>
          <w:lang w:val="en-US"/>
        </w:rPr>
        <w:t>висновків</w:t>
      </w:r>
      <w:r w:rsidRPr="00F255F4">
        <w:rPr>
          <w:lang w:val="en-US"/>
        </w:rPr>
        <w:t></w:t>
      </w:r>
      <w:r w:rsidRPr="00F255F4">
        <w:rPr>
          <w:lang w:val="en-US"/>
        </w:rPr>
        <w:t></w:t>
      </w:r>
      <w:r w:rsidRPr="00F255F4">
        <w:rPr>
          <w:rFonts w:hint="eastAsia"/>
          <w:lang w:val="en-US"/>
        </w:rPr>
        <w:t>пропозицій</w:t>
      </w:r>
      <w:r w:rsidRPr="00F255F4">
        <w:rPr>
          <w:lang w:val="en-US"/>
        </w:rPr>
        <w:t></w:t>
      </w:r>
      <w:r w:rsidRPr="00F255F4">
        <w:rPr>
          <w:rFonts w:hint="eastAsia"/>
          <w:lang w:val="en-US"/>
        </w:rPr>
        <w:t>і</w:t>
      </w:r>
      <w:r w:rsidRPr="00F255F4">
        <w:rPr>
          <w:lang w:val="en-US"/>
        </w:rPr>
        <w:t></w:t>
      </w:r>
      <w:r w:rsidRPr="00F255F4">
        <w:rPr>
          <w:rFonts w:hint="eastAsia"/>
          <w:lang w:val="en-US"/>
        </w:rPr>
        <w:t>рекомендацій</w:t>
      </w:r>
      <w:r w:rsidRPr="00F255F4">
        <w:rPr>
          <w:lang w:val="en-US"/>
        </w:rPr>
        <w:t></w:t>
      </w:r>
    </w:p>
    <w:p w:rsidR="00F255F4" w:rsidRPr="00F255F4" w:rsidRDefault="00F255F4" w:rsidP="00F255F4">
      <w:r w:rsidRPr="00F255F4">
        <w:rPr>
          <w:rFonts w:hint="eastAsia"/>
        </w:rPr>
        <w:t>спрямованих</w:t>
      </w:r>
      <w:r w:rsidRPr="00F255F4">
        <w:rPr>
          <w:lang w:val="en-US"/>
        </w:rPr>
        <w:t></w:t>
      </w:r>
      <w:r w:rsidRPr="00F255F4">
        <w:rPr>
          <w:rFonts w:hint="eastAsia"/>
        </w:rPr>
        <w:t>на</w:t>
      </w:r>
      <w:r w:rsidRPr="00F255F4">
        <w:rPr>
          <w:lang w:val="en-US"/>
        </w:rPr>
        <w:t></w:t>
      </w:r>
      <w:r w:rsidRPr="00F255F4">
        <w:rPr>
          <w:rFonts w:hint="eastAsia"/>
        </w:rPr>
        <w:t>досягнення</w:t>
      </w:r>
      <w:r w:rsidRPr="00F255F4">
        <w:rPr>
          <w:lang w:val="en-US"/>
        </w:rPr>
        <w:t></w:t>
      </w:r>
      <w:r w:rsidRPr="00F255F4">
        <w:rPr>
          <w:rFonts w:hint="eastAsia"/>
        </w:rPr>
        <w:t>поставленої</w:t>
      </w:r>
      <w:r w:rsidRPr="00F255F4">
        <w:rPr>
          <w:lang w:val="en-US"/>
        </w:rPr>
        <w:t></w:t>
      </w:r>
      <w:r w:rsidRPr="00F255F4">
        <w:rPr>
          <w:rFonts w:hint="eastAsia"/>
        </w:rPr>
        <w:t>мети</w:t>
      </w:r>
      <w:r w:rsidRPr="00F255F4">
        <w:rPr>
          <w:lang w:val="en-US"/>
        </w:rPr>
        <w:t></w:t>
      </w:r>
    </w:p>
    <w:p w:rsidR="00F255F4" w:rsidRPr="00F255F4" w:rsidRDefault="00F255F4" w:rsidP="00F255F4">
      <w:r w:rsidRPr="00F255F4">
        <w:rPr>
          <w:lang w:val="en-US"/>
        </w:rPr>
        <w:t></w:t>
      </w:r>
      <w:r w:rsidRPr="00F255F4">
        <w:rPr>
          <w:lang w:val="en-US"/>
        </w:rPr>
        <w:t></w:t>
      </w:r>
      <w:r w:rsidRPr="00F255F4">
        <w:rPr>
          <w:lang w:val="en-US"/>
        </w:rPr>
        <w:t></w:t>
      </w:r>
      <w:r w:rsidRPr="00F255F4">
        <w:rPr>
          <w:rFonts w:hint="eastAsia"/>
        </w:rPr>
        <w:t>Доведено</w:t>
      </w:r>
      <w:r w:rsidRPr="00F255F4">
        <w:rPr>
          <w:lang w:val="en-US"/>
        </w:rPr>
        <w:t></w:t>
      </w:r>
      <w:r w:rsidRPr="00F255F4">
        <w:rPr>
          <w:rFonts w:hint="eastAsia"/>
        </w:rPr>
        <w:t>необхідність</w:t>
      </w:r>
      <w:r w:rsidRPr="00F255F4">
        <w:rPr>
          <w:lang w:val="en-US"/>
        </w:rPr>
        <w:t></w:t>
      </w:r>
      <w:r w:rsidRPr="00F255F4">
        <w:rPr>
          <w:rFonts w:hint="eastAsia"/>
        </w:rPr>
        <w:t>ґрунтовного</w:t>
      </w:r>
      <w:r w:rsidRPr="00F255F4">
        <w:rPr>
          <w:lang w:val="en-US"/>
        </w:rPr>
        <w:t></w:t>
      </w:r>
      <w:r w:rsidRPr="00F255F4">
        <w:rPr>
          <w:rFonts w:hint="eastAsia"/>
        </w:rPr>
        <w:t>реформування</w:t>
      </w:r>
      <w:r w:rsidRPr="00F255F4">
        <w:rPr>
          <w:lang w:val="en-US"/>
        </w:rPr>
        <w:t></w:t>
      </w:r>
      <w:r w:rsidRPr="00F255F4">
        <w:rPr>
          <w:rFonts w:hint="eastAsia"/>
        </w:rPr>
        <w:t>функції</w:t>
      </w:r>
    </w:p>
    <w:p w:rsidR="00F255F4" w:rsidRPr="00F255F4" w:rsidRDefault="00F255F4" w:rsidP="00F255F4">
      <w:r w:rsidRPr="00F255F4">
        <w:rPr>
          <w:rFonts w:hint="eastAsia"/>
        </w:rPr>
        <w:t>публічної</w:t>
      </w:r>
      <w:r w:rsidRPr="00F255F4">
        <w:rPr>
          <w:lang w:val="en-US"/>
        </w:rPr>
        <w:t></w:t>
      </w:r>
      <w:r w:rsidRPr="00F255F4">
        <w:rPr>
          <w:rFonts w:hint="eastAsia"/>
        </w:rPr>
        <w:t>адміністрації</w:t>
      </w:r>
      <w:r w:rsidRPr="00F255F4">
        <w:rPr>
          <w:lang w:val="en-US"/>
        </w:rPr>
        <w:t></w:t>
      </w:r>
      <w:r w:rsidRPr="00F255F4">
        <w:rPr>
          <w:rFonts w:hint="eastAsia"/>
        </w:rPr>
        <w:t>щодо</w:t>
      </w:r>
      <w:r w:rsidRPr="00F255F4">
        <w:rPr>
          <w:lang w:val="en-US"/>
        </w:rPr>
        <w:t></w:t>
      </w:r>
      <w:r w:rsidRPr="00F255F4">
        <w:rPr>
          <w:rFonts w:hint="eastAsia"/>
        </w:rPr>
        <w:t>поводження</w:t>
      </w:r>
      <w:r w:rsidRPr="00F255F4">
        <w:rPr>
          <w:lang w:val="en-US"/>
        </w:rPr>
        <w:t></w:t>
      </w:r>
      <w:r w:rsidRPr="00F255F4">
        <w:rPr>
          <w:rFonts w:hint="eastAsia"/>
        </w:rPr>
        <w:t>з</w:t>
      </w:r>
      <w:r w:rsidRPr="00F255F4">
        <w:rPr>
          <w:lang w:val="en-US"/>
        </w:rPr>
        <w:t></w:t>
      </w:r>
      <w:r w:rsidRPr="00F255F4">
        <w:rPr>
          <w:rFonts w:hint="eastAsia"/>
        </w:rPr>
        <w:t>побутовими</w:t>
      </w:r>
      <w:r w:rsidRPr="00F255F4">
        <w:rPr>
          <w:lang w:val="en-US"/>
        </w:rPr>
        <w:t></w:t>
      </w:r>
      <w:r w:rsidRPr="00F255F4">
        <w:rPr>
          <w:rFonts w:hint="eastAsia"/>
        </w:rPr>
        <w:t>відходами</w:t>
      </w:r>
      <w:r w:rsidRPr="00F255F4">
        <w:rPr>
          <w:lang w:val="en-US"/>
        </w:rPr>
        <w:t></w:t>
      </w:r>
      <w:r w:rsidRPr="00F255F4">
        <w:rPr>
          <w:rFonts w:hint="eastAsia"/>
        </w:rPr>
        <w:t>шляхом</w:t>
      </w:r>
    </w:p>
    <w:p w:rsidR="00F255F4" w:rsidRPr="00F255F4" w:rsidRDefault="00F255F4" w:rsidP="00F255F4">
      <w:r w:rsidRPr="00F255F4">
        <w:rPr>
          <w:rFonts w:hint="eastAsia"/>
        </w:rPr>
        <w:t>запровадження</w:t>
      </w:r>
      <w:r w:rsidRPr="00F255F4">
        <w:rPr>
          <w:lang w:val="en-US"/>
        </w:rPr>
        <w:t></w:t>
      </w:r>
      <w:r w:rsidRPr="00F255F4">
        <w:rPr>
          <w:rFonts w:hint="eastAsia"/>
        </w:rPr>
        <w:t>в</w:t>
      </w:r>
      <w:r w:rsidRPr="00F255F4">
        <w:rPr>
          <w:lang w:val="en-US"/>
        </w:rPr>
        <w:t></w:t>
      </w:r>
      <w:r w:rsidRPr="00F255F4">
        <w:rPr>
          <w:rFonts w:hint="eastAsia"/>
        </w:rPr>
        <w:t>Україні</w:t>
      </w:r>
      <w:r w:rsidRPr="00F255F4">
        <w:rPr>
          <w:lang w:val="en-US"/>
        </w:rPr>
        <w:t></w:t>
      </w:r>
      <w:r w:rsidRPr="00F255F4">
        <w:rPr>
          <w:rFonts w:hint="eastAsia"/>
        </w:rPr>
        <w:t>якісно</w:t>
      </w:r>
      <w:r w:rsidRPr="00F255F4">
        <w:rPr>
          <w:lang w:val="en-US"/>
        </w:rPr>
        <w:t></w:t>
      </w:r>
      <w:r w:rsidRPr="00F255F4">
        <w:rPr>
          <w:rFonts w:hint="eastAsia"/>
        </w:rPr>
        <w:t>кращої</w:t>
      </w:r>
      <w:r w:rsidRPr="00F255F4">
        <w:rPr>
          <w:lang w:val="en-US"/>
        </w:rPr>
        <w:t></w:t>
      </w:r>
      <w:r w:rsidRPr="00F255F4">
        <w:rPr>
          <w:lang w:val="en-US"/>
        </w:rPr>
        <w:t></w:t>
      </w:r>
      <w:r w:rsidRPr="00F255F4">
        <w:rPr>
          <w:rFonts w:hint="eastAsia"/>
        </w:rPr>
        <w:t>європейсько</w:t>
      </w:r>
      <w:r w:rsidRPr="00F255F4">
        <w:rPr>
          <w:lang w:val="en-US"/>
        </w:rPr>
        <w:t></w:t>
      </w:r>
      <w:r w:rsidRPr="00F255F4">
        <w:rPr>
          <w:rFonts w:hint="eastAsia"/>
        </w:rPr>
        <w:t>орієнтованої</w:t>
      </w:r>
      <w:r w:rsidRPr="00F255F4">
        <w:rPr>
          <w:lang w:val="en-US"/>
        </w:rPr>
        <w:t></w:t>
      </w:r>
      <w:r w:rsidRPr="00F255F4">
        <w:rPr>
          <w:rFonts w:hint="eastAsia"/>
        </w:rPr>
        <w:t>концепції</w:t>
      </w:r>
    </w:p>
    <w:p w:rsidR="00F255F4" w:rsidRPr="00F255F4" w:rsidRDefault="00F255F4" w:rsidP="00F255F4">
      <w:r w:rsidRPr="00F255F4">
        <w:rPr>
          <w:lang w:val="en-US"/>
        </w:rPr>
        <w:t></w:t>
      </w:r>
      <w:r w:rsidRPr="00F255F4">
        <w:rPr>
          <w:rFonts w:hint="eastAsia"/>
        </w:rPr>
        <w:t>управління</w:t>
      </w:r>
      <w:r w:rsidRPr="00F255F4">
        <w:rPr>
          <w:lang w:val="en-US"/>
        </w:rPr>
        <w:t></w:t>
      </w:r>
      <w:r w:rsidRPr="00F255F4">
        <w:rPr>
          <w:rFonts w:hint="eastAsia"/>
        </w:rPr>
        <w:t>побутовими</w:t>
      </w:r>
      <w:r w:rsidRPr="00F255F4">
        <w:rPr>
          <w:lang w:val="en-US"/>
        </w:rPr>
        <w:t></w:t>
      </w:r>
      <w:r w:rsidRPr="00F255F4">
        <w:rPr>
          <w:rFonts w:hint="eastAsia"/>
        </w:rPr>
        <w:t>відходами</w:t>
      </w:r>
      <w:r w:rsidRPr="00F255F4">
        <w:rPr>
          <w:lang w:val="en-US"/>
        </w:rPr>
        <w:t></w:t>
      </w:r>
      <w:r w:rsidRPr="00F255F4">
        <w:rPr>
          <w:lang w:val="en-US"/>
        </w:rPr>
        <w:t></w:t>
      </w:r>
      <w:r w:rsidRPr="00F255F4">
        <w:rPr>
          <w:lang w:val="en-US"/>
        </w:rPr>
        <w:t></w:t>
      </w:r>
      <w:r w:rsidRPr="00F255F4">
        <w:rPr>
          <w:rFonts w:hint="eastAsia"/>
        </w:rPr>
        <w:t>Ця</w:t>
      </w:r>
      <w:r w:rsidRPr="00F255F4">
        <w:rPr>
          <w:lang w:val="en-US"/>
        </w:rPr>
        <w:t></w:t>
      </w:r>
      <w:r w:rsidRPr="00F255F4">
        <w:rPr>
          <w:rFonts w:hint="eastAsia"/>
        </w:rPr>
        <w:t>концепція</w:t>
      </w:r>
      <w:r w:rsidRPr="00F255F4">
        <w:rPr>
          <w:lang w:val="en-US"/>
        </w:rPr>
        <w:t></w:t>
      </w:r>
      <w:r w:rsidRPr="00F255F4">
        <w:rPr>
          <w:rFonts w:hint="eastAsia"/>
        </w:rPr>
        <w:t>реалізована</w:t>
      </w:r>
      <w:r w:rsidRPr="00F255F4">
        <w:rPr>
          <w:lang w:val="en-US"/>
        </w:rPr>
        <w:t></w:t>
      </w:r>
      <w:r w:rsidRPr="00F255F4">
        <w:rPr>
          <w:rFonts w:hint="eastAsia"/>
        </w:rPr>
        <w:t>в</w:t>
      </w:r>
      <w:r w:rsidRPr="00F255F4">
        <w:rPr>
          <w:lang w:val="en-US"/>
        </w:rPr>
        <w:t></w:t>
      </w:r>
      <w:r w:rsidRPr="00F255F4">
        <w:rPr>
          <w:rFonts w:hint="eastAsia"/>
        </w:rPr>
        <w:t>усіх</w:t>
      </w:r>
    </w:p>
    <w:p w:rsidR="00F255F4" w:rsidRPr="00F255F4" w:rsidRDefault="00F255F4" w:rsidP="00F255F4">
      <w:r w:rsidRPr="00F255F4">
        <w:rPr>
          <w:rFonts w:hint="eastAsia"/>
        </w:rPr>
        <w:t>країнах</w:t>
      </w:r>
      <w:r w:rsidRPr="00F255F4">
        <w:rPr>
          <w:lang w:val="en-US"/>
        </w:rPr>
        <w:t></w:t>
      </w:r>
      <w:r w:rsidRPr="00F255F4">
        <w:rPr>
          <w:rFonts w:hint="eastAsia"/>
        </w:rPr>
        <w:t>членах</w:t>
      </w:r>
      <w:r w:rsidRPr="00F255F4">
        <w:rPr>
          <w:lang w:val="en-US"/>
        </w:rPr>
        <w:t></w:t>
      </w:r>
      <w:r w:rsidRPr="00F255F4">
        <w:rPr>
          <w:rFonts w:hint="eastAsia"/>
        </w:rPr>
        <w:t>ЄС</w:t>
      </w:r>
      <w:r w:rsidRPr="00F255F4">
        <w:rPr>
          <w:lang w:val="en-US"/>
        </w:rPr>
        <w:t></w:t>
      </w:r>
      <w:r w:rsidRPr="00F255F4">
        <w:rPr>
          <w:lang w:val="en-US"/>
        </w:rPr>
        <w:t></w:t>
      </w:r>
      <w:r w:rsidRPr="00F255F4">
        <w:rPr>
          <w:rFonts w:hint="eastAsia"/>
        </w:rPr>
        <w:t>Саме</w:t>
      </w:r>
      <w:r w:rsidRPr="00F255F4">
        <w:rPr>
          <w:lang w:val="en-US"/>
        </w:rPr>
        <w:t></w:t>
      </w:r>
      <w:r w:rsidRPr="00F255F4">
        <w:rPr>
          <w:rFonts w:hint="eastAsia"/>
        </w:rPr>
        <w:t>вона</w:t>
      </w:r>
      <w:r w:rsidRPr="00F255F4">
        <w:rPr>
          <w:lang w:val="en-US"/>
        </w:rPr>
        <w:t></w:t>
      </w:r>
      <w:r w:rsidRPr="00F255F4">
        <w:rPr>
          <w:rFonts w:hint="eastAsia"/>
        </w:rPr>
        <w:t>має</w:t>
      </w:r>
      <w:r w:rsidRPr="00F255F4">
        <w:rPr>
          <w:lang w:val="en-US"/>
        </w:rPr>
        <w:t></w:t>
      </w:r>
      <w:r w:rsidRPr="00F255F4">
        <w:rPr>
          <w:rFonts w:hint="eastAsia"/>
        </w:rPr>
        <w:t>бути</w:t>
      </w:r>
      <w:r w:rsidRPr="00F255F4">
        <w:rPr>
          <w:lang w:val="en-US"/>
        </w:rPr>
        <w:t></w:t>
      </w:r>
      <w:r w:rsidRPr="00F255F4">
        <w:rPr>
          <w:rFonts w:hint="eastAsia"/>
        </w:rPr>
        <w:t>покладена</w:t>
      </w:r>
      <w:r w:rsidRPr="00F255F4">
        <w:rPr>
          <w:lang w:val="en-US"/>
        </w:rPr>
        <w:t></w:t>
      </w:r>
      <w:r w:rsidRPr="00F255F4">
        <w:rPr>
          <w:rFonts w:hint="eastAsia"/>
        </w:rPr>
        <w:t>в</w:t>
      </w:r>
      <w:r w:rsidRPr="00F255F4">
        <w:rPr>
          <w:lang w:val="en-US"/>
        </w:rPr>
        <w:t></w:t>
      </w:r>
      <w:r w:rsidRPr="00F255F4">
        <w:rPr>
          <w:rFonts w:hint="eastAsia"/>
        </w:rPr>
        <w:t>основу</w:t>
      </w:r>
      <w:r w:rsidRPr="00F255F4">
        <w:rPr>
          <w:lang w:val="en-US"/>
        </w:rPr>
        <w:t></w:t>
      </w:r>
      <w:r w:rsidRPr="00F255F4">
        <w:rPr>
          <w:rFonts w:hint="eastAsia"/>
        </w:rPr>
        <w:t>реалізації</w:t>
      </w:r>
    </w:p>
    <w:p w:rsidR="00F255F4" w:rsidRPr="00F255F4" w:rsidRDefault="00F255F4" w:rsidP="00F255F4">
      <w:r w:rsidRPr="00F255F4">
        <w:rPr>
          <w:rFonts w:hint="eastAsia"/>
        </w:rPr>
        <w:t>відповідної</w:t>
      </w:r>
      <w:r w:rsidRPr="00F255F4">
        <w:rPr>
          <w:lang w:val="en-US"/>
        </w:rPr>
        <w:t></w:t>
      </w:r>
      <w:r w:rsidRPr="00F255F4">
        <w:rPr>
          <w:rFonts w:hint="eastAsia"/>
        </w:rPr>
        <w:t>функції</w:t>
      </w:r>
      <w:r w:rsidRPr="00F255F4">
        <w:rPr>
          <w:lang w:val="en-US"/>
        </w:rPr>
        <w:t></w:t>
      </w:r>
      <w:r w:rsidRPr="00F255F4">
        <w:rPr>
          <w:rFonts w:hint="eastAsia"/>
        </w:rPr>
        <w:t>публічної</w:t>
      </w:r>
      <w:r w:rsidRPr="00F255F4">
        <w:rPr>
          <w:lang w:val="en-US"/>
        </w:rPr>
        <w:t></w:t>
      </w:r>
      <w:r w:rsidRPr="00F255F4">
        <w:rPr>
          <w:rFonts w:hint="eastAsia"/>
        </w:rPr>
        <w:t>адміністрації</w:t>
      </w:r>
      <w:r w:rsidRPr="00F255F4">
        <w:rPr>
          <w:lang w:val="en-US"/>
        </w:rPr>
        <w:t></w:t>
      </w:r>
      <w:r w:rsidRPr="00F255F4">
        <w:rPr>
          <w:lang w:val="en-US"/>
        </w:rPr>
        <w:t></w:t>
      </w:r>
      <w:r w:rsidRPr="00F255F4">
        <w:rPr>
          <w:rFonts w:hint="eastAsia"/>
        </w:rPr>
        <w:t>Її</w:t>
      </w:r>
      <w:r w:rsidRPr="00F255F4">
        <w:rPr>
          <w:lang w:val="en-US"/>
        </w:rPr>
        <w:t></w:t>
      </w:r>
      <w:r w:rsidRPr="00F255F4">
        <w:rPr>
          <w:rFonts w:hint="eastAsia"/>
        </w:rPr>
        <w:t>перевагами</w:t>
      </w:r>
      <w:r w:rsidRPr="00F255F4">
        <w:rPr>
          <w:lang w:val="en-US"/>
        </w:rPr>
        <w:t></w:t>
      </w:r>
      <w:r w:rsidRPr="00F255F4">
        <w:rPr>
          <w:rFonts w:hint="eastAsia"/>
        </w:rPr>
        <w:t>є</w:t>
      </w:r>
      <w:r w:rsidRPr="00F255F4">
        <w:rPr>
          <w:lang w:val="en-US"/>
        </w:rPr>
        <w:t></w:t>
      </w:r>
      <w:r w:rsidRPr="00F255F4">
        <w:rPr>
          <w:rFonts w:hint="eastAsia"/>
        </w:rPr>
        <w:t>орієнтація</w:t>
      </w:r>
    </w:p>
    <w:p w:rsidR="00F255F4" w:rsidRPr="00F255F4" w:rsidRDefault="00F255F4" w:rsidP="00F255F4">
      <w:r w:rsidRPr="00F255F4">
        <w:rPr>
          <w:rFonts w:hint="eastAsia"/>
        </w:rPr>
        <w:t>управління</w:t>
      </w:r>
      <w:r w:rsidRPr="00F255F4">
        <w:rPr>
          <w:lang w:val="en-US"/>
        </w:rPr>
        <w:t></w:t>
      </w:r>
      <w:r w:rsidRPr="00F255F4">
        <w:rPr>
          <w:rFonts w:hint="eastAsia"/>
        </w:rPr>
        <w:t>побутовими</w:t>
      </w:r>
      <w:r w:rsidRPr="00F255F4">
        <w:rPr>
          <w:lang w:val="en-US"/>
        </w:rPr>
        <w:t></w:t>
      </w:r>
      <w:r w:rsidRPr="00F255F4">
        <w:rPr>
          <w:rFonts w:hint="eastAsia"/>
        </w:rPr>
        <w:t>відходами</w:t>
      </w:r>
      <w:r w:rsidRPr="00F255F4">
        <w:rPr>
          <w:lang w:val="en-US"/>
        </w:rPr>
        <w:t></w:t>
      </w:r>
      <w:r w:rsidRPr="00F255F4">
        <w:rPr>
          <w:rFonts w:hint="eastAsia"/>
        </w:rPr>
        <w:t>на</w:t>
      </w:r>
      <w:r w:rsidRPr="00F255F4">
        <w:rPr>
          <w:lang w:val="en-US"/>
        </w:rPr>
        <w:t></w:t>
      </w:r>
      <w:r w:rsidRPr="00F255F4">
        <w:rPr>
          <w:rFonts w:hint="eastAsia"/>
        </w:rPr>
        <w:t>потреби</w:t>
      </w:r>
      <w:r w:rsidRPr="00F255F4">
        <w:rPr>
          <w:lang w:val="en-US"/>
        </w:rPr>
        <w:t></w:t>
      </w:r>
      <w:r w:rsidRPr="00F255F4">
        <w:rPr>
          <w:rFonts w:hint="eastAsia"/>
        </w:rPr>
        <w:t>економіки</w:t>
      </w:r>
      <w:r w:rsidRPr="00F255F4">
        <w:rPr>
          <w:lang w:val="en-US"/>
        </w:rPr>
        <w:t></w:t>
      </w:r>
      <w:r w:rsidRPr="00F255F4">
        <w:rPr>
          <w:rFonts w:hint="eastAsia"/>
        </w:rPr>
        <w:t>замкненого</w:t>
      </w:r>
      <w:r w:rsidRPr="00F255F4">
        <w:rPr>
          <w:lang w:val="en-US"/>
        </w:rPr>
        <w:t></w:t>
      </w:r>
      <w:r w:rsidRPr="00F255F4">
        <w:rPr>
          <w:rFonts w:hint="eastAsia"/>
        </w:rPr>
        <w:t>циклу</w:t>
      </w:r>
    </w:p>
    <w:p w:rsidR="00F255F4" w:rsidRPr="00F255F4" w:rsidRDefault="00F255F4" w:rsidP="00F255F4">
      <w:r w:rsidRPr="00F255F4">
        <w:rPr>
          <w:rFonts w:hint="eastAsia"/>
        </w:rPr>
        <w:t>та</w:t>
      </w:r>
      <w:r w:rsidRPr="00F255F4">
        <w:rPr>
          <w:lang w:val="en-US"/>
        </w:rPr>
        <w:t></w:t>
      </w:r>
      <w:r w:rsidRPr="00F255F4">
        <w:rPr>
          <w:rFonts w:hint="eastAsia"/>
        </w:rPr>
        <w:t>системне</w:t>
      </w:r>
      <w:r w:rsidRPr="00F255F4">
        <w:rPr>
          <w:lang w:val="en-US"/>
        </w:rPr>
        <w:t></w:t>
      </w:r>
      <w:r w:rsidRPr="00F255F4">
        <w:rPr>
          <w:rFonts w:hint="eastAsia"/>
        </w:rPr>
        <w:t>запровадження</w:t>
      </w:r>
      <w:r w:rsidRPr="00F255F4">
        <w:rPr>
          <w:lang w:val="en-US"/>
        </w:rPr>
        <w:t></w:t>
      </w:r>
      <w:r w:rsidRPr="00F255F4">
        <w:rPr>
          <w:rFonts w:hint="eastAsia"/>
        </w:rPr>
        <w:t>концепції</w:t>
      </w:r>
      <w:r w:rsidRPr="00F255F4">
        <w:rPr>
          <w:lang w:val="en-US"/>
        </w:rPr>
        <w:t></w:t>
      </w:r>
      <w:r w:rsidRPr="00F255F4">
        <w:rPr>
          <w:lang w:val="en-US"/>
        </w:rPr>
        <w:t></w:t>
      </w:r>
      <w:r w:rsidRPr="00F255F4">
        <w:rPr>
          <w:rFonts w:hint="eastAsia"/>
        </w:rPr>
        <w:t>людиноцентризму</w:t>
      </w:r>
      <w:r w:rsidRPr="00F255F4">
        <w:rPr>
          <w:lang w:val="en-US"/>
        </w:rPr>
        <w:t></w:t>
      </w:r>
      <w:r w:rsidRPr="00F255F4">
        <w:rPr>
          <w:lang w:val="en-US"/>
        </w:rPr>
        <w:t></w:t>
      </w:r>
      <w:r w:rsidRPr="00F255F4">
        <w:rPr>
          <w:rFonts w:hint="eastAsia"/>
        </w:rPr>
        <w:t>під</w:t>
      </w:r>
      <w:r w:rsidRPr="00F255F4">
        <w:rPr>
          <w:lang w:val="en-US"/>
        </w:rPr>
        <w:t></w:t>
      </w:r>
      <w:r w:rsidRPr="00F255F4">
        <w:rPr>
          <w:rFonts w:hint="eastAsia"/>
        </w:rPr>
        <w:t>час</w:t>
      </w:r>
      <w:r w:rsidRPr="00F255F4">
        <w:rPr>
          <w:lang w:val="en-US"/>
        </w:rPr>
        <w:t></w:t>
      </w:r>
      <w:r w:rsidRPr="00F255F4">
        <w:rPr>
          <w:rFonts w:hint="eastAsia"/>
        </w:rPr>
        <w:t>здійснення</w:t>
      </w:r>
    </w:p>
    <w:p w:rsidR="00F255F4" w:rsidRPr="00F255F4" w:rsidRDefault="00F255F4" w:rsidP="00F255F4">
      <w:r w:rsidRPr="00F255F4">
        <w:rPr>
          <w:rFonts w:hint="eastAsia"/>
        </w:rPr>
        <w:t>функції</w:t>
      </w:r>
      <w:r w:rsidRPr="00F255F4">
        <w:rPr>
          <w:lang w:val="en-US"/>
        </w:rPr>
        <w:t></w:t>
      </w:r>
      <w:r w:rsidRPr="00F255F4">
        <w:rPr>
          <w:rFonts w:hint="eastAsia"/>
        </w:rPr>
        <w:t>публічної</w:t>
      </w:r>
      <w:r w:rsidRPr="00F255F4">
        <w:rPr>
          <w:lang w:val="en-US"/>
        </w:rPr>
        <w:t></w:t>
      </w:r>
      <w:r w:rsidRPr="00F255F4">
        <w:rPr>
          <w:rFonts w:hint="eastAsia"/>
        </w:rPr>
        <w:t>адміністрації</w:t>
      </w:r>
      <w:r w:rsidRPr="00F255F4">
        <w:rPr>
          <w:lang w:val="en-US"/>
        </w:rPr>
        <w:t></w:t>
      </w:r>
      <w:r w:rsidRPr="00F255F4">
        <w:rPr>
          <w:rFonts w:hint="eastAsia"/>
        </w:rPr>
        <w:t>з</w:t>
      </w:r>
      <w:r w:rsidRPr="00F255F4">
        <w:rPr>
          <w:lang w:val="en-US"/>
        </w:rPr>
        <w:t></w:t>
      </w:r>
      <w:r w:rsidRPr="00F255F4">
        <w:rPr>
          <w:rFonts w:hint="eastAsia"/>
        </w:rPr>
        <w:t>управління</w:t>
      </w:r>
      <w:r w:rsidRPr="00F255F4">
        <w:rPr>
          <w:lang w:val="en-US"/>
        </w:rPr>
        <w:t></w:t>
      </w:r>
      <w:r w:rsidRPr="00F255F4">
        <w:rPr>
          <w:rFonts w:hint="eastAsia"/>
        </w:rPr>
        <w:t>побутовими</w:t>
      </w:r>
      <w:r w:rsidRPr="00F255F4">
        <w:rPr>
          <w:lang w:val="en-US"/>
        </w:rPr>
        <w:t></w:t>
      </w:r>
      <w:r w:rsidRPr="00F255F4">
        <w:rPr>
          <w:rFonts w:hint="eastAsia"/>
        </w:rPr>
        <w:t>відходами</w:t>
      </w:r>
      <w:r w:rsidRPr="00F255F4">
        <w:rPr>
          <w:lang w:val="en-US"/>
        </w:rPr>
        <w:t></w:t>
      </w:r>
    </w:p>
    <w:p w:rsidR="00F255F4" w:rsidRPr="00F255F4" w:rsidRDefault="00F255F4" w:rsidP="00F255F4">
      <w:r w:rsidRPr="00F255F4">
        <w:rPr>
          <w:lang w:val="en-US"/>
        </w:rPr>
        <w:t></w:t>
      </w:r>
      <w:r w:rsidRPr="00F255F4">
        <w:rPr>
          <w:lang w:val="en-US"/>
        </w:rPr>
        <w:t></w:t>
      </w:r>
      <w:r w:rsidRPr="00F255F4">
        <w:rPr>
          <w:lang w:val="en-US"/>
        </w:rPr>
        <w:t></w:t>
      </w:r>
      <w:r w:rsidRPr="00F255F4">
        <w:rPr>
          <w:rFonts w:hint="eastAsia"/>
        </w:rPr>
        <w:t>Центральною</w:t>
      </w:r>
      <w:r w:rsidRPr="00F255F4">
        <w:rPr>
          <w:lang w:val="en-US"/>
        </w:rPr>
        <w:t></w:t>
      </w:r>
      <w:r w:rsidRPr="00F255F4">
        <w:rPr>
          <w:rFonts w:hint="eastAsia"/>
        </w:rPr>
        <w:t>категорію</w:t>
      </w:r>
      <w:r w:rsidRPr="00F255F4">
        <w:rPr>
          <w:lang w:val="en-US"/>
        </w:rPr>
        <w:t></w:t>
      </w:r>
      <w:r w:rsidRPr="00F255F4">
        <w:rPr>
          <w:rFonts w:hint="eastAsia"/>
        </w:rPr>
        <w:t>названої</w:t>
      </w:r>
      <w:r w:rsidRPr="00F255F4">
        <w:rPr>
          <w:lang w:val="en-US"/>
        </w:rPr>
        <w:t></w:t>
      </w:r>
      <w:r w:rsidRPr="00F255F4">
        <w:rPr>
          <w:rFonts w:hint="eastAsia"/>
        </w:rPr>
        <w:t>концепції</w:t>
      </w:r>
      <w:r w:rsidRPr="00F255F4">
        <w:rPr>
          <w:lang w:val="en-US"/>
        </w:rPr>
        <w:t></w:t>
      </w:r>
      <w:r w:rsidRPr="00F255F4">
        <w:rPr>
          <w:rFonts w:hint="eastAsia"/>
        </w:rPr>
        <w:t>є</w:t>
      </w:r>
      <w:r w:rsidRPr="00F255F4">
        <w:rPr>
          <w:lang w:val="en-US"/>
        </w:rPr>
        <w:t></w:t>
      </w:r>
      <w:r w:rsidRPr="00F255F4">
        <w:rPr>
          <w:rFonts w:hint="eastAsia"/>
        </w:rPr>
        <w:t>категорія</w:t>
      </w:r>
      <w:r w:rsidRPr="00F255F4">
        <w:rPr>
          <w:lang w:val="en-US"/>
        </w:rPr>
        <w:t></w:t>
      </w:r>
      <w:r w:rsidRPr="00F255F4">
        <w:rPr>
          <w:lang w:val="en-US"/>
        </w:rPr>
        <w:t></w:t>
      </w:r>
      <w:r w:rsidRPr="00F255F4">
        <w:rPr>
          <w:rFonts w:hint="eastAsia"/>
        </w:rPr>
        <w:t>управління</w:t>
      </w:r>
    </w:p>
    <w:p w:rsidR="00F255F4" w:rsidRPr="00F255F4" w:rsidRDefault="00F255F4" w:rsidP="00F255F4">
      <w:r w:rsidRPr="00F255F4">
        <w:rPr>
          <w:rFonts w:hint="eastAsia"/>
        </w:rPr>
        <w:t>побутовими</w:t>
      </w:r>
      <w:r w:rsidRPr="00F255F4">
        <w:rPr>
          <w:lang w:val="en-US"/>
        </w:rPr>
        <w:t></w:t>
      </w:r>
      <w:r w:rsidRPr="00F255F4">
        <w:rPr>
          <w:rFonts w:hint="eastAsia"/>
        </w:rPr>
        <w:t>відходами</w:t>
      </w:r>
      <w:r w:rsidRPr="00F255F4">
        <w:rPr>
          <w:lang w:val="en-US"/>
        </w:rPr>
        <w:t></w:t>
      </w:r>
      <w:r w:rsidRPr="00F255F4">
        <w:rPr>
          <w:lang w:val="en-US"/>
        </w:rPr>
        <w:t></w:t>
      </w:r>
      <w:r w:rsidRPr="00F255F4">
        <w:rPr>
          <w:lang w:val="en-US"/>
        </w:rPr>
        <w:t></w:t>
      </w:r>
      <w:r w:rsidRPr="00F255F4">
        <w:rPr>
          <w:rFonts w:hint="eastAsia"/>
        </w:rPr>
        <w:t>Запропоновано</w:t>
      </w:r>
      <w:r w:rsidRPr="00F255F4">
        <w:rPr>
          <w:lang w:val="en-US"/>
        </w:rPr>
        <w:t></w:t>
      </w:r>
      <w:r w:rsidRPr="00F255F4">
        <w:rPr>
          <w:rFonts w:hint="eastAsia"/>
        </w:rPr>
        <w:t>розглядати</w:t>
      </w:r>
      <w:r w:rsidRPr="00F255F4">
        <w:rPr>
          <w:lang w:val="en-US"/>
        </w:rPr>
        <w:t></w:t>
      </w:r>
      <w:r w:rsidRPr="00F255F4">
        <w:rPr>
          <w:rFonts w:hint="eastAsia"/>
        </w:rPr>
        <w:t>її</w:t>
      </w:r>
      <w:r w:rsidRPr="00F255F4">
        <w:rPr>
          <w:lang w:val="en-US"/>
        </w:rPr>
        <w:t></w:t>
      </w:r>
      <w:r w:rsidRPr="00F255F4">
        <w:rPr>
          <w:rFonts w:hint="eastAsia"/>
        </w:rPr>
        <w:t>як</w:t>
      </w:r>
      <w:r w:rsidRPr="00F255F4">
        <w:rPr>
          <w:lang w:val="en-US"/>
        </w:rPr>
        <w:t></w:t>
      </w:r>
      <w:r w:rsidRPr="00F255F4">
        <w:rPr>
          <w:rFonts w:hint="eastAsia"/>
        </w:rPr>
        <w:t>сферу</w:t>
      </w:r>
    </w:p>
    <w:p w:rsidR="00F255F4" w:rsidRPr="00F255F4" w:rsidRDefault="00F255F4" w:rsidP="00F255F4">
      <w:r w:rsidRPr="00F255F4">
        <w:rPr>
          <w:rFonts w:hint="eastAsia"/>
        </w:rPr>
        <w:t>життєдіяльності</w:t>
      </w:r>
      <w:r w:rsidRPr="00F255F4">
        <w:rPr>
          <w:lang w:val="en-US"/>
        </w:rPr>
        <w:t></w:t>
      </w:r>
      <w:r w:rsidRPr="00F255F4">
        <w:rPr>
          <w:rFonts w:hint="eastAsia"/>
        </w:rPr>
        <w:t>суспільства</w:t>
      </w:r>
      <w:r w:rsidRPr="00F255F4">
        <w:rPr>
          <w:lang w:val="en-US"/>
        </w:rPr>
        <w:t></w:t>
      </w:r>
      <w:r w:rsidRPr="00F255F4">
        <w:rPr>
          <w:rFonts w:hint="eastAsia"/>
        </w:rPr>
        <w:t>і</w:t>
      </w:r>
      <w:r w:rsidRPr="00F255F4">
        <w:rPr>
          <w:lang w:val="en-US"/>
        </w:rPr>
        <w:t></w:t>
      </w:r>
      <w:r w:rsidRPr="00F255F4">
        <w:rPr>
          <w:rFonts w:hint="eastAsia"/>
        </w:rPr>
        <w:t>держави</w:t>
      </w:r>
      <w:r w:rsidRPr="00F255F4">
        <w:rPr>
          <w:lang w:val="en-US"/>
        </w:rPr>
        <w:t></w:t>
      </w:r>
      <w:r w:rsidRPr="00F255F4">
        <w:rPr>
          <w:lang w:val="en-US"/>
        </w:rPr>
        <w:t></w:t>
      </w:r>
      <w:r w:rsidRPr="00F255F4">
        <w:rPr>
          <w:rFonts w:hint="eastAsia"/>
        </w:rPr>
        <w:t>щодо</w:t>
      </w:r>
      <w:r w:rsidRPr="00F255F4">
        <w:rPr>
          <w:lang w:val="en-US"/>
        </w:rPr>
        <w:t></w:t>
      </w:r>
      <w:r w:rsidRPr="00F255F4">
        <w:rPr>
          <w:rFonts w:hint="eastAsia"/>
        </w:rPr>
        <w:t>якої</w:t>
      </w:r>
      <w:r w:rsidRPr="00F255F4">
        <w:rPr>
          <w:lang w:val="en-US"/>
        </w:rPr>
        <w:t></w:t>
      </w:r>
      <w:r w:rsidRPr="00F255F4">
        <w:rPr>
          <w:rFonts w:hint="eastAsia"/>
        </w:rPr>
        <w:t>здійснюється</w:t>
      </w:r>
      <w:r w:rsidRPr="00F255F4">
        <w:rPr>
          <w:lang w:val="en-US"/>
        </w:rPr>
        <w:t></w:t>
      </w:r>
      <w:r w:rsidRPr="00F255F4">
        <w:rPr>
          <w:rFonts w:hint="eastAsia"/>
        </w:rPr>
        <w:t>публічне</w:t>
      </w:r>
    </w:p>
    <w:p w:rsidR="00F255F4" w:rsidRPr="00F255F4" w:rsidRDefault="00F255F4" w:rsidP="00F255F4">
      <w:r w:rsidRPr="00F255F4">
        <w:rPr>
          <w:rFonts w:hint="eastAsia"/>
        </w:rPr>
        <w:t>адміністрування</w:t>
      </w:r>
      <w:r w:rsidRPr="00F255F4">
        <w:rPr>
          <w:lang w:val="en-US"/>
        </w:rPr>
        <w:t></w:t>
      </w:r>
      <w:r w:rsidRPr="00F255F4">
        <w:rPr>
          <w:rFonts w:hint="eastAsia"/>
        </w:rPr>
        <w:t>суб’єктами</w:t>
      </w:r>
      <w:r w:rsidRPr="00F255F4">
        <w:rPr>
          <w:lang w:val="en-US"/>
        </w:rPr>
        <w:t></w:t>
      </w:r>
      <w:r w:rsidRPr="00F255F4">
        <w:rPr>
          <w:rFonts w:hint="eastAsia"/>
        </w:rPr>
        <w:t>публічної</w:t>
      </w:r>
      <w:r w:rsidRPr="00F255F4">
        <w:rPr>
          <w:lang w:val="en-US"/>
        </w:rPr>
        <w:t></w:t>
      </w:r>
      <w:r w:rsidRPr="00F255F4">
        <w:rPr>
          <w:rFonts w:hint="eastAsia"/>
        </w:rPr>
        <w:t>адміністрації</w:t>
      </w:r>
      <w:r w:rsidRPr="00F255F4">
        <w:rPr>
          <w:lang w:val="en-US"/>
        </w:rPr>
        <w:t></w:t>
      </w:r>
      <w:r w:rsidRPr="00F255F4">
        <w:rPr>
          <w:lang w:val="en-US"/>
        </w:rPr>
        <w:t></w:t>
      </w:r>
      <w:r w:rsidRPr="00F255F4">
        <w:rPr>
          <w:rFonts w:hint="eastAsia"/>
        </w:rPr>
        <w:t>яке</w:t>
      </w:r>
      <w:r w:rsidRPr="00F255F4">
        <w:rPr>
          <w:lang w:val="en-US"/>
        </w:rPr>
        <w:t></w:t>
      </w:r>
      <w:r w:rsidRPr="00F255F4">
        <w:rPr>
          <w:rFonts w:hint="eastAsia"/>
        </w:rPr>
        <w:t>спрямовано</w:t>
      </w:r>
      <w:r w:rsidRPr="00F255F4">
        <w:rPr>
          <w:lang w:val="en-US"/>
        </w:rPr>
        <w:t></w:t>
      </w:r>
      <w:r w:rsidRPr="00F255F4">
        <w:rPr>
          <w:rFonts w:hint="eastAsia"/>
        </w:rPr>
        <w:t>на</w:t>
      </w:r>
    </w:p>
    <w:p w:rsidR="00F255F4" w:rsidRPr="00F255F4" w:rsidRDefault="00F255F4" w:rsidP="00F255F4">
      <w:r w:rsidRPr="00F255F4">
        <w:rPr>
          <w:rFonts w:hint="eastAsia"/>
        </w:rPr>
        <w:t>регулювання</w:t>
      </w:r>
      <w:r w:rsidRPr="00F255F4">
        <w:rPr>
          <w:lang w:val="en-US"/>
        </w:rPr>
        <w:t></w:t>
      </w:r>
      <w:r w:rsidRPr="00F255F4">
        <w:rPr>
          <w:rFonts w:hint="eastAsia"/>
        </w:rPr>
        <w:t>діяльності</w:t>
      </w:r>
      <w:r w:rsidRPr="00F255F4">
        <w:rPr>
          <w:lang w:val="en-US"/>
        </w:rPr>
        <w:t></w:t>
      </w:r>
      <w:r w:rsidRPr="00F255F4">
        <w:rPr>
          <w:rFonts w:hint="eastAsia"/>
        </w:rPr>
        <w:t>суб’єктів</w:t>
      </w:r>
      <w:r w:rsidRPr="00F255F4">
        <w:rPr>
          <w:lang w:val="en-US"/>
        </w:rPr>
        <w:t></w:t>
      </w:r>
      <w:r w:rsidRPr="00F255F4">
        <w:rPr>
          <w:rFonts w:hint="eastAsia"/>
        </w:rPr>
        <w:t>права</w:t>
      </w:r>
      <w:r w:rsidRPr="00F255F4">
        <w:rPr>
          <w:lang w:val="en-US"/>
        </w:rPr>
        <w:t></w:t>
      </w:r>
      <w:r w:rsidRPr="00F255F4">
        <w:rPr>
          <w:lang w:val="en-US"/>
        </w:rPr>
        <w:t></w:t>
      </w:r>
      <w:r w:rsidRPr="00F255F4">
        <w:rPr>
          <w:rFonts w:hint="eastAsia"/>
        </w:rPr>
        <w:t>що</w:t>
      </w:r>
      <w:r w:rsidRPr="00F255F4">
        <w:rPr>
          <w:lang w:val="en-US"/>
        </w:rPr>
        <w:t></w:t>
      </w:r>
      <w:r w:rsidRPr="00F255F4">
        <w:rPr>
          <w:rFonts w:hint="eastAsia"/>
        </w:rPr>
        <w:t>здійснюють</w:t>
      </w:r>
      <w:r w:rsidRPr="00F255F4">
        <w:rPr>
          <w:lang w:val="en-US"/>
        </w:rPr>
        <w:t></w:t>
      </w:r>
      <w:r w:rsidRPr="00F255F4">
        <w:rPr>
          <w:rFonts w:hint="eastAsia"/>
        </w:rPr>
        <w:t>операції</w:t>
      </w:r>
      <w:r w:rsidRPr="00F255F4">
        <w:rPr>
          <w:lang w:val="en-US"/>
        </w:rPr>
        <w:t></w:t>
      </w:r>
      <w:r w:rsidRPr="00F255F4">
        <w:rPr>
          <w:rFonts w:hint="eastAsia"/>
        </w:rPr>
        <w:t>з</w:t>
      </w:r>
      <w:r w:rsidRPr="00F255F4">
        <w:rPr>
          <w:lang w:val="en-US"/>
        </w:rPr>
        <w:t></w:t>
      </w:r>
      <w:r w:rsidRPr="00F255F4">
        <w:rPr>
          <w:rFonts w:hint="eastAsia"/>
        </w:rPr>
        <w:t>відходами</w:t>
      </w:r>
    </w:p>
    <w:p w:rsidR="00F255F4" w:rsidRPr="00F255F4" w:rsidRDefault="00F255F4" w:rsidP="00F255F4">
      <w:r w:rsidRPr="00F255F4">
        <w:rPr>
          <w:rFonts w:hint="eastAsia"/>
        </w:rPr>
        <w:t>та</w:t>
      </w:r>
      <w:r w:rsidRPr="00F255F4">
        <w:rPr>
          <w:lang w:val="en-US"/>
        </w:rPr>
        <w:t></w:t>
      </w:r>
      <w:r w:rsidRPr="00F255F4">
        <w:rPr>
          <w:rFonts w:hint="eastAsia"/>
        </w:rPr>
        <w:t>управління</w:t>
      </w:r>
      <w:r w:rsidRPr="00F255F4">
        <w:rPr>
          <w:lang w:val="en-US"/>
        </w:rPr>
        <w:t></w:t>
      </w:r>
      <w:r w:rsidRPr="00F255F4">
        <w:rPr>
          <w:rFonts w:hint="eastAsia"/>
        </w:rPr>
        <w:t>відходами</w:t>
      </w:r>
      <w:r w:rsidRPr="00F255F4">
        <w:rPr>
          <w:lang w:val="en-US"/>
        </w:rPr>
        <w:t></w:t>
      </w:r>
      <w:r w:rsidRPr="00F255F4">
        <w:rPr>
          <w:rFonts w:hint="eastAsia"/>
        </w:rPr>
        <w:t>як</w:t>
      </w:r>
      <w:r w:rsidRPr="00F255F4">
        <w:rPr>
          <w:lang w:val="en-US"/>
        </w:rPr>
        <w:t></w:t>
      </w:r>
      <w:r w:rsidRPr="00F255F4">
        <w:rPr>
          <w:rFonts w:hint="eastAsia"/>
        </w:rPr>
        <w:t>публічним</w:t>
      </w:r>
      <w:r w:rsidRPr="00F255F4">
        <w:rPr>
          <w:lang w:val="en-US"/>
        </w:rPr>
        <w:t></w:t>
      </w:r>
      <w:r w:rsidRPr="00F255F4">
        <w:rPr>
          <w:rFonts w:hint="eastAsia"/>
        </w:rPr>
        <w:t>майном</w:t>
      </w:r>
      <w:r w:rsidRPr="00F255F4">
        <w:rPr>
          <w:lang w:val="en-US"/>
        </w:rPr>
        <w:t></w:t>
      </w:r>
      <w:r w:rsidRPr="00F255F4">
        <w:rPr>
          <w:rFonts w:hint="eastAsia"/>
        </w:rPr>
        <w:t>з</w:t>
      </w:r>
      <w:r w:rsidRPr="00F255F4">
        <w:rPr>
          <w:lang w:val="en-US"/>
        </w:rPr>
        <w:t></w:t>
      </w:r>
      <w:r w:rsidRPr="00F255F4">
        <w:rPr>
          <w:rFonts w:hint="eastAsia"/>
        </w:rPr>
        <w:t>метою</w:t>
      </w:r>
      <w:r w:rsidRPr="00F255F4">
        <w:rPr>
          <w:lang w:val="en-US"/>
        </w:rPr>
        <w:t></w:t>
      </w:r>
      <w:r w:rsidRPr="00F255F4">
        <w:rPr>
          <w:rFonts w:hint="eastAsia"/>
        </w:rPr>
        <w:t>забезпечення</w:t>
      </w:r>
      <w:r w:rsidRPr="00F255F4">
        <w:rPr>
          <w:lang w:val="en-US"/>
        </w:rPr>
        <w:t></w:t>
      </w:r>
      <w:r w:rsidRPr="00F255F4">
        <w:rPr>
          <w:rFonts w:hint="eastAsia"/>
        </w:rPr>
        <w:t>прав</w:t>
      </w:r>
      <w:r w:rsidRPr="00F255F4">
        <w:rPr>
          <w:lang w:val="en-US"/>
        </w:rPr>
        <w:t></w:t>
      </w:r>
    </w:p>
    <w:p w:rsidR="00F255F4" w:rsidRPr="00F255F4" w:rsidRDefault="00F255F4" w:rsidP="00F255F4">
      <w:r w:rsidRPr="00F255F4">
        <w:rPr>
          <w:rFonts w:hint="eastAsia"/>
        </w:rPr>
        <w:t>свобод</w:t>
      </w:r>
      <w:r w:rsidRPr="00F255F4">
        <w:rPr>
          <w:lang w:val="en-US"/>
        </w:rPr>
        <w:t></w:t>
      </w:r>
      <w:r w:rsidRPr="00F255F4">
        <w:rPr>
          <w:lang w:val="en-US"/>
        </w:rPr>
        <w:t></w:t>
      </w:r>
      <w:r w:rsidRPr="00F255F4">
        <w:rPr>
          <w:rFonts w:hint="eastAsia"/>
        </w:rPr>
        <w:t>публічних</w:t>
      </w:r>
      <w:r w:rsidRPr="00F255F4">
        <w:rPr>
          <w:lang w:val="en-US"/>
        </w:rPr>
        <w:t></w:t>
      </w:r>
      <w:r w:rsidRPr="00F255F4">
        <w:rPr>
          <w:rFonts w:hint="eastAsia"/>
        </w:rPr>
        <w:t>інтересів</w:t>
      </w:r>
      <w:r w:rsidRPr="00F255F4">
        <w:rPr>
          <w:lang w:val="en-US"/>
        </w:rPr>
        <w:t></w:t>
      </w:r>
      <w:r w:rsidRPr="00F255F4">
        <w:rPr>
          <w:rFonts w:hint="eastAsia"/>
        </w:rPr>
        <w:t>приватних</w:t>
      </w:r>
      <w:r w:rsidRPr="00F255F4">
        <w:rPr>
          <w:lang w:val="en-US"/>
        </w:rPr>
        <w:t></w:t>
      </w:r>
      <w:r w:rsidRPr="00F255F4">
        <w:rPr>
          <w:rFonts w:hint="eastAsia"/>
        </w:rPr>
        <w:t>осіб</w:t>
      </w:r>
      <w:r w:rsidRPr="00F255F4">
        <w:rPr>
          <w:lang w:val="en-US"/>
        </w:rPr>
        <w:t></w:t>
      </w:r>
      <w:r w:rsidRPr="00F255F4">
        <w:rPr>
          <w:rFonts w:hint="eastAsia"/>
        </w:rPr>
        <w:t>та</w:t>
      </w:r>
      <w:r w:rsidRPr="00F255F4">
        <w:rPr>
          <w:lang w:val="en-US"/>
        </w:rPr>
        <w:t></w:t>
      </w:r>
      <w:r w:rsidRPr="00F255F4">
        <w:rPr>
          <w:rFonts w:hint="eastAsia"/>
        </w:rPr>
        <w:t>розв’язання</w:t>
      </w:r>
      <w:r w:rsidRPr="00F255F4">
        <w:rPr>
          <w:lang w:val="en-US"/>
        </w:rPr>
        <w:t></w:t>
      </w:r>
      <w:r w:rsidRPr="00F255F4">
        <w:rPr>
          <w:rFonts w:hint="eastAsia"/>
        </w:rPr>
        <w:t>завдань</w:t>
      </w:r>
      <w:r w:rsidRPr="00F255F4">
        <w:rPr>
          <w:lang w:val="en-US"/>
        </w:rPr>
        <w:t></w:t>
      </w:r>
      <w:r w:rsidRPr="00F255F4">
        <w:rPr>
          <w:rFonts w:hint="eastAsia"/>
        </w:rPr>
        <w:t>економіки</w:t>
      </w:r>
    </w:p>
    <w:p w:rsidR="00F255F4" w:rsidRPr="00F255F4" w:rsidRDefault="00F255F4" w:rsidP="00F255F4">
      <w:r w:rsidRPr="00F255F4">
        <w:rPr>
          <w:rFonts w:hint="eastAsia"/>
        </w:rPr>
        <w:t>замкненого</w:t>
      </w:r>
      <w:r w:rsidRPr="00F255F4">
        <w:rPr>
          <w:lang w:val="en-US"/>
        </w:rPr>
        <w:t></w:t>
      </w:r>
      <w:r w:rsidRPr="00F255F4">
        <w:rPr>
          <w:rFonts w:hint="eastAsia"/>
        </w:rPr>
        <w:t>циклу</w:t>
      </w:r>
      <w:r w:rsidRPr="00F255F4">
        <w:rPr>
          <w:lang w:val="en-US"/>
        </w:rPr>
        <w:t></w:t>
      </w:r>
      <w:r w:rsidRPr="00F255F4">
        <w:rPr>
          <w:lang w:val="en-US"/>
        </w:rPr>
        <w:t></w:t>
      </w:r>
      <w:r w:rsidRPr="00F255F4">
        <w:rPr>
          <w:rFonts w:hint="eastAsia"/>
        </w:rPr>
        <w:t>Такий</w:t>
      </w:r>
      <w:r w:rsidRPr="00F255F4">
        <w:rPr>
          <w:lang w:val="en-US"/>
        </w:rPr>
        <w:t></w:t>
      </w:r>
      <w:r w:rsidRPr="00F255F4">
        <w:rPr>
          <w:rFonts w:hint="eastAsia"/>
        </w:rPr>
        <w:t>підхід</w:t>
      </w:r>
      <w:r w:rsidRPr="00F255F4">
        <w:rPr>
          <w:lang w:val="en-US"/>
        </w:rPr>
        <w:t></w:t>
      </w:r>
      <w:r w:rsidRPr="00F255F4">
        <w:rPr>
          <w:rFonts w:hint="eastAsia"/>
        </w:rPr>
        <w:t>до</w:t>
      </w:r>
      <w:r w:rsidRPr="00F255F4">
        <w:rPr>
          <w:lang w:val="en-US"/>
        </w:rPr>
        <w:t></w:t>
      </w:r>
      <w:r w:rsidRPr="00F255F4">
        <w:rPr>
          <w:rFonts w:hint="eastAsia"/>
        </w:rPr>
        <w:t>розуміння</w:t>
      </w:r>
      <w:r w:rsidRPr="00F255F4">
        <w:rPr>
          <w:lang w:val="en-US"/>
        </w:rPr>
        <w:t></w:t>
      </w:r>
      <w:r w:rsidRPr="00F255F4">
        <w:rPr>
          <w:rFonts w:hint="eastAsia"/>
        </w:rPr>
        <w:t>цієї</w:t>
      </w:r>
      <w:r w:rsidRPr="00F255F4">
        <w:rPr>
          <w:lang w:val="en-US"/>
        </w:rPr>
        <w:t></w:t>
      </w:r>
      <w:r w:rsidRPr="00F255F4">
        <w:rPr>
          <w:rFonts w:hint="eastAsia"/>
        </w:rPr>
        <w:t>категорії</w:t>
      </w:r>
      <w:r w:rsidRPr="00F255F4">
        <w:rPr>
          <w:lang w:val="en-US"/>
        </w:rPr>
        <w:t></w:t>
      </w:r>
      <w:r w:rsidRPr="00F255F4">
        <w:rPr>
          <w:rFonts w:hint="eastAsia"/>
        </w:rPr>
        <w:t>дає</w:t>
      </w:r>
      <w:r w:rsidRPr="00F255F4">
        <w:rPr>
          <w:lang w:val="en-US"/>
        </w:rPr>
        <w:t></w:t>
      </w:r>
      <w:r w:rsidRPr="00F255F4">
        <w:rPr>
          <w:rFonts w:hint="eastAsia"/>
        </w:rPr>
        <w:t>змогу</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p>
    <w:p w:rsidR="00F255F4" w:rsidRPr="00F255F4" w:rsidRDefault="00F255F4" w:rsidP="00F255F4">
      <w:pPr>
        <w:rPr>
          <w:lang w:val="en-US"/>
        </w:rPr>
      </w:pPr>
      <w:r w:rsidRPr="00F255F4">
        <w:rPr>
          <w:rFonts w:hint="eastAsia"/>
          <w:lang w:val="en-US"/>
        </w:rPr>
        <w:t>вибудувати</w:t>
      </w:r>
      <w:r w:rsidRPr="00F255F4">
        <w:rPr>
          <w:lang w:val="en-US"/>
        </w:rPr>
        <w:t></w:t>
      </w:r>
      <w:r w:rsidRPr="00F255F4">
        <w:rPr>
          <w:rFonts w:hint="eastAsia"/>
          <w:lang w:val="en-US"/>
        </w:rPr>
        <w:t>систему</w:t>
      </w:r>
      <w:r w:rsidRPr="00F255F4">
        <w:rPr>
          <w:lang w:val="en-US"/>
        </w:rPr>
        <w:t></w:t>
      </w:r>
      <w:r w:rsidRPr="00F255F4">
        <w:rPr>
          <w:rFonts w:hint="eastAsia"/>
          <w:lang w:val="en-US"/>
        </w:rPr>
        <w:t>об’єктів</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яка</w:t>
      </w:r>
    </w:p>
    <w:p w:rsidR="00F255F4" w:rsidRPr="00F255F4" w:rsidRDefault="00F255F4" w:rsidP="00F255F4">
      <w:pPr>
        <w:rPr>
          <w:lang w:val="en-US"/>
        </w:rPr>
      </w:pPr>
      <w:r w:rsidRPr="00F255F4">
        <w:rPr>
          <w:rFonts w:hint="eastAsia"/>
          <w:lang w:val="en-US"/>
        </w:rPr>
        <w:t>складається</w:t>
      </w:r>
      <w:r w:rsidRPr="00F255F4">
        <w:rPr>
          <w:lang w:val="en-US"/>
        </w:rPr>
        <w:t></w:t>
      </w:r>
      <w:r w:rsidRPr="00F255F4">
        <w:rPr>
          <w:rFonts w:hint="eastAsia"/>
          <w:lang w:val="en-US"/>
        </w:rPr>
        <w:t>із</w:t>
      </w:r>
      <w:r w:rsidRPr="00F255F4">
        <w:rPr>
          <w:lang w:val="en-US"/>
        </w:rPr>
        <w:t></w:t>
      </w:r>
      <w:r w:rsidRPr="00F255F4">
        <w:rPr>
          <w:rFonts w:hint="eastAsia"/>
          <w:lang w:val="en-US"/>
        </w:rPr>
        <w:t>загального</w:t>
      </w:r>
      <w:r w:rsidRPr="00F255F4">
        <w:rPr>
          <w:lang w:val="en-US"/>
        </w:rPr>
        <w:t></w:t>
      </w:r>
      <w:r w:rsidRPr="00F255F4">
        <w:rPr>
          <w:rFonts w:hint="eastAsia"/>
          <w:lang w:val="en-US"/>
        </w:rPr>
        <w:t>та</w:t>
      </w:r>
      <w:r w:rsidRPr="00F255F4">
        <w:rPr>
          <w:lang w:val="en-US"/>
        </w:rPr>
        <w:t></w:t>
      </w:r>
      <w:r w:rsidRPr="00F255F4">
        <w:rPr>
          <w:rFonts w:hint="eastAsia"/>
          <w:lang w:val="en-US"/>
        </w:rPr>
        <w:t>відповідних</w:t>
      </w:r>
      <w:r w:rsidRPr="00F255F4">
        <w:rPr>
          <w:lang w:val="en-US"/>
        </w:rPr>
        <w:t></w:t>
      </w:r>
      <w:r w:rsidRPr="00F255F4">
        <w:rPr>
          <w:rFonts w:hint="eastAsia"/>
          <w:lang w:val="en-US"/>
        </w:rPr>
        <w:t>видових</w:t>
      </w:r>
      <w:r w:rsidRPr="00F255F4">
        <w:rPr>
          <w:lang w:val="en-US"/>
        </w:rPr>
        <w:t></w:t>
      </w:r>
      <w:r w:rsidRPr="00F255F4">
        <w:rPr>
          <w:rFonts w:hint="eastAsia"/>
          <w:lang w:val="en-US"/>
        </w:rPr>
        <w:t>об’єктів</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Реформування</w:t>
      </w:r>
      <w:r w:rsidRPr="00F255F4">
        <w:rPr>
          <w:lang w:val="en-US"/>
        </w:rPr>
        <w:t></w:t>
      </w:r>
      <w:r w:rsidRPr="00F255F4">
        <w:rPr>
          <w:rFonts w:hint="eastAsia"/>
          <w:lang w:val="en-US"/>
        </w:rPr>
        <w:t>функції</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з</w:t>
      </w:r>
      <w:r w:rsidRPr="00F255F4">
        <w:rPr>
          <w:lang w:val="en-US"/>
        </w:rPr>
        <w:t></w:t>
      </w:r>
      <w:r w:rsidRPr="00F255F4">
        <w:rPr>
          <w:rFonts w:hint="eastAsia"/>
          <w:lang w:val="en-US"/>
        </w:rPr>
        <w:t>управління</w:t>
      </w:r>
    </w:p>
    <w:p w:rsidR="00F255F4" w:rsidRPr="00F255F4" w:rsidRDefault="00F255F4" w:rsidP="00F255F4">
      <w:pPr>
        <w:rPr>
          <w:lang w:val="en-US"/>
        </w:rPr>
      </w:pP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передбачає</w:t>
      </w:r>
      <w:r w:rsidRPr="00F255F4">
        <w:rPr>
          <w:lang w:val="en-US"/>
        </w:rPr>
        <w:t></w:t>
      </w:r>
      <w:r w:rsidRPr="00F255F4">
        <w:rPr>
          <w:rFonts w:hint="eastAsia"/>
          <w:lang w:val="en-US"/>
        </w:rPr>
        <w:t>закладення</w:t>
      </w:r>
      <w:r w:rsidRPr="00F255F4">
        <w:rPr>
          <w:lang w:val="en-US"/>
        </w:rPr>
        <w:t></w:t>
      </w:r>
      <w:r w:rsidRPr="00F255F4">
        <w:rPr>
          <w:rFonts w:hint="eastAsia"/>
          <w:lang w:val="en-US"/>
        </w:rPr>
        <w:t>якісно</w:t>
      </w:r>
      <w:r w:rsidRPr="00F255F4">
        <w:rPr>
          <w:lang w:val="en-US"/>
        </w:rPr>
        <w:t></w:t>
      </w:r>
      <w:r w:rsidRPr="00F255F4">
        <w:rPr>
          <w:rFonts w:hint="eastAsia"/>
          <w:lang w:val="en-US"/>
        </w:rPr>
        <w:t>нової</w:t>
      </w:r>
      <w:r w:rsidRPr="00F255F4">
        <w:rPr>
          <w:lang w:val="en-US"/>
        </w:rPr>
        <w:t></w:t>
      </w:r>
      <w:r w:rsidRPr="00F255F4">
        <w:rPr>
          <w:rFonts w:hint="eastAsia"/>
          <w:lang w:val="en-US"/>
        </w:rPr>
        <w:t>ідейної</w:t>
      </w:r>
      <w:r w:rsidRPr="00F255F4">
        <w:rPr>
          <w:lang w:val="en-US"/>
        </w:rPr>
        <w:t></w:t>
      </w:r>
      <w:r w:rsidRPr="00F255F4">
        <w:rPr>
          <w:rFonts w:hint="eastAsia"/>
          <w:lang w:val="en-US"/>
        </w:rPr>
        <w:t>основи</w:t>
      </w:r>
      <w:r w:rsidRPr="00F255F4">
        <w:rPr>
          <w:lang w:val="en-US"/>
        </w:rPr>
        <w:t></w:t>
      </w:r>
      <w:r w:rsidRPr="00F255F4">
        <w:rPr>
          <w:rFonts w:hint="eastAsia"/>
          <w:lang w:val="en-US"/>
        </w:rPr>
        <w:t>її</w:t>
      </w:r>
    </w:p>
    <w:p w:rsidR="00F255F4" w:rsidRPr="00F255F4" w:rsidRDefault="00F255F4" w:rsidP="00F255F4">
      <w:pPr>
        <w:rPr>
          <w:lang w:val="en-US"/>
        </w:rPr>
      </w:pPr>
      <w:r w:rsidRPr="00F255F4">
        <w:rPr>
          <w:rFonts w:hint="eastAsia"/>
          <w:lang w:val="en-US"/>
        </w:rPr>
        <w:t>здійснення</w:t>
      </w:r>
      <w:r w:rsidRPr="00F255F4">
        <w:rPr>
          <w:lang w:val="en-US"/>
        </w:rPr>
        <w:t></w:t>
      </w:r>
      <w:r w:rsidRPr="00F255F4">
        <w:rPr>
          <w:rFonts w:hint="eastAsia"/>
          <w:lang w:val="en-US"/>
        </w:rPr>
        <w:t>органами</w:t>
      </w:r>
      <w:r w:rsidRPr="00F255F4">
        <w:rPr>
          <w:lang w:val="en-US"/>
        </w:rPr>
        <w:t></w:t>
      </w:r>
      <w:r w:rsidRPr="00F255F4">
        <w:rPr>
          <w:rFonts w:hint="eastAsia"/>
          <w:lang w:val="en-US"/>
        </w:rPr>
        <w:t>державної</w:t>
      </w:r>
      <w:r w:rsidRPr="00F255F4">
        <w:rPr>
          <w:lang w:val="en-US"/>
        </w:rPr>
        <w:t></w:t>
      </w:r>
      <w:r w:rsidRPr="00F255F4">
        <w:rPr>
          <w:lang w:val="en-US"/>
        </w:rPr>
        <w:t></w:t>
      </w:r>
      <w:r w:rsidRPr="00F255F4">
        <w:rPr>
          <w:rFonts w:hint="eastAsia"/>
          <w:lang w:val="en-US"/>
        </w:rPr>
        <w:t>насамперед</w:t>
      </w:r>
      <w:r w:rsidRPr="00F255F4">
        <w:rPr>
          <w:lang w:val="en-US"/>
        </w:rPr>
        <w:t></w:t>
      </w:r>
      <w:r w:rsidRPr="00F255F4">
        <w:rPr>
          <w:rFonts w:hint="eastAsia"/>
          <w:lang w:val="en-US"/>
        </w:rPr>
        <w:t>виконавчої</w:t>
      </w:r>
      <w:r w:rsidRPr="00F255F4">
        <w:rPr>
          <w:lang w:val="en-US"/>
        </w:rPr>
        <w:t></w:t>
      </w:r>
      <w:r w:rsidRPr="00F255F4">
        <w:rPr>
          <w:rFonts w:hint="eastAsia"/>
          <w:lang w:val="en-US"/>
        </w:rPr>
        <w:t>влади</w:t>
      </w:r>
      <w:r w:rsidRPr="00F255F4">
        <w:rPr>
          <w:lang w:val="en-US"/>
        </w:rPr>
        <w:t></w:t>
      </w:r>
      <w:r w:rsidRPr="00F255F4">
        <w:rPr>
          <w:lang w:val="en-US"/>
        </w:rPr>
        <w:t></w:t>
      </w:r>
      <w:r w:rsidRPr="00F255F4">
        <w:rPr>
          <w:rFonts w:hint="eastAsia"/>
          <w:lang w:val="en-US"/>
        </w:rPr>
        <w:t>органами</w:t>
      </w:r>
    </w:p>
    <w:p w:rsidR="00F255F4" w:rsidRPr="00F255F4" w:rsidRDefault="00F255F4" w:rsidP="00F255F4">
      <w:pPr>
        <w:rPr>
          <w:lang w:val="en-US"/>
        </w:rPr>
      </w:pPr>
      <w:r w:rsidRPr="00F255F4">
        <w:rPr>
          <w:rFonts w:hint="eastAsia"/>
          <w:lang w:val="en-US"/>
        </w:rPr>
        <w:t>влади</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rFonts w:hint="eastAsia"/>
          <w:lang w:val="en-US"/>
        </w:rPr>
        <w:t>органами</w:t>
      </w:r>
      <w:r w:rsidRPr="00F255F4">
        <w:rPr>
          <w:lang w:val="en-US"/>
        </w:rPr>
        <w:t></w:t>
      </w:r>
      <w:r w:rsidRPr="00F255F4">
        <w:rPr>
          <w:rFonts w:hint="eastAsia"/>
          <w:lang w:val="en-US"/>
        </w:rPr>
        <w:t>місцевого</w:t>
      </w:r>
      <w:r w:rsidRPr="00F255F4">
        <w:rPr>
          <w:lang w:val="en-US"/>
        </w:rPr>
        <w:t></w:t>
      </w:r>
      <w:r w:rsidRPr="00F255F4">
        <w:rPr>
          <w:rFonts w:hint="eastAsia"/>
          <w:lang w:val="en-US"/>
        </w:rPr>
        <w:t>самоврядування</w:t>
      </w:r>
      <w:r w:rsidRPr="00F255F4">
        <w:rPr>
          <w:lang w:val="en-US"/>
        </w:rPr>
        <w:t></w:t>
      </w:r>
      <w:r w:rsidRPr="00F255F4">
        <w:rPr>
          <w:rFonts w:hint="eastAsia"/>
          <w:lang w:val="en-US"/>
        </w:rPr>
        <w:t>та</w:t>
      </w:r>
      <w:r w:rsidRPr="00F255F4">
        <w:rPr>
          <w:lang w:val="en-US"/>
        </w:rPr>
        <w:t></w:t>
      </w:r>
      <w:r w:rsidRPr="00F255F4">
        <w:rPr>
          <w:rFonts w:hint="eastAsia"/>
          <w:lang w:val="en-US"/>
        </w:rPr>
        <w:t>приватними</w:t>
      </w:r>
      <w:r w:rsidRPr="00F255F4">
        <w:rPr>
          <w:lang w:val="en-US"/>
        </w:rPr>
        <w:t></w:t>
      </w:r>
      <w:r w:rsidRPr="00F255F4">
        <w:rPr>
          <w:rFonts w:hint="eastAsia"/>
          <w:lang w:val="en-US"/>
        </w:rPr>
        <w:t>особами</w:t>
      </w:r>
    </w:p>
    <w:p w:rsidR="00F255F4" w:rsidRPr="00F255F4" w:rsidRDefault="00F255F4" w:rsidP="00F255F4">
      <w:pPr>
        <w:rPr>
          <w:lang w:val="en-US"/>
        </w:rPr>
      </w:pPr>
      <w:r w:rsidRPr="00F255F4">
        <w:rPr>
          <w:rFonts w:hint="eastAsia"/>
          <w:lang w:val="en-US"/>
        </w:rPr>
        <w:t>–</w:t>
      </w:r>
      <w:r w:rsidRPr="00F255F4">
        <w:rPr>
          <w:lang w:val="en-US"/>
        </w:rPr>
        <w:t></w:t>
      </w:r>
      <w:r w:rsidRPr="00F255F4">
        <w:rPr>
          <w:rFonts w:hint="eastAsia"/>
          <w:lang w:val="en-US"/>
        </w:rPr>
        <w:t>суб’єктами</w:t>
      </w:r>
      <w:r w:rsidRPr="00F255F4">
        <w:rPr>
          <w:lang w:val="en-US"/>
        </w:rPr>
        <w:t></w:t>
      </w:r>
      <w:r w:rsidRPr="00F255F4">
        <w:rPr>
          <w:rFonts w:hint="eastAsia"/>
          <w:lang w:val="en-US"/>
        </w:rPr>
        <w:t>делегованих</w:t>
      </w:r>
      <w:r w:rsidRPr="00F255F4">
        <w:rPr>
          <w:lang w:val="en-US"/>
        </w:rPr>
        <w:t></w:t>
      </w:r>
      <w:r w:rsidRPr="00F255F4">
        <w:rPr>
          <w:rFonts w:hint="eastAsia"/>
          <w:lang w:val="en-US"/>
        </w:rPr>
        <w:t>повноважень</w:t>
      </w:r>
      <w:r w:rsidRPr="00F255F4">
        <w:rPr>
          <w:lang w:val="en-US"/>
        </w:rPr>
        <w:t></w:t>
      </w:r>
      <w:r w:rsidRPr="00F255F4">
        <w:rPr>
          <w:lang w:val="en-US"/>
        </w:rPr>
        <w:t></w:t>
      </w:r>
      <w:r w:rsidRPr="00F255F4">
        <w:rPr>
          <w:rFonts w:hint="eastAsia"/>
          <w:lang w:val="en-US"/>
        </w:rPr>
        <w:t>Ідейна</w:t>
      </w:r>
      <w:r w:rsidRPr="00F255F4">
        <w:rPr>
          <w:lang w:val="en-US"/>
        </w:rPr>
        <w:t></w:t>
      </w:r>
      <w:r w:rsidRPr="00F255F4">
        <w:rPr>
          <w:rFonts w:hint="eastAsia"/>
          <w:lang w:val="en-US"/>
        </w:rPr>
        <w:t>основа</w:t>
      </w:r>
      <w:r w:rsidRPr="00F255F4">
        <w:rPr>
          <w:lang w:val="en-US"/>
        </w:rPr>
        <w:t></w:t>
      </w:r>
      <w:r w:rsidRPr="00F255F4">
        <w:rPr>
          <w:rFonts w:hint="eastAsia"/>
          <w:lang w:val="en-US"/>
        </w:rPr>
        <w:t>публічного</w:t>
      </w:r>
    </w:p>
    <w:p w:rsidR="00F255F4" w:rsidRPr="00F255F4" w:rsidRDefault="00F255F4" w:rsidP="00F255F4">
      <w:pPr>
        <w:rPr>
          <w:lang w:val="en-US"/>
        </w:rPr>
      </w:pP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має</w:t>
      </w:r>
      <w:r w:rsidRPr="00F255F4">
        <w:rPr>
          <w:lang w:val="en-US"/>
        </w:rPr>
        <w:t></w:t>
      </w:r>
      <w:r w:rsidRPr="00F255F4">
        <w:rPr>
          <w:rFonts w:hint="eastAsia"/>
          <w:lang w:val="en-US"/>
        </w:rPr>
        <w:t>формуватися</w:t>
      </w:r>
    </w:p>
    <w:p w:rsidR="00F255F4" w:rsidRPr="00F255F4" w:rsidRDefault="00F255F4" w:rsidP="00F255F4">
      <w:pPr>
        <w:rPr>
          <w:lang w:val="en-US"/>
        </w:rPr>
      </w:pPr>
      <w:r w:rsidRPr="00F255F4">
        <w:rPr>
          <w:rFonts w:hint="eastAsia"/>
          <w:lang w:val="en-US"/>
        </w:rPr>
        <w:t>за</w:t>
      </w:r>
      <w:r w:rsidRPr="00F255F4">
        <w:rPr>
          <w:lang w:val="en-US"/>
        </w:rPr>
        <w:t></w:t>
      </w:r>
      <w:r w:rsidRPr="00F255F4">
        <w:rPr>
          <w:rFonts w:hint="eastAsia"/>
          <w:lang w:val="en-US"/>
        </w:rPr>
        <w:t>рахунок</w:t>
      </w:r>
      <w:r w:rsidRPr="00F255F4">
        <w:rPr>
          <w:lang w:val="en-US"/>
        </w:rPr>
        <w:t></w:t>
      </w:r>
      <w:r w:rsidRPr="00F255F4">
        <w:rPr>
          <w:rFonts w:hint="eastAsia"/>
          <w:lang w:val="en-US"/>
        </w:rPr>
        <w:t>системи</w:t>
      </w:r>
      <w:r w:rsidRPr="00F255F4">
        <w:rPr>
          <w:lang w:val="en-US"/>
        </w:rPr>
        <w:t></w:t>
      </w:r>
      <w:r w:rsidRPr="00F255F4">
        <w:rPr>
          <w:rFonts w:hint="eastAsia"/>
          <w:lang w:val="en-US"/>
        </w:rPr>
        <w:t>галузевих</w:t>
      </w:r>
      <w:r w:rsidRPr="00F255F4">
        <w:rPr>
          <w:lang w:val="en-US"/>
        </w:rPr>
        <w:t></w:t>
      </w:r>
      <w:r w:rsidRPr="00F255F4">
        <w:rPr>
          <w:rFonts w:hint="eastAsia"/>
          <w:lang w:val="en-US"/>
        </w:rPr>
        <w:t>принципів</w:t>
      </w:r>
      <w:r w:rsidRPr="00F255F4">
        <w:rPr>
          <w:lang w:val="en-US"/>
        </w:rPr>
        <w:t></w:t>
      </w:r>
      <w:r w:rsidRPr="00F255F4">
        <w:rPr>
          <w:rFonts w:hint="eastAsia"/>
          <w:lang w:val="en-US"/>
        </w:rPr>
        <w:t>адміністративного</w:t>
      </w:r>
      <w:r w:rsidRPr="00F255F4">
        <w:rPr>
          <w:lang w:val="en-US"/>
        </w:rPr>
        <w:t></w:t>
      </w:r>
      <w:r w:rsidRPr="00F255F4">
        <w:rPr>
          <w:rFonts w:hint="eastAsia"/>
          <w:lang w:val="en-US"/>
        </w:rPr>
        <w:t>права</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спеціальних</w:t>
      </w:r>
      <w:r w:rsidRPr="00F255F4">
        <w:rPr>
          <w:lang w:val="en-US"/>
        </w:rPr>
        <w:t></w:t>
      </w:r>
      <w:r w:rsidRPr="00F255F4">
        <w:rPr>
          <w:rFonts w:hint="eastAsia"/>
          <w:lang w:val="en-US"/>
        </w:rPr>
        <w:t>принципів</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цією</w:t>
      </w:r>
      <w:r w:rsidRPr="00F255F4">
        <w:rPr>
          <w:lang w:val="en-US"/>
        </w:rPr>
        <w:t></w:t>
      </w:r>
      <w:r w:rsidRPr="00F255F4">
        <w:rPr>
          <w:rFonts w:hint="eastAsia"/>
          <w:lang w:val="en-US"/>
        </w:rPr>
        <w:t>сферою</w:t>
      </w:r>
      <w:r w:rsidRPr="00F255F4">
        <w:rPr>
          <w:lang w:val="en-US"/>
        </w:rPr>
        <w:t></w:t>
      </w:r>
    </w:p>
    <w:p w:rsidR="00F255F4" w:rsidRPr="00F255F4" w:rsidRDefault="00F255F4" w:rsidP="00F255F4">
      <w:pPr>
        <w:rPr>
          <w:lang w:val="en-US"/>
        </w:rPr>
      </w:pPr>
      <w:r w:rsidRPr="00F255F4">
        <w:rPr>
          <w:rFonts w:hint="eastAsia"/>
          <w:lang w:val="en-US"/>
        </w:rPr>
        <w:t>Центральне</w:t>
      </w:r>
      <w:r w:rsidRPr="00F255F4">
        <w:rPr>
          <w:lang w:val="en-US"/>
        </w:rPr>
        <w:t></w:t>
      </w:r>
      <w:r w:rsidRPr="00F255F4">
        <w:rPr>
          <w:rFonts w:hint="eastAsia"/>
          <w:lang w:val="en-US"/>
        </w:rPr>
        <w:t>місце</w:t>
      </w:r>
      <w:r w:rsidRPr="00F255F4">
        <w:rPr>
          <w:lang w:val="en-US"/>
        </w:rPr>
        <w:t></w:t>
      </w:r>
      <w:r w:rsidRPr="00F255F4">
        <w:rPr>
          <w:rFonts w:hint="eastAsia"/>
          <w:lang w:val="en-US"/>
        </w:rPr>
        <w:t>у</w:t>
      </w:r>
      <w:r w:rsidRPr="00F255F4">
        <w:rPr>
          <w:lang w:val="en-US"/>
        </w:rPr>
        <w:t></w:t>
      </w:r>
      <w:r w:rsidRPr="00F255F4">
        <w:rPr>
          <w:rFonts w:hint="eastAsia"/>
          <w:lang w:val="en-US"/>
        </w:rPr>
        <w:t>переліку</w:t>
      </w:r>
      <w:r w:rsidRPr="00F255F4">
        <w:rPr>
          <w:lang w:val="en-US"/>
        </w:rPr>
        <w:t></w:t>
      </w:r>
      <w:r w:rsidRPr="00F255F4">
        <w:rPr>
          <w:rFonts w:hint="eastAsia"/>
          <w:lang w:val="en-US"/>
        </w:rPr>
        <w:t>цієї</w:t>
      </w:r>
      <w:r w:rsidRPr="00F255F4">
        <w:rPr>
          <w:lang w:val="en-US"/>
        </w:rPr>
        <w:t></w:t>
      </w:r>
      <w:r w:rsidRPr="00F255F4">
        <w:rPr>
          <w:rFonts w:hint="eastAsia"/>
          <w:lang w:val="en-US"/>
        </w:rPr>
        <w:t>групи</w:t>
      </w:r>
      <w:r w:rsidRPr="00F255F4">
        <w:rPr>
          <w:lang w:val="en-US"/>
        </w:rPr>
        <w:t></w:t>
      </w:r>
      <w:r w:rsidRPr="00F255F4">
        <w:rPr>
          <w:rFonts w:hint="eastAsia"/>
          <w:lang w:val="en-US"/>
        </w:rPr>
        <w:t>принципів</w:t>
      </w:r>
      <w:r w:rsidRPr="00F255F4">
        <w:rPr>
          <w:lang w:val="en-US"/>
        </w:rPr>
        <w:t></w:t>
      </w:r>
      <w:r w:rsidRPr="00F255F4">
        <w:rPr>
          <w:rFonts w:hint="eastAsia"/>
          <w:lang w:val="en-US"/>
        </w:rPr>
        <w:t>повинен</w:t>
      </w:r>
      <w:r w:rsidRPr="00F255F4">
        <w:rPr>
          <w:lang w:val="en-US"/>
        </w:rPr>
        <w:t></w:t>
      </w:r>
      <w:r w:rsidRPr="00F255F4">
        <w:rPr>
          <w:rFonts w:hint="eastAsia"/>
          <w:lang w:val="en-US"/>
        </w:rPr>
        <w:t>зайняти</w:t>
      </w:r>
      <w:r w:rsidRPr="00F255F4">
        <w:rPr>
          <w:lang w:val="en-US"/>
        </w:rPr>
        <w:t></w:t>
      </w:r>
      <w:r w:rsidRPr="00F255F4">
        <w:rPr>
          <w:rFonts w:hint="eastAsia"/>
          <w:lang w:val="en-US"/>
        </w:rPr>
        <w:t>принцип</w:t>
      </w:r>
    </w:p>
    <w:p w:rsidR="00F255F4" w:rsidRPr="00F255F4" w:rsidRDefault="00F255F4" w:rsidP="00F255F4">
      <w:pPr>
        <w:rPr>
          <w:lang w:val="en-US"/>
        </w:rPr>
      </w:pPr>
      <w:r w:rsidRPr="00F255F4">
        <w:rPr>
          <w:lang w:val="en-US"/>
        </w:rPr>
        <w:t></w:t>
      </w:r>
      <w:r w:rsidRPr="00F255F4">
        <w:rPr>
          <w:rFonts w:hint="eastAsia"/>
          <w:lang w:val="en-US"/>
        </w:rPr>
        <w:t>ієрархії</w:t>
      </w:r>
      <w:r w:rsidRPr="00F255F4">
        <w:rPr>
          <w:lang w:val="en-US"/>
        </w:rPr>
        <w:t></w:t>
      </w:r>
      <w:r w:rsidRPr="00F255F4">
        <w:rPr>
          <w:rFonts w:hint="eastAsia"/>
          <w:lang w:val="en-US"/>
        </w:rPr>
        <w:t>пріоритетів</w:t>
      </w:r>
      <w:r w:rsidRPr="00F255F4">
        <w:rPr>
          <w:lang w:val="en-US"/>
        </w:rPr>
        <w:t></w:t>
      </w:r>
      <w:r w:rsidRPr="00F255F4">
        <w:rPr>
          <w:rFonts w:hint="eastAsia"/>
          <w:lang w:val="en-US"/>
        </w:rPr>
        <w:t>управління</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lang w:val="en-US"/>
        </w:rPr>
        <w:t></w:t>
      </w:r>
      <w:r w:rsidRPr="00F255F4">
        <w:rPr>
          <w:rFonts w:hint="eastAsia"/>
          <w:lang w:val="en-US"/>
        </w:rPr>
        <w:t>На</w:t>
      </w:r>
      <w:r w:rsidRPr="00F255F4">
        <w:rPr>
          <w:lang w:val="en-US"/>
        </w:rPr>
        <w:t></w:t>
      </w:r>
      <w:r w:rsidRPr="00F255F4">
        <w:rPr>
          <w:rFonts w:hint="eastAsia"/>
          <w:lang w:val="en-US"/>
        </w:rPr>
        <w:t>жаль</w:t>
      </w:r>
      <w:r w:rsidRPr="00F255F4">
        <w:rPr>
          <w:lang w:val="en-US"/>
        </w:rPr>
        <w:t></w:t>
      </w:r>
      <w:r w:rsidRPr="00F255F4">
        <w:rPr>
          <w:lang w:val="en-US"/>
        </w:rPr>
        <w:t></w:t>
      </w:r>
      <w:r w:rsidRPr="00F255F4">
        <w:rPr>
          <w:rFonts w:hint="eastAsia"/>
          <w:lang w:val="en-US"/>
        </w:rPr>
        <w:t>на</w:t>
      </w:r>
      <w:r w:rsidRPr="00F255F4">
        <w:rPr>
          <w:lang w:val="en-US"/>
        </w:rPr>
        <w:t></w:t>
      </w:r>
      <w:r w:rsidRPr="00F255F4">
        <w:rPr>
          <w:rFonts w:hint="eastAsia"/>
          <w:lang w:val="en-US"/>
        </w:rPr>
        <w:t>сьогодні</w:t>
      </w:r>
      <w:r w:rsidRPr="00F255F4">
        <w:rPr>
          <w:lang w:val="en-US"/>
        </w:rPr>
        <w:t></w:t>
      </w:r>
      <w:r w:rsidRPr="00F255F4">
        <w:rPr>
          <w:rFonts w:hint="eastAsia"/>
          <w:lang w:val="en-US"/>
        </w:rPr>
        <w:t>він</w:t>
      </w:r>
    </w:p>
    <w:p w:rsidR="00F255F4" w:rsidRPr="00F255F4" w:rsidRDefault="00F255F4" w:rsidP="00F255F4">
      <w:pPr>
        <w:rPr>
          <w:lang w:val="en-US"/>
        </w:rPr>
      </w:pPr>
      <w:r w:rsidRPr="00F255F4">
        <w:rPr>
          <w:rFonts w:hint="eastAsia"/>
          <w:lang w:val="en-US"/>
        </w:rPr>
        <w:t>нормативно</w:t>
      </w:r>
      <w:r w:rsidRPr="00F255F4">
        <w:rPr>
          <w:lang w:val="en-US"/>
        </w:rPr>
        <w:t></w:t>
      </w:r>
      <w:r w:rsidRPr="00F255F4">
        <w:rPr>
          <w:rFonts w:hint="eastAsia"/>
          <w:lang w:val="en-US"/>
        </w:rPr>
        <w:t>не</w:t>
      </w:r>
      <w:r w:rsidRPr="00F255F4">
        <w:rPr>
          <w:lang w:val="en-US"/>
        </w:rPr>
        <w:t></w:t>
      </w:r>
      <w:r w:rsidRPr="00F255F4">
        <w:rPr>
          <w:rFonts w:hint="eastAsia"/>
          <w:lang w:val="en-US"/>
        </w:rPr>
        <w:t>закріплений</w:t>
      </w:r>
      <w:r w:rsidRPr="00F255F4">
        <w:rPr>
          <w:lang w:val="en-US"/>
        </w:rPr>
        <w:t></w:t>
      </w:r>
      <w:r w:rsidRPr="00F255F4">
        <w:rPr>
          <w:rFonts w:hint="eastAsia"/>
          <w:lang w:val="en-US"/>
        </w:rPr>
        <w:t>у</w:t>
      </w:r>
      <w:r w:rsidRPr="00F255F4">
        <w:rPr>
          <w:lang w:val="en-US"/>
        </w:rPr>
        <w:t></w:t>
      </w:r>
      <w:r w:rsidRPr="00F255F4">
        <w:rPr>
          <w:rFonts w:hint="eastAsia"/>
          <w:lang w:val="en-US"/>
        </w:rPr>
        <w:t>Законі</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r w:rsidRPr="00F255F4">
        <w:rPr>
          <w:lang w:val="en-US"/>
        </w:rPr>
        <w:t></w:t>
      </w:r>
      <w:r w:rsidRPr="00F255F4">
        <w:rPr>
          <w:rFonts w:hint="eastAsia"/>
          <w:lang w:val="en-US"/>
        </w:rPr>
        <w:t>Саме</w:t>
      </w:r>
      <w:r w:rsidRPr="00F255F4">
        <w:rPr>
          <w:lang w:val="en-US"/>
        </w:rPr>
        <w:t></w:t>
      </w:r>
      <w:r w:rsidRPr="00F255F4">
        <w:rPr>
          <w:rFonts w:hint="eastAsia"/>
          <w:lang w:val="en-US"/>
        </w:rPr>
        <w:t>цей</w:t>
      </w:r>
    </w:p>
    <w:p w:rsidR="00F255F4" w:rsidRPr="00F255F4" w:rsidRDefault="00F255F4" w:rsidP="00F255F4">
      <w:pPr>
        <w:rPr>
          <w:lang w:val="en-US"/>
        </w:rPr>
      </w:pPr>
      <w:r w:rsidRPr="00F255F4">
        <w:rPr>
          <w:rFonts w:hint="eastAsia"/>
          <w:lang w:val="en-US"/>
        </w:rPr>
        <w:t>принцип</w:t>
      </w:r>
      <w:r w:rsidRPr="00F255F4">
        <w:rPr>
          <w:lang w:val="en-US"/>
        </w:rPr>
        <w:t></w:t>
      </w:r>
      <w:r w:rsidRPr="00F255F4">
        <w:rPr>
          <w:rFonts w:hint="eastAsia"/>
          <w:lang w:val="en-US"/>
        </w:rPr>
        <w:t>має</w:t>
      </w:r>
      <w:r w:rsidRPr="00F255F4">
        <w:rPr>
          <w:lang w:val="en-US"/>
        </w:rPr>
        <w:t></w:t>
      </w:r>
      <w:r w:rsidRPr="00F255F4">
        <w:rPr>
          <w:rFonts w:hint="eastAsia"/>
          <w:lang w:val="en-US"/>
        </w:rPr>
        <w:t>визначати</w:t>
      </w:r>
      <w:r w:rsidRPr="00F255F4">
        <w:rPr>
          <w:lang w:val="en-US"/>
        </w:rPr>
        <w:t></w:t>
      </w:r>
      <w:r w:rsidRPr="00F255F4">
        <w:rPr>
          <w:rFonts w:hint="eastAsia"/>
          <w:lang w:val="en-US"/>
        </w:rPr>
        <w:t>напрями</w:t>
      </w:r>
      <w:r w:rsidRPr="00F255F4">
        <w:rPr>
          <w:lang w:val="en-US"/>
        </w:rPr>
        <w:t></w:t>
      </w:r>
      <w:r w:rsidRPr="00F255F4">
        <w:rPr>
          <w:rFonts w:hint="eastAsia"/>
          <w:lang w:val="en-US"/>
        </w:rPr>
        <w:t>публічної</w:t>
      </w:r>
      <w:r w:rsidRPr="00F255F4">
        <w:rPr>
          <w:lang w:val="en-US"/>
        </w:rPr>
        <w:t></w:t>
      </w:r>
      <w:r w:rsidRPr="00F255F4">
        <w:rPr>
          <w:rFonts w:hint="eastAsia"/>
          <w:lang w:val="en-US"/>
        </w:rPr>
        <w:t>політики</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тобто</w:t>
      </w:r>
      <w:r w:rsidRPr="00F255F4">
        <w:rPr>
          <w:lang w:val="en-US"/>
        </w:rPr>
        <w:t></w:t>
      </w:r>
      <w:r w:rsidRPr="00F255F4">
        <w:rPr>
          <w:rFonts w:hint="eastAsia"/>
          <w:lang w:val="en-US"/>
        </w:rPr>
        <w:t>мусить</w:t>
      </w:r>
    </w:p>
    <w:p w:rsidR="00F255F4" w:rsidRPr="00F255F4" w:rsidRDefault="00F255F4" w:rsidP="00F255F4">
      <w:pPr>
        <w:rPr>
          <w:lang w:val="en-US"/>
        </w:rPr>
      </w:pPr>
      <w:r w:rsidRPr="00F255F4">
        <w:rPr>
          <w:rFonts w:hint="eastAsia"/>
          <w:lang w:val="en-US"/>
        </w:rPr>
        <w:t>реалізовуватися</w:t>
      </w:r>
      <w:r w:rsidRPr="00F255F4">
        <w:rPr>
          <w:lang w:val="en-US"/>
        </w:rPr>
        <w:t></w:t>
      </w:r>
      <w:r w:rsidRPr="00F255F4">
        <w:rPr>
          <w:rFonts w:hint="eastAsia"/>
          <w:lang w:val="en-US"/>
        </w:rPr>
        <w:t>під</w:t>
      </w:r>
      <w:r w:rsidRPr="00F255F4">
        <w:rPr>
          <w:lang w:val="en-US"/>
        </w:rPr>
        <w:t></w:t>
      </w:r>
      <w:r w:rsidRPr="00F255F4">
        <w:rPr>
          <w:rFonts w:hint="eastAsia"/>
          <w:lang w:val="en-US"/>
        </w:rPr>
        <w:t>час</w:t>
      </w:r>
      <w:r w:rsidRPr="00F255F4">
        <w:rPr>
          <w:lang w:val="en-US"/>
        </w:rPr>
        <w:t></w:t>
      </w:r>
      <w:r w:rsidRPr="00F255F4">
        <w:rPr>
          <w:rFonts w:hint="eastAsia"/>
          <w:lang w:val="en-US"/>
        </w:rPr>
        <w:t>державного</w:t>
      </w:r>
      <w:r w:rsidRPr="00F255F4">
        <w:rPr>
          <w:lang w:val="en-US"/>
        </w:rPr>
        <w:t></w:t>
      </w:r>
      <w:r w:rsidRPr="00F255F4">
        <w:rPr>
          <w:lang w:val="en-US"/>
        </w:rPr>
        <w:t></w:t>
      </w:r>
      <w:r w:rsidRPr="00F255F4">
        <w:rPr>
          <w:rFonts w:hint="eastAsia"/>
          <w:lang w:val="en-US"/>
        </w:rPr>
        <w:t>республіканського</w:t>
      </w:r>
      <w:r w:rsidRPr="00F255F4">
        <w:rPr>
          <w:lang w:val="en-US"/>
        </w:rPr>
        <w:t></w:t>
      </w:r>
      <w:r w:rsidRPr="00F255F4">
        <w:rPr>
          <w:lang w:val="en-US"/>
        </w:rPr>
        <w:t></w:t>
      </w:r>
      <w:r w:rsidRPr="00F255F4">
        <w:rPr>
          <w:rFonts w:hint="eastAsia"/>
          <w:lang w:val="en-US"/>
        </w:rPr>
        <w:t>муніципального</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делегованого</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Доведено</w:t>
      </w:r>
      <w:r w:rsidRPr="00F255F4">
        <w:rPr>
          <w:lang w:val="en-US"/>
        </w:rPr>
        <w:t></w:t>
      </w:r>
      <w:r w:rsidRPr="00F255F4">
        <w:rPr>
          <w:rFonts w:hint="eastAsia"/>
          <w:lang w:val="en-US"/>
        </w:rPr>
        <w:t>існування</w:t>
      </w:r>
      <w:r w:rsidRPr="00F255F4">
        <w:rPr>
          <w:lang w:val="en-US"/>
        </w:rPr>
        <w:t></w:t>
      </w:r>
      <w:r w:rsidRPr="00F255F4">
        <w:rPr>
          <w:rFonts w:hint="eastAsia"/>
          <w:lang w:val="en-US"/>
        </w:rPr>
        <w:t>значної</w:t>
      </w:r>
      <w:r w:rsidRPr="00F255F4">
        <w:rPr>
          <w:lang w:val="en-US"/>
        </w:rPr>
        <w:t></w:t>
      </w:r>
      <w:r w:rsidRPr="00F255F4">
        <w:rPr>
          <w:rFonts w:hint="eastAsia"/>
          <w:lang w:val="en-US"/>
        </w:rPr>
        <w:t>кількості</w:t>
      </w:r>
      <w:r w:rsidRPr="00F255F4">
        <w:rPr>
          <w:lang w:val="en-US"/>
        </w:rPr>
        <w:t></w:t>
      </w:r>
      <w:r w:rsidRPr="00F255F4">
        <w:rPr>
          <w:rFonts w:hint="eastAsia"/>
          <w:lang w:val="en-US"/>
        </w:rPr>
        <w:t>суб’єктів</w:t>
      </w:r>
      <w:r w:rsidRPr="00F255F4">
        <w:rPr>
          <w:lang w:val="en-US"/>
        </w:rPr>
        <w:t></w:t>
      </w:r>
      <w:r w:rsidRPr="00F255F4">
        <w:rPr>
          <w:rFonts w:hint="eastAsia"/>
          <w:lang w:val="en-US"/>
        </w:rPr>
        <w:t>права</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є</w:t>
      </w:r>
      <w:r w:rsidRPr="00F255F4">
        <w:rPr>
          <w:lang w:val="en-US"/>
        </w:rPr>
        <w:t></w:t>
      </w:r>
      <w:r w:rsidRPr="00F255F4">
        <w:rPr>
          <w:rFonts w:hint="eastAsia"/>
          <w:lang w:val="en-US"/>
        </w:rPr>
        <w:t>носіями</w:t>
      </w:r>
    </w:p>
    <w:p w:rsidR="00F255F4" w:rsidRPr="00F255F4" w:rsidRDefault="00F255F4" w:rsidP="00F255F4">
      <w:pPr>
        <w:rPr>
          <w:lang w:val="en-US"/>
        </w:rPr>
      </w:pPr>
      <w:r w:rsidRPr="00F255F4">
        <w:rPr>
          <w:rFonts w:hint="eastAsia"/>
          <w:lang w:val="en-US"/>
        </w:rPr>
        <w:t>публічних</w:t>
      </w:r>
      <w:r w:rsidRPr="00F255F4">
        <w:rPr>
          <w:lang w:val="en-US"/>
        </w:rPr>
        <w:t></w:t>
      </w:r>
      <w:r w:rsidRPr="00F255F4">
        <w:rPr>
          <w:rFonts w:hint="eastAsia"/>
          <w:lang w:val="en-US"/>
        </w:rPr>
        <w:t>інтересів</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На</w:t>
      </w:r>
    </w:p>
    <w:p w:rsidR="00F255F4" w:rsidRPr="00F255F4" w:rsidRDefault="00F255F4" w:rsidP="00F255F4">
      <w:pPr>
        <w:rPr>
          <w:lang w:val="en-US"/>
        </w:rPr>
      </w:pPr>
      <w:r w:rsidRPr="00F255F4">
        <w:rPr>
          <w:rFonts w:hint="eastAsia"/>
          <w:lang w:val="en-US"/>
        </w:rPr>
        <w:t>жаль</w:t>
      </w:r>
      <w:r w:rsidRPr="00F255F4">
        <w:rPr>
          <w:lang w:val="en-US"/>
        </w:rPr>
        <w:t></w:t>
      </w:r>
      <w:r w:rsidRPr="00F255F4">
        <w:rPr>
          <w:lang w:val="en-US"/>
        </w:rPr>
        <w:t></w:t>
      </w:r>
      <w:r w:rsidRPr="00F255F4">
        <w:rPr>
          <w:rFonts w:hint="eastAsia"/>
          <w:lang w:val="en-US"/>
        </w:rPr>
        <w:t>законодавство</w:t>
      </w:r>
      <w:r w:rsidRPr="00F255F4">
        <w:rPr>
          <w:lang w:val="en-US"/>
        </w:rPr>
        <w:t></w:t>
      </w:r>
      <w:r w:rsidRPr="00F255F4">
        <w:rPr>
          <w:rFonts w:hint="eastAsia"/>
          <w:lang w:val="en-US"/>
        </w:rPr>
        <w:t>України</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rFonts w:hint="eastAsia"/>
          <w:lang w:val="en-US"/>
        </w:rPr>
        <w:t>не</w:t>
      </w:r>
      <w:r w:rsidRPr="00F255F4">
        <w:rPr>
          <w:lang w:val="en-US"/>
        </w:rPr>
        <w:t></w:t>
      </w:r>
      <w:r w:rsidRPr="00F255F4">
        <w:rPr>
          <w:rFonts w:hint="eastAsia"/>
          <w:lang w:val="en-US"/>
        </w:rPr>
        <w:t>містить</w:t>
      </w:r>
      <w:r w:rsidRPr="00F255F4">
        <w:rPr>
          <w:lang w:val="en-US"/>
        </w:rPr>
        <w:t></w:t>
      </w:r>
      <w:r w:rsidRPr="00F255F4">
        <w:rPr>
          <w:rFonts w:hint="eastAsia"/>
          <w:lang w:val="en-US"/>
        </w:rPr>
        <w:t>чіткої</w:t>
      </w:r>
      <w:r w:rsidRPr="00F255F4">
        <w:rPr>
          <w:lang w:val="en-US"/>
        </w:rPr>
        <w:t></w:t>
      </w:r>
      <w:r w:rsidRPr="00F255F4">
        <w:rPr>
          <w:rFonts w:hint="eastAsia"/>
          <w:lang w:val="en-US"/>
        </w:rPr>
        <w:t>процедури</w:t>
      </w:r>
    </w:p>
    <w:p w:rsidR="00F255F4" w:rsidRPr="00F255F4" w:rsidRDefault="00F255F4" w:rsidP="00F255F4">
      <w:pPr>
        <w:rPr>
          <w:lang w:val="en-US"/>
        </w:rPr>
      </w:pPr>
      <w:r w:rsidRPr="00F255F4">
        <w:rPr>
          <w:rFonts w:hint="eastAsia"/>
          <w:lang w:val="en-US"/>
        </w:rPr>
        <w:t>акумулювання</w:t>
      </w:r>
      <w:r w:rsidRPr="00F255F4">
        <w:rPr>
          <w:lang w:val="en-US"/>
        </w:rPr>
        <w:t></w:t>
      </w:r>
      <w:r w:rsidRPr="00F255F4">
        <w:rPr>
          <w:rFonts w:hint="eastAsia"/>
          <w:lang w:val="en-US"/>
        </w:rPr>
        <w:t>та</w:t>
      </w:r>
      <w:r w:rsidRPr="00F255F4">
        <w:rPr>
          <w:lang w:val="en-US"/>
        </w:rPr>
        <w:t></w:t>
      </w:r>
      <w:r w:rsidRPr="00F255F4">
        <w:rPr>
          <w:rFonts w:hint="eastAsia"/>
          <w:lang w:val="en-US"/>
        </w:rPr>
        <w:t>врахування</w:t>
      </w:r>
      <w:r w:rsidRPr="00F255F4">
        <w:rPr>
          <w:lang w:val="en-US"/>
        </w:rPr>
        <w:t></w:t>
      </w:r>
      <w:r w:rsidRPr="00F255F4">
        <w:rPr>
          <w:rFonts w:hint="eastAsia"/>
          <w:lang w:val="en-US"/>
        </w:rPr>
        <w:t>публічних</w:t>
      </w:r>
      <w:r w:rsidRPr="00F255F4">
        <w:rPr>
          <w:lang w:val="en-US"/>
        </w:rPr>
        <w:t></w:t>
      </w:r>
      <w:r w:rsidRPr="00F255F4">
        <w:rPr>
          <w:rFonts w:hint="eastAsia"/>
          <w:lang w:val="en-US"/>
        </w:rPr>
        <w:t>інтересів</w:t>
      </w:r>
      <w:r w:rsidRPr="00F255F4">
        <w:rPr>
          <w:lang w:val="en-US"/>
        </w:rPr>
        <w:t></w:t>
      </w:r>
      <w:r w:rsidRPr="00F255F4">
        <w:rPr>
          <w:rFonts w:hint="eastAsia"/>
          <w:lang w:val="en-US"/>
        </w:rPr>
        <w:t>під</w:t>
      </w:r>
      <w:r w:rsidRPr="00F255F4">
        <w:rPr>
          <w:lang w:val="en-US"/>
        </w:rPr>
        <w:t></w:t>
      </w:r>
      <w:r w:rsidRPr="00F255F4">
        <w:rPr>
          <w:rFonts w:hint="eastAsia"/>
          <w:lang w:val="en-US"/>
        </w:rPr>
        <w:t>час</w:t>
      </w:r>
      <w:r w:rsidRPr="00F255F4">
        <w:rPr>
          <w:lang w:val="en-US"/>
        </w:rPr>
        <w:t></w:t>
      </w:r>
      <w:r w:rsidRPr="00F255F4">
        <w:rPr>
          <w:rFonts w:hint="eastAsia"/>
          <w:lang w:val="en-US"/>
        </w:rPr>
        <w:t>здійснення</w:t>
      </w:r>
      <w:r w:rsidRPr="00F255F4">
        <w:rPr>
          <w:lang w:val="en-US"/>
        </w:rPr>
        <w:t></w:t>
      </w:r>
      <w:r w:rsidRPr="00F255F4">
        <w:rPr>
          <w:rFonts w:hint="eastAsia"/>
          <w:lang w:val="en-US"/>
        </w:rPr>
        <w:t>функції</w:t>
      </w:r>
    </w:p>
    <w:p w:rsidR="00F255F4" w:rsidRPr="00F255F4" w:rsidRDefault="00F255F4" w:rsidP="00F255F4">
      <w:pPr>
        <w:rPr>
          <w:lang w:val="en-US"/>
        </w:rPr>
      </w:pP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з</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Разом</w:t>
      </w:r>
    </w:p>
    <w:p w:rsidR="00F255F4" w:rsidRPr="00F255F4" w:rsidRDefault="00F255F4" w:rsidP="00F255F4">
      <w:pPr>
        <w:rPr>
          <w:lang w:val="en-US"/>
        </w:rPr>
      </w:pPr>
      <w:r w:rsidRPr="00F255F4">
        <w:rPr>
          <w:rFonts w:hint="eastAsia"/>
          <w:lang w:val="en-US"/>
        </w:rPr>
        <w:t>із</w:t>
      </w:r>
      <w:r w:rsidRPr="00F255F4">
        <w:rPr>
          <w:lang w:val="en-US"/>
        </w:rPr>
        <w:t></w:t>
      </w:r>
      <w:r w:rsidRPr="00F255F4">
        <w:rPr>
          <w:rFonts w:hint="eastAsia"/>
          <w:lang w:val="en-US"/>
        </w:rPr>
        <w:t>тим</w:t>
      </w:r>
      <w:r w:rsidRPr="00F255F4">
        <w:rPr>
          <w:lang w:val="en-US"/>
        </w:rPr>
        <w:t></w:t>
      </w:r>
      <w:r w:rsidRPr="00F255F4">
        <w:rPr>
          <w:rFonts w:hint="eastAsia"/>
          <w:lang w:val="en-US"/>
        </w:rPr>
        <w:t>у</w:t>
      </w:r>
      <w:r w:rsidRPr="00F255F4">
        <w:rPr>
          <w:lang w:val="en-US"/>
        </w:rPr>
        <w:t></w:t>
      </w:r>
      <w:r w:rsidRPr="00F255F4">
        <w:rPr>
          <w:rFonts w:hint="eastAsia"/>
          <w:lang w:val="en-US"/>
        </w:rPr>
        <w:t>країнах</w:t>
      </w:r>
      <w:r w:rsidRPr="00F255F4">
        <w:rPr>
          <w:lang w:val="en-US"/>
        </w:rPr>
        <w:t></w:t>
      </w:r>
      <w:r w:rsidRPr="00F255F4">
        <w:rPr>
          <w:rFonts w:hint="eastAsia"/>
          <w:lang w:val="en-US"/>
        </w:rPr>
        <w:t>членах</w:t>
      </w:r>
      <w:r w:rsidRPr="00F255F4">
        <w:rPr>
          <w:lang w:val="en-US"/>
        </w:rPr>
        <w:t></w:t>
      </w:r>
      <w:r w:rsidRPr="00F255F4">
        <w:rPr>
          <w:rFonts w:hint="eastAsia"/>
          <w:lang w:val="en-US"/>
        </w:rPr>
        <w:t>ЄС</w:t>
      </w:r>
      <w:r w:rsidRPr="00F255F4">
        <w:rPr>
          <w:lang w:val="en-US"/>
        </w:rPr>
        <w:t></w:t>
      </w:r>
      <w:r w:rsidRPr="00F255F4">
        <w:rPr>
          <w:rFonts w:hint="eastAsia"/>
          <w:lang w:val="en-US"/>
        </w:rPr>
        <w:t>публічні</w:t>
      </w:r>
      <w:r w:rsidRPr="00F255F4">
        <w:rPr>
          <w:lang w:val="en-US"/>
        </w:rPr>
        <w:t></w:t>
      </w:r>
      <w:r w:rsidRPr="00F255F4">
        <w:rPr>
          <w:rFonts w:hint="eastAsia"/>
          <w:lang w:val="en-US"/>
        </w:rPr>
        <w:t>інтереси</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є</w:t>
      </w:r>
      <w:r w:rsidRPr="00F255F4">
        <w:rPr>
          <w:lang w:val="en-US"/>
        </w:rPr>
        <w:t></w:t>
      </w:r>
      <w:r w:rsidRPr="00F255F4">
        <w:rPr>
          <w:rFonts w:hint="eastAsia"/>
          <w:lang w:val="en-US"/>
        </w:rPr>
        <w:t>імперативом</w:t>
      </w:r>
    </w:p>
    <w:p w:rsidR="00F255F4" w:rsidRPr="00F255F4" w:rsidRDefault="00F255F4" w:rsidP="00F255F4">
      <w:pPr>
        <w:rPr>
          <w:lang w:val="en-US"/>
        </w:rPr>
      </w:pPr>
      <w:r w:rsidRPr="00F255F4">
        <w:rPr>
          <w:rFonts w:hint="eastAsia"/>
          <w:lang w:val="en-US"/>
        </w:rPr>
        <w:t>не</w:t>
      </w:r>
      <w:r w:rsidRPr="00F255F4">
        <w:rPr>
          <w:lang w:val="en-US"/>
        </w:rPr>
        <w:t></w:t>
      </w:r>
      <w:r w:rsidRPr="00F255F4">
        <w:rPr>
          <w:rFonts w:hint="eastAsia"/>
          <w:lang w:val="en-US"/>
        </w:rPr>
        <w:t>тільки</w:t>
      </w:r>
      <w:r w:rsidRPr="00F255F4">
        <w:rPr>
          <w:lang w:val="en-US"/>
        </w:rPr>
        <w:t></w:t>
      </w:r>
      <w:r w:rsidRPr="00F255F4">
        <w:rPr>
          <w:rFonts w:hint="eastAsia"/>
          <w:lang w:val="en-US"/>
        </w:rPr>
        <w:t>для</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під</w:t>
      </w:r>
      <w:r w:rsidRPr="00F255F4">
        <w:rPr>
          <w:lang w:val="en-US"/>
        </w:rPr>
        <w:t></w:t>
      </w:r>
      <w:r w:rsidRPr="00F255F4">
        <w:rPr>
          <w:rFonts w:hint="eastAsia"/>
          <w:lang w:val="en-US"/>
        </w:rPr>
        <w:t>час</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p>
    <w:p w:rsidR="00F255F4" w:rsidRPr="00F255F4" w:rsidRDefault="00F255F4" w:rsidP="00F255F4">
      <w:pPr>
        <w:rPr>
          <w:lang w:val="en-US"/>
        </w:rPr>
      </w:pPr>
      <w:r w:rsidRPr="00F255F4">
        <w:rPr>
          <w:rFonts w:hint="eastAsia"/>
          <w:lang w:val="en-US"/>
        </w:rPr>
        <w:t>цією</w:t>
      </w:r>
      <w:r w:rsidRPr="00F255F4">
        <w:rPr>
          <w:lang w:val="en-US"/>
        </w:rPr>
        <w:t></w:t>
      </w:r>
      <w:r w:rsidRPr="00F255F4">
        <w:rPr>
          <w:rFonts w:hint="eastAsia"/>
          <w:lang w:val="en-US"/>
        </w:rPr>
        <w:t>сферою</w:t>
      </w:r>
      <w:r w:rsidRPr="00F255F4">
        <w:rPr>
          <w:lang w:val="en-US"/>
        </w:rPr>
        <w:t></w:t>
      </w:r>
      <w:r w:rsidRPr="00F255F4">
        <w:rPr>
          <w:lang w:val="en-US"/>
        </w:rPr>
        <w:t></w:t>
      </w:r>
      <w:r w:rsidRPr="00F255F4">
        <w:rPr>
          <w:rFonts w:hint="eastAsia"/>
          <w:lang w:val="en-US"/>
        </w:rPr>
        <w:t>а</w:t>
      </w:r>
      <w:r w:rsidRPr="00F255F4">
        <w:rPr>
          <w:lang w:val="en-US"/>
        </w:rPr>
        <w:t></w:t>
      </w:r>
      <w:r w:rsidRPr="00F255F4">
        <w:rPr>
          <w:rFonts w:hint="eastAsia"/>
          <w:lang w:val="en-US"/>
        </w:rPr>
        <w:t>й</w:t>
      </w:r>
      <w:r w:rsidRPr="00F255F4">
        <w:rPr>
          <w:lang w:val="en-US"/>
        </w:rPr>
        <w:t></w:t>
      </w:r>
      <w:r w:rsidRPr="00F255F4">
        <w:rPr>
          <w:rFonts w:hint="eastAsia"/>
          <w:lang w:val="en-US"/>
        </w:rPr>
        <w:t>для</w:t>
      </w:r>
      <w:r w:rsidRPr="00F255F4">
        <w:rPr>
          <w:lang w:val="en-US"/>
        </w:rPr>
        <w:t></w:t>
      </w:r>
      <w:r w:rsidRPr="00F255F4">
        <w:rPr>
          <w:rFonts w:hint="eastAsia"/>
          <w:lang w:val="en-US"/>
        </w:rPr>
        <w:t>суб’єктів</w:t>
      </w:r>
      <w:r w:rsidRPr="00F255F4">
        <w:rPr>
          <w:lang w:val="en-US"/>
        </w:rPr>
        <w:t></w:t>
      </w:r>
      <w:r w:rsidRPr="00F255F4">
        <w:rPr>
          <w:rFonts w:hint="eastAsia"/>
          <w:lang w:val="en-US"/>
        </w:rPr>
        <w:t>господарювання</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здійснюють</w:t>
      </w:r>
      <w:r w:rsidRPr="00F255F4">
        <w:rPr>
          <w:lang w:val="en-US"/>
        </w:rPr>
        <w:t></w:t>
      </w:r>
      <w:r w:rsidRPr="00F255F4">
        <w:rPr>
          <w:rFonts w:hint="eastAsia"/>
          <w:lang w:val="en-US"/>
        </w:rPr>
        <w:t>операції</w:t>
      </w:r>
      <w:r w:rsidRPr="00F255F4">
        <w:rPr>
          <w:lang w:val="en-US"/>
        </w:rPr>
        <w:t></w:t>
      </w:r>
      <w:r w:rsidRPr="00F255F4">
        <w:rPr>
          <w:rFonts w:hint="eastAsia"/>
          <w:lang w:val="en-US"/>
        </w:rPr>
        <w:t>з</w:t>
      </w:r>
    </w:p>
    <w:p w:rsidR="00F255F4" w:rsidRPr="00F255F4" w:rsidRDefault="00F255F4" w:rsidP="00F255F4">
      <w:pPr>
        <w:rPr>
          <w:lang w:val="en-US"/>
        </w:rPr>
      </w:pP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rFonts w:hint="eastAsia"/>
          <w:lang w:val="en-US"/>
        </w:rPr>
        <w:t>Вирішення</w:t>
      </w:r>
      <w:r w:rsidRPr="00F255F4">
        <w:rPr>
          <w:lang w:val="en-US"/>
        </w:rPr>
        <w:t></w:t>
      </w:r>
      <w:r w:rsidRPr="00F255F4">
        <w:rPr>
          <w:rFonts w:hint="eastAsia"/>
          <w:lang w:val="en-US"/>
        </w:rPr>
        <w:t>цієї</w:t>
      </w:r>
      <w:r w:rsidRPr="00F255F4">
        <w:rPr>
          <w:lang w:val="en-US"/>
        </w:rPr>
        <w:t></w:t>
      </w:r>
      <w:r w:rsidRPr="00F255F4">
        <w:rPr>
          <w:rFonts w:hint="eastAsia"/>
          <w:lang w:val="en-US"/>
        </w:rPr>
        <w:t>проблеми</w:t>
      </w:r>
      <w:r w:rsidRPr="00F255F4">
        <w:rPr>
          <w:lang w:val="en-US"/>
        </w:rPr>
        <w:t></w:t>
      </w:r>
      <w:r w:rsidRPr="00F255F4">
        <w:rPr>
          <w:rFonts w:hint="eastAsia"/>
          <w:lang w:val="en-US"/>
        </w:rPr>
        <w:t>можливе</w:t>
      </w:r>
      <w:r w:rsidRPr="00F255F4">
        <w:rPr>
          <w:lang w:val="en-US"/>
        </w:rPr>
        <w:t></w:t>
      </w:r>
      <w:r w:rsidRPr="00F255F4">
        <w:rPr>
          <w:rFonts w:hint="eastAsia"/>
          <w:lang w:val="en-US"/>
        </w:rPr>
        <w:t>через</w:t>
      </w:r>
      <w:r w:rsidRPr="00F255F4">
        <w:rPr>
          <w:lang w:val="en-US"/>
        </w:rPr>
        <w:t></w:t>
      </w:r>
      <w:r w:rsidRPr="00F255F4">
        <w:rPr>
          <w:rFonts w:hint="eastAsia"/>
          <w:lang w:val="en-US"/>
        </w:rPr>
        <w:t>закріплення</w:t>
      </w:r>
    </w:p>
    <w:p w:rsidR="00F255F4" w:rsidRPr="00F255F4" w:rsidRDefault="00F255F4" w:rsidP="00F255F4">
      <w:pPr>
        <w:rPr>
          <w:lang w:val="en-US"/>
        </w:rPr>
      </w:pPr>
      <w:r w:rsidRPr="00F255F4">
        <w:rPr>
          <w:rFonts w:hint="eastAsia"/>
          <w:lang w:val="en-US"/>
        </w:rPr>
        <w:t>на</w:t>
      </w:r>
      <w:r w:rsidRPr="00F255F4">
        <w:rPr>
          <w:lang w:val="en-US"/>
        </w:rPr>
        <w:t></w:t>
      </w:r>
      <w:r w:rsidRPr="00F255F4">
        <w:rPr>
          <w:rFonts w:hint="eastAsia"/>
          <w:lang w:val="en-US"/>
        </w:rPr>
        <w:t>рівні</w:t>
      </w:r>
      <w:r w:rsidRPr="00F255F4">
        <w:rPr>
          <w:lang w:val="en-US"/>
        </w:rPr>
        <w:t></w:t>
      </w:r>
      <w:r w:rsidRPr="00F255F4">
        <w:rPr>
          <w:rFonts w:hint="eastAsia"/>
          <w:lang w:val="en-US"/>
        </w:rPr>
        <w:t>ст</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Закону</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r w:rsidRPr="00F255F4">
        <w:rPr>
          <w:rFonts w:hint="eastAsia"/>
          <w:lang w:val="en-US"/>
        </w:rPr>
        <w:t>обов’язку</w:t>
      </w:r>
      <w:r w:rsidRPr="00F255F4">
        <w:rPr>
          <w:lang w:val="en-US"/>
        </w:rPr>
        <w:t></w:t>
      </w:r>
      <w:r w:rsidRPr="00F255F4">
        <w:rPr>
          <w:rFonts w:hint="eastAsia"/>
          <w:lang w:val="en-US"/>
        </w:rPr>
        <w:t>Мінрегіону</w:t>
      </w:r>
      <w:r w:rsidRPr="00F255F4">
        <w:rPr>
          <w:lang w:val="en-US"/>
        </w:rPr>
        <w:t></w:t>
      </w:r>
      <w:r w:rsidRPr="00F255F4">
        <w:rPr>
          <w:rFonts w:hint="eastAsia"/>
          <w:lang w:val="en-US"/>
        </w:rPr>
        <w:t>України</w:t>
      </w:r>
    </w:p>
    <w:p w:rsidR="00F255F4" w:rsidRPr="00F255F4" w:rsidRDefault="00F255F4" w:rsidP="00F255F4">
      <w:pPr>
        <w:rPr>
          <w:lang w:val="en-US"/>
        </w:rPr>
      </w:pPr>
      <w:r w:rsidRPr="00F255F4">
        <w:rPr>
          <w:rFonts w:hint="eastAsia"/>
          <w:lang w:val="en-US"/>
        </w:rPr>
        <w:t>щодо</w:t>
      </w:r>
      <w:r w:rsidRPr="00F255F4">
        <w:rPr>
          <w:lang w:val="en-US"/>
        </w:rPr>
        <w:t></w:t>
      </w:r>
      <w:r w:rsidRPr="00F255F4">
        <w:rPr>
          <w:rFonts w:hint="eastAsia"/>
          <w:lang w:val="en-US"/>
        </w:rPr>
        <w:t>періодичного</w:t>
      </w:r>
      <w:r w:rsidRPr="00F255F4">
        <w:rPr>
          <w:lang w:val="en-US"/>
        </w:rPr>
        <w:t></w:t>
      </w:r>
      <w:r w:rsidRPr="00F255F4">
        <w:rPr>
          <w:rFonts w:hint="eastAsia"/>
          <w:lang w:val="en-US"/>
        </w:rPr>
        <w:t>узагальнення</w:t>
      </w:r>
      <w:r w:rsidRPr="00F255F4">
        <w:rPr>
          <w:lang w:val="en-US"/>
        </w:rPr>
        <w:t></w:t>
      </w:r>
      <w:r w:rsidRPr="00F255F4">
        <w:rPr>
          <w:rFonts w:hint="eastAsia"/>
          <w:lang w:val="en-US"/>
        </w:rPr>
        <w:t>існуючих</w:t>
      </w:r>
      <w:r w:rsidRPr="00F255F4">
        <w:rPr>
          <w:lang w:val="en-US"/>
        </w:rPr>
        <w:t></w:t>
      </w:r>
      <w:r w:rsidRPr="00F255F4">
        <w:rPr>
          <w:rFonts w:hint="eastAsia"/>
          <w:lang w:val="en-US"/>
        </w:rPr>
        <w:t>публічних</w:t>
      </w:r>
      <w:r w:rsidRPr="00F255F4">
        <w:rPr>
          <w:lang w:val="en-US"/>
        </w:rPr>
        <w:t></w:t>
      </w:r>
      <w:r w:rsidRPr="00F255F4">
        <w:rPr>
          <w:rFonts w:hint="eastAsia"/>
          <w:lang w:val="en-US"/>
        </w:rPr>
        <w:t>інтересів</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rFonts w:hint="eastAsia"/>
          <w:lang w:val="en-US"/>
        </w:rPr>
        <w:t>і</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p>
    <w:p w:rsidR="00F255F4" w:rsidRPr="00F255F4" w:rsidRDefault="00F255F4" w:rsidP="00F255F4">
      <w:pPr>
        <w:rPr>
          <w:lang w:val="en-US"/>
        </w:rPr>
      </w:pPr>
      <w:r w:rsidRPr="00F255F4">
        <w:rPr>
          <w:rFonts w:hint="eastAsia"/>
          <w:lang w:val="en-US"/>
        </w:rPr>
        <w:t>їх</w:t>
      </w:r>
      <w:r w:rsidRPr="00F255F4">
        <w:rPr>
          <w:lang w:val="en-US"/>
        </w:rPr>
        <w:t></w:t>
      </w:r>
      <w:r w:rsidRPr="00F255F4">
        <w:rPr>
          <w:rFonts w:hint="eastAsia"/>
          <w:lang w:val="en-US"/>
        </w:rPr>
        <w:t>обов’язкового</w:t>
      </w:r>
      <w:r w:rsidRPr="00F255F4">
        <w:rPr>
          <w:lang w:val="en-US"/>
        </w:rPr>
        <w:t></w:t>
      </w:r>
      <w:r w:rsidRPr="00F255F4">
        <w:rPr>
          <w:rFonts w:hint="eastAsia"/>
          <w:lang w:val="en-US"/>
        </w:rPr>
        <w:t>врахування</w:t>
      </w:r>
      <w:r w:rsidRPr="00F255F4">
        <w:rPr>
          <w:lang w:val="en-US"/>
        </w:rPr>
        <w:t></w:t>
      </w:r>
      <w:r w:rsidRPr="00F255F4">
        <w:rPr>
          <w:rFonts w:hint="eastAsia"/>
          <w:lang w:val="en-US"/>
        </w:rPr>
        <w:t>під</w:t>
      </w:r>
      <w:r w:rsidRPr="00F255F4">
        <w:rPr>
          <w:lang w:val="en-US"/>
        </w:rPr>
        <w:t></w:t>
      </w:r>
      <w:r w:rsidRPr="00F255F4">
        <w:rPr>
          <w:rFonts w:hint="eastAsia"/>
          <w:lang w:val="en-US"/>
        </w:rPr>
        <w:t>час</w:t>
      </w:r>
      <w:r w:rsidRPr="00F255F4">
        <w:rPr>
          <w:lang w:val="en-US"/>
        </w:rPr>
        <w:t></w:t>
      </w:r>
      <w:r w:rsidRPr="00F255F4">
        <w:rPr>
          <w:rFonts w:hint="eastAsia"/>
          <w:lang w:val="en-US"/>
        </w:rPr>
        <w:t>формування</w:t>
      </w:r>
      <w:r w:rsidRPr="00F255F4">
        <w:rPr>
          <w:lang w:val="en-US"/>
        </w:rPr>
        <w:t></w:t>
      </w:r>
      <w:r w:rsidRPr="00F255F4">
        <w:rPr>
          <w:rFonts w:hint="eastAsia"/>
          <w:lang w:val="en-US"/>
        </w:rPr>
        <w:t>державної</w:t>
      </w:r>
      <w:r w:rsidRPr="00F255F4">
        <w:rPr>
          <w:lang w:val="en-US"/>
        </w:rPr>
        <w:t></w:t>
      </w:r>
      <w:r w:rsidRPr="00F255F4">
        <w:rPr>
          <w:rFonts w:hint="eastAsia"/>
          <w:lang w:val="en-US"/>
        </w:rPr>
        <w:t>політики</w:t>
      </w:r>
      <w:r w:rsidRPr="00F255F4">
        <w:rPr>
          <w:lang w:val="en-US"/>
        </w:rPr>
        <w:t></w:t>
      </w:r>
      <w:r w:rsidRPr="00F255F4">
        <w:rPr>
          <w:rFonts w:hint="eastAsia"/>
          <w:lang w:val="en-US"/>
        </w:rPr>
        <w:t>з</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Аналіз</w:t>
      </w:r>
      <w:r w:rsidRPr="00F255F4">
        <w:rPr>
          <w:lang w:val="en-US"/>
        </w:rPr>
        <w:t></w:t>
      </w:r>
      <w:r w:rsidRPr="00F255F4">
        <w:rPr>
          <w:rFonts w:hint="eastAsia"/>
          <w:lang w:val="en-US"/>
        </w:rPr>
        <w:t>нормативного</w:t>
      </w:r>
      <w:r w:rsidRPr="00F255F4">
        <w:rPr>
          <w:lang w:val="en-US"/>
        </w:rPr>
        <w:t></w:t>
      </w:r>
      <w:r w:rsidRPr="00F255F4">
        <w:rPr>
          <w:rFonts w:hint="eastAsia"/>
          <w:lang w:val="en-US"/>
        </w:rPr>
        <w:t>регулювання</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p>
    <w:p w:rsidR="00F255F4" w:rsidRPr="00F255F4" w:rsidRDefault="00F255F4" w:rsidP="00F255F4">
      <w:pPr>
        <w:rPr>
          <w:lang w:val="en-US"/>
        </w:rPr>
      </w:pP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rFonts w:hint="eastAsia"/>
          <w:lang w:val="en-US"/>
        </w:rPr>
        <w:t>дає</w:t>
      </w:r>
      <w:r w:rsidRPr="00F255F4">
        <w:rPr>
          <w:lang w:val="en-US"/>
        </w:rPr>
        <w:t></w:t>
      </w:r>
      <w:r w:rsidRPr="00F255F4">
        <w:rPr>
          <w:rFonts w:hint="eastAsia"/>
          <w:lang w:val="en-US"/>
        </w:rPr>
        <w:t>змогу</w:t>
      </w:r>
      <w:r w:rsidRPr="00F255F4">
        <w:rPr>
          <w:lang w:val="en-US"/>
        </w:rPr>
        <w:t></w:t>
      </w:r>
      <w:r w:rsidRPr="00F255F4">
        <w:rPr>
          <w:rFonts w:hint="eastAsia"/>
          <w:lang w:val="en-US"/>
        </w:rPr>
        <w:t>констатувати</w:t>
      </w:r>
      <w:r w:rsidRPr="00F255F4">
        <w:rPr>
          <w:lang w:val="en-US"/>
        </w:rPr>
        <w:t></w:t>
      </w:r>
    </w:p>
    <w:p w:rsidR="00F255F4" w:rsidRPr="00F255F4" w:rsidRDefault="00F255F4" w:rsidP="00F255F4">
      <w:pPr>
        <w:rPr>
          <w:lang w:val="en-US"/>
        </w:rPr>
      </w:pPr>
      <w:r w:rsidRPr="00F255F4">
        <w:rPr>
          <w:rFonts w:hint="eastAsia"/>
          <w:lang w:val="en-US"/>
        </w:rPr>
        <w:t>що</w:t>
      </w:r>
      <w:r w:rsidRPr="00F255F4">
        <w:rPr>
          <w:lang w:val="en-US"/>
        </w:rPr>
        <w:t></w:t>
      </w:r>
      <w:r w:rsidRPr="00F255F4">
        <w:rPr>
          <w:rFonts w:hint="eastAsia"/>
          <w:lang w:val="en-US"/>
        </w:rPr>
        <w:t>воно</w:t>
      </w:r>
      <w:r w:rsidRPr="00F255F4">
        <w:rPr>
          <w:lang w:val="en-US"/>
        </w:rPr>
        <w:t></w:t>
      </w:r>
      <w:r w:rsidRPr="00F255F4">
        <w:rPr>
          <w:rFonts w:hint="eastAsia"/>
          <w:lang w:val="en-US"/>
        </w:rPr>
        <w:t>забезпечується</w:t>
      </w:r>
      <w:r w:rsidRPr="00F255F4">
        <w:rPr>
          <w:lang w:val="en-US"/>
        </w:rPr>
        <w:t></w:t>
      </w:r>
      <w:r w:rsidRPr="00F255F4">
        <w:rPr>
          <w:rFonts w:hint="eastAsia"/>
          <w:lang w:val="en-US"/>
        </w:rPr>
        <w:t>адміністративно</w:t>
      </w:r>
      <w:r w:rsidRPr="00F255F4">
        <w:rPr>
          <w:lang w:val="en-US"/>
        </w:rPr>
        <w:t></w:t>
      </w:r>
      <w:r w:rsidRPr="00F255F4">
        <w:rPr>
          <w:rFonts w:hint="eastAsia"/>
          <w:lang w:val="en-US"/>
        </w:rPr>
        <w:t>правовими</w:t>
      </w:r>
      <w:r w:rsidRPr="00F255F4">
        <w:rPr>
          <w:lang w:val="en-US"/>
        </w:rPr>
        <w:t></w:t>
      </w:r>
      <w:r w:rsidRPr="00F255F4">
        <w:rPr>
          <w:rFonts w:hint="eastAsia"/>
          <w:lang w:val="en-US"/>
        </w:rPr>
        <w:t>нормами</w:t>
      </w:r>
      <w:r w:rsidRPr="00F255F4">
        <w:rPr>
          <w:lang w:val="en-US"/>
        </w:rPr>
        <w:t></w:t>
      </w:r>
      <w:r w:rsidRPr="00F255F4">
        <w:rPr>
          <w:lang w:val="en-US"/>
        </w:rPr>
        <w:t></w:t>
      </w:r>
      <w:r w:rsidRPr="00F255F4">
        <w:rPr>
          <w:rFonts w:hint="eastAsia"/>
          <w:lang w:val="en-US"/>
        </w:rPr>
        <w:t>об’єднаними</w:t>
      </w:r>
      <w:r w:rsidRPr="00F255F4">
        <w:rPr>
          <w:lang w:val="en-US"/>
        </w:rPr>
        <w:t></w:t>
      </w:r>
      <w:r w:rsidRPr="00F255F4">
        <w:rPr>
          <w:rFonts w:hint="eastAsia"/>
          <w:lang w:val="en-US"/>
        </w:rPr>
        <w:t>у</w:t>
      </w:r>
    </w:p>
    <w:p w:rsidR="00F255F4" w:rsidRPr="00F255F4" w:rsidRDefault="00F255F4" w:rsidP="00F255F4">
      <w:pPr>
        <w:rPr>
          <w:lang w:val="en-US"/>
        </w:rPr>
      </w:pPr>
      <w:r w:rsidRPr="00F255F4">
        <w:rPr>
          <w:rFonts w:hint="eastAsia"/>
          <w:lang w:val="en-US"/>
        </w:rPr>
        <w:t>цілісне</w:t>
      </w:r>
      <w:r w:rsidRPr="00F255F4">
        <w:rPr>
          <w:lang w:val="en-US"/>
        </w:rPr>
        <w:t></w:t>
      </w:r>
      <w:r w:rsidRPr="00F255F4">
        <w:rPr>
          <w:rFonts w:hint="eastAsia"/>
          <w:lang w:val="en-US"/>
        </w:rPr>
        <w:t>правове</w:t>
      </w:r>
      <w:r w:rsidRPr="00F255F4">
        <w:rPr>
          <w:lang w:val="en-US"/>
        </w:rPr>
        <w:t></w:t>
      </w:r>
      <w:r w:rsidRPr="00F255F4">
        <w:rPr>
          <w:rFonts w:hint="eastAsia"/>
          <w:lang w:val="en-US"/>
        </w:rPr>
        <w:t>утворення</w:t>
      </w:r>
      <w:r w:rsidRPr="00F255F4">
        <w:rPr>
          <w:lang w:val="en-US"/>
        </w:rPr>
        <w:t></w:t>
      </w:r>
      <w:r w:rsidRPr="00F255F4">
        <w:rPr>
          <w:lang w:val="en-US"/>
        </w:rPr>
        <w:t></w:t>
      </w:r>
      <w:r w:rsidRPr="00F255F4">
        <w:rPr>
          <w:rFonts w:hint="eastAsia"/>
          <w:lang w:val="en-US"/>
        </w:rPr>
        <w:t>яке</w:t>
      </w:r>
      <w:r w:rsidRPr="00F255F4">
        <w:rPr>
          <w:lang w:val="en-US"/>
        </w:rPr>
        <w:t></w:t>
      </w:r>
      <w:r w:rsidRPr="00F255F4">
        <w:rPr>
          <w:rFonts w:hint="eastAsia"/>
          <w:lang w:val="en-US"/>
        </w:rPr>
        <w:t>ми</w:t>
      </w:r>
      <w:r w:rsidRPr="00F255F4">
        <w:rPr>
          <w:lang w:val="en-US"/>
        </w:rPr>
        <w:t></w:t>
      </w:r>
      <w:r w:rsidRPr="00F255F4">
        <w:rPr>
          <w:rFonts w:hint="eastAsia"/>
          <w:lang w:val="en-US"/>
        </w:rPr>
        <w:t>пропонуємо</w:t>
      </w:r>
      <w:r w:rsidRPr="00F255F4">
        <w:rPr>
          <w:lang w:val="en-US"/>
        </w:rPr>
        <w:t></w:t>
      </w:r>
      <w:r w:rsidRPr="00F255F4">
        <w:rPr>
          <w:rFonts w:hint="eastAsia"/>
          <w:lang w:val="en-US"/>
        </w:rPr>
        <w:t>назвати</w:t>
      </w:r>
      <w:r w:rsidRPr="00F255F4">
        <w:rPr>
          <w:lang w:val="en-US"/>
        </w:rPr>
        <w:t></w:t>
      </w:r>
      <w:r w:rsidRPr="00F255F4">
        <w:rPr>
          <w:rFonts w:hint="eastAsia"/>
          <w:lang w:val="en-US"/>
        </w:rPr>
        <w:t>екоресурсним</w:t>
      </w:r>
      <w:r w:rsidRPr="00F255F4">
        <w:rPr>
          <w:lang w:val="en-US"/>
        </w:rPr>
        <w:t></w:t>
      </w:r>
      <w:r w:rsidRPr="00F255F4">
        <w:rPr>
          <w:rFonts w:hint="eastAsia"/>
          <w:lang w:val="en-US"/>
        </w:rPr>
        <w:t>правом</w:t>
      </w:r>
    </w:p>
    <w:p w:rsidR="00F255F4" w:rsidRPr="00F255F4" w:rsidRDefault="00F255F4" w:rsidP="00F255F4">
      <w:pPr>
        <w:rPr>
          <w:lang w:val="en-US"/>
        </w:rPr>
      </w:pPr>
      <w:r w:rsidRPr="00F255F4">
        <w:rPr>
          <w:rFonts w:hint="eastAsia"/>
          <w:lang w:val="en-US"/>
        </w:rPr>
        <w:t>України</w:t>
      </w:r>
      <w:r w:rsidRPr="00F255F4">
        <w:rPr>
          <w:lang w:val="en-US"/>
        </w:rPr>
        <w:t></w:t>
      </w:r>
      <w:r w:rsidRPr="00F255F4">
        <w:rPr>
          <w:lang w:val="en-US"/>
        </w:rPr>
        <w:t></w:t>
      </w:r>
      <w:r w:rsidRPr="00F255F4">
        <w:rPr>
          <w:rFonts w:hint="eastAsia"/>
          <w:lang w:val="en-US"/>
        </w:rPr>
        <w:t>Теоретичним</w:t>
      </w:r>
      <w:r w:rsidRPr="00F255F4">
        <w:rPr>
          <w:lang w:val="en-US"/>
        </w:rPr>
        <w:t></w:t>
      </w:r>
      <w:r w:rsidRPr="00F255F4">
        <w:rPr>
          <w:rFonts w:hint="eastAsia"/>
          <w:lang w:val="en-US"/>
        </w:rPr>
        <w:t>підґрунтям</w:t>
      </w:r>
      <w:r w:rsidRPr="00F255F4">
        <w:rPr>
          <w:lang w:val="en-US"/>
        </w:rPr>
        <w:t></w:t>
      </w:r>
      <w:r w:rsidRPr="00F255F4">
        <w:rPr>
          <w:rFonts w:hint="eastAsia"/>
          <w:lang w:val="en-US"/>
        </w:rPr>
        <w:t>виокремлення</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p>
    <w:p w:rsidR="00F255F4" w:rsidRPr="00F255F4" w:rsidRDefault="00F255F4" w:rsidP="00F255F4">
      <w:pPr>
        <w:rPr>
          <w:lang w:val="en-US"/>
        </w:rPr>
      </w:pPr>
      <w:r w:rsidRPr="00F255F4">
        <w:rPr>
          <w:rFonts w:hint="eastAsia"/>
          <w:lang w:val="en-US"/>
        </w:rPr>
        <w:t>України</w:t>
      </w:r>
      <w:r w:rsidRPr="00F255F4">
        <w:rPr>
          <w:lang w:val="en-US"/>
        </w:rPr>
        <w:t></w:t>
      </w:r>
      <w:r w:rsidRPr="00F255F4">
        <w:rPr>
          <w:rFonts w:hint="eastAsia"/>
          <w:lang w:val="en-US"/>
        </w:rPr>
        <w:t>є</w:t>
      </w:r>
      <w:r w:rsidRPr="00F255F4">
        <w:rPr>
          <w:lang w:val="en-US"/>
        </w:rPr>
        <w:t></w:t>
      </w:r>
      <w:r w:rsidRPr="00F255F4">
        <w:rPr>
          <w:lang w:val="en-US"/>
        </w:rPr>
        <w:t></w:t>
      </w:r>
      <w:r w:rsidRPr="00F255F4">
        <w:rPr>
          <w:rFonts w:hint="eastAsia"/>
          <w:lang w:val="en-US"/>
        </w:rPr>
        <w:t>по</w:t>
      </w:r>
      <w:r w:rsidRPr="00F255F4">
        <w:rPr>
          <w:lang w:val="en-US"/>
        </w:rPr>
        <w:t></w:t>
      </w:r>
      <w:r w:rsidRPr="00F255F4">
        <w:rPr>
          <w:rFonts w:hint="eastAsia"/>
          <w:lang w:val="en-US"/>
        </w:rPr>
        <w:t>перше</w:t>
      </w:r>
      <w:r w:rsidRPr="00F255F4">
        <w:rPr>
          <w:lang w:val="en-US"/>
        </w:rPr>
        <w:t></w:t>
      </w:r>
      <w:r w:rsidRPr="00F255F4">
        <w:rPr>
          <w:lang w:val="en-US"/>
        </w:rPr>
        <w:t></w:t>
      </w:r>
      <w:r w:rsidRPr="00F255F4">
        <w:rPr>
          <w:rFonts w:hint="eastAsia"/>
          <w:lang w:val="en-US"/>
        </w:rPr>
        <w:t>застосування</w:t>
      </w:r>
      <w:r w:rsidRPr="00F255F4">
        <w:rPr>
          <w:lang w:val="en-US"/>
        </w:rPr>
        <w:t></w:t>
      </w:r>
      <w:r w:rsidRPr="00F255F4">
        <w:rPr>
          <w:rFonts w:hint="eastAsia"/>
          <w:lang w:val="en-US"/>
        </w:rPr>
        <w:t>загальновизнаної</w:t>
      </w:r>
      <w:r w:rsidRPr="00F255F4">
        <w:rPr>
          <w:lang w:val="en-US"/>
        </w:rPr>
        <w:t></w:t>
      </w:r>
      <w:r w:rsidRPr="00F255F4">
        <w:rPr>
          <w:rFonts w:hint="eastAsia"/>
          <w:lang w:val="en-US"/>
        </w:rPr>
        <w:t>вітчизняними</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закордонними</w:t>
      </w:r>
      <w:r w:rsidRPr="00F255F4">
        <w:rPr>
          <w:lang w:val="en-US"/>
        </w:rPr>
        <w:t></w:t>
      </w:r>
      <w:r w:rsidRPr="00F255F4">
        <w:rPr>
          <w:rFonts w:hint="eastAsia"/>
          <w:lang w:val="en-US"/>
        </w:rPr>
        <w:t>вченими</w:t>
      </w:r>
      <w:r w:rsidRPr="00F255F4">
        <w:rPr>
          <w:lang w:val="en-US"/>
        </w:rPr>
        <w:t></w:t>
      </w:r>
      <w:r w:rsidRPr="00F255F4">
        <w:rPr>
          <w:rFonts w:hint="eastAsia"/>
          <w:lang w:val="en-US"/>
        </w:rPr>
        <w:t>теорії</w:t>
      </w:r>
      <w:r w:rsidRPr="00F255F4">
        <w:rPr>
          <w:lang w:val="en-US"/>
        </w:rPr>
        <w:t></w:t>
      </w:r>
      <w:r w:rsidRPr="00F255F4">
        <w:rPr>
          <w:rFonts w:hint="eastAsia"/>
          <w:lang w:val="en-US"/>
        </w:rPr>
        <w:t>поділу</w:t>
      </w:r>
      <w:r w:rsidRPr="00F255F4">
        <w:rPr>
          <w:lang w:val="en-US"/>
        </w:rPr>
        <w:t></w:t>
      </w:r>
      <w:r w:rsidRPr="00F255F4">
        <w:rPr>
          <w:rFonts w:hint="eastAsia"/>
          <w:lang w:val="en-US"/>
        </w:rPr>
        <w:t>права</w:t>
      </w:r>
      <w:r w:rsidRPr="00F255F4">
        <w:rPr>
          <w:lang w:val="en-US"/>
        </w:rPr>
        <w:t></w:t>
      </w:r>
      <w:r w:rsidRPr="00F255F4">
        <w:rPr>
          <w:rFonts w:hint="eastAsia"/>
          <w:lang w:val="en-US"/>
        </w:rPr>
        <w:t>на</w:t>
      </w:r>
      <w:r w:rsidRPr="00F255F4">
        <w:rPr>
          <w:lang w:val="en-US"/>
        </w:rPr>
        <w:t></w:t>
      </w:r>
      <w:r w:rsidRPr="00F255F4">
        <w:rPr>
          <w:rFonts w:hint="eastAsia"/>
          <w:lang w:val="en-US"/>
        </w:rPr>
        <w:t>приватне</w:t>
      </w:r>
      <w:r w:rsidRPr="00F255F4">
        <w:rPr>
          <w:lang w:val="en-US"/>
        </w:rPr>
        <w:t></w:t>
      </w:r>
      <w:r w:rsidRPr="00F255F4">
        <w:rPr>
          <w:rFonts w:hint="eastAsia"/>
          <w:lang w:val="en-US"/>
        </w:rPr>
        <w:t>та</w:t>
      </w:r>
      <w:r w:rsidRPr="00F255F4">
        <w:rPr>
          <w:lang w:val="en-US"/>
        </w:rPr>
        <w:t></w:t>
      </w:r>
      <w:r w:rsidRPr="00F255F4">
        <w:rPr>
          <w:rFonts w:hint="eastAsia"/>
          <w:lang w:val="en-US"/>
        </w:rPr>
        <w:t>публічне</w:t>
      </w:r>
      <w:r w:rsidRPr="00F255F4">
        <w:rPr>
          <w:lang w:val="en-US"/>
        </w:rPr>
        <w:t></w:t>
      </w:r>
      <w:r w:rsidRPr="00F255F4">
        <w:rPr>
          <w:lang w:val="en-US"/>
        </w:rPr>
        <w:t></w:t>
      </w:r>
      <w:r w:rsidRPr="00F255F4">
        <w:rPr>
          <w:rFonts w:hint="eastAsia"/>
          <w:lang w:val="en-US"/>
        </w:rPr>
        <w:t>яка</w:t>
      </w:r>
      <w:r w:rsidRPr="00F255F4">
        <w:rPr>
          <w:lang w:val="en-US"/>
        </w:rPr>
        <w:t></w:t>
      </w:r>
      <w:r w:rsidRPr="00F255F4">
        <w:rPr>
          <w:rFonts w:hint="eastAsia"/>
          <w:lang w:val="en-US"/>
        </w:rPr>
        <w:t>є</w:t>
      </w:r>
    </w:p>
    <w:p w:rsidR="00F255F4" w:rsidRPr="00F255F4" w:rsidRDefault="00F255F4" w:rsidP="00F255F4">
      <w:pPr>
        <w:rPr>
          <w:lang w:val="en-US"/>
        </w:rPr>
      </w:pPr>
      <w:r w:rsidRPr="00F255F4">
        <w:rPr>
          <w:rFonts w:hint="eastAsia"/>
          <w:lang w:val="en-US"/>
        </w:rPr>
        <w:t>фундаментальним</w:t>
      </w:r>
      <w:r w:rsidRPr="00F255F4">
        <w:rPr>
          <w:lang w:val="en-US"/>
        </w:rPr>
        <w:t></w:t>
      </w:r>
      <w:r w:rsidRPr="00F255F4">
        <w:rPr>
          <w:rFonts w:hint="eastAsia"/>
          <w:lang w:val="en-US"/>
        </w:rPr>
        <w:t>принципом</w:t>
      </w:r>
      <w:r w:rsidRPr="00F255F4">
        <w:rPr>
          <w:lang w:val="en-US"/>
        </w:rPr>
        <w:t></w:t>
      </w:r>
      <w:r w:rsidRPr="00F255F4">
        <w:rPr>
          <w:rFonts w:hint="eastAsia"/>
          <w:lang w:val="en-US"/>
        </w:rPr>
        <w:t>функціонування</w:t>
      </w:r>
      <w:r w:rsidRPr="00F255F4">
        <w:rPr>
          <w:lang w:val="en-US"/>
        </w:rPr>
        <w:t></w:t>
      </w:r>
      <w:r w:rsidRPr="00F255F4">
        <w:rPr>
          <w:rFonts w:hint="eastAsia"/>
          <w:lang w:val="en-US"/>
        </w:rPr>
        <w:t>національної</w:t>
      </w:r>
      <w:r w:rsidRPr="00F255F4">
        <w:rPr>
          <w:lang w:val="en-US"/>
        </w:rPr>
        <w:t></w:t>
      </w:r>
      <w:r w:rsidRPr="00F255F4">
        <w:rPr>
          <w:rFonts w:hint="eastAsia"/>
          <w:lang w:val="en-US"/>
        </w:rPr>
        <w:t>системи</w:t>
      </w:r>
      <w:r w:rsidRPr="00F255F4">
        <w:rPr>
          <w:lang w:val="en-US"/>
        </w:rPr>
        <w:t></w:t>
      </w:r>
      <w:r w:rsidRPr="00F255F4">
        <w:rPr>
          <w:rFonts w:hint="eastAsia"/>
          <w:lang w:val="en-US"/>
        </w:rPr>
        <w:t>права</w:t>
      </w:r>
      <w:r w:rsidRPr="00F255F4">
        <w:rPr>
          <w:lang w:val="en-US"/>
        </w:rPr>
        <w:t></w:t>
      </w:r>
    </w:p>
    <w:p w:rsidR="00F255F4" w:rsidRPr="00F255F4" w:rsidRDefault="00F255F4" w:rsidP="00F255F4">
      <w:pPr>
        <w:rPr>
          <w:lang w:val="en-US"/>
        </w:rPr>
      </w:pPr>
      <w:r w:rsidRPr="00F255F4">
        <w:rPr>
          <w:rFonts w:hint="eastAsia"/>
          <w:lang w:val="en-US"/>
        </w:rPr>
        <w:t>та</w:t>
      </w:r>
      <w:r w:rsidRPr="00F255F4">
        <w:rPr>
          <w:lang w:val="en-US"/>
        </w:rPr>
        <w:t></w:t>
      </w:r>
      <w:r w:rsidRPr="00F255F4">
        <w:rPr>
          <w:lang w:val="en-US"/>
        </w:rPr>
        <w:t></w:t>
      </w:r>
      <w:r w:rsidRPr="00F255F4">
        <w:rPr>
          <w:rFonts w:hint="eastAsia"/>
          <w:lang w:val="en-US"/>
        </w:rPr>
        <w:t>по</w:t>
      </w:r>
      <w:r w:rsidRPr="00F255F4">
        <w:rPr>
          <w:lang w:val="en-US"/>
        </w:rPr>
        <w:t></w:t>
      </w:r>
      <w:r w:rsidRPr="00F255F4">
        <w:rPr>
          <w:rFonts w:hint="eastAsia"/>
          <w:lang w:val="en-US"/>
        </w:rPr>
        <w:t>друге</w:t>
      </w:r>
      <w:r w:rsidRPr="00F255F4">
        <w:rPr>
          <w:lang w:val="en-US"/>
        </w:rPr>
        <w:t></w:t>
      </w:r>
      <w:r w:rsidRPr="00F255F4">
        <w:rPr>
          <w:lang w:val="en-US"/>
        </w:rPr>
        <w:t></w:t>
      </w:r>
      <w:r w:rsidRPr="00F255F4">
        <w:rPr>
          <w:rFonts w:hint="eastAsia"/>
          <w:lang w:val="en-US"/>
        </w:rPr>
        <w:t>необхідність</w:t>
      </w:r>
      <w:r w:rsidRPr="00F255F4">
        <w:rPr>
          <w:lang w:val="en-US"/>
        </w:rPr>
        <w:t></w:t>
      </w:r>
      <w:r w:rsidRPr="00F255F4">
        <w:rPr>
          <w:rFonts w:hint="eastAsia"/>
          <w:lang w:val="en-US"/>
        </w:rPr>
        <w:t>подальшої</w:t>
      </w:r>
      <w:r w:rsidRPr="00F255F4">
        <w:rPr>
          <w:lang w:val="en-US"/>
        </w:rPr>
        <w:t></w:t>
      </w:r>
      <w:r w:rsidRPr="00F255F4">
        <w:rPr>
          <w:rFonts w:hint="eastAsia"/>
          <w:lang w:val="en-US"/>
        </w:rPr>
        <w:t>диференціації</w:t>
      </w:r>
      <w:r w:rsidRPr="00F255F4">
        <w:rPr>
          <w:lang w:val="en-US"/>
        </w:rPr>
        <w:t></w:t>
      </w:r>
      <w:r w:rsidRPr="00F255F4">
        <w:rPr>
          <w:rFonts w:hint="eastAsia"/>
          <w:lang w:val="en-US"/>
        </w:rPr>
        <w:t>норм</w:t>
      </w:r>
      <w:r w:rsidRPr="00F255F4">
        <w:rPr>
          <w:lang w:val="en-US"/>
        </w:rPr>
        <w:t></w:t>
      </w:r>
      <w:r w:rsidRPr="00F255F4">
        <w:rPr>
          <w:rFonts w:hint="eastAsia"/>
          <w:lang w:val="en-US"/>
        </w:rPr>
        <w:t>Особливого</w:t>
      </w:r>
    </w:p>
    <w:p w:rsidR="00F255F4" w:rsidRPr="00F255F4" w:rsidRDefault="00F255F4" w:rsidP="00F255F4">
      <w:pPr>
        <w:rPr>
          <w:lang w:val="en-US"/>
        </w:rPr>
      </w:pPr>
      <w:r w:rsidRPr="00F255F4">
        <w:rPr>
          <w:rFonts w:hint="eastAsia"/>
          <w:lang w:val="en-US"/>
        </w:rPr>
        <w:t>адміністративного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пов’язаної</w:t>
      </w:r>
      <w:r w:rsidRPr="00F255F4">
        <w:rPr>
          <w:lang w:val="en-US"/>
        </w:rPr>
        <w:t></w:t>
      </w:r>
      <w:r w:rsidRPr="00F255F4">
        <w:rPr>
          <w:rFonts w:hint="eastAsia"/>
          <w:lang w:val="en-US"/>
        </w:rPr>
        <w:t>з</w:t>
      </w:r>
      <w:r w:rsidRPr="00F255F4">
        <w:rPr>
          <w:lang w:val="en-US"/>
        </w:rPr>
        <w:t></w:t>
      </w:r>
      <w:r w:rsidRPr="00F255F4">
        <w:rPr>
          <w:rFonts w:hint="eastAsia"/>
          <w:lang w:val="en-US"/>
        </w:rPr>
        <w:t>формуванням</w:t>
      </w:r>
      <w:r w:rsidRPr="00F255F4">
        <w:rPr>
          <w:lang w:val="en-US"/>
        </w:rPr>
        <w:t></w:t>
      </w:r>
      <w:r w:rsidRPr="00F255F4">
        <w:rPr>
          <w:rFonts w:hint="eastAsia"/>
          <w:lang w:val="en-US"/>
        </w:rPr>
        <w:t>у</w:t>
      </w:r>
      <w:r w:rsidRPr="00F255F4">
        <w:rPr>
          <w:lang w:val="en-US"/>
        </w:rPr>
        <w:t></w:t>
      </w:r>
      <w:r w:rsidRPr="00F255F4">
        <w:rPr>
          <w:rFonts w:hint="eastAsia"/>
          <w:lang w:val="en-US"/>
        </w:rPr>
        <w:t>її</w:t>
      </w:r>
      <w:r w:rsidRPr="00F255F4">
        <w:rPr>
          <w:lang w:val="en-US"/>
        </w:rPr>
        <w:t></w:t>
      </w:r>
      <w:r w:rsidRPr="00F255F4">
        <w:rPr>
          <w:rFonts w:hint="eastAsia"/>
          <w:lang w:val="en-US"/>
        </w:rPr>
        <w:t>межах</w:t>
      </w:r>
      <w:r w:rsidRPr="00F255F4">
        <w:rPr>
          <w:lang w:val="en-US"/>
        </w:rPr>
        <w:t></w:t>
      </w:r>
      <w:r w:rsidRPr="00F255F4">
        <w:rPr>
          <w:rFonts w:hint="eastAsia"/>
          <w:lang w:val="en-US"/>
        </w:rPr>
        <w:t>нових</w:t>
      </w:r>
    </w:p>
    <w:p w:rsidR="00F255F4" w:rsidRPr="00F255F4" w:rsidRDefault="00F255F4" w:rsidP="00F255F4">
      <w:pPr>
        <w:rPr>
          <w:lang w:val="en-US"/>
        </w:rPr>
      </w:pPr>
      <w:r w:rsidRPr="00F255F4">
        <w:rPr>
          <w:rFonts w:hint="eastAsia"/>
          <w:lang w:val="en-US"/>
        </w:rPr>
        <w:t>галузей</w:t>
      </w:r>
      <w:r w:rsidRPr="00F255F4">
        <w:rPr>
          <w:lang w:val="en-US"/>
        </w:rPr>
        <w:t></w:t>
      </w:r>
      <w:r w:rsidRPr="00F255F4">
        <w:rPr>
          <w:rFonts w:hint="eastAsia"/>
          <w:lang w:val="en-US"/>
        </w:rPr>
        <w:t>права</w:t>
      </w:r>
      <w:r w:rsidRPr="00F255F4">
        <w:rPr>
          <w:lang w:val="en-US"/>
        </w:rPr>
        <w:t></w:t>
      </w:r>
      <w:r w:rsidRPr="00F255F4">
        <w:rPr>
          <w:lang w:val="en-US"/>
        </w:rPr>
        <w:t></w:t>
      </w:r>
      <w:r w:rsidRPr="00F255F4">
        <w:rPr>
          <w:rFonts w:hint="eastAsia"/>
          <w:lang w:val="en-US"/>
        </w:rPr>
        <w:t>однією</w:t>
      </w:r>
      <w:r w:rsidRPr="00F255F4">
        <w:rPr>
          <w:lang w:val="en-US"/>
        </w:rPr>
        <w:t></w:t>
      </w:r>
      <w:r w:rsidRPr="00F255F4">
        <w:rPr>
          <w:rFonts w:hint="eastAsia"/>
          <w:lang w:val="en-US"/>
        </w:rPr>
        <w:t>з</w:t>
      </w:r>
      <w:r w:rsidRPr="00F255F4">
        <w:rPr>
          <w:lang w:val="en-US"/>
        </w:rPr>
        <w:t></w:t>
      </w:r>
      <w:r w:rsidRPr="00F255F4">
        <w:rPr>
          <w:rFonts w:hint="eastAsia"/>
          <w:lang w:val="en-US"/>
        </w:rPr>
        <w:t>яких</w:t>
      </w:r>
      <w:r w:rsidRPr="00F255F4">
        <w:rPr>
          <w:lang w:val="en-US"/>
        </w:rPr>
        <w:t></w:t>
      </w:r>
      <w:r w:rsidRPr="00F255F4">
        <w:rPr>
          <w:lang w:val="en-US"/>
        </w:rPr>
        <w:t></w:t>
      </w:r>
      <w:r w:rsidRPr="00F255F4">
        <w:rPr>
          <w:rFonts w:hint="eastAsia"/>
          <w:lang w:val="en-US"/>
        </w:rPr>
        <w:t>власне</w:t>
      </w:r>
      <w:r w:rsidRPr="00F255F4">
        <w:rPr>
          <w:lang w:val="en-US"/>
        </w:rPr>
        <w:t></w:t>
      </w:r>
      <w:r w:rsidRPr="00F255F4">
        <w:rPr>
          <w:lang w:val="en-US"/>
        </w:rPr>
        <w:t></w:t>
      </w:r>
      <w:r w:rsidRPr="00F255F4">
        <w:rPr>
          <w:rFonts w:hint="eastAsia"/>
          <w:lang w:val="en-US"/>
        </w:rPr>
        <w:t>є</w:t>
      </w:r>
      <w:r w:rsidRPr="00F255F4">
        <w:rPr>
          <w:lang w:val="en-US"/>
        </w:rPr>
        <w:t></w:t>
      </w:r>
      <w:r w:rsidRPr="00F255F4">
        <w:rPr>
          <w:rFonts w:hint="eastAsia"/>
          <w:lang w:val="en-US"/>
        </w:rPr>
        <w:t>екоресурсне</w:t>
      </w:r>
      <w:r w:rsidRPr="00F255F4">
        <w:rPr>
          <w:lang w:val="en-US"/>
        </w:rPr>
        <w:t></w:t>
      </w:r>
      <w:r w:rsidRPr="00F255F4">
        <w:rPr>
          <w:rFonts w:hint="eastAsia"/>
          <w:lang w:val="en-US"/>
        </w:rPr>
        <w:t>право</w:t>
      </w:r>
      <w:r w:rsidRPr="00F255F4">
        <w:rPr>
          <w:lang w:val="en-US"/>
        </w:rPr>
        <w:t></w:t>
      </w:r>
      <w:r w:rsidRPr="00F255F4">
        <w:rPr>
          <w:rFonts w:hint="eastAsia"/>
          <w:lang w:val="en-US"/>
        </w:rPr>
        <w:t>України</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Система</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rFonts w:hint="eastAsia"/>
          <w:lang w:val="en-US"/>
        </w:rPr>
        <w:t>являє</w:t>
      </w:r>
      <w:r w:rsidRPr="00F255F4">
        <w:rPr>
          <w:lang w:val="en-US"/>
        </w:rPr>
        <w:t></w:t>
      </w:r>
      <w:r w:rsidRPr="00F255F4">
        <w:rPr>
          <w:rFonts w:hint="eastAsia"/>
          <w:lang w:val="en-US"/>
        </w:rPr>
        <w:t>собою</w:t>
      </w:r>
      <w:r w:rsidRPr="00F255F4">
        <w:rPr>
          <w:lang w:val="en-US"/>
        </w:rPr>
        <w:t></w:t>
      </w:r>
      <w:r w:rsidRPr="00F255F4">
        <w:rPr>
          <w:rFonts w:hint="eastAsia"/>
          <w:lang w:val="en-US"/>
        </w:rPr>
        <w:t>складне</w:t>
      </w:r>
    </w:p>
    <w:p w:rsidR="00F255F4" w:rsidRPr="00F255F4" w:rsidRDefault="00F255F4" w:rsidP="00F255F4">
      <w:pPr>
        <w:rPr>
          <w:lang w:val="en-US"/>
        </w:rPr>
      </w:pPr>
      <w:r w:rsidRPr="00F255F4">
        <w:rPr>
          <w:rFonts w:hint="eastAsia"/>
          <w:lang w:val="en-US"/>
        </w:rPr>
        <w:t>дворівневе</w:t>
      </w:r>
      <w:r w:rsidRPr="00F255F4">
        <w:rPr>
          <w:lang w:val="en-US"/>
        </w:rPr>
        <w:t></w:t>
      </w:r>
      <w:r w:rsidRPr="00F255F4">
        <w:rPr>
          <w:rFonts w:hint="eastAsia"/>
          <w:lang w:val="en-US"/>
        </w:rPr>
        <w:t>утворення</w:t>
      </w:r>
      <w:r w:rsidRPr="00F255F4">
        <w:rPr>
          <w:lang w:val="en-US"/>
        </w:rPr>
        <w:t></w:t>
      </w:r>
      <w:r w:rsidRPr="00F255F4">
        <w:rPr>
          <w:lang w:val="en-US"/>
        </w:rPr>
        <w:t></w:t>
      </w:r>
      <w:r w:rsidRPr="00F255F4">
        <w:rPr>
          <w:rFonts w:hint="eastAsia"/>
          <w:lang w:val="en-US"/>
        </w:rPr>
        <w:t>яке</w:t>
      </w:r>
      <w:r w:rsidRPr="00F255F4">
        <w:rPr>
          <w:lang w:val="en-US"/>
        </w:rPr>
        <w:t></w:t>
      </w:r>
      <w:r w:rsidRPr="00F255F4">
        <w:rPr>
          <w:rFonts w:hint="eastAsia"/>
          <w:lang w:val="en-US"/>
        </w:rPr>
        <w:t>складається</w:t>
      </w:r>
      <w:r w:rsidRPr="00F255F4">
        <w:rPr>
          <w:lang w:val="en-US"/>
        </w:rPr>
        <w:t></w:t>
      </w:r>
      <w:r w:rsidRPr="00F255F4">
        <w:rPr>
          <w:rFonts w:hint="eastAsia"/>
          <w:lang w:val="en-US"/>
        </w:rPr>
        <w:t>із</w:t>
      </w:r>
      <w:r w:rsidRPr="00F255F4">
        <w:rPr>
          <w:lang w:val="en-US"/>
        </w:rPr>
        <w:t></w:t>
      </w:r>
      <w:r w:rsidRPr="00F255F4">
        <w:rPr>
          <w:rFonts w:hint="eastAsia"/>
          <w:lang w:val="en-US"/>
        </w:rPr>
        <w:t>значної</w:t>
      </w:r>
      <w:r w:rsidRPr="00F255F4">
        <w:rPr>
          <w:lang w:val="en-US"/>
        </w:rPr>
        <w:t></w:t>
      </w:r>
      <w:r w:rsidRPr="00F255F4">
        <w:rPr>
          <w:rFonts w:hint="eastAsia"/>
          <w:lang w:val="en-US"/>
        </w:rPr>
        <w:t>кількості</w:t>
      </w:r>
      <w:r w:rsidRPr="00F255F4">
        <w:rPr>
          <w:lang w:val="en-US"/>
        </w:rPr>
        <w:t></w:t>
      </w:r>
      <w:r w:rsidRPr="00F255F4">
        <w:rPr>
          <w:rFonts w:hint="eastAsia"/>
          <w:lang w:val="en-US"/>
        </w:rPr>
        <w:t>норм</w:t>
      </w:r>
      <w:r w:rsidRPr="00F255F4">
        <w:rPr>
          <w:lang w:val="en-US"/>
        </w:rPr>
        <w:t></w:t>
      </w:r>
      <w:r w:rsidRPr="00F255F4">
        <w:rPr>
          <w:rFonts w:hint="eastAsia"/>
          <w:lang w:val="en-US"/>
        </w:rPr>
        <w:t>та</w:t>
      </w:r>
      <w:r w:rsidRPr="00F255F4">
        <w:rPr>
          <w:lang w:val="en-US"/>
        </w:rPr>
        <w:t></w:t>
      </w:r>
      <w:r w:rsidRPr="00F255F4">
        <w:rPr>
          <w:rFonts w:hint="eastAsia"/>
          <w:lang w:val="en-US"/>
        </w:rPr>
        <w:t>інститутів</w:t>
      </w:r>
    </w:p>
    <w:p w:rsidR="00F255F4" w:rsidRPr="00F255F4" w:rsidRDefault="00F255F4" w:rsidP="00F255F4">
      <w:pPr>
        <w:rPr>
          <w:lang w:val="en-US"/>
        </w:rPr>
      </w:pPr>
      <w:r w:rsidRPr="00F255F4">
        <w:rPr>
          <w:rFonts w:hint="eastAsia"/>
          <w:lang w:val="en-US"/>
        </w:rPr>
        <w:t>цієї</w:t>
      </w:r>
      <w:r w:rsidRPr="00F255F4">
        <w:rPr>
          <w:lang w:val="en-US"/>
        </w:rPr>
        <w:t></w:t>
      </w:r>
      <w:r w:rsidRPr="00F255F4">
        <w:rPr>
          <w:rFonts w:hint="eastAsia"/>
          <w:lang w:val="en-US"/>
        </w:rPr>
        <w:t>галузі</w:t>
      </w:r>
      <w:r w:rsidRPr="00F255F4">
        <w:rPr>
          <w:lang w:val="en-US"/>
        </w:rPr>
        <w:t></w:t>
      </w:r>
      <w:r w:rsidRPr="00F255F4">
        <w:rPr>
          <w:rFonts w:hint="eastAsia"/>
          <w:lang w:val="en-US"/>
        </w:rPr>
        <w:t>Особливого</w:t>
      </w:r>
      <w:r w:rsidRPr="00F255F4">
        <w:rPr>
          <w:lang w:val="en-US"/>
        </w:rPr>
        <w:t></w:t>
      </w:r>
      <w:r w:rsidRPr="00F255F4">
        <w:rPr>
          <w:rFonts w:hint="eastAsia"/>
          <w:lang w:val="en-US"/>
        </w:rPr>
        <w:t>адміністративного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Маючи</w:t>
      </w:r>
    </w:p>
    <w:p w:rsidR="00F255F4" w:rsidRPr="00F255F4" w:rsidRDefault="00F255F4" w:rsidP="00F255F4">
      <w:pPr>
        <w:rPr>
          <w:lang w:val="en-US"/>
        </w:rPr>
      </w:pPr>
      <w:r w:rsidRPr="00F255F4">
        <w:rPr>
          <w:rFonts w:hint="eastAsia"/>
          <w:lang w:val="en-US"/>
        </w:rPr>
        <w:t>розгалужену</w:t>
      </w:r>
      <w:r w:rsidRPr="00F255F4">
        <w:rPr>
          <w:lang w:val="en-US"/>
        </w:rPr>
        <w:t></w:t>
      </w:r>
      <w:r w:rsidRPr="00F255F4">
        <w:rPr>
          <w:rFonts w:hint="eastAsia"/>
          <w:lang w:val="en-US"/>
        </w:rPr>
        <w:t>структуру</w:t>
      </w:r>
      <w:r w:rsidRPr="00F255F4">
        <w:rPr>
          <w:lang w:val="en-US"/>
        </w:rPr>
        <w:t></w:t>
      </w:r>
      <w:r w:rsidRPr="00F255F4">
        <w:rPr>
          <w:rFonts w:hint="eastAsia"/>
          <w:lang w:val="en-US"/>
        </w:rPr>
        <w:t>нормативного</w:t>
      </w:r>
      <w:r w:rsidRPr="00F255F4">
        <w:rPr>
          <w:lang w:val="en-US"/>
        </w:rPr>
        <w:t></w:t>
      </w:r>
      <w:r w:rsidRPr="00F255F4">
        <w:rPr>
          <w:rFonts w:hint="eastAsia"/>
          <w:lang w:val="en-US"/>
        </w:rPr>
        <w:t>регулювання</w:t>
      </w:r>
      <w:r w:rsidRPr="00F255F4">
        <w:rPr>
          <w:lang w:val="en-US"/>
        </w:rPr>
        <w:t></w:t>
      </w:r>
      <w:r w:rsidRPr="00F255F4">
        <w:rPr>
          <w:lang w:val="en-US"/>
        </w:rPr>
        <w:t></w:t>
      </w:r>
      <w:r w:rsidRPr="00F255F4">
        <w:rPr>
          <w:rFonts w:hint="eastAsia"/>
          <w:lang w:val="en-US"/>
        </w:rPr>
        <w:t>яка</w:t>
      </w:r>
      <w:r w:rsidRPr="00F255F4">
        <w:rPr>
          <w:lang w:val="en-US"/>
        </w:rPr>
        <w:t></w:t>
      </w:r>
      <w:r w:rsidRPr="00F255F4">
        <w:rPr>
          <w:rFonts w:hint="eastAsia"/>
          <w:lang w:val="en-US"/>
        </w:rPr>
        <w:t>обумовлюється</w:t>
      </w:r>
      <w:r w:rsidRPr="00F255F4">
        <w:rPr>
          <w:lang w:val="en-US"/>
        </w:rPr>
        <w:t></w:t>
      </w:r>
      <w:r w:rsidRPr="00F255F4">
        <w:rPr>
          <w:rFonts w:hint="eastAsia"/>
          <w:lang w:val="en-US"/>
        </w:rPr>
        <w:t>як</w:t>
      </w:r>
    </w:p>
    <w:p w:rsidR="00F255F4" w:rsidRPr="00F255F4" w:rsidRDefault="00F255F4" w:rsidP="00F255F4">
      <w:pPr>
        <w:rPr>
          <w:lang w:val="en-US"/>
        </w:rPr>
      </w:pPr>
      <w:r w:rsidRPr="00F255F4">
        <w:rPr>
          <w:rFonts w:hint="eastAsia"/>
          <w:lang w:val="en-US"/>
        </w:rPr>
        <w:t>об’єктами</w:t>
      </w:r>
      <w:r w:rsidRPr="00F255F4">
        <w:rPr>
          <w:lang w:val="en-US"/>
        </w:rPr>
        <w:t></w:t>
      </w:r>
      <w:r w:rsidRPr="00F255F4">
        <w:rPr>
          <w:rFonts w:hint="eastAsia"/>
          <w:lang w:val="en-US"/>
        </w:rPr>
        <w:t>управління</w:t>
      </w:r>
      <w:r w:rsidRPr="00F255F4">
        <w:rPr>
          <w:lang w:val="en-US"/>
        </w:rPr>
        <w:t></w:t>
      </w:r>
      <w:r w:rsidRPr="00F255F4">
        <w:rPr>
          <w:lang w:val="en-US"/>
        </w:rPr>
        <w:t></w:t>
      </w:r>
      <w:r w:rsidRPr="00F255F4">
        <w:rPr>
          <w:rFonts w:hint="eastAsia"/>
          <w:lang w:val="en-US"/>
        </w:rPr>
        <w:t>так</w:t>
      </w:r>
      <w:r w:rsidRPr="00F255F4">
        <w:rPr>
          <w:lang w:val="en-US"/>
        </w:rPr>
        <w:t></w:t>
      </w:r>
      <w:r w:rsidRPr="00F255F4">
        <w:rPr>
          <w:rFonts w:hint="eastAsia"/>
          <w:lang w:val="en-US"/>
        </w:rPr>
        <w:t>і</w:t>
      </w:r>
      <w:r w:rsidRPr="00F255F4">
        <w:rPr>
          <w:lang w:val="en-US"/>
        </w:rPr>
        <w:t></w:t>
      </w:r>
      <w:r w:rsidRPr="00F255F4">
        <w:rPr>
          <w:rFonts w:hint="eastAsia"/>
          <w:lang w:val="en-US"/>
        </w:rPr>
        <w:t>напрямами</w:t>
      </w:r>
      <w:r w:rsidRPr="00F255F4">
        <w:rPr>
          <w:lang w:val="en-US"/>
        </w:rPr>
        <w:t></w:t>
      </w:r>
      <w:r w:rsidRPr="00F255F4">
        <w:rPr>
          <w:rFonts w:hint="eastAsia"/>
          <w:lang w:val="en-US"/>
        </w:rPr>
        <w:t>управлінського</w:t>
      </w:r>
      <w:r w:rsidRPr="00F255F4">
        <w:rPr>
          <w:lang w:val="en-US"/>
        </w:rPr>
        <w:t></w:t>
      </w:r>
      <w:r w:rsidRPr="00F255F4">
        <w:rPr>
          <w:rFonts w:hint="eastAsia"/>
          <w:lang w:val="en-US"/>
        </w:rPr>
        <w:t>впливу</w:t>
      </w:r>
      <w:r w:rsidRPr="00F255F4">
        <w:rPr>
          <w:lang w:val="en-US"/>
        </w:rPr>
        <w:t></w:t>
      </w:r>
      <w:r w:rsidRPr="00F255F4">
        <w:rPr>
          <w:lang w:val="en-US"/>
        </w:rPr>
        <w:t></w:t>
      </w:r>
      <w:r w:rsidRPr="00F255F4">
        <w:rPr>
          <w:rFonts w:hint="eastAsia"/>
          <w:lang w:val="en-US"/>
        </w:rPr>
        <w:t>зокрема</w:t>
      </w:r>
    </w:p>
    <w:p w:rsidR="00F255F4" w:rsidRPr="00F255F4" w:rsidRDefault="00F255F4" w:rsidP="00F255F4">
      <w:pPr>
        <w:rPr>
          <w:lang w:val="en-US"/>
        </w:rPr>
      </w:pPr>
      <w:r w:rsidRPr="00F255F4">
        <w:rPr>
          <w:rFonts w:hint="eastAsia"/>
          <w:lang w:val="en-US"/>
        </w:rPr>
        <w:t>державним</w:t>
      </w:r>
      <w:r w:rsidRPr="00F255F4">
        <w:rPr>
          <w:lang w:val="en-US"/>
        </w:rPr>
        <w:t></w:t>
      </w:r>
      <w:r w:rsidRPr="00F255F4">
        <w:rPr>
          <w:lang w:val="en-US"/>
        </w:rPr>
        <w:t></w:t>
      </w:r>
      <w:r w:rsidRPr="00F255F4">
        <w:rPr>
          <w:rFonts w:hint="eastAsia"/>
          <w:lang w:val="en-US"/>
        </w:rPr>
        <w:t>республіканським</w:t>
      </w:r>
      <w:r w:rsidRPr="00F255F4">
        <w:rPr>
          <w:lang w:val="en-US"/>
        </w:rPr>
        <w:t></w:t>
      </w:r>
      <w:r w:rsidRPr="00F255F4">
        <w:rPr>
          <w:lang w:val="en-US"/>
        </w:rPr>
        <w:t></w:t>
      </w:r>
      <w:r w:rsidRPr="00F255F4">
        <w:rPr>
          <w:rFonts w:hint="eastAsia"/>
          <w:lang w:val="en-US"/>
        </w:rPr>
        <w:t>муніципальним</w:t>
      </w:r>
      <w:r w:rsidRPr="00F255F4">
        <w:rPr>
          <w:lang w:val="en-US"/>
        </w:rPr>
        <w:t></w:t>
      </w:r>
      <w:r w:rsidRPr="00F255F4">
        <w:rPr>
          <w:rFonts w:hint="eastAsia"/>
          <w:lang w:val="en-US"/>
        </w:rPr>
        <w:t>та</w:t>
      </w:r>
      <w:r w:rsidRPr="00F255F4">
        <w:rPr>
          <w:lang w:val="en-US"/>
        </w:rPr>
        <w:t></w:t>
      </w:r>
      <w:r w:rsidRPr="00F255F4">
        <w:rPr>
          <w:rFonts w:hint="eastAsia"/>
          <w:lang w:val="en-US"/>
        </w:rPr>
        <w:t>делегованим</w:t>
      </w:r>
      <w:r w:rsidRPr="00F255F4">
        <w:rPr>
          <w:lang w:val="en-US"/>
        </w:rPr>
        <w:t></w:t>
      </w:r>
      <w:r w:rsidRPr="00F255F4">
        <w:rPr>
          <w:rFonts w:hint="eastAsia"/>
          <w:lang w:val="en-US"/>
        </w:rPr>
        <w:t>публічним</w:t>
      </w:r>
    </w:p>
    <w:p w:rsidR="00F255F4" w:rsidRPr="00F255F4" w:rsidRDefault="00F255F4" w:rsidP="00F255F4">
      <w:pPr>
        <w:rPr>
          <w:lang w:val="en-US"/>
        </w:rPr>
      </w:pPr>
      <w:r w:rsidRPr="00F255F4">
        <w:rPr>
          <w:rFonts w:hint="eastAsia"/>
          <w:lang w:val="en-US"/>
        </w:rPr>
        <w:t>адмініструванням</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rFonts w:hint="eastAsia"/>
          <w:lang w:val="en-US"/>
        </w:rPr>
        <w:t>екоресурсне</w:t>
      </w:r>
    </w:p>
    <w:p w:rsidR="00F255F4" w:rsidRPr="00F255F4" w:rsidRDefault="00F255F4" w:rsidP="00F255F4">
      <w:pPr>
        <w:rPr>
          <w:lang w:val="en-US"/>
        </w:rPr>
      </w:pPr>
      <w:r w:rsidRPr="00F255F4">
        <w:rPr>
          <w:rFonts w:hint="eastAsia"/>
          <w:lang w:val="en-US"/>
        </w:rPr>
        <w:t>право</w:t>
      </w:r>
      <w:r w:rsidRPr="00F255F4">
        <w:rPr>
          <w:lang w:val="en-US"/>
        </w:rPr>
        <w:t></w:t>
      </w:r>
      <w:r w:rsidRPr="00F255F4">
        <w:rPr>
          <w:rFonts w:hint="eastAsia"/>
          <w:lang w:val="en-US"/>
        </w:rPr>
        <w:t>характеризується</w:t>
      </w:r>
      <w:r w:rsidRPr="00F255F4">
        <w:rPr>
          <w:lang w:val="en-US"/>
        </w:rPr>
        <w:t></w:t>
      </w:r>
      <w:r w:rsidRPr="00F255F4">
        <w:rPr>
          <w:rFonts w:hint="eastAsia"/>
          <w:lang w:val="en-US"/>
        </w:rPr>
        <w:t>системністю</w:t>
      </w:r>
      <w:r w:rsidRPr="00F255F4">
        <w:rPr>
          <w:lang w:val="en-US"/>
        </w:rPr>
        <w:t></w:t>
      </w:r>
      <w:r w:rsidRPr="00F255F4">
        <w:rPr>
          <w:lang w:val="en-US"/>
        </w:rPr>
        <w:t></w:t>
      </w:r>
      <w:r w:rsidRPr="00F255F4">
        <w:rPr>
          <w:rFonts w:hint="eastAsia"/>
          <w:lang w:val="en-US"/>
        </w:rPr>
        <w:t>цілісністю</w:t>
      </w:r>
      <w:r w:rsidRPr="00F255F4">
        <w:rPr>
          <w:lang w:val="en-US"/>
        </w:rPr>
        <w:t></w:t>
      </w:r>
      <w:r w:rsidRPr="00F255F4">
        <w:rPr>
          <w:lang w:val="en-US"/>
        </w:rPr>
        <w:t></w:t>
      </w:r>
      <w:r w:rsidRPr="00F255F4">
        <w:rPr>
          <w:rFonts w:hint="eastAsia"/>
          <w:lang w:val="en-US"/>
        </w:rPr>
        <w:t>стабільністю</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дає</w:t>
      </w:r>
      <w:r w:rsidRPr="00F255F4">
        <w:rPr>
          <w:lang w:val="en-US"/>
        </w:rPr>
        <w:t></w:t>
      </w:r>
      <w:r w:rsidRPr="00F255F4">
        <w:rPr>
          <w:rFonts w:hint="eastAsia"/>
          <w:lang w:val="en-US"/>
        </w:rPr>
        <w:t>змогу</w:t>
      </w:r>
    </w:p>
    <w:p w:rsidR="00F255F4" w:rsidRPr="00F255F4" w:rsidRDefault="00F255F4" w:rsidP="00F255F4">
      <w:pPr>
        <w:rPr>
          <w:lang w:val="en-US"/>
        </w:rPr>
      </w:pPr>
      <w:r w:rsidRPr="00F255F4">
        <w:rPr>
          <w:rFonts w:hint="eastAsia"/>
          <w:lang w:val="en-US"/>
        </w:rPr>
        <w:t>об’єднати</w:t>
      </w:r>
      <w:r w:rsidRPr="00F255F4">
        <w:rPr>
          <w:lang w:val="en-US"/>
        </w:rPr>
        <w:t></w:t>
      </w:r>
      <w:r w:rsidRPr="00F255F4">
        <w:rPr>
          <w:rFonts w:hint="eastAsia"/>
          <w:lang w:val="en-US"/>
        </w:rPr>
        <w:t>його</w:t>
      </w:r>
      <w:r w:rsidRPr="00F255F4">
        <w:rPr>
          <w:lang w:val="en-US"/>
        </w:rPr>
        <w:t></w:t>
      </w:r>
      <w:r w:rsidRPr="00F255F4">
        <w:rPr>
          <w:rFonts w:hint="eastAsia"/>
          <w:lang w:val="en-US"/>
        </w:rPr>
        <w:t>норми</w:t>
      </w:r>
      <w:r w:rsidRPr="00F255F4">
        <w:rPr>
          <w:lang w:val="en-US"/>
        </w:rPr>
        <w:t></w:t>
      </w:r>
      <w:r w:rsidRPr="00F255F4">
        <w:rPr>
          <w:rFonts w:hint="eastAsia"/>
          <w:lang w:val="en-US"/>
        </w:rPr>
        <w:t>у</w:t>
      </w:r>
      <w:r w:rsidRPr="00F255F4">
        <w:rPr>
          <w:lang w:val="en-US"/>
        </w:rPr>
        <w:t></w:t>
      </w:r>
      <w:r w:rsidRPr="00F255F4">
        <w:rPr>
          <w:rFonts w:hint="eastAsia"/>
          <w:lang w:val="en-US"/>
        </w:rPr>
        <w:t>відповідні</w:t>
      </w:r>
      <w:r w:rsidRPr="00F255F4">
        <w:rPr>
          <w:lang w:val="en-US"/>
        </w:rPr>
        <w:t></w:t>
      </w:r>
      <w:r w:rsidRPr="00F255F4">
        <w:rPr>
          <w:rFonts w:hint="eastAsia"/>
          <w:lang w:val="en-US"/>
        </w:rPr>
        <w:t>правові</w:t>
      </w:r>
      <w:r w:rsidRPr="00F255F4">
        <w:rPr>
          <w:lang w:val="en-US"/>
        </w:rPr>
        <w:t></w:t>
      </w:r>
      <w:r w:rsidRPr="00F255F4">
        <w:rPr>
          <w:rFonts w:hint="eastAsia"/>
          <w:lang w:val="en-US"/>
        </w:rPr>
        <w:t>інститути</w:t>
      </w:r>
      <w:r w:rsidRPr="00F255F4">
        <w:rPr>
          <w:lang w:val="en-US"/>
        </w:rPr>
        <w:t></w:t>
      </w:r>
      <w:r w:rsidRPr="00F255F4">
        <w:rPr>
          <w:lang w:val="en-US"/>
        </w:rPr>
        <w:t></w:t>
      </w:r>
      <w:r w:rsidRPr="00F255F4">
        <w:rPr>
          <w:rFonts w:hint="eastAsia"/>
          <w:lang w:val="en-US"/>
        </w:rPr>
        <w:t>До</w:t>
      </w:r>
      <w:r w:rsidRPr="00F255F4">
        <w:rPr>
          <w:lang w:val="en-US"/>
        </w:rPr>
        <w:t></w:t>
      </w:r>
      <w:r w:rsidRPr="00F255F4">
        <w:rPr>
          <w:rFonts w:hint="eastAsia"/>
          <w:lang w:val="en-US"/>
        </w:rPr>
        <w:t>таких</w:t>
      </w:r>
      <w:r w:rsidRPr="00F255F4">
        <w:rPr>
          <w:lang w:val="en-US"/>
        </w:rPr>
        <w:t></w:t>
      </w:r>
      <w:r w:rsidRPr="00F255F4">
        <w:rPr>
          <w:rFonts w:hint="eastAsia"/>
          <w:lang w:val="en-US"/>
        </w:rPr>
        <w:t>інститутів</w:t>
      </w:r>
    </w:p>
    <w:p w:rsidR="00F255F4" w:rsidRPr="00F255F4" w:rsidRDefault="00F255F4" w:rsidP="00F255F4">
      <w:pPr>
        <w:rPr>
          <w:lang w:val="en-US"/>
        </w:rPr>
      </w:pPr>
      <w:r w:rsidRPr="00F255F4">
        <w:rPr>
          <w:rFonts w:hint="eastAsia"/>
          <w:lang w:val="en-US"/>
        </w:rPr>
        <w:t>належать</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правового</w:t>
      </w:r>
      <w:r w:rsidRPr="00F255F4">
        <w:rPr>
          <w:lang w:val="en-US"/>
        </w:rPr>
        <w:t></w:t>
      </w:r>
      <w:r w:rsidRPr="00F255F4">
        <w:rPr>
          <w:rFonts w:hint="eastAsia"/>
          <w:lang w:val="en-US"/>
        </w:rPr>
        <w:t>статусу</w:t>
      </w:r>
      <w:r w:rsidRPr="00F255F4">
        <w:rPr>
          <w:lang w:val="en-US"/>
        </w:rPr>
        <w:t></w:t>
      </w:r>
      <w:r w:rsidRPr="00F255F4">
        <w:rPr>
          <w:rFonts w:hint="eastAsia"/>
          <w:lang w:val="en-US"/>
        </w:rPr>
        <w:t>суб’єктів</w:t>
      </w:r>
      <w:r w:rsidRPr="00F255F4">
        <w:rPr>
          <w:lang w:val="en-US"/>
        </w:rPr>
        <w:t></w:t>
      </w:r>
      <w:r w:rsidRPr="00F255F4">
        <w:rPr>
          <w:rFonts w:hint="eastAsia"/>
          <w:lang w:val="en-US"/>
        </w:rPr>
        <w:t>екоресурсних</w:t>
      </w:r>
      <w:r w:rsidRPr="00F255F4">
        <w:rPr>
          <w:lang w:val="en-US"/>
        </w:rPr>
        <w:t></w:t>
      </w:r>
      <w:r w:rsidRPr="00F255F4">
        <w:rPr>
          <w:rFonts w:hint="eastAsia"/>
          <w:lang w:val="en-US"/>
        </w:rPr>
        <w:t>правовідносин</w:t>
      </w:r>
      <w:r w:rsidRPr="00F255F4">
        <w:rPr>
          <w:lang w:val="en-US"/>
        </w:rPr>
        <w:t></w:t>
      </w:r>
    </w:p>
    <w:p w:rsidR="00F255F4" w:rsidRPr="00F255F4" w:rsidRDefault="00F255F4" w:rsidP="00F255F4">
      <w:pPr>
        <w:rPr>
          <w:lang w:val="en-US"/>
        </w:rPr>
      </w:pPr>
      <w:r w:rsidRPr="00F255F4">
        <w:rPr>
          <w:rFonts w:hint="eastAsia"/>
          <w:lang w:val="en-US"/>
        </w:rPr>
        <w:t>інститут</w:t>
      </w:r>
      <w:r w:rsidRPr="00F255F4">
        <w:rPr>
          <w:lang w:val="en-US"/>
        </w:rPr>
        <w:t></w:t>
      </w:r>
      <w:r w:rsidRPr="00F255F4">
        <w:rPr>
          <w:rFonts w:hint="eastAsia"/>
          <w:lang w:val="en-US"/>
        </w:rPr>
        <w:t>забезпечення</w:t>
      </w:r>
      <w:r w:rsidRPr="00F255F4">
        <w:rPr>
          <w:lang w:val="en-US"/>
        </w:rPr>
        <w:t></w:t>
      </w:r>
      <w:r w:rsidRPr="00F255F4">
        <w:rPr>
          <w:rFonts w:hint="eastAsia"/>
          <w:lang w:val="en-US"/>
        </w:rPr>
        <w:t>та</w:t>
      </w:r>
      <w:r w:rsidRPr="00F255F4">
        <w:rPr>
          <w:lang w:val="en-US"/>
        </w:rPr>
        <w:t></w:t>
      </w:r>
      <w:r w:rsidRPr="00F255F4">
        <w:rPr>
          <w:rFonts w:hint="eastAsia"/>
          <w:lang w:val="en-US"/>
        </w:rPr>
        <w:t>гарантування</w:t>
      </w:r>
      <w:r w:rsidRPr="00F255F4">
        <w:rPr>
          <w:lang w:val="en-US"/>
        </w:rPr>
        <w:t></w:t>
      </w:r>
      <w:r w:rsidRPr="00F255F4">
        <w:rPr>
          <w:rFonts w:hint="eastAsia"/>
          <w:lang w:val="en-US"/>
        </w:rPr>
        <w:t>публічною</w:t>
      </w:r>
      <w:r w:rsidRPr="00F255F4">
        <w:rPr>
          <w:lang w:val="en-US"/>
        </w:rPr>
        <w:t></w:t>
      </w:r>
      <w:r w:rsidRPr="00F255F4">
        <w:rPr>
          <w:rFonts w:hint="eastAsia"/>
          <w:lang w:val="en-US"/>
        </w:rPr>
        <w:t>адміністрацією</w:t>
      </w:r>
      <w:r w:rsidRPr="00F255F4">
        <w:rPr>
          <w:lang w:val="en-US"/>
        </w:rPr>
        <w:t></w:t>
      </w:r>
      <w:r w:rsidRPr="00F255F4">
        <w:rPr>
          <w:rFonts w:hint="eastAsia"/>
          <w:lang w:val="en-US"/>
        </w:rPr>
        <w:t>прав</w:t>
      </w:r>
      <w:r w:rsidRPr="00F255F4">
        <w:rPr>
          <w:lang w:val="en-US"/>
        </w:rPr>
        <w:t></w:t>
      </w:r>
    </w:p>
    <w:p w:rsidR="00F255F4" w:rsidRPr="00F255F4" w:rsidRDefault="00F255F4" w:rsidP="00F255F4">
      <w:pPr>
        <w:rPr>
          <w:lang w:val="en-US"/>
        </w:rPr>
      </w:pPr>
      <w:r w:rsidRPr="00F255F4">
        <w:rPr>
          <w:rFonts w:hint="eastAsia"/>
          <w:lang w:val="en-US"/>
        </w:rPr>
        <w:t>свобод</w:t>
      </w:r>
      <w:r w:rsidRPr="00F255F4">
        <w:rPr>
          <w:lang w:val="en-US"/>
        </w:rPr>
        <w:t></w:t>
      </w:r>
      <w:r w:rsidRPr="00F255F4">
        <w:rPr>
          <w:rFonts w:hint="eastAsia"/>
          <w:lang w:val="en-US"/>
        </w:rPr>
        <w:t>та</w:t>
      </w:r>
      <w:r w:rsidRPr="00F255F4">
        <w:rPr>
          <w:lang w:val="en-US"/>
        </w:rPr>
        <w:t></w:t>
      </w:r>
      <w:r w:rsidRPr="00F255F4">
        <w:rPr>
          <w:rFonts w:hint="eastAsia"/>
          <w:lang w:val="en-US"/>
        </w:rPr>
        <w:t>законних</w:t>
      </w:r>
      <w:r w:rsidRPr="00F255F4">
        <w:rPr>
          <w:lang w:val="en-US"/>
        </w:rPr>
        <w:t></w:t>
      </w:r>
      <w:r w:rsidRPr="00F255F4">
        <w:rPr>
          <w:rFonts w:hint="eastAsia"/>
          <w:lang w:val="en-US"/>
        </w:rPr>
        <w:t>інтересів</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делегування</w:t>
      </w:r>
      <w:r w:rsidRPr="00F255F4">
        <w:rPr>
          <w:lang w:val="en-US"/>
        </w:rPr>
        <w:t></w:t>
      </w:r>
      <w:r w:rsidRPr="00F255F4">
        <w:rPr>
          <w:rFonts w:hint="eastAsia"/>
          <w:lang w:val="en-US"/>
        </w:rPr>
        <w:t>публічних</w:t>
      </w:r>
      <w:r w:rsidRPr="00F255F4">
        <w:rPr>
          <w:lang w:val="en-US"/>
        </w:rPr>
        <w:t></w:t>
      </w:r>
      <w:r w:rsidRPr="00F255F4">
        <w:rPr>
          <w:rFonts w:hint="eastAsia"/>
          <w:lang w:val="en-US"/>
        </w:rPr>
        <w:t>функцій</w:t>
      </w:r>
      <w:r w:rsidRPr="00F255F4">
        <w:rPr>
          <w:lang w:val="en-US"/>
        </w:rPr>
        <w:t></w:t>
      </w:r>
      <w:r w:rsidRPr="00F255F4">
        <w:rPr>
          <w:rFonts w:hint="eastAsia"/>
          <w:lang w:val="en-US"/>
        </w:rPr>
        <w:t>у</w:t>
      </w:r>
      <w:r w:rsidRPr="00F255F4">
        <w:rPr>
          <w:lang w:val="en-US"/>
        </w:rPr>
        <w:t></w:t>
      </w:r>
      <w:r w:rsidRPr="00F255F4">
        <w:rPr>
          <w:rFonts w:hint="eastAsia"/>
          <w:lang w:val="en-US"/>
        </w:rPr>
        <w:t>сфері</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rFonts w:hint="eastAsia"/>
          <w:lang w:val="en-US"/>
        </w:rPr>
        <w:t>органами</w:t>
      </w:r>
      <w:r w:rsidRPr="00F255F4">
        <w:rPr>
          <w:lang w:val="en-US"/>
        </w:rPr>
        <w:t></w:t>
      </w:r>
      <w:r w:rsidRPr="00F255F4">
        <w:rPr>
          <w:rFonts w:hint="eastAsia"/>
          <w:lang w:val="en-US"/>
        </w:rPr>
        <w:t>виконавчої</w:t>
      </w:r>
      <w:r w:rsidRPr="00F255F4">
        <w:rPr>
          <w:lang w:val="en-US"/>
        </w:rPr>
        <w:t></w:t>
      </w:r>
      <w:r w:rsidRPr="00F255F4">
        <w:rPr>
          <w:rFonts w:hint="eastAsia"/>
          <w:lang w:val="en-US"/>
        </w:rPr>
        <w:t>влади</w:t>
      </w:r>
    </w:p>
    <w:p w:rsidR="00F255F4" w:rsidRPr="00F255F4" w:rsidRDefault="00F255F4" w:rsidP="00F255F4">
      <w:pPr>
        <w:rPr>
          <w:lang w:val="en-US"/>
        </w:rPr>
      </w:pPr>
      <w:r w:rsidRPr="00F255F4">
        <w:rPr>
          <w:rFonts w:hint="eastAsia"/>
          <w:lang w:val="en-US"/>
        </w:rPr>
        <w:t>органам</w:t>
      </w:r>
      <w:r w:rsidRPr="00F255F4">
        <w:rPr>
          <w:lang w:val="en-US"/>
        </w:rPr>
        <w:t></w:t>
      </w:r>
      <w:r w:rsidRPr="00F255F4">
        <w:rPr>
          <w:rFonts w:hint="eastAsia"/>
          <w:lang w:val="en-US"/>
        </w:rPr>
        <w:t>місцевого</w:t>
      </w:r>
      <w:r w:rsidRPr="00F255F4">
        <w:rPr>
          <w:lang w:val="en-US"/>
        </w:rPr>
        <w:t></w:t>
      </w:r>
      <w:r w:rsidRPr="00F255F4">
        <w:rPr>
          <w:rFonts w:hint="eastAsia"/>
          <w:lang w:val="en-US"/>
        </w:rPr>
        <w:t>самоврядування</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делегування</w:t>
      </w:r>
      <w:r w:rsidRPr="00F255F4">
        <w:rPr>
          <w:lang w:val="en-US"/>
        </w:rPr>
        <w:t></w:t>
      </w:r>
      <w:r w:rsidRPr="00F255F4">
        <w:rPr>
          <w:rFonts w:hint="eastAsia"/>
          <w:lang w:val="en-US"/>
        </w:rPr>
        <w:t>публічних</w:t>
      </w:r>
      <w:r w:rsidRPr="00F255F4">
        <w:rPr>
          <w:lang w:val="en-US"/>
        </w:rPr>
        <w:t></w:t>
      </w:r>
      <w:r w:rsidRPr="00F255F4">
        <w:rPr>
          <w:rFonts w:hint="eastAsia"/>
          <w:lang w:val="en-US"/>
        </w:rPr>
        <w:t>функцій</w:t>
      </w:r>
    </w:p>
    <w:p w:rsidR="00F255F4" w:rsidRPr="00F255F4" w:rsidRDefault="00F255F4" w:rsidP="00F255F4">
      <w:pPr>
        <w:rPr>
          <w:lang w:val="en-US"/>
        </w:rPr>
      </w:pPr>
      <w:r w:rsidRPr="00F255F4">
        <w:rPr>
          <w:rFonts w:hint="eastAsia"/>
          <w:lang w:val="en-US"/>
        </w:rPr>
        <w:t>суб’єктами</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профільним</w:t>
      </w:r>
      <w:r w:rsidRPr="00F255F4">
        <w:rPr>
          <w:lang w:val="en-US"/>
        </w:rPr>
        <w:t></w:t>
      </w:r>
      <w:r w:rsidRPr="00F255F4">
        <w:rPr>
          <w:rFonts w:hint="eastAsia"/>
          <w:lang w:val="en-US"/>
        </w:rPr>
        <w:t>комунальним</w:t>
      </w:r>
      <w:r w:rsidRPr="00F255F4">
        <w:rPr>
          <w:lang w:val="en-US"/>
        </w:rPr>
        <w:t></w:t>
      </w:r>
      <w:r w:rsidRPr="00F255F4">
        <w:rPr>
          <w:rFonts w:hint="eastAsia"/>
          <w:lang w:val="en-US"/>
        </w:rPr>
        <w:t>підприємствам</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p>
    <w:p w:rsidR="00F255F4" w:rsidRPr="00F255F4" w:rsidRDefault="00F255F4" w:rsidP="00F255F4">
      <w:pPr>
        <w:rPr>
          <w:lang w:val="en-US"/>
        </w:rPr>
      </w:pPr>
      <w:r w:rsidRPr="00F255F4">
        <w:rPr>
          <w:rFonts w:hint="eastAsia"/>
          <w:lang w:val="en-US"/>
        </w:rPr>
        <w:t>та</w:t>
      </w:r>
      <w:r w:rsidRPr="00F255F4">
        <w:rPr>
          <w:lang w:val="en-US"/>
        </w:rPr>
        <w:t></w:t>
      </w:r>
      <w:r w:rsidRPr="00F255F4">
        <w:rPr>
          <w:rFonts w:hint="eastAsia"/>
          <w:lang w:val="en-US"/>
        </w:rPr>
        <w:t>приватним</w:t>
      </w:r>
      <w:r w:rsidRPr="00F255F4">
        <w:rPr>
          <w:lang w:val="en-US"/>
        </w:rPr>
        <w:t></w:t>
      </w:r>
      <w:r w:rsidRPr="00F255F4">
        <w:rPr>
          <w:rFonts w:hint="eastAsia"/>
          <w:lang w:val="en-US"/>
        </w:rPr>
        <w:t>особам</w:t>
      </w:r>
      <w:r w:rsidRPr="00F255F4">
        <w:rPr>
          <w:lang w:val="en-US"/>
        </w:rPr>
        <w:t></w:t>
      </w:r>
      <w:r w:rsidRPr="00F255F4">
        <w:rPr>
          <w:rFonts w:hint="eastAsia"/>
          <w:lang w:val="en-US"/>
        </w:rPr>
        <w:t>суб’єктам</w:t>
      </w:r>
      <w:r w:rsidRPr="00F255F4">
        <w:rPr>
          <w:lang w:val="en-US"/>
        </w:rPr>
        <w:t></w:t>
      </w:r>
      <w:r w:rsidRPr="00F255F4">
        <w:rPr>
          <w:rFonts w:hint="eastAsia"/>
          <w:lang w:val="en-US"/>
        </w:rPr>
        <w:t>делегованих</w:t>
      </w:r>
      <w:r w:rsidRPr="00F255F4">
        <w:rPr>
          <w:lang w:val="en-US"/>
        </w:rPr>
        <w:t></w:t>
      </w:r>
      <w:r w:rsidRPr="00F255F4">
        <w:rPr>
          <w:rFonts w:hint="eastAsia"/>
          <w:lang w:val="en-US"/>
        </w:rPr>
        <w:t>повноважень</w:t>
      </w:r>
      <w:r w:rsidRPr="00F255F4">
        <w:rPr>
          <w:lang w:val="en-US"/>
        </w:rPr>
        <w:t></w:t>
      </w:r>
      <w:r w:rsidRPr="00F255F4">
        <w:rPr>
          <w:lang w:val="en-US"/>
        </w:rPr>
        <w:t></w:t>
      </w:r>
      <w:r w:rsidRPr="00F255F4">
        <w:rPr>
          <w:rFonts w:hint="eastAsia"/>
          <w:lang w:val="en-US"/>
        </w:rPr>
        <w:t>інститут</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як</w:t>
      </w:r>
      <w:r w:rsidRPr="00F255F4">
        <w:rPr>
          <w:lang w:val="en-US"/>
        </w:rPr>
        <w:t></w:t>
      </w:r>
      <w:r w:rsidRPr="00F255F4">
        <w:rPr>
          <w:rFonts w:hint="eastAsia"/>
          <w:lang w:val="en-US"/>
        </w:rPr>
        <w:t>публічним</w:t>
      </w:r>
      <w:r w:rsidRPr="00F255F4">
        <w:rPr>
          <w:lang w:val="en-US"/>
        </w:rPr>
        <w:t></w:t>
      </w:r>
      <w:r w:rsidRPr="00F255F4">
        <w:rPr>
          <w:rFonts w:hint="eastAsia"/>
          <w:lang w:val="en-US"/>
        </w:rPr>
        <w:t>майном</w:t>
      </w:r>
      <w:r w:rsidRPr="00F255F4">
        <w:rPr>
          <w:lang w:val="en-US"/>
        </w:rPr>
        <w:t></w:t>
      </w:r>
      <w:r w:rsidRPr="00F255F4">
        <w:rPr>
          <w:lang w:val="en-US"/>
        </w:rPr>
        <w:t></w:t>
      </w:r>
      <w:r w:rsidRPr="00F255F4">
        <w:rPr>
          <w:rFonts w:hint="eastAsia"/>
          <w:lang w:val="en-US"/>
        </w:rPr>
        <w:t>інститут</w:t>
      </w:r>
    </w:p>
    <w:p w:rsidR="00F255F4" w:rsidRPr="00F255F4" w:rsidRDefault="00F255F4" w:rsidP="00F255F4">
      <w:pPr>
        <w:rPr>
          <w:lang w:val="en-US"/>
        </w:rPr>
      </w:pPr>
      <w:r w:rsidRPr="00F255F4">
        <w:rPr>
          <w:rFonts w:hint="eastAsia"/>
          <w:lang w:val="en-US"/>
        </w:rPr>
        <w:t>моніторингу</w:t>
      </w:r>
      <w:r w:rsidRPr="00F255F4">
        <w:rPr>
          <w:lang w:val="en-US"/>
        </w:rPr>
        <w:t></w:t>
      </w:r>
      <w:r w:rsidRPr="00F255F4">
        <w:rPr>
          <w:lang w:val="en-US"/>
        </w:rPr>
        <w:t></w:t>
      </w:r>
      <w:r w:rsidRPr="00F255F4">
        <w:rPr>
          <w:rFonts w:hint="eastAsia"/>
          <w:lang w:val="en-US"/>
        </w:rPr>
        <w:t>нагляду</w:t>
      </w:r>
      <w:r w:rsidRPr="00F255F4">
        <w:rPr>
          <w:lang w:val="en-US"/>
        </w:rPr>
        <w:t></w:t>
      </w:r>
      <w:r w:rsidRPr="00F255F4">
        <w:rPr>
          <w:lang w:val="en-US"/>
        </w:rPr>
        <w:t></w:t>
      </w:r>
      <w:r w:rsidRPr="00F255F4">
        <w:rPr>
          <w:rFonts w:hint="eastAsia"/>
          <w:lang w:val="en-US"/>
        </w:rPr>
        <w:t>за</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p>
    <w:p w:rsidR="00F255F4" w:rsidRPr="00F255F4" w:rsidRDefault="00F255F4" w:rsidP="00F255F4">
      <w:pPr>
        <w:rPr>
          <w:lang w:val="en-US"/>
        </w:rPr>
      </w:pPr>
      <w:r w:rsidRPr="00F255F4">
        <w:rPr>
          <w:rFonts w:hint="eastAsia"/>
          <w:lang w:val="en-US"/>
        </w:rPr>
        <w:t>інститут</w:t>
      </w:r>
      <w:r w:rsidRPr="00F255F4">
        <w:rPr>
          <w:lang w:val="en-US"/>
        </w:rPr>
        <w:t></w:t>
      </w:r>
      <w:r w:rsidRPr="00F255F4">
        <w:rPr>
          <w:rFonts w:hint="eastAsia"/>
          <w:lang w:val="en-US"/>
        </w:rPr>
        <w:t>інформування</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видачі</w:t>
      </w:r>
      <w:r w:rsidRPr="00F255F4">
        <w:rPr>
          <w:lang w:val="en-US"/>
        </w:rPr>
        <w:t></w:t>
      </w:r>
      <w:r w:rsidRPr="00F255F4">
        <w:rPr>
          <w:rFonts w:hint="eastAsia"/>
          <w:lang w:val="en-US"/>
        </w:rPr>
        <w:t>дозволів</w:t>
      </w:r>
      <w:r w:rsidRPr="00F255F4">
        <w:rPr>
          <w:lang w:val="en-US"/>
        </w:rPr>
        <w:t></w:t>
      </w:r>
      <w:r w:rsidRPr="00F255F4">
        <w:rPr>
          <w:rFonts w:hint="eastAsia"/>
          <w:lang w:val="en-US"/>
        </w:rPr>
        <w:t>та</w:t>
      </w:r>
      <w:r w:rsidRPr="00F255F4">
        <w:rPr>
          <w:lang w:val="en-US"/>
        </w:rPr>
        <w:t></w:t>
      </w:r>
      <w:r w:rsidRPr="00F255F4">
        <w:rPr>
          <w:rFonts w:hint="eastAsia"/>
          <w:lang w:val="en-US"/>
        </w:rPr>
        <w:t>ліцензування</w:t>
      </w:r>
      <w:r w:rsidRPr="00F255F4">
        <w:rPr>
          <w:lang w:val="en-US"/>
        </w:rPr>
        <w:t></w:t>
      </w:r>
      <w:r w:rsidRPr="00F255F4">
        <w:rPr>
          <w:rFonts w:hint="eastAsia"/>
          <w:lang w:val="en-US"/>
        </w:rPr>
        <w:t>на</w:t>
      </w:r>
      <w:r w:rsidRPr="00F255F4">
        <w:rPr>
          <w:lang w:val="en-US"/>
        </w:rPr>
        <w:t></w:t>
      </w:r>
      <w:r w:rsidRPr="00F255F4">
        <w:rPr>
          <w:rFonts w:hint="eastAsia"/>
          <w:lang w:val="en-US"/>
        </w:rPr>
        <w:t>здійснення</w:t>
      </w:r>
      <w:r w:rsidRPr="00F255F4">
        <w:rPr>
          <w:lang w:val="en-US"/>
        </w:rPr>
        <w:t></w:t>
      </w:r>
      <w:r w:rsidRPr="00F255F4">
        <w:rPr>
          <w:rFonts w:hint="eastAsia"/>
          <w:lang w:val="en-US"/>
        </w:rPr>
        <w:t>операцій</w:t>
      </w:r>
      <w:r w:rsidRPr="00F255F4">
        <w:rPr>
          <w:lang w:val="en-US"/>
        </w:rPr>
        <w:t></w:t>
      </w:r>
      <w:r w:rsidRPr="00F255F4">
        <w:rPr>
          <w:rFonts w:hint="eastAsia"/>
          <w:lang w:val="en-US"/>
        </w:rPr>
        <w:t>з</w:t>
      </w:r>
    </w:p>
    <w:p w:rsidR="00F255F4" w:rsidRPr="00F255F4" w:rsidRDefault="00F255F4" w:rsidP="00F255F4">
      <w:pPr>
        <w:rPr>
          <w:lang w:val="en-US"/>
        </w:rPr>
      </w:pP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взаємодії</w:t>
      </w:r>
      <w:r w:rsidRPr="00F255F4">
        <w:rPr>
          <w:lang w:val="en-US"/>
        </w:rPr>
        <w:t></w:t>
      </w:r>
      <w:r w:rsidRPr="00F255F4">
        <w:rPr>
          <w:rFonts w:hint="eastAsia"/>
          <w:lang w:val="en-US"/>
        </w:rPr>
        <w:t>органів</w:t>
      </w:r>
      <w:r w:rsidRPr="00F255F4">
        <w:rPr>
          <w:lang w:val="en-US"/>
        </w:rPr>
        <w:t></w:t>
      </w:r>
      <w:r w:rsidRPr="00F255F4">
        <w:rPr>
          <w:rFonts w:hint="eastAsia"/>
          <w:lang w:val="en-US"/>
        </w:rPr>
        <w:t>публічної</w:t>
      </w:r>
      <w:r w:rsidRPr="00F255F4">
        <w:rPr>
          <w:lang w:val="en-US"/>
        </w:rPr>
        <w:t></w:t>
      </w:r>
      <w:r w:rsidRPr="00F255F4">
        <w:rPr>
          <w:rFonts w:hint="eastAsia"/>
          <w:lang w:val="en-US"/>
        </w:rPr>
        <w:t>влади</w:t>
      </w:r>
      <w:r w:rsidRPr="00F255F4">
        <w:rPr>
          <w:lang w:val="en-US"/>
        </w:rPr>
        <w:t></w:t>
      </w:r>
      <w:r w:rsidRPr="00F255F4">
        <w:rPr>
          <w:rFonts w:hint="eastAsia"/>
          <w:lang w:val="en-US"/>
        </w:rPr>
        <w:t>з</w:t>
      </w:r>
    </w:p>
    <w:p w:rsidR="00F255F4" w:rsidRPr="00F255F4" w:rsidRDefault="00F255F4" w:rsidP="00F255F4">
      <w:pPr>
        <w:rPr>
          <w:lang w:val="en-US"/>
        </w:rPr>
      </w:pPr>
      <w:r w:rsidRPr="00F255F4">
        <w:rPr>
          <w:rFonts w:hint="eastAsia"/>
          <w:lang w:val="en-US"/>
        </w:rPr>
        <w:t>інституціями</w:t>
      </w:r>
      <w:r w:rsidRPr="00F255F4">
        <w:rPr>
          <w:lang w:val="en-US"/>
        </w:rPr>
        <w:t></w:t>
      </w:r>
      <w:r w:rsidRPr="00F255F4">
        <w:rPr>
          <w:rFonts w:hint="eastAsia"/>
          <w:lang w:val="en-US"/>
        </w:rPr>
        <w:t>громадянського</w:t>
      </w:r>
      <w:r w:rsidRPr="00F255F4">
        <w:rPr>
          <w:lang w:val="en-US"/>
        </w:rPr>
        <w:t></w:t>
      </w:r>
      <w:r w:rsidRPr="00F255F4">
        <w:rPr>
          <w:rFonts w:hint="eastAsia"/>
          <w:lang w:val="en-US"/>
        </w:rPr>
        <w:t>суспільства</w:t>
      </w:r>
      <w:r w:rsidRPr="00F255F4">
        <w:rPr>
          <w:lang w:val="en-US"/>
        </w:rPr>
        <w:t></w:t>
      </w:r>
      <w:r w:rsidRPr="00F255F4">
        <w:rPr>
          <w:rFonts w:hint="eastAsia"/>
          <w:lang w:val="en-US"/>
        </w:rPr>
        <w:t>щодо</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інститут</w:t>
      </w:r>
      <w:r w:rsidRPr="00F255F4">
        <w:rPr>
          <w:lang w:val="en-US"/>
        </w:rPr>
        <w:t></w:t>
      </w:r>
      <w:r w:rsidRPr="00F255F4">
        <w:rPr>
          <w:rFonts w:hint="eastAsia"/>
          <w:lang w:val="en-US"/>
        </w:rPr>
        <w:t>адміністративної</w:t>
      </w:r>
      <w:r w:rsidRPr="00F255F4">
        <w:rPr>
          <w:lang w:val="en-US"/>
        </w:rPr>
        <w:t></w:t>
      </w:r>
      <w:r w:rsidRPr="00F255F4">
        <w:rPr>
          <w:rFonts w:hint="eastAsia"/>
          <w:lang w:val="en-US"/>
        </w:rPr>
        <w:t>відповідальності</w:t>
      </w:r>
      <w:r w:rsidRPr="00F255F4">
        <w:rPr>
          <w:lang w:val="en-US"/>
        </w:rPr>
        <w:t></w:t>
      </w:r>
      <w:r w:rsidRPr="00F255F4">
        <w:rPr>
          <w:rFonts w:hint="eastAsia"/>
          <w:lang w:val="en-US"/>
        </w:rPr>
        <w:t>у</w:t>
      </w:r>
      <w:r w:rsidRPr="00F255F4">
        <w:rPr>
          <w:lang w:val="en-US"/>
        </w:rPr>
        <w:t></w:t>
      </w:r>
      <w:r w:rsidRPr="00F255F4">
        <w:rPr>
          <w:rFonts w:hint="eastAsia"/>
          <w:lang w:val="en-US"/>
        </w:rPr>
        <w:t>сфері</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Норми</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rFonts w:hint="eastAsia"/>
          <w:lang w:val="en-US"/>
        </w:rPr>
        <w:t>знаходять</w:t>
      </w:r>
      <w:r w:rsidRPr="00F255F4">
        <w:rPr>
          <w:lang w:val="en-US"/>
        </w:rPr>
        <w:t></w:t>
      </w:r>
      <w:r w:rsidRPr="00F255F4">
        <w:rPr>
          <w:rFonts w:hint="eastAsia"/>
          <w:lang w:val="en-US"/>
        </w:rPr>
        <w:t>своє</w:t>
      </w:r>
      <w:r w:rsidRPr="00F255F4">
        <w:rPr>
          <w:lang w:val="en-US"/>
        </w:rPr>
        <w:t></w:t>
      </w:r>
      <w:r w:rsidRPr="00F255F4">
        <w:rPr>
          <w:rFonts w:hint="eastAsia"/>
          <w:lang w:val="en-US"/>
        </w:rPr>
        <w:t>офіційне</w:t>
      </w:r>
    </w:p>
    <w:p w:rsidR="00F255F4" w:rsidRPr="00F255F4" w:rsidRDefault="00F255F4" w:rsidP="00F255F4">
      <w:pPr>
        <w:rPr>
          <w:lang w:val="en-US"/>
        </w:rPr>
      </w:pPr>
      <w:r w:rsidRPr="00F255F4">
        <w:rPr>
          <w:rFonts w:hint="eastAsia"/>
          <w:lang w:val="en-US"/>
        </w:rPr>
        <w:t>закріплення</w:t>
      </w:r>
      <w:r w:rsidRPr="00F255F4">
        <w:rPr>
          <w:lang w:val="en-US"/>
        </w:rPr>
        <w:t></w:t>
      </w:r>
      <w:r w:rsidRPr="00F255F4">
        <w:rPr>
          <w:rFonts w:hint="eastAsia"/>
          <w:lang w:val="en-US"/>
        </w:rPr>
        <w:t>у</w:t>
      </w:r>
      <w:r w:rsidRPr="00F255F4">
        <w:rPr>
          <w:lang w:val="en-US"/>
        </w:rPr>
        <w:t></w:t>
      </w:r>
      <w:r w:rsidRPr="00F255F4">
        <w:rPr>
          <w:rFonts w:hint="eastAsia"/>
          <w:lang w:val="en-US"/>
        </w:rPr>
        <w:t>значній</w:t>
      </w:r>
      <w:r w:rsidRPr="00F255F4">
        <w:rPr>
          <w:lang w:val="en-US"/>
        </w:rPr>
        <w:t></w:t>
      </w:r>
      <w:r w:rsidRPr="00F255F4">
        <w:rPr>
          <w:rFonts w:hint="eastAsia"/>
          <w:lang w:val="en-US"/>
        </w:rPr>
        <w:t>кількості</w:t>
      </w:r>
      <w:r w:rsidRPr="00F255F4">
        <w:rPr>
          <w:lang w:val="en-US"/>
        </w:rPr>
        <w:t></w:t>
      </w:r>
      <w:r w:rsidRPr="00F255F4">
        <w:rPr>
          <w:rFonts w:hint="eastAsia"/>
          <w:lang w:val="en-US"/>
        </w:rPr>
        <w:t>джерел</w:t>
      </w:r>
      <w:r w:rsidRPr="00F255F4">
        <w:rPr>
          <w:lang w:val="en-US"/>
        </w:rPr>
        <w:t></w:t>
      </w:r>
      <w:r w:rsidRPr="00F255F4">
        <w:rPr>
          <w:lang w:val="en-US"/>
        </w:rPr>
        <w:t></w:t>
      </w:r>
      <w:r w:rsidRPr="00F255F4">
        <w:rPr>
          <w:rFonts w:hint="eastAsia"/>
          <w:lang w:val="en-US"/>
        </w:rPr>
        <w:t>форм</w:t>
      </w:r>
      <w:r w:rsidRPr="00F255F4">
        <w:rPr>
          <w:lang w:val="en-US"/>
        </w:rPr>
        <w:t></w:t>
      </w:r>
      <w:r w:rsidRPr="00F255F4">
        <w:rPr>
          <w:lang w:val="en-US"/>
        </w:rPr>
        <w:t></w:t>
      </w:r>
      <w:r w:rsidRPr="00F255F4">
        <w:rPr>
          <w:rFonts w:hint="eastAsia"/>
          <w:lang w:val="en-US"/>
        </w:rPr>
        <w:t>права</w:t>
      </w:r>
      <w:r w:rsidRPr="00F255F4">
        <w:rPr>
          <w:lang w:val="en-US"/>
        </w:rPr>
        <w:t></w:t>
      </w:r>
      <w:r w:rsidRPr="00F255F4">
        <w:rPr>
          <w:lang w:val="en-US"/>
        </w:rPr>
        <w:t></w:t>
      </w:r>
      <w:r w:rsidRPr="00F255F4">
        <w:rPr>
          <w:rFonts w:hint="eastAsia"/>
          <w:lang w:val="en-US"/>
        </w:rPr>
        <w:t>До</w:t>
      </w:r>
      <w:r w:rsidRPr="00F255F4">
        <w:rPr>
          <w:lang w:val="en-US"/>
        </w:rPr>
        <w:t></w:t>
      </w:r>
      <w:r w:rsidRPr="00F255F4">
        <w:rPr>
          <w:rFonts w:hint="eastAsia"/>
          <w:lang w:val="en-US"/>
        </w:rPr>
        <w:t>системи</w:t>
      </w:r>
      <w:r w:rsidRPr="00F255F4">
        <w:rPr>
          <w:lang w:val="en-US"/>
        </w:rPr>
        <w:t></w:t>
      </w:r>
      <w:r w:rsidRPr="00F255F4">
        <w:rPr>
          <w:rFonts w:hint="eastAsia"/>
          <w:lang w:val="en-US"/>
        </w:rPr>
        <w:t>джерел</w:t>
      </w:r>
    </w:p>
    <w:p w:rsidR="00F255F4" w:rsidRPr="00F255F4" w:rsidRDefault="00F255F4" w:rsidP="00F255F4">
      <w:pPr>
        <w:rPr>
          <w:lang w:val="en-US"/>
        </w:rPr>
      </w:pPr>
      <w:r w:rsidRPr="00F255F4">
        <w:rPr>
          <w:rFonts w:hint="eastAsia"/>
          <w:lang w:val="en-US"/>
        </w:rPr>
        <w:t>екоресурсного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rFonts w:hint="eastAsia"/>
          <w:lang w:val="en-US"/>
        </w:rPr>
        <w:t>ми</w:t>
      </w:r>
      <w:r w:rsidRPr="00F255F4">
        <w:rPr>
          <w:lang w:val="en-US"/>
        </w:rPr>
        <w:t></w:t>
      </w:r>
      <w:r w:rsidRPr="00F255F4">
        <w:rPr>
          <w:rFonts w:hint="eastAsia"/>
          <w:lang w:val="en-US"/>
        </w:rPr>
        <w:t>віднесемо</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норми</w:t>
      </w:r>
      <w:r w:rsidRPr="00F255F4">
        <w:rPr>
          <w:lang w:val="en-US"/>
        </w:rPr>
        <w:t></w:t>
      </w:r>
      <w:r w:rsidRPr="00F255F4">
        <w:rPr>
          <w:rFonts w:hint="eastAsia"/>
          <w:lang w:val="en-US"/>
        </w:rPr>
        <w:t>міжнародних</w:t>
      </w:r>
      <w:r w:rsidRPr="00F255F4">
        <w:rPr>
          <w:lang w:val="en-US"/>
        </w:rPr>
        <w:t></w:t>
      </w:r>
      <w:r w:rsidRPr="00F255F4">
        <w:rPr>
          <w:rFonts w:hint="eastAsia"/>
          <w:lang w:val="en-US"/>
        </w:rPr>
        <w:t>договорів</w:t>
      </w:r>
      <w:r w:rsidRPr="00F255F4">
        <w:rPr>
          <w:lang w:val="en-US"/>
        </w:rPr>
        <w:t></w:t>
      </w:r>
    </w:p>
    <w:p w:rsidR="00F255F4" w:rsidRPr="00F255F4" w:rsidRDefault="00F255F4" w:rsidP="00F255F4">
      <w:pPr>
        <w:rPr>
          <w:lang w:val="en-US"/>
        </w:rPr>
      </w:pPr>
      <w:r w:rsidRPr="00F255F4">
        <w:rPr>
          <w:rFonts w:hint="eastAsia"/>
          <w:lang w:val="en-US"/>
        </w:rPr>
        <w:t>присвячені</w:t>
      </w:r>
      <w:r w:rsidRPr="00F255F4">
        <w:rPr>
          <w:lang w:val="en-US"/>
        </w:rPr>
        <w:t></w:t>
      </w:r>
      <w:r w:rsidRPr="00F255F4">
        <w:rPr>
          <w:rFonts w:hint="eastAsia"/>
          <w:lang w:val="en-US"/>
        </w:rPr>
        <w:t>окремим</w:t>
      </w:r>
      <w:r w:rsidRPr="00F255F4">
        <w:rPr>
          <w:lang w:val="en-US"/>
        </w:rPr>
        <w:t></w:t>
      </w:r>
      <w:r w:rsidRPr="00F255F4">
        <w:rPr>
          <w:rFonts w:hint="eastAsia"/>
          <w:lang w:val="en-US"/>
        </w:rPr>
        <w:t>аспектам</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норми</w:t>
      </w:r>
    </w:p>
    <w:p w:rsidR="00F255F4" w:rsidRPr="00F255F4" w:rsidRDefault="00F255F4" w:rsidP="00F255F4">
      <w:pPr>
        <w:rPr>
          <w:lang w:val="en-US"/>
        </w:rPr>
      </w:pPr>
      <w:r w:rsidRPr="00F255F4">
        <w:rPr>
          <w:rFonts w:hint="eastAsia"/>
          <w:lang w:val="en-US"/>
        </w:rPr>
        <w:t>національного</w:t>
      </w:r>
      <w:r w:rsidRPr="00F255F4">
        <w:rPr>
          <w:lang w:val="en-US"/>
        </w:rPr>
        <w:t></w:t>
      </w:r>
      <w:r w:rsidRPr="00F255F4">
        <w:rPr>
          <w:rFonts w:hint="eastAsia"/>
          <w:lang w:val="en-US"/>
        </w:rPr>
        <w:t>законодавства</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регулюють</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rFonts w:hint="eastAsia"/>
          <w:lang w:val="en-US"/>
        </w:rPr>
        <w:t>та</w:t>
      </w:r>
      <w:r w:rsidRPr="00F255F4">
        <w:rPr>
          <w:lang w:val="en-US"/>
        </w:rPr>
        <w:t></w:t>
      </w:r>
      <w:r w:rsidRPr="00F255F4">
        <w:rPr>
          <w:rFonts w:hint="eastAsia"/>
          <w:lang w:val="en-US"/>
        </w:rPr>
        <w:t>містяться</w:t>
      </w:r>
      <w:r w:rsidRPr="00F255F4">
        <w:rPr>
          <w:lang w:val="en-US"/>
        </w:rPr>
        <w:t></w:t>
      </w:r>
      <w:r w:rsidRPr="00F255F4">
        <w:rPr>
          <w:rFonts w:hint="eastAsia"/>
          <w:lang w:val="en-US"/>
        </w:rPr>
        <w:t>у</w:t>
      </w:r>
      <w:r w:rsidRPr="00F255F4">
        <w:rPr>
          <w:lang w:val="en-US"/>
        </w:rPr>
        <w:t></w:t>
      </w:r>
      <w:r w:rsidRPr="00F255F4">
        <w:rPr>
          <w:rFonts w:hint="eastAsia"/>
          <w:lang w:val="en-US"/>
        </w:rPr>
        <w:t>Законах</w:t>
      </w:r>
      <w:r w:rsidRPr="00F255F4">
        <w:rPr>
          <w:lang w:val="en-US"/>
        </w:rPr>
        <w:t></w:t>
      </w:r>
      <w:r w:rsidRPr="00F255F4">
        <w:rPr>
          <w:rFonts w:hint="eastAsia"/>
          <w:lang w:val="en-US"/>
        </w:rPr>
        <w:t>України</w:t>
      </w:r>
      <w:r w:rsidRPr="00F255F4">
        <w:rPr>
          <w:lang w:val="en-US"/>
        </w:rPr>
        <w:t></w:t>
      </w:r>
      <w:r w:rsidRPr="00F255F4">
        <w:rPr>
          <w:rFonts w:hint="eastAsia"/>
          <w:lang w:val="en-US"/>
        </w:rPr>
        <w:t>і</w:t>
      </w:r>
      <w:r w:rsidRPr="00F255F4">
        <w:rPr>
          <w:lang w:val="en-US"/>
        </w:rPr>
        <w:t></w:t>
      </w:r>
      <w:r w:rsidRPr="00F255F4">
        <w:rPr>
          <w:rFonts w:hint="eastAsia"/>
          <w:lang w:val="en-US"/>
        </w:rPr>
        <w:t>підзаконних</w:t>
      </w:r>
    </w:p>
    <w:p w:rsidR="00F255F4" w:rsidRPr="00F255F4" w:rsidRDefault="00F255F4" w:rsidP="00F255F4">
      <w:pPr>
        <w:rPr>
          <w:lang w:val="en-US"/>
        </w:rPr>
      </w:pPr>
      <w:r w:rsidRPr="00F255F4">
        <w:rPr>
          <w:rFonts w:hint="eastAsia"/>
          <w:lang w:val="en-US"/>
        </w:rPr>
        <w:t>нормативно</w:t>
      </w:r>
      <w:r w:rsidRPr="00F255F4">
        <w:rPr>
          <w:lang w:val="en-US"/>
        </w:rPr>
        <w:t></w:t>
      </w:r>
      <w:r w:rsidRPr="00F255F4">
        <w:rPr>
          <w:rFonts w:hint="eastAsia"/>
          <w:lang w:val="en-US"/>
        </w:rPr>
        <w:t>правових</w:t>
      </w:r>
      <w:r w:rsidRPr="00F255F4">
        <w:rPr>
          <w:lang w:val="en-US"/>
        </w:rPr>
        <w:t></w:t>
      </w:r>
      <w:r w:rsidRPr="00F255F4">
        <w:rPr>
          <w:rFonts w:hint="eastAsia"/>
          <w:lang w:val="en-US"/>
        </w:rPr>
        <w:t>актах</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судові</w:t>
      </w:r>
      <w:r w:rsidRPr="00F255F4">
        <w:rPr>
          <w:lang w:val="en-US"/>
        </w:rPr>
        <w:t></w:t>
      </w:r>
      <w:r w:rsidRPr="00F255F4">
        <w:rPr>
          <w:rFonts w:hint="eastAsia"/>
          <w:lang w:val="en-US"/>
        </w:rPr>
        <w:t>рішення</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правові</w:t>
      </w:r>
      <w:r w:rsidRPr="00F255F4">
        <w:rPr>
          <w:lang w:val="en-US"/>
        </w:rPr>
        <w:t></w:t>
      </w:r>
      <w:r w:rsidRPr="00F255F4">
        <w:rPr>
          <w:rFonts w:hint="eastAsia"/>
          <w:lang w:val="en-US"/>
        </w:rPr>
        <w:t>звичаї</w:t>
      </w:r>
      <w:r w:rsidRPr="00F255F4">
        <w:rPr>
          <w:lang w:val="en-US"/>
        </w:rPr>
        <w:t></w:t>
      </w:r>
      <w:r w:rsidRPr="00F255F4">
        <w:rPr>
          <w:lang w:val="en-US"/>
        </w:rPr>
        <w:t></w:t>
      </w:r>
      <w:r w:rsidRPr="00F255F4">
        <w:rPr>
          <w:rFonts w:hint="eastAsia"/>
          <w:lang w:val="en-US"/>
        </w:rPr>
        <w:t>У</w:t>
      </w:r>
    </w:p>
    <w:p w:rsidR="00F255F4" w:rsidRPr="00F255F4" w:rsidRDefault="00F255F4" w:rsidP="00F255F4">
      <w:pPr>
        <w:rPr>
          <w:lang w:val="en-US"/>
        </w:rPr>
      </w:pPr>
      <w:r w:rsidRPr="00F255F4">
        <w:rPr>
          <w:rFonts w:hint="eastAsia"/>
          <w:lang w:val="en-US"/>
        </w:rPr>
        <w:t>перспективі</w:t>
      </w:r>
      <w:r w:rsidRPr="00F255F4">
        <w:rPr>
          <w:lang w:val="en-US"/>
        </w:rPr>
        <w:t></w:t>
      </w:r>
      <w:r w:rsidRPr="00F255F4">
        <w:rPr>
          <w:rFonts w:hint="eastAsia"/>
          <w:lang w:val="en-US"/>
        </w:rPr>
        <w:t>до</w:t>
      </w:r>
      <w:r w:rsidRPr="00F255F4">
        <w:rPr>
          <w:lang w:val="en-US"/>
        </w:rPr>
        <w:t></w:t>
      </w:r>
      <w:r w:rsidRPr="00F255F4">
        <w:rPr>
          <w:rFonts w:hint="eastAsia"/>
          <w:lang w:val="en-US"/>
        </w:rPr>
        <w:t>системи</w:t>
      </w:r>
      <w:r w:rsidRPr="00F255F4">
        <w:rPr>
          <w:lang w:val="en-US"/>
        </w:rPr>
        <w:t></w:t>
      </w:r>
      <w:r w:rsidRPr="00F255F4">
        <w:rPr>
          <w:rFonts w:hint="eastAsia"/>
          <w:lang w:val="en-US"/>
        </w:rPr>
        <w:t>джерел</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rFonts w:hint="eastAsia"/>
          <w:lang w:val="en-US"/>
        </w:rPr>
        <w:t>можуть</w:t>
      </w:r>
    </w:p>
    <w:p w:rsidR="00F255F4" w:rsidRPr="00F255F4" w:rsidRDefault="00F255F4" w:rsidP="00F255F4">
      <w:pPr>
        <w:rPr>
          <w:lang w:val="en-US"/>
        </w:rPr>
      </w:pPr>
      <w:r w:rsidRPr="00F255F4">
        <w:rPr>
          <w:rFonts w:hint="eastAsia"/>
          <w:lang w:val="en-US"/>
        </w:rPr>
        <w:t>долучитися</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акти</w:t>
      </w:r>
      <w:r w:rsidRPr="00F255F4">
        <w:rPr>
          <w:lang w:val="en-US"/>
        </w:rPr>
        <w:t></w:t>
      </w:r>
      <w:r w:rsidRPr="00F255F4">
        <w:rPr>
          <w:rFonts w:hint="eastAsia"/>
          <w:lang w:val="en-US"/>
        </w:rPr>
        <w:t>органів</w:t>
      </w:r>
      <w:r w:rsidRPr="00F255F4">
        <w:rPr>
          <w:lang w:val="en-US"/>
        </w:rPr>
        <w:t></w:t>
      </w:r>
      <w:r w:rsidRPr="00F255F4">
        <w:rPr>
          <w:rFonts w:hint="eastAsia"/>
          <w:lang w:val="en-US"/>
        </w:rPr>
        <w:t>влади</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юридичні</w:t>
      </w:r>
      <w:r w:rsidRPr="00F255F4">
        <w:rPr>
          <w:lang w:val="en-US"/>
        </w:rPr>
        <w:t></w:t>
      </w:r>
      <w:r w:rsidRPr="00F255F4">
        <w:rPr>
          <w:rFonts w:hint="eastAsia"/>
          <w:lang w:val="en-US"/>
        </w:rPr>
        <w:t>акти</w:t>
      </w:r>
      <w:r w:rsidRPr="00F255F4">
        <w:rPr>
          <w:lang w:val="en-US"/>
        </w:rPr>
        <w:t></w:t>
      </w:r>
      <w:r w:rsidRPr="00F255F4">
        <w:rPr>
          <w:rFonts w:hint="eastAsia"/>
          <w:lang w:val="en-US"/>
        </w:rPr>
        <w:t>ЄС</w:t>
      </w:r>
      <w:r w:rsidRPr="00F255F4">
        <w:rPr>
          <w:lang w:val="en-US"/>
        </w:rPr>
        <w:t></w:t>
      </w: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правова</w:t>
      </w:r>
    </w:p>
    <w:p w:rsidR="00F255F4" w:rsidRPr="00F255F4" w:rsidRDefault="00F255F4" w:rsidP="00F255F4">
      <w:pPr>
        <w:rPr>
          <w:lang w:val="en-US"/>
        </w:rPr>
      </w:pPr>
      <w:r w:rsidRPr="00F255F4">
        <w:rPr>
          <w:rFonts w:hint="eastAsia"/>
          <w:lang w:val="en-US"/>
        </w:rPr>
        <w:t>доктрина</w:t>
      </w:r>
      <w:r w:rsidRPr="00F255F4">
        <w:rPr>
          <w:lang w:val="en-US"/>
        </w:rPr>
        <w:t></w:t>
      </w:r>
      <w:r w:rsidRPr="00F255F4">
        <w:rPr>
          <w:lang w:val="en-US"/>
        </w:rPr>
        <w:t></w:t>
      </w:r>
      <w:r w:rsidRPr="00F255F4">
        <w:rPr>
          <w:rFonts w:hint="eastAsia"/>
          <w:lang w:val="en-US"/>
        </w:rPr>
        <w:t>Викладене</w:t>
      </w:r>
      <w:r w:rsidRPr="00F255F4">
        <w:rPr>
          <w:lang w:val="en-US"/>
        </w:rPr>
        <w:t></w:t>
      </w:r>
      <w:r w:rsidRPr="00F255F4">
        <w:rPr>
          <w:rFonts w:hint="eastAsia"/>
          <w:lang w:val="en-US"/>
        </w:rPr>
        <w:t>переконливо</w:t>
      </w:r>
      <w:r w:rsidRPr="00F255F4">
        <w:rPr>
          <w:lang w:val="en-US"/>
        </w:rPr>
        <w:t></w:t>
      </w:r>
      <w:r w:rsidRPr="00F255F4">
        <w:rPr>
          <w:rFonts w:hint="eastAsia"/>
          <w:lang w:val="en-US"/>
        </w:rPr>
        <w:t>демонструє</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екоресурсне</w:t>
      </w:r>
      <w:r w:rsidRPr="00F255F4">
        <w:rPr>
          <w:lang w:val="en-US"/>
        </w:rPr>
        <w:t></w:t>
      </w:r>
      <w:r w:rsidRPr="00F255F4">
        <w:rPr>
          <w:rFonts w:hint="eastAsia"/>
          <w:lang w:val="en-US"/>
        </w:rPr>
        <w:t>право</w:t>
      </w:r>
    </w:p>
    <w:p w:rsidR="00F255F4" w:rsidRPr="00F255F4" w:rsidRDefault="00F255F4" w:rsidP="00F255F4">
      <w:pPr>
        <w:rPr>
          <w:lang w:val="en-US"/>
        </w:rPr>
      </w:pPr>
      <w:r w:rsidRPr="00F255F4">
        <w:rPr>
          <w:rFonts w:hint="eastAsia"/>
          <w:lang w:val="en-US"/>
        </w:rPr>
        <w:t>України</w:t>
      </w:r>
      <w:r w:rsidRPr="00F255F4">
        <w:rPr>
          <w:lang w:val="en-US"/>
        </w:rPr>
        <w:t></w:t>
      </w:r>
      <w:r w:rsidRPr="00F255F4">
        <w:rPr>
          <w:rFonts w:hint="eastAsia"/>
          <w:lang w:val="en-US"/>
        </w:rPr>
        <w:t>має</w:t>
      </w:r>
      <w:r w:rsidRPr="00F255F4">
        <w:rPr>
          <w:lang w:val="en-US"/>
        </w:rPr>
        <w:t></w:t>
      </w:r>
      <w:r w:rsidRPr="00F255F4">
        <w:rPr>
          <w:rFonts w:hint="eastAsia"/>
          <w:lang w:val="en-US"/>
        </w:rPr>
        <w:t>власну</w:t>
      </w:r>
      <w:r w:rsidRPr="00F255F4">
        <w:rPr>
          <w:lang w:val="en-US"/>
        </w:rPr>
        <w:t></w:t>
      </w:r>
      <w:r w:rsidRPr="00F255F4">
        <w:rPr>
          <w:rFonts w:hint="eastAsia"/>
          <w:lang w:val="en-US"/>
        </w:rPr>
        <w:t>джерельну</w:t>
      </w:r>
      <w:r w:rsidRPr="00F255F4">
        <w:rPr>
          <w:lang w:val="en-US"/>
        </w:rPr>
        <w:t></w:t>
      </w:r>
      <w:r w:rsidRPr="00F255F4">
        <w:rPr>
          <w:rFonts w:hint="eastAsia"/>
          <w:lang w:val="en-US"/>
        </w:rPr>
        <w:t>базу</w:t>
      </w:r>
      <w:r w:rsidRPr="00F255F4">
        <w:rPr>
          <w:lang w:val="en-US"/>
        </w:rPr>
        <w:t></w:t>
      </w:r>
      <w:r w:rsidRPr="00F255F4">
        <w:rPr>
          <w:lang w:val="en-US"/>
        </w:rPr>
        <w:t></w:t>
      </w:r>
      <w:r w:rsidRPr="00F255F4">
        <w:rPr>
          <w:rFonts w:hint="eastAsia"/>
          <w:lang w:val="en-US"/>
        </w:rPr>
        <w:t>По</w:t>
      </w:r>
      <w:r w:rsidRPr="00F255F4">
        <w:rPr>
          <w:lang w:val="en-US"/>
        </w:rPr>
        <w:t></w:t>
      </w:r>
      <w:r w:rsidRPr="00F255F4">
        <w:rPr>
          <w:rFonts w:hint="eastAsia"/>
          <w:lang w:val="en-US"/>
        </w:rPr>
        <w:t>суті</w:t>
      </w:r>
      <w:r w:rsidRPr="00F255F4">
        <w:rPr>
          <w:lang w:val="en-US"/>
        </w:rPr>
        <w:t></w:t>
      </w:r>
      <w:r w:rsidRPr="00F255F4">
        <w:rPr>
          <w:lang w:val="en-US"/>
        </w:rPr>
        <w:t></w:t>
      </w:r>
      <w:r w:rsidRPr="00F255F4">
        <w:rPr>
          <w:rFonts w:hint="eastAsia"/>
          <w:lang w:val="en-US"/>
        </w:rPr>
        <w:t>це</w:t>
      </w:r>
      <w:r w:rsidRPr="00F255F4">
        <w:rPr>
          <w:lang w:val="en-US"/>
        </w:rPr>
        <w:t></w:t>
      </w:r>
      <w:r w:rsidRPr="00F255F4">
        <w:rPr>
          <w:rFonts w:hint="eastAsia"/>
          <w:lang w:val="en-US"/>
        </w:rPr>
        <w:t>є</w:t>
      </w:r>
      <w:r w:rsidRPr="00F255F4">
        <w:rPr>
          <w:lang w:val="en-US"/>
        </w:rPr>
        <w:t></w:t>
      </w:r>
      <w:r w:rsidRPr="00F255F4">
        <w:rPr>
          <w:rFonts w:hint="eastAsia"/>
          <w:lang w:val="en-US"/>
        </w:rPr>
        <w:t>додатковим</w:t>
      </w:r>
      <w:r w:rsidRPr="00F255F4">
        <w:rPr>
          <w:lang w:val="en-US"/>
        </w:rPr>
        <w:t></w:t>
      </w:r>
      <w:r w:rsidRPr="00F255F4">
        <w:rPr>
          <w:rFonts w:hint="eastAsia"/>
          <w:lang w:val="en-US"/>
        </w:rPr>
        <w:t>аргументом</w:t>
      </w:r>
      <w:r w:rsidRPr="00F255F4">
        <w:rPr>
          <w:lang w:val="en-US"/>
        </w:rPr>
        <w:t></w:t>
      </w:r>
      <w:r w:rsidRPr="00F255F4">
        <w:rPr>
          <w:rFonts w:hint="eastAsia"/>
          <w:lang w:val="en-US"/>
        </w:rPr>
        <w:t>для</w:t>
      </w:r>
    </w:p>
    <w:p w:rsidR="00F255F4" w:rsidRPr="00F255F4" w:rsidRDefault="00F255F4" w:rsidP="00F255F4">
      <w:pPr>
        <w:rPr>
          <w:lang w:val="en-US"/>
        </w:rPr>
      </w:pPr>
      <w:r w:rsidRPr="00F255F4">
        <w:rPr>
          <w:rFonts w:hint="eastAsia"/>
          <w:lang w:val="en-US"/>
        </w:rPr>
        <w:t>можливості</w:t>
      </w:r>
      <w:r w:rsidRPr="00F255F4">
        <w:rPr>
          <w:lang w:val="en-US"/>
        </w:rPr>
        <w:t></w:t>
      </w:r>
      <w:r w:rsidRPr="00F255F4">
        <w:rPr>
          <w:rFonts w:hint="eastAsia"/>
          <w:lang w:val="en-US"/>
        </w:rPr>
        <w:t>обґрунтування</w:t>
      </w:r>
      <w:r w:rsidRPr="00F255F4">
        <w:rPr>
          <w:lang w:val="en-US"/>
        </w:rPr>
        <w:t></w:t>
      </w:r>
      <w:r w:rsidRPr="00F255F4">
        <w:rPr>
          <w:rFonts w:hint="eastAsia"/>
          <w:lang w:val="en-US"/>
        </w:rPr>
        <w:t>його</w:t>
      </w:r>
      <w:r w:rsidRPr="00F255F4">
        <w:rPr>
          <w:lang w:val="en-US"/>
        </w:rPr>
        <w:t></w:t>
      </w:r>
      <w:r w:rsidRPr="00F255F4">
        <w:rPr>
          <w:rFonts w:hint="eastAsia"/>
          <w:lang w:val="en-US"/>
        </w:rPr>
        <w:t>у</w:t>
      </w:r>
      <w:r w:rsidRPr="00F255F4">
        <w:rPr>
          <w:lang w:val="en-US"/>
        </w:rPr>
        <w:t></w:t>
      </w:r>
      <w:r w:rsidRPr="00F255F4">
        <w:rPr>
          <w:rFonts w:hint="eastAsia"/>
          <w:lang w:val="en-US"/>
        </w:rPr>
        <w:t>якості</w:t>
      </w:r>
      <w:r w:rsidRPr="00F255F4">
        <w:rPr>
          <w:lang w:val="en-US"/>
        </w:rPr>
        <w:t></w:t>
      </w:r>
      <w:r w:rsidRPr="00F255F4">
        <w:rPr>
          <w:rFonts w:hint="eastAsia"/>
          <w:lang w:val="en-US"/>
        </w:rPr>
        <w:t>галузі</w:t>
      </w:r>
      <w:r w:rsidRPr="00F255F4">
        <w:rPr>
          <w:lang w:val="en-US"/>
        </w:rPr>
        <w:t></w:t>
      </w:r>
      <w:r w:rsidRPr="00F255F4">
        <w:rPr>
          <w:rFonts w:hint="eastAsia"/>
          <w:lang w:val="en-US"/>
        </w:rPr>
        <w:t>Особливого</w:t>
      </w:r>
    </w:p>
    <w:p w:rsidR="00F255F4" w:rsidRPr="00F255F4" w:rsidRDefault="00F255F4" w:rsidP="00F255F4">
      <w:pPr>
        <w:rPr>
          <w:lang w:val="en-US"/>
        </w:rPr>
      </w:pPr>
      <w:r w:rsidRPr="00F255F4">
        <w:rPr>
          <w:rFonts w:hint="eastAsia"/>
          <w:lang w:val="en-US"/>
        </w:rPr>
        <w:t>адміністративного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Подальше</w:t>
      </w:r>
      <w:r w:rsidRPr="00F255F4">
        <w:rPr>
          <w:lang w:val="en-US"/>
        </w:rPr>
        <w:t></w:t>
      </w:r>
      <w:r w:rsidRPr="00F255F4">
        <w:rPr>
          <w:rFonts w:hint="eastAsia"/>
          <w:lang w:val="en-US"/>
        </w:rPr>
        <w:t>наближення</w:t>
      </w:r>
      <w:r w:rsidRPr="00F255F4">
        <w:rPr>
          <w:lang w:val="en-US"/>
        </w:rPr>
        <w:t></w:t>
      </w:r>
      <w:r w:rsidRPr="00F255F4">
        <w:rPr>
          <w:rFonts w:hint="eastAsia"/>
          <w:lang w:val="en-US"/>
        </w:rPr>
        <w:t>нормативного</w:t>
      </w:r>
      <w:r w:rsidRPr="00F255F4">
        <w:rPr>
          <w:lang w:val="en-US"/>
        </w:rPr>
        <w:t></w:t>
      </w:r>
      <w:r w:rsidRPr="00F255F4">
        <w:rPr>
          <w:rFonts w:hint="eastAsia"/>
          <w:lang w:val="en-US"/>
        </w:rPr>
        <w:t>регулювання</w:t>
      </w:r>
      <w:r w:rsidRPr="00F255F4">
        <w:rPr>
          <w:lang w:val="en-US"/>
        </w:rPr>
        <w:t></w:t>
      </w:r>
      <w:r w:rsidRPr="00F255F4">
        <w:rPr>
          <w:rFonts w:hint="eastAsia"/>
          <w:lang w:val="en-US"/>
        </w:rPr>
        <w:t>публічного</w:t>
      </w:r>
    </w:p>
    <w:p w:rsidR="00F255F4" w:rsidRPr="00F255F4" w:rsidRDefault="00F255F4" w:rsidP="00F255F4">
      <w:pPr>
        <w:rPr>
          <w:lang w:val="en-US"/>
        </w:rPr>
      </w:pP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України</w:t>
      </w:r>
      <w:r w:rsidRPr="00F255F4">
        <w:rPr>
          <w:lang w:val="en-US"/>
        </w:rPr>
        <w:t></w:t>
      </w:r>
      <w:r w:rsidRPr="00F255F4">
        <w:rPr>
          <w:rFonts w:hint="eastAsia"/>
          <w:lang w:val="en-US"/>
        </w:rPr>
        <w:t>до</w:t>
      </w:r>
    </w:p>
    <w:p w:rsidR="00F255F4" w:rsidRPr="00F255F4" w:rsidRDefault="00F255F4" w:rsidP="00F255F4">
      <w:pPr>
        <w:rPr>
          <w:lang w:val="en-US"/>
        </w:rPr>
      </w:pPr>
      <w:r w:rsidRPr="00F255F4">
        <w:rPr>
          <w:rFonts w:hint="eastAsia"/>
          <w:lang w:val="en-US"/>
        </w:rPr>
        <w:t>європейських</w:t>
      </w:r>
      <w:r w:rsidRPr="00F255F4">
        <w:rPr>
          <w:lang w:val="en-US"/>
        </w:rPr>
        <w:t></w:t>
      </w:r>
      <w:r w:rsidRPr="00F255F4">
        <w:rPr>
          <w:rFonts w:hint="eastAsia"/>
          <w:lang w:val="en-US"/>
        </w:rPr>
        <w:t>стандартів</w:t>
      </w:r>
      <w:r w:rsidRPr="00F255F4">
        <w:rPr>
          <w:lang w:val="en-US"/>
        </w:rPr>
        <w:t></w:t>
      </w:r>
      <w:r w:rsidRPr="00F255F4">
        <w:rPr>
          <w:rFonts w:hint="eastAsia"/>
          <w:lang w:val="en-US"/>
        </w:rPr>
        <w:t>передбачає</w:t>
      </w:r>
      <w:r w:rsidRPr="00F255F4">
        <w:rPr>
          <w:lang w:val="en-US"/>
        </w:rPr>
        <w:t></w:t>
      </w:r>
      <w:r w:rsidRPr="00F255F4">
        <w:rPr>
          <w:rFonts w:hint="eastAsia"/>
          <w:lang w:val="en-US"/>
        </w:rPr>
        <w:t>проведення</w:t>
      </w:r>
      <w:r w:rsidRPr="00F255F4">
        <w:rPr>
          <w:lang w:val="en-US"/>
        </w:rPr>
        <w:t></w:t>
      </w:r>
      <w:r w:rsidRPr="00F255F4">
        <w:rPr>
          <w:rFonts w:hint="eastAsia"/>
          <w:lang w:val="en-US"/>
        </w:rPr>
        <w:t>ґрунтовного</w:t>
      </w:r>
      <w:r w:rsidRPr="00F255F4">
        <w:rPr>
          <w:lang w:val="en-US"/>
        </w:rPr>
        <w:t></w:t>
      </w:r>
      <w:r w:rsidRPr="00F255F4">
        <w:rPr>
          <w:rFonts w:hint="eastAsia"/>
          <w:lang w:val="en-US"/>
        </w:rPr>
        <w:t>реформування</w:t>
      </w:r>
    </w:p>
    <w:p w:rsidR="00F255F4" w:rsidRPr="00F255F4" w:rsidRDefault="00F255F4" w:rsidP="00F255F4">
      <w:pPr>
        <w:rPr>
          <w:lang w:val="en-US"/>
        </w:rPr>
      </w:pPr>
      <w:r w:rsidRPr="00F255F4">
        <w:rPr>
          <w:rFonts w:hint="eastAsia"/>
          <w:lang w:val="en-US"/>
        </w:rPr>
        <w:t>як</w:t>
      </w:r>
      <w:r w:rsidRPr="00F255F4">
        <w:rPr>
          <w:lang w:val="en-US"/>
        </w:rPr>
        <w:t></w:t>
      </w:r>
      <w:r w:rsidRPr="00F255F4">
        <w:rPr>
          <w:rFonts w:hint="eastAsia"/>
          <w:lang w:val="en-US"/>
        </w:rPr>
        <w:t>змістового</w:t>
      </w:r>
      <w:r w:rsidRPr="00F255F4">
        <w:rPr>
          <w:lang w:val="en-US"/>
        </w:rPr>
        <w:t></w:t>
      </w:r>
      <w:r w:rsidRPr="00F255F4">
        <w:rPr>
          <w:rFonts w:hint="eastAsia"/>
          <w:lang w:val="en-US"/>
        </w:rPr>
        <w:t>наповнення</w:t>
      </w:r>
      <w:r w:rsidRPr="00F255F4">
        <w:rPr>
          <w:lang w:val="en-US"/>
        </w:rPr>
        <w:t></w:t>
      </w:r>
      <w:r w:rsidRPr="00F255F4">
        <w:rPr>
          <w:lang w:val="en-US"/>
        </w:rPr>
        <w:t></w:t>
      </w:r>
      <w:r w:rsidRPr="00F255F4">
        <w:rPr>
          <w:rFonts w:hint="eastAsia"/>
          <w:lang w:val="en-US"/>
        </w:rPr>
        <w:t>так</w:t>
      </w:r>
      <w:r w:rsidRPr="00F255F4">
        <w:rPr>
          <w:lang w:val="en-US"/>
        </w:rPr>
        <w:t></w:t>
      </w:r>
      <w:r w:rsidRPr="00F255F4">
        <w:rPr>
          <w:rFonts w:hint="eastAsia"/>
          <w:lang w:val="en-US"/>
        </w:rPr>
        <w:t>і</w:t>
      </w:r>
      <w:r w:rsidRPr="00F255F4">
        <w:rPr>
          <w:lang w:val="en-US"/>
        </w:rPr>
        <w:t></w:t>
      </w:r>
      <w:r w:rsidRPr="00F255F4">
        <w:rPr>
          <w:rFonts w:hint="eastAsia"/>
          <w:lang w:val="en-US"/>
        </w:rPr>
        <w:t>структури</w:t>
      </w:r>
      <w:r w:rsidRPr="00F255F4">
        <w:rPr>
          <w:lang w:val="en-US"/>
        </w:rPr>
        <w:t></w:t>
      </w:r>
      <w:r w:rsidRPr="00F255F4">
        <w:rPr>
          <w:rFonts w:hint="eastAsia"/>
          <w:lang w:val="en-US"/>
        </w:rPr>
        <w:t>джерел</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p>
    <w:p w:rsidR="00F255F4" w:rsidRPr="00F255F4" w:rsidRDefault="00F255F4" w:rsidP="00F255F4">
      <w:pPr>
        <w:rPr>
          <w:lang w:val="en-US"/>
        </w:rPr>
      </w:pPr>
      <w:r w:rsidRPr="00F255F4">
        <w:rPr>
          <w:rFonts w:hint="eastAsia"/>
          <w:lang w:val="en-US"/>
        </w:rPr>
        <w:t>України</w:t>
      </w:r>
      <w:r w:rsidRPr="00F255F4">
        <w:rPr>
          <w:lang w:val="en-US"/>
        </w:rPr>
        <w:t></w:t>
      </w:r>
      <w:r w:rsidRPr="00F255F4">
        <w:rPr>
          <w:lang w:val="en-US"/>
        </w:rPr>
        <w:t></w:t>
      </w:r>
      <w:r w:rsidRPr="00F255F4">
        <w:rPr>
          <w:rFonts w:hint="eastAsia"/>
          <w:lang w:val="en-US"/>
        </w:rPr>
        <w:t>Необхідно</w:t>
      </w:r>
      <w:r w:rsidRPr="00F255F4">
        <w:rPr>
          <w:lang w:val="en-US"/>
        </w:rPr>
        <w:t></w:t>
      </w:r>
      <w:r w:rsidRPr="00F255F4">
        <w:rPr>
          <w:rFonts w:hint="eastAsia"/>
          <w:lang w:val="en-US"/>
        </w:rPr>
        <w:t>відмовитися</w:t>
      </w:r>
      <w:r w:rsidRPr="00F255F4">
        <w:rPr>
          <w:lang w:val="en-US"/>
        </w:rPr>
        <w:t></w:t>
      </w:r>
      <w:r w:rsidRPr="00F255F4">
        <w:rPr>
          <w:rFonts w:hint="eastAsia"/>
          <w:lang w:val="en-US"/>
        </w:rPr>
        <w:t>від</w:t>
      </w:r>
      <w:r w:rsidRPr="00F255F4">
        <w:rPr>
          <w:lang w:val="en-US"/>
        </w:rPr>
        <w:t></w:t>
      </w:r>
      <w:r w:rsidRPr="00F255F4">
        <w:rPr>
          <w:rFonts w:hint="eastAsia"/>
          <w:lang w:val="en-US"/>
        </w:rPr>
        <w:t>ідеї</w:t>
      </w:r>
      <w:r w:rsidRPr="00F255F4">
        <w:rPr>
          <w:lang w:val="en-US"/>
        </w:rPr>
        <w:t></w:t>
      </w:r>
      <w:r w:rsidRPr="00F255F4">
        <w:rPr>
          <w:rFonts w:hint="eastAsia"/>
          <w:lang w:val="en-US"/>
        </w:rPr>
        <w:t>подальшого</w:t>
      </w:r>
      <w:r w:rsidRPr="00F255F4">
        <w:rPr>
          <w:lang w:val="en-US"/>
        </w:rPr>
        <w:t></w:t>
      </w:r>
      <w:r w:rsidRPr="00F255F4">
        <w:rPr>
          <w:rFonts w:hint="eastAsia"/>
          <w:lang w:val="en-US"/>
        </w:rPr>
        <w:t>розгалуження</w:t>
      </w:r>
    </w:p>
    <w:p w:rsidR="00F255F4" w:rsidRPr="00F255F4" w:rsidRDefault="00F255F4" w:rsidP="00F255F4">
      <w:pPr>
        <w:rPr>
          <w:lang w:val="en-US"/>
        </w:rPr>
      </w:pPr>
      <w:r w:rsidRPr="00F255F4">
        <w:rPr>
          <w:rFonts w:hint="eastAsia"/>
          <w:lang w:val="en-US"/>
        </w:rPr>
        <w:t>джерельної</w:t>
      </w:r>
      <w:r w:rsidRPr="00F255F4">
        <w:rPr>
          <w:lang w:val="en-US"/>
        </w:rPr>
        <w:t></w:t>
      </w:r>
      <w:r w:rsidRPr="00F255F4">
        <w:rPr>
          <w:rFonts w:hint="eastAsia"/>
          <w:lang w:val="en-US"/>
        </w:rPr>
        <w:t>бази</w:t>
      </w:r>
      <w:r w:rsidRPr="00F255F4">
        <w:rPr>
          <w:lang w:val="en-US"/>
        </w:rPr>
        <w:t></w:t>
      </w:r>
      <w:r w:rsidRPr="00F255F4">
        <w:rPr>
          <w:rFonts w:hint="eastAsia"/>
          <w:lang w:val="en-US"/>
        </w:rPr>
        <w:t>екоресурсного</w:t>
      </w:r>
      <w:r w:rsidRPr="00F255F4">
        <w:rPr>
          <w:lang w:val="en-US"/>
        </w:rPr>
        <w:t></w:t>
      </w:r>
      <w:r w:rsidRPr="00F255F4">
        <w:rPr>
          <w:rFonts w:hint="eastAsia"/>
          <w:lang w:val="en-US"/>
        </w:rPr>
        <w:t>права</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Її</w:t>
      </w:r>
      <w:r w:rsidRPr="00F255F4">
        <w:rPr>
          <w:lang w:val="en-US"/>
        </w:rPr>
        <w:t></w:t>
      </w:r>
      <w:r w:rsidRPr="00F255F4">
        <w:rPr>
          <w:rFonts w:hint="eastAsia"/>
          <w:lang w:val="en-US"/>
        </w:rPr>
        <w:t>навпаки</w:t>
      </w:r>
      <w:r w:rsidRPr="00F255F4">
        <w:rPr>
          <w:lang w:val="en-US"/>
        </w:rPr>
        <w:t></w:t>
      </w:r>
      <w:r w:rsidRPr="00F255F4">
        <w:rPr>
          <w:rFonts w:hint="eastAsia"/>
          <w:lang w:val="en-US"/>
        </w:rPr>
        <w:t>слід</w:t>
      </w:r>
      <w:r w:rsidRPr="00F255F4">
        <w:rPr>
          <w:lang w:val="en-US"/>
        </w:rPr>
        <w:t></w:t>
      </w:r>
      <w:r w:rsidRPr="00F255F4">
        <w:rPr>
          <w:rFonts w:hint="eastAsia"/>
          <w:lang w:val="en-US"/>
        </w:rPr>
        <w:t>укрупнити</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структурувати</w:t>
      </w:r>
      <w:r w:rsidRPr="00F255F4">
        <w:rPr>
          <w:lang w:val="en-US"/>
        </w:rPr>
        <w:t></w:t>
      </w:r>
      <w:r w:rsidRPr="00F255F4">
        <w:rPr>
          <w:lang w:val="en-US"/>
        </w:rPr>
        <w:t></w:t>
      </w:r>
      <w:r w:rsidRPr="00F255F4">
        <w:rPr>
          <w:rFonts w:hint="eastAsia"/>
          <w:lang w:val="en-US"/>
        </w:rPr>
        <w:t>як</w:t>
      </w:r>
      <w:r w:rsidRPr="00F255F4">
        <w:rPr>
          <w:lang w:val="en-US"/>
        </w:rPr>
        <w:t></w:t>
      </w:r>
      <w:r w:rsidRPr="00F255F4">
        <w:rPr>
          <w:rFonts w:hint="eastAsia"/>
          <w:lang w:val="en-US"/>
        </w:rPr>
        <w:t>у</w:t>
      </w:r>
      <w:r w:rsidRPr="00F255F4">
        <w:rPr>
          <w:lang w:val="en-US"/>
        </w:rPr>
        <w:t></w:t>
      </w:r>
      <w:r w:rsidRPr="00F255F4">
        <w:rPr>
          <w:rFonts w:hint="eastAsia"/>
          <w:lang w:val="en-US"/>
        </w:rPr>
        <w:t>країнах</w:t>
      </w:r>
      <w:r w:rsidRPr="00F255F4">
        <w:rPr>
          <w:lang w:val="en-US"/>
        </w:rPr>
        <w:t></w:t>
      </w:r>
      <w:r w:rsidRPr="00F255F4">
        <w:rPr>
          <w:rFonts w:hint="eastAsia"/>
          <w:lang w:val="en-US"/>
        </w:rPr>
        <w:t>членах</w:t>
      </w:r>
      <w:r w:rsidRPr="00F255F4">
        <w:rPr>
          <w:lang w:val="en-US"/>
        </w:rPr>
        <w:t></w:t>
      </w:r>
      <w:r w:rsidRPr="00F255F4">
        <w:rPr>
          <w:rFonts w:hint="eastAsia"/>
          <w:lang w:val="en-US"/>
        </w:rPr>
        <w:t>ЄС</w:t>
      </w:r>
      <w:r w:rsidRPr="00F255F4">
        <w:rPr>
          <w:lang w:val="en-US"/>
        </w:rPr>
        <w:t></w:t>
      </w:r>
      <w:r w:rsidRPr="00F255F4">
        <w:rPr>
          <w:lang w:val="en-US"/>
        </w:rPr>
        <w:t></w:t>
      </w:r>
      <w:r w:rsidRPr="00F255F4">
        <w:rPr>
          <w:rFonts w:hint="eastAsia"/>
          <w:lang w:val="en-US"/>
        </w:rPr>
        <w:t>Основою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p>
    <w:p w:rsidR="00F255F4" w:rsidRPr="00F255F4" w:rsidRDefault="00F255F4" w:rsidP="00F255F4">
      <w:pPr>
        <w:rPr>
          <w:lang w:val="en-US"/>
        </w:rPr>
      </w:pPr>
      <w:r w:rsidRPr="00F255F4">
        <w:rPr>
          <w:rFonts w:hint="eastAsia"/>
          <w:lang w:val="en-US"/>
        </w:rPr>
        <w:t>Україні</w:t>
      </w:r>
      <w:r w:rsidRPr="00F255F4">
        <w:rPr>
          <w:lang w:val="en-US"/>
        </w:rPr>
        <w:t></w:t>
      </w:r>
      <w:r w:rsidRPr="00F255F4">
        <w:rPr>
          <w:rFonts w:hint="eastAsia"/>
          <w:lang w:val="en-US"/>
        </w:rPr>
        <w:t>мають</w:t>
      </w:r>
      <w:r w:rsidRPr="00F255F4">
        <w:rPr>
          <w:lang w:val="en-US"/>
        </w:rPr>
        <w:t></w:t>
      </w:r>
      <w:r w:rsidRPr="00F255F4">
        <w:rPr>
          <w:rFonts w:hint="eastAsia"/>
          <w:lang w:val="en-US"/>
        </w:rPr>
        <w:t>стати</w:t>
      </w:r>
      <w:r w:rsidRPr="00F255F4">
        <w:rPr>
          <w:lang w:val="en-US"/>
        </w:rPr>
        <w:t></w:t>
      </w:r>
      <w:r w:rsidRPr="00F255F4">
        <w:rPr>
          <w:lang w:val="en-US"/>
        </w:rPr>
        <w:t></w:t>
      </w:r>
      <w:r w:rsidRPr="00F255F4">
        <w:rPr>
          <w:rFonts w:hint="eastAsia"/>
          <w:lang w:val="en-US"/>
        </w:rPr>
        <w:t>а</w:t>
      </w:r>
      <w:r w:rsidRPr="00F255F4">
        <w:rPr>
          <w:lang w:val="en-US"/>
        </w:rPr>
        <w:t></w:t>
      </w:r>
      <w:r w:rsidRPr="00F255F4">
        <w:rPr>
          <w:lang w:val="en-US"/>
        </w:rPr>
        <w:t></w:t>
      </w:r>
      <w:r w:rsidRPr="00F255F4">
        <w:rPr>
          <w:rFonts w:hint="eastAsia"/>
          <w:lang w:val="en-US"/>
        </w:rPr>
        <w:t>оновлений</w:t>
      </w:r>
      <w:r w:rsidRPr="00F255F4">
        <w:rPr>
          <w:lang w:val="en-US"/>
        </w:rPr>
        <w:t></w:t>
      </w:r>
      <w:r w:rsidRPr="00F255F4">
        <w:rPr>
          <w:rFonts w:hint="eastAsia"/>
          <w:lang w:val="en-US"/>
        </w:rPr>
        <w:t>Закон</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r w:rsidRPr="00F255F4">
        <w:rPr>
          <w:lang w:val="en-US"/>
        </w:rPr>
        <w:t></w:t>
      </w:r>
      <w:r w:rsidRPr="00F255F4">
        <w:rPr>
          <w:rFonts w:hint="eastAsia"/>
          <w:lang w:val="en-US"/>
        </w:rPr>
        <w:t>який</w:t>
      </w:r>
    </w:p>
    <w:p w:rsidR="00F255F4" w:rsidRPr="00F255F4" w:rsidRDefault="00F255F4" w:rsidP="00F255F4">
      <w:pPr>
        <w:rPr>
          <w:lang w:val="en-US"/>
        </w:rPr>
      </w:pPr>
      <w:r w:rsidRPr="00F255F4">
        <w:rPr>
          <w:rFonts w:hint="eastAsia"/>
          <w:lang w:val="en-US"/>
        </w:rPr>
        <w:t>повинен</w:t>
      </w:r>
      <w:r w:rsidRPr="00F255F4">
        <w:rPr>
          <w:lang w:val="en-US"/>
        </w:rPr>
        <w:t></w:t>
      </w:r>
      <w:r w:rsidRPr="00F255F4">
        <w:rPr>
          <w:rFonts w:hint="eastAsia"/>
          <w:lang w:val="en-US"/>
        </w:rPr>
        <w:t>спрямувати</w:t>
      </w:r>
      <w:r w:rsidRPr="00F255F4">
        <w:rPr>
          <w:lang w:val="en-US"/>
        </w:rPr>
        <w:t></w:t>
      </w:r>
      <w:r w:rsidRPr="00F255F4">
        <w:rPr>
          <w:rFonts w:hint="eastAsia"/>
          <w:lang w:val="en-US"/>
        </w:rPr>
        <w:t>публічну</w:t>
      </w:r>
      <w:r w:rsidRPr="00F255F4">
        <w:rPr>
          <w:lang w:val="en-US"/>
        </w:rPr>
        <w:t></w:t>
      </w:r>
      <w:r w:rsidRPr="00F255F4">
        <w:rPr>
          <w:rFonts w:hint="eastAsia"/>
          <w:lang w:val="en-US"/>
        </w:rPr>
        <w:t>адміністрацію</w:t>
      </w:r>
      <w:r w:rsidRPr="00F255F4">
        <w:rPr>
          <w:lang w:val="en-US"/>
        </w:rPr>
        <w:t></w:t>
      </w:r>
      <w:r w:rsidRPr="00F255F4">
        <w:rPr>
          <w:rFonts w:hint="eastAsia"/>
          <w:lang w:val="en-US"/>
        </w:rPr>
        <w:t>України</w:t>
      </w:r>
      <w:r w:rsidRPr="00F255F4">
        <w:rPr>
          <w:lang w:val="en-US"/>
        </w:rPr>
        <w:t></w:t>
      </w:r>
      <w:r w:rsidRPr="00F255F4">
        <w:rPr>
          <w:rFonts w:hint="eastAsia"/>
          <w:lang w:val="en-US"/>
        </w:rPr>
        <w:t>на</w:t>
      </w:r>
      <w:r w:rsidRPr="00F255F4">
        <w:rPr>
          <w:lang w:val="en-US"/>
        </w:rPr>
        <w:t></w:t>
      </w:r>
      <w:r w:rsidRPr="00F255F4">
        <w:rPr>
          <w:rFonts w:hint="eastAsia"/>
          <w:lang w:val="en-US"/>
        </w:rPr>
        <w:t>утвердження</w:t>
      </w:r>
      <w:r w:rsidRPr="00F255F4">
        <w:rPr>
          <w:lang w:val="en-US"/>
        </w:rPr>
        <w:t></w:t>
      </w:r>
      <w:r w:rsidRPr="00F255F4">
        <w:rPr>
          <w:rFonts w:hint="eastAsia"/>
          <w:lang w:val="en-US"/>
        </w:rPr>
        <w:t>і</w:t>
      </w:r>
    </w:p>
    <w:p w:rsidR="00F255F4" w:rsidRPr="00F255F4" w:rsidRDefault="00F255F4" w:rsidP="00F255F4">
      <w:pPr>
        <w:rPr>
          <w:lang w:val="en-US"/>
        </w:rPr>
      </w:pPr>
      <w:r w:rsidRPr="00F255F4">
        <w:rPr>
          <w:rFonts w:hint="eastAsia"/>
          <w:lang w:val="en-US"/>
        </w:rPr>
        <w:t>забезпечення</w:t>
      </w:r>
      <w:r w:rsidRPr="00F255F4">
        <w:rPr>
          <w:lang w:val="en-US"/>
        </w:rPr>
        <w:t></w:t>
      </w:r>
      <w:r w:rsidRPr="00F255F4">
        <w:rPr>
          <w:rFonts w:hint="eastAsia"/>
          <w:lang w:val="en-US"/>
        </w:rPr>
        <w:t>прав</w:t>
      </w:r>
      <w:r w:rsidRPr="00F255F4">
        <w:rPr>
          <w:lang w:val="en-US"/>
        </w:rPr>
        <w:t></w:t>
      </w:r>
      <w:r w:rsidRPr="00F255F4">
        <w:rPr>
          <w:rFonts w:hint="eastAsia"/>
          <w:lang w:val="en-US"/>
        </w:rPr>
        <w:t>та</w:t>
      </w:r>
      <w:r w:rsidRPr="00F255F4">
        <w:rPr>
          <w:lang w:val="en-US"/>
        </w:rPr>
        <w:t></w:t>
      </w:r>
      <w:r w:rsidRPr="00F255F4">
        <w:rPr>
          <w:rFonts w:hint="eastAsia"/>
          <w:lang w:val="en-US"/>
        </w:rPr>
        <w:t>публічних</w:t>
      </w:r>
      <w:r w:rsidRPr="00F255F4">
        <w:rPr>
          <w:lang w:val="en-US"/>
        </w:rPr>
        <w:t></w:t>
      </w:r>
      <w:r w:rsidRPr="00F255F4">
        <w:rPr>
          <w:rFonts w:hint="eastAsia"/>
          <w:lang w:val="en-US"/>
        </w:rPr>
        <w:t>інтересів</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б</w:t>
      </w:r>
      <w:r w:rsidRPr="00F255F4">
        <w:rPr>
          <w:lang w:val="en-US"/>
        </w:rPr>
        <w:t></w:t>
      </w:r>
    </w:p>
    <w:p w:rsidR="00F255F4" w:rsidRPr="00F255F4" w:rsidRDefault="00F255F4" w:rsidP="00F255F4">
      <w:pPr>
        <w:rPr>
          <w:lang w:val="en-US"/>
        </w:rPr>
      </w:pPr>
      <w:r w:rsidRPr="00F255F4">
        <w:rPr>
          <w:rFonts w:hint="eastAsia"/>
          <w:lang w:val="en-US"/>
        </w:rPr>
        <w:t>додатково</w:t>
      </w:r>
      <w:r w:rsidRPr="00F255F4">
        <w:rPr>
          <w:lang w:val="en-US"/>
        </w:rPr>
        <w:t></w:t>
      </w:r>
      <w:r w:rsidRPr="00F255F4">
        <w:rPr>
          <w:rFonts w:hint="eastAsia"/>
          <w:lang w:val="en-US"/>
        </w:rPr>
        <w:t>має</w:t>
      </w:r>
      <w:r w:rsidRPr="00F255F4">
        <w:rPr>
          <w:lang w:val="en-US"/>
        </w:rPr>
        <w:t></w:t>
      </w:r>
      <w:r w:rsidRPr="00F255F4">
        <w:rPr>
          <w:rFonts w:hint="eastAsia"/>
          <w:lang w:val="en-US"/>
        </w:rPr>
        <w:t>бути</w:t>
      </w:r>
      <w:r w:rsidRPr="00F255F4">
        <w:rPr>
          <w:lang w:val="en-US"/>
        </w:rPr>
        <w:t></w:t>
      </w:r>
      <w:r w:rsidRPr="00F255F4">
        <w:rPr>
          <w:rFonts w:hint="eastAsia"/>
          <w:lang w:val="en-US"/>
        </w:rPr>
        <w:t>прийнято</w:t>
      </w:r>
      <w:r w:rsidRPr="00F255F4">
        <w:rPr>
          <w:lang w:val="en-US"/>
        </w:rPr>
        <w:t></w:t>
      </w:r>
      <w:r w:rsidRPr="00F255F4">
        <w:rPr>
          <w:rFonts w:hint="eastAsia"/>
          <w:lang w:val="en-US"/>
        </w:rPr>
        <w:t>Закон</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економіку</w:t>
      </w:r>
      <w:r w:rsidRPr="00F255F4">
        <w:rPr>
          <w:lang w:val="en-US"/>
        </w:rPr>
        <w:t></w:t>
      </w:r>
      <w:r w:rsidRPr="00F255F4">
        <w:rPr>
          <w:rFonts w:hint="eastAsia"/>
          <w:lang w:val="en-US"/>
        </w:rPr>
        <w:t>замкненого</w:t>
      </w:r>
    </w:p>
    <w:p w:rsidR="00F255F4" w:rsidRPr="00F255F4" w:rsidRDefault="00F255F4" w:rsidP="00F255F4">
      <w:pPr>
        <w:rPr>
          <w:lang w:val="en-US"/>
        </w:rPr>
      </w:pPr>
      <w:r w:rsidRPr="00F255F4">
        <w:rPr>
          <w:rFonts w:hint="eastAsia"/>
          <w:lang w:val="en-US"/>
        </w:rPr>
        <w:t>циклу</w:t>
      </w:r>
      <w:r w:rsidRPr="00F255F4">
        <w:rPr>
          <w:lang w:val="en-US"/>
        </w:rPr>
        <w:t></w:t>
      </w:r>
      <w:r w:rsidRPr="00F255F4">
        <w:rPr>
          <w:lang w:val="en-US"/>
        </w:rPr>
        <w:t></w:t>
      </w:r>
      <w:r w:rsidRPr="00F255F4">
        <w:rPr>
          <w:lang w:val="en-US"/>
        </w:rPr>
        <w:t></w:t>
      </w:r>
      <w:r w:rsidRPr="00F255F4">
        <w:rPr>
          <w:rFonts w:hint="eastAsia"/>
          <w:lang w:val="en-US"/>
        </w:rPr>
        <w:t>в</w:t>
      </w:r>
      <w:r w:rsidRPr="00F255F4">
        <w:rPr>
          <w:lang w:val="en-US"/>
        </w:rPr>
        <w:t></w:t>
      </w:r>
      <w:r w:rsidRPr="00F255F4">
        <w:rPr>
          <w:lang w:val="en-US"/>
        </w:rPr>
        <w:t></w:t>
      </w:r>
      <w:r w:rsidRPr="00F255F4">
        <w:rPr>
          <w:rFonts w:hint="eastAsia"/>
          <w:lang w:val="en-US"/>
        </w:rPr>
        <w:t>специфіку</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окремими</w:t>
      </w:r>
      <w:r w:rsidRPr="00F255F4">
        <w:rPr>
          <w:lang w:val="en-US"/>
        </w:rPr>
        <w:t></w:t>
      </w:r>
      <w:r w:rsidRPr="00F255F4">
        <w:rPr>
          <w:rFonts w:hint="eastAsia"/>
          <w:lang w:val="en-US"/>
        </w:rPr>
        <w:t>видами</w:t>
      </w:r>
    </w:p>
    <w:p w:rsidR="00F255F4" w:rsidRPr="00F255F4" w:rsidRDefault="00F255F4" w:rsidP="00F255F4">
      <w:pPr>
        <w:rPr>
          <w:lang w:val="en-US"/>
        </w:rPr>
      </w:pPr>
      <w:r w:rsidRPr="00F255F4">
        <w:rPr>
          <w:rFonts w:hint="eastAsia"/>
          <w:lang w:val="en-US"/>
        </w:rPr>
        <w:t>побутових</w:t>
      </w:r>
      <w:r w:rsidRPr="00F255F4">
        <w:rPr>
          <w:lang w:val="en-US"/>
        </w:rPr>
        <w:t></w:t>
      </w:r>
      <w:r w:rsidRPr="00F255F4">
        <w:rPr>
          <w:rFonts w:hint="eastAsia"/>
          <w:lang w:val="en-US"/>
        </w:rPr>
        <w:t>відходів</w:t>
      </w:r>
      <w:r w:rsidRPr="00F255F4">
        <w:rPr>
          <w:lang w:val="en-US"/>
        </w:rPr>
        <w:t></w:t>
      </w:r>
      <w:r w:rsidRPr="00F255F4">
        <w:rPr>
          <w:rFonts w:hint="eastAsia"/>
          <w:lang w:val="en-US"/>
        </w:rPr>
        <w:t>мусять</w:t>
      </w:r>
      <w:r w:rsidRPr="00F255F4">
        <w:rPr>
          <w:lang w:val="en-US"/>
        </w:rPr>
        <w:t></w:t>
      </w:r>
      <w:r w:rsidRPr="00F255F4">
        <w:rPr>
          <w:rFonts w:hint="eastAsia"/>
          <w:lang w:val="en-US"/>
        </w:rPr>
        <w:t>визначати</w:t>
      </w:r>
      <w:r w:rsidRPr="00F255F4">
        <w:rPr>
          <w:lang w:val="en-US"/>
        </w:rPr>
        <w:t></w:t>
      </w:r>
      <w:r w:rsidRPr="00F255F4">
        <w:rPr>
          <w:rFonts w:hint="eastAsia"/>
          <w:lang w:val="en-US"/>
        </w:rPr>
        <w:t>окремі</w:t>
      </w:r>
      <w:r w:rsidRPr="00F255F4">
        <w:rPr>
          <w:lang w:val="en-US"/>
        </w:rPr>
        <w:t></w:t>
      </w:r>
      <w:r w:rsidRPr="00F255F4">
        <w:rPr>
          <w:rFonts w:hint="eastAsia"/>
          <w:lang w:val="en-US"/>
        </w:rPr>
        <w:t>постанови</w:t>
      </w:r>
      <w:r w:rsidRPr="00F255F4">
        <w:rPr>
          <w:lang w:val="en-US"/>
        </w:rPr>
        <w:t></w:t>
      </w:r>
      <w:r w:rsidRPr="00F255F4">
        <w:rPr>
          <w:rFonts w:hint="eastAsia"/>
          <w:lang w:val="en-US"/>
        </w:rPr>
        <w:t>Уряду</w:t>
      </w:r>
      <w:r w:rsidRPr="00F255F4">
        <w:rPr>
          <w:lang w:val="en-US"/>
        </w:rPr>
        <w:t></w:t>
      </w:r>
      <w:r w:rsidRPr="00F255F4">
        <w:rPr>
          <w:rFonts w:hint="eastAsia"/>
          <w:lang w:val="en-US"/>
        </w:rPr>
        <w:t>України</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rFonts w:hint="eastAsia"/>
          <w:lang w:val="en-US"/>
        </w:rPr>
        <w:t>Здійснено</w:t>
      </w:r>
      <w:r w:rsidRPr="00F255F4">
        <w:rPr>
          <w:lang w:val="en-US"/>
        </w:rPr>
        <w:t></w:t>
      </w:r>
      <w:r w:rsidRPr="00F255F4">
        <w:rPr>
          <w:rFonts w:hint="eastAsia"/>
          <w:lang w:val="en-US"/>
        </w:rPr>
        <w:t>класифікацію</w:t>
      </w:r>
      <w:r w:rsidRPr="00F255F4">
        <w:rPr>
          <w:lang w:val="en-US"/>
        </w:rPr>
        <w:t></w:t>
      </w:r>
      <w:r w:rsidRPr="00F255F4">
        <w:rPr>
          <w:rFonts w:hint="eastAsia"/>
          <w:lang w:val="en-US"/>
        </w:rPr>
        <w:t>суб’єктів</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p>
    <w:p w:rsidR="00F255F4" w:rsidRPr="00F255F4" w:rsidRDefault="00F255F4" w:rsidP="00F255F4">
      <w:pPr>
        <w:rPr>
          <w:lang w:val="en-US"/>
        </w:rPr>
      </w:pPr>
      <w:r w:rsidRPr="00F255F4">
        <w:rPr>
          <w:rFonts w:hint="eastAsia"/>
          <w:lang w:val="en-US"/>
        </w:rPr>
        <w:t>залучених</w:t>
      </w:r>
      <w:r w:rsidRPr="00F255F4">
        <w:rPr>
          <w:lang w:val="en-US"/>
        </w:rPr>
        <w:t></w:t>
      </w:r>
      <w:r w:rsidRPr="00F255F4">
        <w:rPr>
          <w:rFonts w:hint="eastAsia"/>
          <w:lang w:val="en-US"/>
        </w:rPr>
        <w:t>до</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До</w:t>
      </w:r>
      <w:r w:rsidRPr="00F255F4">
        <w:rPr>
          <w:lang w:val="en-US"/>
        </w:rPr>
        <w:t></w:t>
      </w:r>
      <w:r w:rsidRPr="00F255F4">
        <w:rPr>
          <w:rFonts w:hint="eastAsia"/>
          <w:lang w:val="en-US"/>
        </w:rPr>
        <w:t>них</w:t>
      </w:r>
      <w:r w:rsidRPr="00F255F4">
        <w:rPr>
          <w:lang w:val="en-US"/>
        </w:rPr>
        <w:t></w:t>
      </w:r>
      <w:r w:rsidRPr="00F255F4">
        <w:rPr>
          <w:rFonts w:hint="eastAsia"/>
          <w:lang w:val="en-US"/>
        </w:rPr>
        <w:t>належать</w:t>
      </w:r>
      <w:r w:rsidRPr="00F255F4">
        <w:rPr>
          <w:lang w:val="en-US"/>
        </w:rPr>
        <w:t></w:t>
      </w:r>
      <w:r w:rsidRPr="00F255F4">
        <w:rPr>
          <w:lang w:val="en-US"/>
        </w:rPr>
        <w:t></w:t>
      </w:r>
      <w:r w:rsidRPr="00F255F4">
        <w:rPr>
          <w:rFonts w:hint="eastAsia"/>
          <w:lang w:val="en-US"/>
        </w:rPr>
        <w:t>органи</w:t>
      </w:r>
      <w:r w:rsidRPr="00F255F4">
        <w:rPr>
          <w:lang w:val="en-US"/>
        </w:rPr>
        <w:t></w:t>
      </w:r>
      <w:r w:rsidRPr="00F255F4">
        <w:rPr>
          <w:rFonts w:hint="eastAsia"/>
          <w:lang w:val="en-US"/>
        </w:rPr>
        <w:t>державної</w:t>
      </w:r>
      <w:r w:rsidRPr="00F255F4">
        <w:rPr>
          <w:lang w:val="en-US"/>
        </w:rPr>
        <w:t></w:t>
      </w:r>
      <w:r w:rsidRPr="00F255F4">
        <w:rPr>
          <w:rFonts w:hint="eastAsia"/>
          <w:lang w:val="en-US"/>
        </w:rPr>
        <w:t>влади</w:t>
      </w:r>
      <w:r w:rsidRPr="00F255F4">
        <w:rPr>
          <w:lang w:val="en-US"/>
        </w:rPr>
        <w:t></w:t>
      </w:r>
      <w:r w:rsidRPr="00F255F4">
        <w:rPr>
          <w:rFonts w:hint="eastAsia"/>
          <w:lang w:val="en-US"/>
        </w:rPr>
        <w:t>України</w:t>
      </w:r>
      <w:r w:rsidRPr="00F255F4">
        <w:rPr>
          <w:lang w:val="en-US"/>
        </w:rPr>
        <w:t></w:t>
      </w:r>
    </w:p>
    <w:p w:rsidR="00F255F4" w:rsidRPr="00F255F4" w:rsidRDefault="00F255F4" w:rsidP="00F255F4">
      <w:pPr>
        <w:rPr>
          <w:lang w:val="en-US"/>
        </w:rPr>
      </w:pPr>
      <w:r w:rsidRPr="00F255F4">
        <w:rPr>
          <w:rFonts w:hint="eastAsia"/>
          <w:lang w:val="en-US"/>
        </w:rPr>
        <w:t>насамперед</w:t>
      </w:r>
      <w:r w:rsidRPr="00F255F4">
        <w:rPr>
          <w:lang w:val="en-US"/>
        </w:rPr>
        <w:t></w:t>
      </w:r>
      <w:r w:rsidRPr="00F255F4">
        <w:rPr>
          <w:rFonts w:hint="eastAsia"/>
          <w:lang w:val="en-US"/>
        </w:rPr>
        <w:t>органи</w:t>
      </w:r>
      <w:r w:rsidRPr="00F255F4">
        <w:rPr>
          <w:lang w:val="en-US"/>
        </w:rPr>
        <w:t></w:t>
      </w:r>
      <w:r w:rsidRPr="00F255F4">
        <w:rPr>
          <w:rFonts w:hint="eastAsia"/>
          <w:lang w:val="en-US"/>
        </w:rPr>
        <w:t>виконавчої</w:t>
      </w:r>
      <w:r w:rsidRPr="00F255F4">
        <w:rPr>
          <w:lang w:val="en-US"/>
        </w:rPr>
        <w:t></w:t>
      </w:r>
      <w:r w:rsidRPr="00F255F4">
        <w:rPr>
          <w:rFonts w:hint="eastAsia"/>
          <w:lang w:val="en-US"/>
        </w:rPr>
        <w:t>влади</w:t>
      </w:r>
      <w:r w:rsidRPr="00F255F4">
        <w:rPr>
          <w:lang w:val="en-US"/>
        </w:rPr>
        <w:t></w:t>
      </w:r>
      <w:r w:rsidRPr="00F255F4">
        <w:rPr>
          <w:lang w:val="en-US"/>
        </w:rPr>
        <w:t></w:t>
      </w:r>
      <w:r w:rsidRPr="00F255F4">
        <w:rPr>
          <w:rFonts w:hint="eastAsia"/>
          <w:lang w:val="en-US"/>
        </w:rPr>
        <w:t>органи</w:t>
      </w:r>
      <w:r w:rsidRPr="00F255F4">
        <w:rPr>
          <w:lang w:val="en-US"/>
        </w:rPr>
        <w:t></w:t>
      </w:r>
      <w:r w:rsidRPr="00F255F4">
        <w:rPr>
          <w:rFonts w:hint="eastAsia"/>
          <w:lang w:val="en-US"/>
        </w:rPr>
        <w:t>влади</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rFonts w:hint="eastAsia"/>
          <w:lang w:val="en-US"/>
        </w:rPr>
        <w:t>органи</w:t>
      </w:r>
    </w:p>
    <w:p w:rsidR="00F255F4" w:rsidRPr="00F255F4" w:rsidRDefault="00F255F4" w:rsidP="00F255F4">
      <w:pPr>
        <w:rPr>
          <w:lang w:val="en-US"/>
        </w:rPr>
      </w:pPr>
      <w:r w:rsidRPr="00F255F4">
        <w:rPr>
          <w:rFonts w:hint="eastAsia"/>
          <w:lang w:val="en-US"/>
        </w:rPr>
        <w:t>місцевого</w:t>
      </w:r>
      <w:r w:rsidRPr="00F255F4">
        <w:rPr>
          <w:lang w:val="en-US"/>
        </w:rPr>
        <w:t></w:t>
      </w:r>
      <w:r w:rsidRPr="00F255F4">
        <w:rPr>
          <w:rFonts w:hint="eastAsia"/>
          <w:lang w:val="en-US"/>
        </w:rPr>
        <w:t>самоврядування</w:t>
      </w:r>
      <w:r w:rsidRPr="00F255F4">
        <w:rPr>
          <w:lang w:val="en-US"/>
        </w:rPr>
        <w:t></w:t>
      </w:r>
      <w:r w:rsidRPr="00F255F4">
        <w:rPr>
          <w:rFonts w:hint="eastAsia"/>
          <w:lang w:val="en-US"/>
        </w:rPr>
        <w:t>та</w:t>
      </w:r>
      <w:r w:rsidRPr="00F255F4">
        <w:rPr>
          <w:lang w:val="en-US"/>
        </w:rPr>
        <w:t></w:t>
      </w:r>
      <w:r w:rsidRPr="00F255F4">
        <w:rPr>
          <w:rFonts w:hint="eastAsia"/>
          <w:lang w:val="en-US"/>
        </w:rPr>
        <w:t>приватні</w:t>
      </w:r>
      <w:r w:rsidRPr="00F255F4">
        <w:rPr>
          <w:lang w:val="en-US"/>
        </w:rPr>
        <w:t></w:t>
      </w:r>
      <w:r w:rsidRPr="00F255F4">
        <w:rPr>
          <w:rFonts w:hint="eastAsia"/>
          <w:lang w:val="en-US"/>
        </w:rPr>
        <w:t>особи</w:t>
      </w:r>
      <w:r w:rsidRPr="00F255F4">
        <w:rPr>
          <w:lang w:val="en-US"/>
        </w:rPr>
        <w:t></w:t>
      </w:r>
      <w:r w:rsidRPr="00F255F4">
        <w:rPr>
          <w:rFonts w:hint="eastAsia"/>
          <w:lang w:val="en-US"/>
        </w:rPr>
        <w:t>суб’єктів</w:t>
      </w:r>
      <w:r w:rsidRPr="00F255F4">
        <w:rPr>
          <w:lang w:val="en-US"/>
        </w:rPr>
        <w:t></w:t>
      </w:r>
      <w:r w:rsidRPr="00F255F4">
        <w:rPr>
          <w:rFonts w:hint="eastAsia"/>
          <w:lang w:val="en-US"/>
        </w:rPr>
        <w:t>делегованих</w:t>
      </w:r>
    </w:p>
    <w:p w:rsidR="00F255F4" w:rsidRPr="00F255F4" w:rsidRDefault="00F255F4" w:rsidP="00F255F4">
      <w:pPr>
        <w:rPr>
          <w:lang w:val="en-US"/>
        </w:rPr>
      </w:pPr>
      <w:r w:rsidRPr="00F255F4">
        <w:rPr>
          <w:rFonts w:hint="eastAsia"/>
          <w:lang w:val="en-US"/>
        </w:rPr>
        <w:t>повноважень</w:t>
      </w:r>
      <w:r w:rsidRPr="00F255F4">
        <w:rPr>
          <w:lang w:val="en-US"/>
        </w:rPr>
        <w:t></w:t>
      </w:r>
      <w:r w:rsidRPr="00F255F4">
        <w:rPr>
          <w:lang w:val="en-US"/>
        </w:rPr>
        <w:t></w:t>
      </w:r>
      <w:r w:rsidRPr="00F255F4">
        <w:rPr>
          <w:rFonts w:hint="eastAsia"/>
          <w:lang w:val="en-US"/>
        </w:rPr>
        <w:t>Саме</w:t>
      </w:r>
      <w:r w:rsidRPr="00F255F4">
        <w:rPr>
          <w:lang w:val="en-US"/>
        </w:rPr>
        <w:t></w:t>
      </w:r>
      <w:r w:rsidRPr="00F255F4">
        <w:rPr>
          <w:rFonts w:hint="eastAsia"/>
          <w:lang w:val="en-US"/>
        </w:rPr>
        <w:t>вони</w:t>
      </w:r>
      <w:r w:rsidRPr="00F255F4">
        <w:rPr>
          <w:lang w:val="en-US"/>
        </w:rPr>
        <w:t></w:t>
      </w:r>
      <w:r w:rsidRPr="00F255F4">
        <w:rPr>
          <w:rFonts w:hint="eastAsia"/>
          <w:lang w:val="en-US"/>
        </w:rPr>
        <w:t>здійснюють</w:t>
      </w:r>
      <w:r w:rsidRPr="00F255F4">
        <w:rPr>
          <w:lang w:val="en-US"/>
        </w:rPr>
        <w:t></w:t>
      </w:r>
      <w:r w:rsidRPr="00F255F4">
        <w:rPr>
          <w:rFonts w:hint="eastAsia"/>
          <w:lang w:val="en-US"/>
        </w:rPr>
        <w:t>державне</w:t>
      </w:r>
      <w:r w:rsidRPr="00F255F4">
        <w:rPr>
          <w:lang w:val="en-US"/>
        </w:rPr>
        <w:t></w:t>
      </w:r>
      <w:r w:rsidRPr="00F255F4">
        <w:rPr>
          <w:lang w:val="en-US"/>
        </w:rPr>
        <w:t></w:t>
      </w:r>
      <w:r w:rsidRPr="00F255F4">
        <w:rPr>
          <w:rFonts w:hint="eastAsia"/>
          <w:lang w:val="en-US"/>
        </w:rPr>
        <w:t>республіканське</w:t>
      </w:r>
      <w:r w:rsidRPr="00F255F4">
        <w:rPr>
          <w:lang w:val="en-US"/>
        </w:rPr>
        <w:t></w:t>
      </w:r>
    </w:p>
    <w:p w:rsidR="00F255F4" w:rsidRPr="00F255F4" w:rsidRDefault="00F255F4" w:rsidP="00F255F4">
      <w:pPr>
        <w:rPr>
          <w:lang w:val="en-US"/>
        </w:rPr>
      </w:pPr>
      <w:r w:rsidRPr="00F255F4">
        <w:rPr>
          <w:rFonts w:hint="eastAsia"/>
          <w:lang w:val="en-US"/>
        </w:rPr>
        <w:t>муніципальне</w:t>
      </w:r>
      <w:r w:rsidRPr="00F255F4">
        <w:rPr>
          <w:lang w:val="en-US"/>
        </w:rPr>
        <w:t></w:t>
      </w:r>
      <w:r w:rsidRPr="00F255F4">
        <w:rPr>
          <w:rFonts w:hint="eastAsia"/>
          <w:lang w:val="en-US"/>
        </w:rPr>
        <w:t>та</w:t>
      </w:r>
      <w:r w:rsidRPr="00F255F4">
        <w:rPr>
          <w:lang w:val="en-US"/>
        </w:rPr>
        <w:t></w:t>
      </w:r>
      <w:r w:rsidRPr="00F255F4">
        <w:rPr>
          <w:rFonts w:hint="eastAsia"/>
          <w:lang w:val="en-US"/>
        </w:rPr>
        <w:t>делеговане</w:t>
      </w:r>
      <w:r w:rsidRPr="00F255F4">
        <w:rPr>
          <w:lang w:val="en-US"/>
        </w:rPr>
        <w:t></w:t>
      </w:r>
      <w:r w:rsidRPr="00F255F4">
        <w:rPr>
          <w:rFonts w:hint="eastAsia"/>
          <w:lang w:val="en-US"/>
        </w:rPr>
        <w:t>публічне</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p>
    <w:p w:rsidR="00F255F4" w:rsidRPr="00F255F4" w:rsidRDefault="00F255F4" w:rsidP="00F255F4">
      <w:pPr>
        <w:rPr>
          <w:lang w:val="en-US"/>
        </w:rPr>
      </w:pPr>
      <w:r w:rsidRPr="00F255F4">
        <w:rPr>
          <w:rFonts w:hint="eastAsia"/>
          <w:lang w:val="en-US"/>
        </w:rPr>
        <w:t>Аналіз</w:t>
      </w:r>
      <w:r w:rsidRPr="00F255F4">
        <w:rPr>
          <w:lang w:val="en-US"/>
        </w:rPr>
        <w:t></w:t>
      </w:r>
      <w:r w:rsidRPr="00F255F4">
        <w:rPr>
          <w:rFonts w:hint="eastAsia"/>
          <w:lang w:val="en-US"/>
        </w:rPr>
        <w:t>законодавства</w:t>
      </w:r>
      <w:r w:rsidRPr="00F255F4">
        <w:rPr>
          <w:lang w:val="en-US"/>
        </w:rPr>
        <w:t></w:t>
      </w:r>
      <w:r w:rsidRPr="00F255F4">
        <w:rPr>
          <w:rFonts w:hint="eastAsia"/>
          <w:lang w:val="en-US"/>
        </w:rPr>
        <w:t>України</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rFonts w:hint="eastAsia"/>
          <w:lang w:val="en-US"/>
        </w:rPr>
        <w:t>надає</w:t>
      </w:r>
      <w:r w:rsidRPr="00F255F4">
        <w:rPr>
          <w:lang w:val="en-US"/>
        </w:rPr>
        <w:t></w:t>
      </w:r>
      <w:r w:rsidRPr="00F255F4">
        <w:rPr>
          <w:rFonts w:hint="eastAsia"/>
          <w:lang w:val="en-US"/>
        </w:rPr>
        <w:t>можливість</w:t>
      </w:r>
    </w:p>
    <w:p w:rsidR="00F255F4" w:rsidRPr="00F255F4" w:rsidRDefault="00F255F4" w:rsidP="00F255F4">
      <w:pPr>
        <w:rPr>
          <w:lang w:val="en-US"/>
        </w:rPr>
      </w:pPr>
      <w:r w:rsidRPr="00F255F4">
        <w:rPr>
          <w:rFonts w:hint="eastAsia"/>
          <w:lang w:val="en-US"/>
        </w:rPr>
        <w:t>констатувати</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на</w:t>
      </w:r>
      <w:r w:rsidRPr="00F255F4">
        <w:rPr>
          <w:lang w:val="en-US"/>
        </w:rPr>
        <w:t></w:t>
      </w:r>
      <w:r w:rsidRPr="00F255F4">
        <w:rPr>
          <w:rFonts w:hint="eastAsia"/>
          <w:lang w:val="en-US"/>
        </w:rPr>
        <w:t>рівні</w:t>
      </w:r>
      <w:r w:rsidRPr="00F255F4">
        <w:rPr>
          <w:lang w:val="en-US"/>
        </w:rPr>
        <w:t></w:t>
      </w:r>
      <w:r w:rsidRPr="00F255F4">
        <w:rPr>
          <w:rFonts w:hint="eastAsia"/>
          <w:lang w:val="en-US"/>
        </w:rPr>
        <w:t>Закону</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r w:rsidRPr="00F255F4">
        <w:rPr>
          <w:rFonts w:hint="eastAsia"/>
          <w:lang w:val="en-US"/>
        </w:rPr>
        <w:t>не</w:t>
      </w:r>
      <w:r w:rsidRPr="00F255F4">
        <w:rPr>
          <w:lang w:val="en-US"/>
        </w:rPr>
        <w:t></w:t>
      </w:r>
      <w:r w:rsidRPr="00F255F4">
        <w:rPr>
          <w:rFonts w:hint="eastAsia"/>
          <w:lang w:val="en-US"/>
        </w:rPr>
        <w:t>визначено</w:t>
      </w:r>
    </w:p>
    <w:p w:rsidR="00F255F4" w:rsidRPr="00F255F4" w:rsidRDefault="00F255F4" w:rsidP="00F255F4">
      <w:pPr>
        <w:rPr>
          <w:lang w:val="en-US"/>
        </w:rPr>
      </w:pPr>
      <w:r w:rsidRPr="00F255F4">
        <w:rPr>
          <w:rFonts w:hint="eastAsia"/>
          <w:lang w:val="en-US"/>
        </w:rPr>
        <w:t>компетенцію</w:t>
      </w:r>
      <w:r w:rsidRPr="00F255F4">
        <w:rPr>
          <w:lang w:val="en-US"/>
        </w:rPr>
        <w:t></w:t>
      </w:r>
      <w:r w:rsidRPr="00F255F4">
        <w:rPr>
          <w:rFonts w:hint="eastAsia"/>
          <w:lang w:val="en-US"/>
        </w:rPr>
        <w:t>та</w:t>
      </w:r>
      <w:r w:rsidRPr="00F255F4">
        <w:rPr>
          <w:lang w:val="en-US"/>
        </w:rPr>
        <w:t></w:t>
      </w:r>
      <w:r w:rsidRPr="00F255F4">
        <w:rPr>
          <w:rFonts w:hint="eastAsia"/>
          <w:lang w:val="en-US"/>
        </w:rPr>
        <w:t>повноваження</w:t>
      </w:r>
      <w:r w:rsidRPr="00F255F4">
        <w:rPr>
          <w:lang w:val="en-US"/>
        </w:rPr>
        <w:t></w:t>
      </w:r>
      <w:r w:rsidRPr="00F255F4">
        <w:rPr>
          <w:rFonts w:hint="eastAsia"/>
          <w:lang w:val="en-US"/>
        </w:rPr>
        <w:t>низки</w:t>
      </w:r>
      <w:r w:rsidRPr="00F255F4">
        <w:rPr>
          <w:lang w:val="en-US"/>
        </w:rPr>
        <w:t></w:t>
      </w:r>
      <w:r w:rsidRPr="00F255F4">
        <w:rPr>
          <w:rFonts w:hint="eastAsia"/>
          <w:lang w:val="en-US"/>
        </w:rPr>
        <w:t>суб’єктів</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p>
    <w:p w:rsidR="00F255F4" w:rsidRPr="00F255F4" w:rsidRDefault="00F255F4" w:rsidP="00F255F4">
      <w:pPr>
        <w:rPr>
          <w:lang w:val="en-US"/>
        </w:rPr>
      </w:pPr>
      <w:r w:rsidRPr="00F255F4">
        <w:rPr>
          <w:rFonts w:hint="eastAsia"/>
          <w:lang w:val="en-US"/>
        </w:rPr>
        <w:t>залучених</w:t>
      </w:r>
      <w:r w:rsidRPr="00F255F4">
        <w:rPr>
          <w:lang w:val="en-US"/>
        </w:rPr>
        <w:t></w:t>
      </w:r>
      <w:r w:rsidRPr="00F255F4">
        <w:rPr>
          <w:rFonts w:hint="eastAsia"/>
          <w:lang w:val="en-US"/>
        </w:rPr>
        <w:t>до</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сферою</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Запропоновано</w:t>
      </w:r>
      <w:r w:rsidRPr="00F255F4">
        <w:rPr>
          <w:lang w:val="en-US"/>
        </w:rPr>
        <w:t></w:t>
      </w:r>
      <w:r w:rsidRPr="00F255F4">
        <w:rPr>
          <w:rFonts w:hint="eastAsia"/>
          <w:lang w:val="en-US"/>
        </w:rPr>
        <w:t>визначити</w:t>
      </w:r>
      <w:r w:rsidRPr="00F255F4">
        <w:rPr>
          <w:lang w:val="en-US"/>
        </w:rPr>
        <w:t></w:t>
      </w:r>
      <w:r w:rsidRPr="00F255F4">
        <w:rPr>
          <w:rFonts w:hint="eastAsia"/>
          <w:lang w:val="en-US"/>
        </w:rPr>
        <w:t>правовий</w:t>
      </w:r>
      <w:r w:rsidRPr="00F255F4">
        <w:rPr>
          <w:lang w:val="en-US"/>
        </w:rPr>
        <w:t></w:t>
      </w:r>
      <w:r w:rsidRPr="00F255F4">
        <w:rPr>
          <w:rFonts w:hint="eastAsia"/>
          <w:lang w:val="en-US"/>
        </w:rPr>
        <w:t>статус</w:t>
      </w:r>
      <w:r w:rsidRPr="00F255F4">
        <w:rPr>
          <w:lang w:val="en-US"/>
        </w:rPr>
        <w:t></w:t>
      </w:r>
      <w:r w:rsidRPr="00F255F4">
        <w:rPr>
          <w:rFonts w:hint="eastAsia"/>
          <w:lang w:val="en-US"/>
        </w:rPr>
        <w:t>та</w:t>
      </w:r>
    </w:p>
    <w:p w:rsidR="00F255F4" w:rsidRPr="00F255F4" w:rsidRDefault="00F255F4" w:rsidP="00F255F4">
      <w:pPr>
        <w:rPr>
          <w:lang w:val="en-US"/>
        </w:rPr>
      </w:pPr>
      <w:r w:rsidRPr="00F255F4">
        <w:rPr>
          <w:rFonts w:hint="eastAsia"/>
          <w:lang w:val="en-US"/>
        </w:rPr>
        <w:t>компетенцію</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Національної</w:t>
      </w:r>
      <w:r w:rsidRPr="00F255F4">
        <w:rPr>
          <w:lang w:val="en-US"/>
        </w:rPr>
        <w:t></w:t>
      </w:r>
      <w:r w:rsidRPr="00F255F4">
        <w:rPr>
          <w:rFonts w:hint="eastAsia"/>
          <w:lang w:val="en-US"/>
        </w:rPr>
        <w:t>комісії</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здійснює</w:t>
      </w:r>
      <w:r w:rsidRPr="00F255F4">
        <w:rPr>
          <w:lang w:val="en-US"/>
        </w:rPr>
        <w:t></w:t>
      </w:r>
      <w:r w:rsidRPr="00F255F4">
        <w:rPr>
          <w:rFonts w:hint="eastAsia"/>
          <w:lang w:val="en-US"/>
        </w:rPr>
        <w:t>державне</w:t>
      </w:r>
    </w:p>
    <w:p w:rsidR="00F255F4" w:rsidRPr="00F255F4" w:rsidRDefault="00F255F4" w:rsidP="00F255F4">
      <w:pPr>
        <w:rPr>
          <w:lang w:val="en-US"/>
        </w:rPr>
      </w:pPr>
      <w:r w:rsidRPr="00F255F4">
        <w:rPr>
          <w:rFonts w:hint="eastAsia"/>
          <w:lang w:val="en-US"/>
        </w:rPr>
        <w:t>регулювання</w:t>
      </w:r>
      <w:r w:rsidRPr="00F255F4">
        <w:rPr>
          <w:lang w:val="en-US"/>
        </w:rPr>
        <w:t></w:t>
      </w:r>
      <w:r w:rsidRPr="00F255F4">
        <w:rPr>
          <w:rFonts w:hint="eastAsia"/>
          <w:lang w:val="en-US"/>
        </w:rPr>
        <w:t>у</w:t>
      </w:r>
      <w:r w:rsidRPr="00F255F4">
        <w:rPr>
          <w:lang w:val="en-US"/>
        </w:rPr>
        <w:t></w:t>
      </w:r>
      <w:r w:rsidRPr="00F255F4">
        <w:rPr>
          <w:rFonts w:hint="eastAsia"/>
          <w:lang w:val="en-US"/>
        </w:rPr>
        <w:t>сферах</w:t>
      </w:r>
      <w:r w:rsidRPr="00F255F4">
        <w:rPr>
          <w:lang w:val="en-US"/>
        </w:rPr>
        <w:t></w:t>
      </w:r>
      <w:r w:rsidRPr="00F255F4">
        <w:rPr>
          <w:rFonts w:hint="eastAsia"/>
          <w:lang w:val="en-US"/>
        </w:rPr>
        <w:t>електроенергетики</w:t>
      </w:r>
      <w:r w:rsidRPr="00F255F4">
        <w:rPr>
          <w:lang w:val="en-US"/>
        </w:rPr>
        <w:t></w:t>
      </w:r>
      <w:r w:rsidRPr="00F255F4">
        <w:rPr>
          <w:rFonts w:hint="eastAsia"/>
          <w:lang w:val="en-US"/>
        </w:rPr>
        <w:t>та</w:t>
      </w:r>
      <w:r w:rsidRPr="00F255F4">
        <w:rPr>
          <w:lang w:val="en-US"/>
        </w:rPr>
        <w:t></w:t>
      </w:r>
      <w:r w:rsidRPr="00F255F4">
        <w:rPr>
          <w:rFonts w:hint="eastAsia"/>
          <w:lang w:val="en-US"/>
        </w:rPr>
        <w:t>комунальних</w:t>
      </w:r>
      <w:r w:rsidRPr="00F255F4">
        <w:rPr>
          <w:lang w:val="en-US"/>
        </w:rPr>
        <w:t></w:t>
      </w:r>
      <w:r w:rsidRPr="00F255F4">
        <w:rPr>
          <w:rFonts w:hint="eastAsia"/>
          <w:lang w:val="en-US"/>
        </w:rPr>
        <w:t>послуг</w:t>
      </w:r>
      <w:r w:rsidRPr="00F255F4">
        <w:rPr>
          <w:lang w:val="en-US"/>
        </w:rPr>
        <w:t></w:t>
      </w:r>
      <w:r w:rsidRPr="00F255F4">
        <w:rPr>
          <w:lang w:val="en-US"/>
        </w:rPr>
        <w:t></w:t>
      </w:r>
      <w:r w:rsidRPr="00F255F4">
        <w:rPr>
          <w:rFonts w:hint="eastAsia"/>
          <w:lang w:val="en-US"/>
        </w:rPr>
        <w:t>Верховної</w:t>
      </w:r>
    </w:p>
    <w:p w:rsidR="00F255F4" w:rsidRPr="00F255F4" w:rsidRDefault="00F255F4" w:rsidP="00F255F4">
      <w:pPr>
        <w:rPr>
          <w:lang w:val="en-US"/>
        </w:rPr>
      </w:pPr>
      <w:r w:rsidRPr="00F255F4">
        <w:rPr>
          <w:rFonts w:hint="eastAsia"/>
          <w:lang w:val="en-US"/>
        </w:rPr>
        <w:t>Ради</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rFonts w:hint="eastAsia"/>
          <w:lang w:val="en-US"/>
        </w:rPr>
        <w:t>Ради</w:t>
      </w:r>
      <w:r w:rsidRPr="00F255F4">
        <w:rPr>
          <w:lang w:val="en-US"/>
        </w:rPr>
        <w:t></w:t>
      </w:r>
      <w:r w:rsidRPr="00F255F4">
        <w:rPr>
          <w:rFonts w:hint="eastAsia"/>
          <w:lang w:val="en-US"/>
        </w:rPr>
        <w:t>міністрів</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rFonts w:hint="eastAsia"/>
          <w:lang w:val="en-US"/>
        </w:rPr>
        <w:t>Міністерства</w:t>
      </w:r>
      <w:r w:rsidRPr="00F255F4">
        <w:rPr>
          <w:lang w:val="en-US"/>
        </w:rPr>
        <w:t></w:t>
      </w:r>
      <w:r w:rsidRPr="00F255F4">
        <w:rPr>
          <w:rFonts w:hint="eastAsia"/>
          <w:lang w:val="en-US"/>
        </w:rPr>
        <w:t>регіонального</w:t>
      </w:r>
      <w:r w:rsidRPr="00F255F4">
        <w:rPr>
          <w:lang w:val="en-US"/>
        </w:rPr>
        <w:t></w:t>
      </w:r>
      <w:r w:rsidRPr="00F255F4">
        <w:rPr>
          <w:rFonts w:hint="eastAsia"/>
          <w:lang w:val="en-US"/>
        </w:rPr>
        <w:t>розвитку</w:t>
      </w:r>
    </w:p>
    <w:p w:rsidR="00F255F4" w:rsidRPr="00F255F4" w:rsidRDefault="00F255F4" w:rsidP="00F255F4">
      <w:pPr>
        <w:rPr>
          <w:lang w:val="en-US"/>
        </w:rPr>
      </w:pPr>
      <w:r w:rsidRPr="00F255F4">
        <w:rPr>
          <w:rFonts w:hint="eastAsia"/>
          <w:lang w:val="en-US"/>
        </w:rPr>
        <w:t>та</w:t>
      </w:r>
      <w:r w:rsidRPr="00F255F4">
        <w:rPr>
          <w:lang w:val="en-US"/>
        </w:rPr>
        <w:t></w:t>
      </w:r>
      <w:r w:rsidRPr="00F255F4">
        <w:rPr>
          <w:rFonts w:hint="eastAsia"/>
          <w:lang w:val="en-US"/>
        </w:rPr>
        <w:t>житлово</w:t>
      </w:r>
      <w:r w:rsidRPr="00F255F4">
        <w:rPr>
          <w:lang w:val="en-US"/>
        </w:rPr>
        <w:t></w:t>
      </w:r>
      <w:r w:rsidRPr="00F255F4">
        <w:rPr>
          <w:rFonts w:hint="eastAsia"/>
          <w:lang w:val="en-US"/>
        </w:rPr>
        <w:t>комунального</w:t>
      </w:r>
      <w:r w:rsidRPr="00F255F4">
        <w:rPr>
          <w:lang w:val="en-US"/>
        </w:rPr>
        <w:t></w:t>
      </w:r>
      <w:r w:rsidRPr="00F255F4">
        <w:rPr>
          <w:rFonts w:hint="eastAsia"/>
          <w:lang w:val="en-US"/>
        </w:rPr>
        <w:t>господарства</w:t>
      </w:r>
      <w:r w:rsidRPr="00F255F4">
        <w:rPr>
          <w:lang w:val="en-US"/>
        </w:rPr>
        <w:t></w:t>
      </w:r>
      <w:r w:rsidRPr="00F255F4">
        <w:rPr>
          <w:rFonts w:hint="eastAsia"/>
          <w:lang w:val="en-US"/>
        </w:rPr>
        <w:t>АР</w:t>
      </w:r>
      <w:r w:rsidRPr="00F255F4">
        <w:rPr>
          <w:lang w:val="en-US"/>
        </w:rPr>
        <w:t></w:t>
      </w:r>
      <w:r w:rsidRPr="00F255F4">
        <w:rPr>
          <w:rFonts w:hint="eastAsia"/>
          <w:lang w:val="en-US"/>
        </w:rPr>
        <w:t>Крим</w:t>
      </w:r>
      <w:r w:rsidRPr="00F255F4">
        <w:rPr>
          <w:lang w:val="en-US"/>
        </w:rPr>
        <w:t></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суб’єктів</w:t>
      </w:r>
      <w:r w:rsidRPr="00F255F4">
        <w:rPr>
          <w:lang w:val="en-US"/>
        </w:rPr>
        <w:t></w:t>
      </w:r>
      <w:r w:rsidRPr="00F255F4">
        <w:rPr>
          <w:rFonts w:hint="eastAsia"/>
          <w:lang w:val="en-US"/>
        </w:rPr>
        <w:t>із</w:t>
      </w:r>
    </w:p>
    <w:p w:rsidR="00F255F4" w:rsidRPr="00F255F4" w:rsidRDefault="00F255F4" w:rsidP="00F255F4">
      <w:pPr>
        <w:rPr>
          <w:lang w:val="en-US"/>
        </w:rPr>
      </w:pPr>
      <w:r w:rsidRPr="00F255F4">
        <w:rPr>
          <w:rFonts w:hint="eastAsia"/>
          <w:lang w:val="en-US"/>
        </w:rPr>
        <w:t>делегованими</w:t>
      </w:r>
      <w:r w:rsidRPr="00F255F4">
        <w:rPr>
          <w:lang w:val="en-US"/>
        </w:rPr>
        <w:t></w:t>
      </w:r>
      <w:r w:rsidRPr="00F255F4">
        <w:rPr>
          <w:rFonts w:hint="eastAsia"/>
          <w:lang w:val="en-US"/>
        </w:rPr>
        <w:t>повноваженнями</w:t>
      </w:r>
      <w:r w:rsidRPr="00F255F4">
        <w:rPr>
          <w:lang w:val="en-US"/>
        </w:rPr>
        <w:t></w:t>
      </w:r>
      <w:r w:rsidRPr="00F255F4">
        <w:rPr>
          <w:lang w:val="en-US"/>
        </w:rPr>
        <w:t></w:t>
      </w:r>
      <w:r w:rsidRPr="00F255F4">
        <w:rPr>
          <w:rFonts w:hint="eastAsia"/>
          <w:lang w:val="en-US"/>
        </w:rPr>
        <w:t>Не</w:t>
      </w:r>
      <w:r w:rsidRPr="00F255F4">
        <w:rPr>
          <w:lang w:val="en-US"/>
        </w:rPr>
        <w:t></w:t>
      </w:r>
      <w:r w:rsidRPr="00F255F4">
        <w:rPr>
          <w:rFonts w:hint="eastAsia"/>
          <w:lang w:val="en-US"/>
        </w:rPr>
        <w:t>конкретизовані</w:t>
      </w:r>
      <w:r w:rsidRPr="00F255F4">
        <w:rPr>
          <w:lang w:val="en-US"/>
        </w:rPr>
        <w:t></w:t>
      </w:r>
      <w:r w:rsidRPr="00F255F4">
        <w:rPr>
          <w:rFonts w:hint="eastAsia"/>
          <w:lang w:val="en-US"/>
        </w:rPr>
        <w:t>повноваження</w:t>
      </w:r>
    </w:p>
    <w:p w:rsidR="00F255F4" w:rsidRPr="00F255F4" w:rsidRDefault="00F255F4" w:rsidP="00F255F4">
      <w:pPr>
        <w:rPr>
          <w:lang w:val="en-US"/>
        </w:rPr>
      </w:pPr>
      <w:r w:rsidRPr="00F255F4">
        <w:rPr>
          <w:rFonts w:hint="eastAsia"/>
          <w:lang w:val="en-US"/>
        </w:rPr>
        <w:t>правонаступників</w:t>
      </w:r>
      <w:r w:rsidRPr="00F255F4">
        <w:rPr>
          <w:lang w:val="en-US"/>
        </w:rPr>
        <w:t></w:t>
      </w:r>
      <w:r w:rsidRPr="00F255F4">
        <w:rPr>
          <w:rFonts w:hint="eastAsia"/>
          <w:lang w:val="en-US"/>
        </w:rPr>
        <w:t>ліквідованих</w:t>
      </w:r>
      <w:r w:rsidRPr="00F255F4">
        <w:rPr>
          <w:lang w:val="en-US"/>
        </w:rPr>
        <w:t></w:t>
      </w:r>
      <w:r w:rsidRPr="00F255F4">
        <w:rPr>
          <w:rFonts w:hint="eastAsia"/>
          <w:lang w:val="en-US"/>
        </w:rPr>
        <w:t>державних</w:t>
      </w:r>
      <w:r w:rsidRPr="00F255F4">
        <w:rPr>
          <w:lang w:val="en-US"/>
        </w:rPr>
        <w:t></w:t>
      </w:r>
      <w:r w:rsidRPr="00F255F4">
        <w:rPr>
          <w:rFonts w:hint="eastAsia"/>
          <w:lang w:val="en-US"/>
        </w:rPr>
        <w:t>органів</w:t>
      </w:r>
      <w:r w:rsidRPr="00F255F4">
        <w:rPr>
          <w:lang w:val="en-US"/>
        </w:rPr>
        <w:t></w:t>
      </w:r>
      <w:r w:rsidRPr="00F255F4">
        <w:rPr>
          <w:lang w:val="en-US"/>
        </w:rPr>
        <w:t></w:t>
      </w:r>
      <w:r w:rsidRPr="00F255F4">
        <w:rPr>
          <w:rFonts w:hint="eastAsia"/>
          <w:lang w:val="en-US"/>
        </w:rPr>
        <w:t>зокрема</w:t>
      </w:r>
      <w:r w:rsidRPr="00F255F4">
        <w:rPr>
          <w:lang w:val="en-US"/>
        </w:rPr>
        <w:t></w:t>
      </w:r>
      <w:r w:rsidRPr="00F255F4">
        <w:rPr>
          <w:rFonts w:hint="eastAsia"/>
          <w:lang w:val="en-US"/>
        </w:rPr>
        <w:t>Державної</w:t>
      </w:r>
    </w:p>
    <w:p w:rsidR="00F255F4" w:rsidRPr="00F255F4" w:rsidRDefault="00F255F4" w:rsidP="00F255F4">
      <w:pPr>
        <w:rPr>
          <w:lang w:val="en-US"/>
        </w:rPr>
      </w:pPr>
      <w:r w:rsidRPr="00F255F4">
        <w:rPr>
          <w:rFonts w:hint="eastAsia"/>
          <w:lang w:val="en-US"/>
        </w:rPr>
        <w:t>санітарно</w:t>
      </w:r>
      <w:r w:rsidRPr="00F255F4">
        <w:rPr>
          <w:lang w:val="en-US"/>
        </w:rPr>
        <w:t></w:t>
      </w:r>
      <w:r w:rsidRPr="00F255F4">
        <w:rPr>
          <w:rFonts w:hint="eastAsia"/>
          <w:lang w:val="en-US"/>
        </w:rPr>
        <w:t>епідеміологічної</w:t>
      </w:r>
      <w:r w:rsidRPr="00F255F4">
        <w:rPr>
          <w:lang w:val="en-US"/>
        </w:rPr>
        <w:t></w:t>
      </w:r>
      <w:r w:rsidRPr="00F255F4">
        <w:rPr>
          <w:rFonts w:hint="eastAsia"/>
          <w:lang w:val="en-US"/>
        </w:rPr>
        <w:t>служби</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У</w:t>
      </w:r>
      <w:r w:rsidRPr="00F255F4">
        <w:rPr>
          <w:lang w:val="en-US"/>
        </w:rPr>
        <w:t></w:t>
      </w:r>
      <w:r w:rsidRPr="00F255F4">
        <w:rPr>
          <w:rFonts w:hint="eastAsia"/>
          <w:lang w:val="en-US"/>
        </w:rPr>
        <w:t>зв’язку</w:t>
      </w:r>
      <w:r w:rsidRPr="00F255F4">
        <w:rPr>
          <w:lang w:val="en-US"/>
        </w:rPr>
        <w:t></w:t>
      </w:r>
      <w:r w:rsidRPr="00F255F4">
        <w:rPr>
          <w:rFonts w:hint="eastAsia"/>
          <w:lang w:val="en-US"/>
        </w:rPr>
        <w:t>із</w:t>
      </w:r>
      <w:r w:rsidRPr="00F255F4">
        <w:rPr>
          <w:lang w:val="en-US"/>
        </w:rPr>
        <w:t></w:t>
      </w:r>
      <w:r w:rsidRPr="00F255F4">
        <w:rPr>
          <w:rFonts w:hint="eastAsia"/>
          <w:lang w:val="en-US"/>
        </w:rPr>
        <w:t>цим</w:t>
      </w:r>
      <w:r w:rsidRPr="00F255F4">
        <w:rPr>
          <w:lang w:val="en-US"/>
        </w:rPr>
        <w:t></w:t>
      </w:r>
      <w:r w:rsidRPr="00F255F4">
        <w:rPr>
          <w:rFonts w:hint="eastAsia"/>
          <w:lang w:val="en-US"/>
        </w:rPr>
        <w:t>зроблено</w:t>
      </w:r>
      <w:r w:rsidRPr="00F255F4">
        <w:rPr>
          <w:lang w:val="en-US"/>
        </w:rPr>
        <w:t></w:t>
      </w:r>
      <w:r w:rsidRPr="00F255F4">
        <w:rPr>
          <w:rFonts w:hint="eastAsia"/>
          <w:lang w:val="en-US"/>
        </w:rPr>
        <w:t>низку</w:t>
      </w:r>
    </w:p>
    <w:p w:rsidR="00F255F4" w:rsidRPr="00F255F4" w:rsidRDefault="00F255F4" w:rsidP="00F255F4">
      <w:pPr>
        <w:rPr>
          <w:lang w:val="en-US"/>
        </w:rPr>
      </w:pPr>
      <w:r w:rsidRPr="00F255F4">
        <w:rPr>
          <w:rFonts w:hint="eastAsia"/>
          <w:lang w:val="en-US"/>
        </w:rPr>
        <w:t>пропозицій</w:t>
      </w:r>
      <w:r w:rsidRPr="00F255F4">
        <w:rPr>
          <w:lang w:val="en-US"/>
        </w:rPr>
        <w:t></w:t>
      </w:r>
      <w:r w:rsidRPr="00F255F4">
        <w:rPr>
          <w:rFonts w:hint="eastAsia"/>
          <w:lang w:val="en-US"/>
        </w:rPr>
        <w:t>щодо</w:t>
      </w:r>
      <w:r w:rsidRPr="00F255F4">
        <w:rPr>
          <w:lang w:val="en-US"/>
        </w:rPr>
        <w:t></w:t>
      </w:r>
      <w:r w:rsidRPr="00F255F4">
        <w:rPr>
          <w:rFonts w:hint="eastAsia"/>
          <w:lang w:val="en-US"/>
        </w:rPr>
        <w:t>подолання</w:t>
      </w:r>
      <w:r w:rsidRPr="00F255F4">
        <w:rPr>
          <w:lang w:val="en-US"/>
        </w:rPr>
        <w:t></w:t>
      </w:r>
      <w:r w:rsidRPr="00F255F4">
        <w:rPr>
          <w:rFonts w:hint="eastAsia"/>
          <w:lang w:val="en-US"/>
        </w:rPr>
        <w:t>таких</w:t>
      </w:r>
      <w:r w:rsidRPr="00F255F4">
        <w:rPr>
          <w:lang w:val="en-US"/>
        </w:rPr>
        <w:t></w:t>
      </w:r>
      <w:r w:rsidRPr="00F255F4">
        <w:rPr>
          <w:rFonts w:hint="eastAsia"/>
          <w:lang w:val="en-US"/>
        </w:rPr>
        <w:t>прогалин</w:t>
      </w:r>
      <w:r w:rsidRPr="00F255F4">
        <w:rPr>
          <w:lang w:val="en-US"/>
        </w:rPr>
        <w:t></w:t>
      </w:r>
      <w:r w:rsidRPr="00F255F4">
        <w:rPr>
          <w:rFonts w:hint="eastAsia"/>
          <w:lang w:val="en-US"/>
        </w:rPr>
        <w:t>законодавства</w:t>
      </w:r>
      <w:r w:rsidRPr="00F255F4">
        <w:rPr>
          <w:lang w:val="en-US"/>
        </w:rPr>
        <w:t></w:t>
      </w:r>
      <w:r w:rsidRPr="00F255F4">
        <w:rPr>
          <w:rFonts w:hint="eastAsia"/>
          <w:lang w:val="en-US"/>
        </w:rPr>
        <w:t>України</w:t>
      </w:r>
      <w:r w:rsidRPr="00F255F4">
        <w:rPr>
          <w:lang w:val="en-US"/>
        </w:rPr>
        <w:t></w:t>
      </w:r>
      <w:r w:rsidRPr="00F255F4">
        <w:rPr>
          <w:rFonts w:hint="eastAsia"/>
          <w:lang w:val="en-US"/>
        </w:rPr>
        <w:t>про</w:t>
      </w:r>
    </w:p>
    <w:p w:rsidR="00F255F4" w:rsidRPr="00F255F4" w:rsidRDefault="00F255F4" w:rsidP="00F255F4">
      <w:pPr>
        <w:rPr>
          <w:lang w:val="en-US"/>
        </w:rPr>
      </w:pPr>
      <w:r w:rsidRPr="00F255F4">
        <w:rPr>
          <w:rFonts w:hint="eastAsia"/>
          <w:lang w:val="en-US"/>
        </w:rPr>
        <w:t>відходи</w:t>
      </w:r>
      <w:r w:rsidRPr="00F255F4">
        <w:rPr>
          <w:lang w:val="en-US"/>
        </w:rPr>
        <w:t></w:t>
      </w:r>
      <w:r w:rsidRPr="00F255F4">
        <w:rPr>
          <w:rFonts w:hint="eastAsia"/>
          <w:lang w:val="en-US"/>
        </w:rPr>
        <w:t>шляхом</w:t>
      </w:r>
      <w:r w:rsidRPr="00F255F4">
        <w:rPr>
          <w:lang w:val="en-US"/>
        </w:rPr>
        <w:t></w:t>
      </w:r>
      <w:r w:rsidRPr="00F255F4">
        <w:rPr>
          <w:rFonts w:hint="eastAsia"/>
          <w:lang w:val="en-US"/>
        </w:rPr>
        <w:t>внесення</w:t>
      </w:r>
      <w:r w:rsidRPr="00F255F4">
        <w:rPr>
          <w:lang w:val="en-US"/>
        </w:rPr>
        <w:t></w:t>
      </w:r>
      <w:r w:rsidRPr="00F255F4">
        <w:rPr>
          <w:rFonts w:hint="eastAsia"/>
          <w:lang w:val="en-US"/>
        </w:rPr>
        <w:t>змін</w:t>
      </w:r>
      <w:r w:rsidRPr="00F255F4">
        <w:rPr>
          <w:lang w:val="en-US"/>
        </w:rPr>
        <w:t></w:t>
      </w:r>
      <w:r w:rsidRPr="00F255F4">
        <w:rPr>
          <w:rFonts w:hint="eastAsia"/>
          <w:lang w:val="en-US"/>
        </w:rPr>
        <w:t>і</w:t>
      </w:r>
      <w:r w:rsidRPr="00F255F4">
        <w:rPr>
          <w:lang w:val="en-US"/>
        </w:rPr>
        <w:t></w:t>
      </w:r>
      <w:r w:rsidRPr="00F255F4">
        <w:rPr>
          <w:rFonts w:hint="eastAsia"/>
          <w:lang w:val="en-US"/>
        </w:rPr>
        <w:t>доповнень</w:t>
      </w:r>
      <w:r w:rsidRPr="00F255F4">
        <w:rPr>
          <w:lang w:val="en-US"/>
        </w:rPr>
        <w:t></w:t>
      </w:r>
      <w:r w:rsidRPr="00F255F4">
        <w:rPr>
          <w:rFonts w:hint="eastAsia"/>
          <w:lang w:val="en-US"/>
        </w:rPr>
        <w:t>до</w:t>
      </w:r>
      <w:r w:rsidRPr="00F255F4">
        <w:rPr>
          <w:lang w:val="en-US"/>
        </w:rPr>
        <w:t></w:t>
      </w:r>
      <w:r w:rsidRPr="00F255F4">
        <w:rPr>
          <w:rFonts w:hint="eastAsia"/>
          <w:lang w:val="en-US"/>
        </w:rPr>
        <w:t>Закону</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Визначено</w:t>
      </w:r>
      <w:r w:rsidRPr="00F255F4">
        <w:rPr>
          <w:lang w:val="en-US"/>
        </w:rPr>
        <w:t></w:t>
      </w:r>
      <w:r w:rsidRPr="00F255F4">
        <w:rPr>
          <w:rFonts w:hint="eastAsia"/>
          <w:lang w:val="en-US"/>
        </w:rPr>
        <w:t>адміністративно</w:t>
      </w:r>
      <w:r w:rsidRPr="00F255F4">
        <w:rPr>
          <w:lang w:val="en-US"/>
        </w:rPr>
        <w:t></w:t>
      </w:r>
      <w:r w:rsidRPr="00F255F4">
        <w:rPr>
          <w:rFonts w:hint="eastAsia"/>
          <w:lang w:val="en-US"/>
        </w:rPr>
        <w:t>правовий</w:t>
      </w:r>
      <w:r w:rsidRPr="00F255F4">
        <w:rPr>
          <w:lang w:val="en-US"/>
        </w:rPr>
        <w:t></w:t>
      </w:r>
      <w:r w:rsidRPr="00F255F4">
        <w:rPr>
          <w:rFonts w:hint="eastAsia"/>
          <w:lang w:val="en-US"/>
        </w:rPr>
        <w:t>механізм</w:t>
      </w:r>
      <w:r w:rsidRPr="00F255F4">
        <w:rPr>
          <w:lang w:val="en-US"/>
        </w:rPr>
        <w:t></w:t>
      </w:r>
      <w:r w:rsidRPr="00F255F4">
        <w:rPr>
          <w:rFonts w:hint="eastAsia"/>
          <w:lang w:val="en-US"/>
        </w:rPr>
        <w:t>управління</w:t>
      </w:r>
    </w:p>
    <w:p w:rsidR="00F255F4" w:rsidRPr="00F255F4" w:rsidRDefault="00F255F4" w:rsidP="00F255F4">
      <w:pPr>
        <w:rPr>
          <w:lang w:val="en-US"/>
        </w:rPr>
      </w:pP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є</w:t>
      </w:r>
      <w:r w:rsidRPr="00F255F4">
        <w:rPr>
          <w:lang w:val="en-US"/>
        </w:rPr>
        <w:t></w:t>
      </w:r>
      <w:r w:rsidRPr="00F255F4">
        <w:rPr>
          <w:rFonts w:hint="eastAsia"/>
          <w:lang w:val="en-US"/>
        </w:rPr>
        <w:t>конкретизацією</w:t>
      </w:r>
      <w:r w:rsidRPr="00F255F4">
        <w:rPr>
          <w:lang w:val="en-US"/>
        </w:rPr>
        <w:t></w:t>
      </w:r>
      <w:r w:rsidRPr="00F255F4">
        <w:rPr>
          <w:rFonts w:hint="eastAsia"/>
          <w:lang w:val="en-US"/>
        </w:rPr>
        <w:t>механізму</w:t>
      </w:r>
      <w:r w:rsidRPr="00F255F4">
        <w:rPr>
          <w:lang w:val="en-US"/>
        </w:rPr>
        <w:t></w:t>
      </w:r>
      <w:r w:rsidRPr="00F255F4">
        <w:rPr>
          <w:rFonts w:hint="eastAsia"/>
          <w:lang w:val="en-US"/>
        </w:rPr>
        <w:t>адміністративно</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p>
    <w:p w:rsidR="00F255F4" w:rsidRPr="00F255F4" w:rsidRDefault="00F255F4" w:rsidP="00F255F4">
      <w:pPr>
        <w:rPr>
          <w:lang w:val="en-US"/>
        </w:rPr>
      </w:pPr>
      <w:r w:rsidRPr="00F255F4">
        <w:rPr>
          <w:rFonts w:hint="eastAsia"/>
          <w:lang w:val="en-US"/>
        </w:rPr>
        <w:t>правового</w:t>
      </w:r>
      <w:r w:rsidRPr="00F255F4">
        <w:rPr>
          <w:lang w:val="en-US"/>
        </w:rPr>
        <w:t></w:t>
      </w:r>
      <w:r w:rsidRPr="00F255F4">
        <w:rPr>
          <w:rFonts w:hint="eastAsia"/>
          <w:lang w:val="en-US"/>
        </w:rPr>
        <w:t>регулювання</w:t>
      </w:r>
      <w:r w:rsidRPr="00F255F4">
        <w:rPr>
          <w:lang w:val="en-US"/>
        </w:rPr>
        <w:t></w:t>
      </w:r>
      <w:r w:rsidRPr="00F255F4">
        <w:rPr>
          <w:rFonts w:hint="eastAsia"/>
          <w:lang w:val="en-US"/>
        </w:rPr>
        <w:t>і</w:t>
      </w:r>
      <w:r w:rsidRPr="00F255F4">
        <w:rPr>
          <w:lang w:val="en-US"/>
        </w:rPr>
        <w:t></w:t>
      </w:r>
      <w:r w:rsidRPr="00F255F4">
        <w:rPr>
          <w:rFonts w:hint="eastAsia"/>
          <w:lang w:val="en-US"/>
        </w:rPr>
        <w:t>більш</w:t>
      </w:r>
      <w:r w:rsidRPr="00F255F4">
        <w:rPr>
          <w:lang w:val="en-US"/>
        </w:rPr>
        <w:t></w:t>
      </w:r>
      <w:r w:rsidRPr="00F255F4">
        <w:rPr>
          <w:rFonts w:hint="eastAsia"/>
          <w:lang w:val="en-US"/>
        </w:rPr>
        <w:t>загальної</w:t>
      </w:r>
      <w:r w:rsidRPr="00F255F4">
        <w:rPr>
          <w:lang w:val="en-US"/>
        </w:rPr>
        <w:t></w:t>
      </w:r>
      <w:r w:rsidRPr="00F255F4">
        <w:rPr>
          <w:rFonts w:hint="eastAsia"/>
          <w:lang w:val="en-US"/>
        </w:rPr>
        <w:t>категорії</w:t>
      </w:r>
      <w:r w:rsidRPr="00F255F4">
        <w:rPr>
          <w:lang w:val="en-US"/>
        </w:rPr>
        <w:t></w:t>
      </w:r>
      <w:r w:rsidRPr="00F255F4">
        <w:rPr>
          <w:lang w:val="en-US"/>
        </w:rPr>
        <w:t></w:t>
      </w:r>
      <w:r w:rsidRPr="00F255F4">
        <w:rPr>
          <w:rFonts w:hint="eastAsia"/>
          <w:lang w:val="en-US"/>
        </w:rPr>
        <w:t>якою</w:t>
      </w:r>
      <w:r w:rsidRPr="00F255F4">
        <w:rPr>
          <w:lang w:val="en-US"/>
        </w:rPr>
        <w:t></w:t>
      </w:r>
      <w:r w:rsidRPr="00F255F4">
        <w:rPr>
          <w:rFonts w:hint="eastAsia"/>
          <w:lang w:val="en-US"/>
        </w:rPr>
        <w:t>є</w:t>
      </w:r>
      <w:r w:rsidRPr="00F255F4">
        <w:rPr>
          <w:lang w:val="en-US"/>
        </w:rPr>
        <w:t></w:t>
      </w:r>
      <w:r w:rsidRPr="00F255F4">
        <w:rPr>
          <w:lang w:val="en-US"/>
        </w:rPr>
        <w:t></w:t>
      </w:r>
      <w:r w:rsidRPr="00F255F4">
        <w:rPr>
          <w:rFonts w:hint="eastAsia"/>
          <w:lang w:val="en-US"/>
        </w:rPr>
        <w:t>механізм</w:t>
      </w:r>
    </w:p>
    <w:p w:rsidR="00F255F4" w:rsidRPr="00F255F4" w:rsidRDefault="00F255F4" w:rsidP="00F255F4">
      <w:pPr>
        <w:rPr>
          <w:lang w:val="en-US"/>
        </w:rPr>
      </w:pPr>
      <w:r w:rsidRPr="00F255F4">
        <w:rPr>
          <w:rFonts w:hint="eastAsia"/>
          <w:lang w:val="en-US"/>
        </w:rPr>
        <w:t>правового</w:t>
      </w:r>
      <w:r w:rsidRPr="00F255F4">
        <w:rPr>
          <w:lang w:val="en-US"/>
        </w:rPr>
        <w:t></w:t>
      </w:r>
      <w:r w:rsidRPr="00F255F4">
        <w:rPr>
          <w:rFonts w:hint="eastAsia"/>
          <w:lang w:val="en-US"/>
        </w:rPr>
        <w:t>регулювання</w:t>
      </w:r>
      <w:r w:rsidRPr="00F255F4">
        <w:rPr>
          <w:lang w:val="en-US"/>
        </w:rPr>
        <w:t></w:t>
      </w:r>
      <w:r w:rsidRPr="00F255F4">
        <w:rPr>
          <w:lang w:val="en-US"/>
        </w:rPr>
        <w:t></w:t>
      </w:r>
      <w:r w:rsidRPr="00F255F4">
        <w:rPr>
          <w:lang w:val="en-US"/>
        </w:rPr>
        <w:t></w:t>
      </w:r>
      <w:r w:rsidRPr="00F255F4">
        <w:rPr>
          <w:rFonts w:hint="eastAsia"/>
          <w:lang w:val="en-US"/>
        </w:rPr>
        <w:t>Йому</w:t>
      </w:r>
      <w:r w:rsidRPr="00F255F4">
        <w:rPr>
          <w:lang w:val="en-US"/>
        </w:rPr>
        <w:t></w:t>
      </w:r>
      <w:r w:rsidRPr="00F255F4">
        <w:rPr>
          <w:rFonts w:hint="eastAsia"/>
          <w:lang w:val="en-US"/>
        </w:rPr>
        <w:t>притаманні</w:t>
      </w:r>
      <w:r w:rsidRPr="00F255F4">
        <w:rPr>
          <w:lang w:val="en-US"/>
        </w:rPr>
        <w:t></w:t>
      </w:r>
      <w:r w:rsidRPr="00F255F4">
        <w:rPr>
          <w:rFonts w:hint="eastAsia"/>
          <w:lang w:val="en-US"/>
        </w:rPr>
        <w:t>всі</w:t>
      </w:r>
      <w:r w:rsidRPr="00F255F4">
        <w:rPr>
          <w:lang w:val="en-US"/>
        </w:rPr>
        <w:t></w:t>
      </w:r>
      <w:r w:rsidRPr="00F255F4">
        <w:rPr>
          <w:rFonts w:hint="eastAsia"/>
          <w:lang w:val="en-US"/>
        </w:rPr>
        <w:t>ті</w:t>
      </w:r>
      <w:r w:rsidRPr="00F255F4">
        <w:rPr>
          <w:lang w:val="en-US"/>
        </w:rPr>
        <w:t></w:t>
      </w:r>
      <w:r w:rsidRPr="00F255F4">
        <w:rPr>
          <w:rFonts w:hint="eastAsia"/>
          <w:lang w:val="en-US"/>
        </w:rPr>
        <w:t>елементи</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властиві</w:t>
      </w:r>
    </w:p>
    <w:p w:rsidR="00F255F4" w:rsidRPr="00F255F4" w:rsidRDefault="00F255F4" w:rsidP="00F255F4">
      <w:pPr>
        <w:rPr>
          <w:lang w:val="en-US"/>
        </w:rPr>
      </w:pPr>
      <w:r w:rsidRPr="00F255F4">
        <w:rPr>
          <w:rFonts w:hint="eastAsia"/>
          <w:lang w:val="en-US"/>
        </w:rPr>
        <w:t>механізмам</w:t>
      </w:r>
      <w:r w:rsidRPr="00F255F4">
        <w:rPr>
          <w:lang w:val="en-US"/>
        </w:rPr>
        <w:t></w:t>
      </w:r>
      <w:r w:rsidRPr="00F255F4">
        <w:rPr>
          <w:rFonts w:hint="eastAsia"/>
          <w:lang w:val="en-US"/>
        </w:rPr>
        <w:t>вищого</w:t>
      </w:r>
      <w:r w:rsidRPr="00F255F4">
        <w:rPr>
          <w:lang w:val="en-US"/>
        </w:rPr>
        <w:t></w:t>
      </w:r>
      <w:r w:rsidRPr="00F255F4">
        <w:rPr>
          <w:rFonts w:hint="eastAsia"/>
          <w:lang w:val="en-US"/>
        </w:rPr>
        <w:t>порядку</w:t>
      </w:r>
      <w:r w:rsidRPr="00F255F4">
        <w:rPr>
          <w:lang w:val="en-US"/>
        </w:rPr>
        <w:t></w:t>
      </w:r>
      <w:r w:rsidRPr="00F255F4">
        <w:rPr>
          <w:lang w:val="en-US"/>
        </w:rPr>
        <w:t></w:t>
      </w:r>
      <w:r w:rsidRPr="00F255F4">
        <w:rPr>
          <w:rFonts w:hint="eastAsia"/>
          <w:lang w:val="en-US"/>
        </w:rPr>
        <w:t>Суть</w:t>
      </w:r>
      <w:r w:rsidRPr="00F255F4">
        <w:rPr>
          <w:lang w:val="en-US"/>
        </w:rPr>
        <w:t></w:t>
      </w:r>
      <w:r w:rsidRPr="00F255F4">
        <w:rPr>
          <w:rFonts w:hint="eastAsia"/>
          <w:lang w:val="en-US"/>
        </w:rPr>
        <w:t>цього</w:t>
      </w:r>
      <w:r w:rsidRPr="00F255F4">
        <w:rPr>
          <w:lang w:val="en-US"/>
        </w:rPr>
        <w:t></w:t>
      </w:r>
      <w:r w:rsidRPr="00F255F4">
        <w:rPr>
          <w:rFonts w:hint="eastAsia"/>
          <w:lang w:val="en-US"/>
        </w:rPr>
        <w:t>механізму</w:t>
      </w:r>
      <w:r w:rsidRPr="00F255F4">
        <w:rPr>
          <w:lang w:val="en-US"/>
        </w:rPr>
        <w:t></w:t>
      </w:r>
      <w:r w:rsidRPr="00F255F4">
        <w:rPr>
          <w:rFonts w:hint="eastAsia"/>
          <w:lang w:val="en-US"/>
        </w:rPr>
        <w:t>полягає</w:t>
      </w:r>
      <w:r w:rsidRPr="00F255F4">
        <w:rPr>
          <w:lang w:val="en-US"/>
        </w:rPr>
        <w:t></w:t>
      </w:r>
      <w:r w:rsidRPr="00F255F4">
        <w:rPr>
          <w:rFonts w:hint="eastAsia"/>
          <w:lang w:val="en-US"/>
        </w:rPr>
        <w:t>у</w:t>
      </w:r>
      <w:r w:rsidRPr="00F255F4">
        <w:rPr>
          <w:lang w:val="en-US"/>
        </w:rPr>
        <w:t></w:t>
      </w:r>
      <w:r w:rsidRPr="00F255F4">
        <w:rPr>
          <w:rFonts w:hint="eastAsia"/>
          <w:lang w:val="en-US"/>
        </w:rPr>
        <w:t>тому</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він</w:t>
      </w:r>
      <w:r w:rsidRPr="00F255F4">
        <w:rPr>
          <w:lang w:val="en-US"/>
        </w:rPr>
        <w:t></w:t>
      </w:r>
      <w:r w:rsidRPr="00F255F4">
        <w:rPr>
          <w:rFonts w:hint="eastAsia"/>
          <w:lang w:val="en-US"/>
        </w:rPr>
        <w:t>є</w:t>
      </w:r>
    </w:p>
    <w:p w:rsidR="00F255F4" w:rsidRPr="00F255F4" w:rsidRDefault="00F255F4" w:rsidP="00F255F4">
      <w:pPr>
        <w:rPr>
          <w:lang w:val="en-US"/>
        </w:rPr>
      </w:pPr>
      <w:r w:rsidRPr="00F255F4">
        <w:rPr>
          <w:rFonts w:hint="eastAsia"/>
          <w:lang w:val="en-US"/>
        </w:rPr>
        <w:t>сукупністю</w:t>
      </w:r>
      <w:r w:rsidRPr="00F255F4">
        <w:rPr>
          <w:lang w:val="en-US"/>
        </w:rPr>
        <w:t></w:t>
      </w:r>
      <w:r w:rsidRPr="00F255F4">
        <w:rPr>
          <w:rFonts w:hint="eastAsia"/>
          <w:lang w:val="en-US"/>
        </w:rPr>
        <w:t>визначених</w:t>
      </w:r>
      <w:r w:rsidRPr="00F255F4">
        <w:rPr>
          <w:lang w:val="en-US"/>
        </w:rPr>
        <w:t></w:t>
      </w:r>
      <w:r w:rsidRPr="00F255F4">
        <w:rPr>
          <w:rFonts w:hint="eastAsia"/>
          <w:lang w:val="en-US"/>
        </w:rPr>
        <w:t>законодавством</w:t>
      </w:r>
      <w:r w:rsidRPr="00F255F4">
        <w:rPr>
          <w:lang w:val="en-US"/>
        </w:rPr>
        <w:t></w:t>
      </w:r>
      <w:r w:rsidRPr="00F255F4">
        <w:rPr>
          <w:rFonts w:hint="eastAsia"/>
          <w:lang w:val="en-US"/>
        </w:rPr>
        <w:t>України</w:t>
      </w:r>
      <w:r w:rsidRPr="00F255F4">
        <w:rPr>
          <w:lang w:val="en-US"/>
        </w:rPr>
        <w:t></w:t>
      </w:r>
      <w:r w:rsidRPr="00F255F4">
        <w:rPr>
          <w:rFonts w:hint="eastAsia"/>
          <w:lang w:val="en-US"/>
        </w:rPr>
        <w:t>інструментів</w:t>
      </w:r>
      <w:r w:rsidRPr="00F255F4">
        <w:rPr>
          <w:lang w:val="en-US"/>
        </w:rPr>
        <w:t></w:t>
      </w:r>
      <w:r w:rsidRPr="00F255F4">
        <w:rPr>
          <w:rFonts w:hint="eastAsia"/>
          <w:lang w:val="en-US"/>
        </w:rPr>
        <w:t>діяльності</w:t>
      </w:r>
    </w:p>
    <w:p w:rsidR="00F255F4" w:rsidRPr="00F255F4" w:rsidRDefault="00F255F4" w:rsidP="00F255F4">
      <w:pPr>
        <w:rPr>
          <w:lang w:val="en-US"/>
        </w:rPr>
      </w:pP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використовуються</w:t>
      </w:r>
      <w:r w:rsidRPr="00F255F4">
        <w:rPr>
          <w:lang w:val="en-US"/>
        </w:rPr>
        <w:t></w:t>
      </w:r>
      <w:r w:rsidRPr="00F255F4">
        <w:rPr>
          <w:rFonts w:hint="eastAsia"/>
          <w:lang w:val="en-US"/>
        </w:rPr>
        <w:t>нею</w:t>
      </w:r>
      <w:r w:rsidRPr="00F255F4">
        <w:rPr>
          <w:lang w:val="en-US"/>
        </w:rPr>
        <w:t></w:t>
      </w:r>
      <w:r w:rsidRPr="00F255F4">
        <w:rPr>
          <w:rFonts w:hint="eastAsia"/>
          <w:lang w:val="en-US"/>
        </w:rPr>
        <w:t>для</w:t>
      </w:r>
      <w:r w:rsidRPr="00F255F4">
        <w:rPr>
          <w:lang w:val="en-US"/>
        </w:rPr>
        <w:t></w:t>
      </w:r>
      <w:r w:rsidRPr="00F255F4">
        <w:rPr>
          <w:rFonts w:hint="eastAsia"/>
          <w:lang w:val="en-US"/>
        </w:rPr>
        <w:t>здійснення</w:t>
      </w:r>
    </w:p>
    <w:p w:rsidR="00F255F4" w:rsidRPr="00F255F4" w:rsidRDefault="00F255F4" w:rsidP="00F255F4">
      <w:pPr>
        <w:rPr>
          <w:lang w:val="en-US"/>
        </w:rPr>
      </w:pPr>
      <w:r w:rsidRPr="00F255F4">
        <w:rPr>
          <w:rFonts w:hint="eastAsia"/>
          <w:lang w:val="en-US"/>
        </w:rPr>
        <w:t>регулюючого</w:t>
      </w:r>
      <w:r w:rsidRPr="00F255F4">
        <w:rPr>
          <w:lang w:val="en-US"/>
        </w:rPr>
        <w:t></w:t>
      </w:r>
      <w:r w:rsidRPr="00F255F4">
        <w:rPr>
          <w:rFonts w:hint="eastAsia"/>
          <w:lang w:val="en-US"/>
        </w:rPr>
        <w:t>впливу</w:t>
      </w:r>
      <w:r w:rsidRPr="00F255F4">
        <w:rPr>
          <w:lang w:val="en-US"/>
        </w:rPr>
        <w:t></w:t>
      </w:r>
      <w:r w:rsidRPr="00F255F4">
        <w:rPr>
          <w:rFonts w:hint="eastAsia"/>
          <w:lang w:val="en-US"/>
        </w:rPr>
        <w:t>на</w:t>
      </w:r>
      <w:r w:rsidRPr="00F255F4">
        <w:rPr>
          <w:lang w:val="en-US"/>
        </w:rPr>
        <w:t></w:t>
      </w:r>
      <w:r w:rsidRPr="00F255F4">
        <w:rPr>
          <w:rFonts w:hint="eastAsia"/>
          <w:lang w:val="en-US"/>
        </w:rPr>
        <w:t>систему</w:t>
      </w:r>
      <w:r w:rsidRPr="00F255F4">
        <w:rPr>
          <w:lang w:val="en-US"/>
        </w:rPr>
        <w:t></w:t>
      </w:r>
      <w:r w:rsidRPr="00F255F4">
        <w:rPr>
          <w:rFonts w:hint="eastAsia"/>
          <w:lang w:val="en-US"/>
        </w:rPr>
        <w:t>об’єктів</w:t>
      </w:r>
      <w:r w:rsidRPr="00F255F4">
        <w:rPr>
          <w:lang w:val="en-US"/>
        </w:rPr>
        <w:t></w:t>
      </w:r>
      <w:r w:rsidRPr="00F255F4">
        <w:rPr>
          <w:rFonts w:hint="eastAsia"/>
          <w:lang w:val="en-US"/>
        </w:rPr>
        <w:t>публічного</w:t>
      </w:r>
      <w:r w:rsidRPr="00F255F4">
        <w:rPr>
          <w:lang w:val="en-US"/>
        </w:rPr>
        <w:t></w:t>
      </w:r>
      <w:r w:rsidRPr="00F255F4">
        <w:rPr>
          <w:rFonts w:hint="eastAsia"/>
          <w:lang w:val="en-US"/>
        </w:rPr>
        <w:t>адміністрування</w:t>
      </w:r>
      <w:r w:rsidRPr="00F255F4">
        <w:rPr>
          <w:lang w:val="en-US"/>
        </w:rPr>
        <w:t></w:t>
      </w:r>
      <w:r w:rsidRPr="00F255F4">
        <w:rPr>
          <w:rFonts w:hint="eastAsia"/>
          <w:lang w:val="en-US"/>
        </w:rPr>
        <w:t>у</w:t>
      </w:r>
      <w:r w:rsidRPr="00F255F4">
        <w:rPr>
          <w:lang w:val="en-US"/>
        </w:rPr>
        <w:t></w:t>
      </w:r>
      <w:r w:rsidRPr="00F255F4">
        <w:rPr>
          <w:rFonts w:hint="eastAsia"/>
          <w:lang w:val="en-US"/>
        </w:rPr>
        <w:t>сфері</w:t>
      </w:r>
    </w:p>
    <w:p w:rsidR="00F255F4" w:rsidRPr="00F255F4" w:rsidRDefault="00F255F4" w:rsidP="00F255F4">
      <w:pPr>
        <w:rPr>
          <w:lang w:val="en-US"/>
        </w:rPr>
      </w:pP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веде</w:t>
      </w:r>
      <w:r w:rsidRPr="00F255F4">
        <w:rPr>
          <w:lang w:val="en-US"/>
        </w:rPr>
        <w:t></w:t>
      </w:r>
      <w:r w:rsidRPr="00F255F4">
        <w:rPr>
          <w:rFonts w:hint="eastAsia"/>
          <w:lang w:val="en-US"/>
        </w:rPr>
        <w:t>до</w:t>
      </w:r>
      <w:r w:rsidRPr="00F255F4">
        <w:rPr>
          <w:lang w:val="en-US"/>
        </w:rPr>
        <w:t></w:t>
      </w:r>
      <w:r w:rsidRPr="00F255F4">
        <w:rPr>
          <w:rFonts w:hint="eastAsia"/>
          <w:lang w:val="en-US"/>
        </w:rPr>
        <w:t>виникнення</w:t>
      </w:r>
      <w:r w:rsidRPr="00F255F4">
        <w:rPr>
          <w:lang w:val="en-US"/>
        </w:rPr>
        <w:t></w:t>
      </w:r>
      <w:r w:rsidRPr="00F255F4">
        <w:rPr>
          <w:lang w:val="en-US"/>
        </w:rPr>
        <w:t></w:t>
      </w:r>
      <w:r w:rsidRPr="00F255F4">
        <w:rPr>
          <w:rFonts w:hint="eastAsia"/>
          <w:lang w:val="en-US"/>
        </w:rPr>
        <w:t>зміни</w:t>
      </w:r>
    </w:p>
    <w:p w:rsidR="00F255F4" w:rsidRPr="00F255F4" w:rsidRDefault="00F255F4" w:rsidP="00F255F4">
      <w:pPr>
        <w:rPr>
          <w:lang w:val="en-US"/>
        </w:rPr>
      </w:pPr>
      <w:r w:rsidRPr="00F255F4">
        <w:rPr>
          <w:rFonts w:hint="eastAsia"/>
          <w:lang w:val="en-US"/>
        </w:rPr>
        <w:t>та</w:t>
      </w:r>
      <w:r w:rsidRPr="00F255F4">
        <w:rPr>
          <w:lang w:val="en-US"/>
        </w:rPr>
        <w:t></w:t>
      </w:r>
      <w:r w:rsidRPr="00F255F4">
        <w:rPr>
          <w:rFonts w:hint="eastAsia"/>
          <w:lang w:val="en-US"/>
        </w:rPr>
        <w:t>припинення</w:t>
      </w:r>
      <w:r w:rsidRPr="00F255F4">
        <w:rPr>
          <w:lang w:val="en-US"/>
        </w:rPr>
        <w:t></w:t>
      </w:r>
      <w:r w:rsidRPr="00F255F4">
        <w:rPr>
          <w:rFonts w:hint="eastAsia"/>
          <w:lang w:val="en-US"/>
        </w:rPr>
        <w:t>екоресурсних</w:t>
      </w:r>
      <w:r w:rsidRPr="00F255F4">
        <w:rPr>
          <w:lang w:val="en-US"/>
        </w:rPr>
        <w:t></w:t>
      </w:r>
      <w:r w:rsidRPr="00F255F4">
        <w:rPr>
          <w:rFonts w:hint="eastAsia"/>
          <w:lang w:val="en-US"/>
        </w:rPr>
        <w:t>відносин</w:t>
      </w:r>
      <w:r w:rsidRPr="00F255F4">
        <w:rPr>
          <w:lang w:val="en-US"/>
        </w:rPr>
        <w:t></w:t>
      </w:r>
    </w:p>
    <w:p w:rsidR="00F255F4" w:rsidRPr="00F255F4" w:rsidRDefault="00F255F4" w:rsidP="00F255F4">
      <w:pPr>
        <w:rPr>
          <w:lang w:val="en-US"/>
        </w:rPr>
      </w:pPr>
      <w:r w:rsidRPr="00F255F4">
        <w:rPr>
          <w:lang w:val="en-US"/>
        </w:rPr>
        <w:t></w:t>
      </w:r>
      <w:r w:rsidRPr="00F255F4">
        <w:rPr>
          <w:lang w:val="en-US"/>
        </w:rPr>
        <w:t></w:t>
      </w:r>
      <w:r w:rsidRPr="00F255F4">
        <w:rPr>
          <w:lang w:val="en-US"/>
        </w:rPr>
        <w:t></w:t>
      </w:r>
      <w:r w:rsidRPr="00F255F4">
        <w:rPr>
          <w:lang w:val="en-US"/>
        </w:rPr>
        <w:t></w:t>
      </w:r>
      <w:r w:rsidRPr="00F255F4">
        <w:rPr>
          <w:rFonts w:hint="eastAsia"/>
          <w:lang w:val="en-US"/>
        </w:rPr>
        <w:t>Констатовано</w:t>
      </w:r>
      <w:r w:rsidRPr="00F255F4">
        <w:rPr>
          <w:lang w:val="en-US"/>
        </w:rPr>
        <w:t></w:t>
      </w:r>
      <w:r w:rsidRPr="00F255F4">
        <w:rPr>
          <w:lang w:val="en-US"/>
        </w:rPr>
        <w:t></w:t>
      </w:r>
      <w:r w:rsidRPr="00F255F4">
        <w:rPr>
          <w:rFonts w:hint="eastAsia"/>
          <w:lang w:val="en-US"/>
        </w:rPr>
        <w:t>що</w:t>
      </w:r>
      <w:r w:rsidRPr="00F255F4">
        <w:rPr>
          <w:lang w:val="en-US"/>
        </w:rPr>
        <w:t></w:t>
      </w:r>
      <w:r w:rsidRPr="00F255F4">
        <w:rPr>
          <w:rFonts w:hint="eastAsia"/>
          <w:lang w:val="en-US"/>
        </w:rPr>
        <w:t>перелік</w:t>
      </w:r>
      <w:r w:rsidRPr="00F255F4">
        <w:rPr>
          <w:lang w:val="en-US"/>
        </w:rPr>
        <w:t></w:t>
      </w:r>
      <w:r w:rsidRPr="00F255F4">
        <w:rPr>
          <w:rFonts w:hint="eastAsia"/>
          <w:lang w:val="en-US"/>
        </w:rPr>
        <w:t>інструментів</w:t>
      </w:r>
      <w:r w:rsidRPr="00F255F4">
        <w:rPr>
          <w:lang w:val="en-US"/>
        </w:rPr>
        <w:t></w:t>
      </w:r>
      <w:r w:rsidRPr="00F255F4">
        <w:rPr>
          <w:lang w:val="en-US"/>
        </w:rPr>
        <w:t></w:t>
      </w:r>
      <w:r w:rsidRPr="00F255F4">
        <w:rPr>
          <w:rFonts w:hint="eastAsia"/>
          <w:lang w:val="en-US"/>
        </w:rPr>
        <w:t>які</w:t>
      </w:r>
      <w:r w:rsidRPr="00F255F4">
        <w:rPr>
          <w:lang w:val="en-US"/>
        </w:rPr>
        <w:t></w:t>
      </w:r>
      <w:r w:rsidRPr="00F255F4">
        <w:rPr>
          <w:rFonts w:hint="eastAsia"/>
          <w:lang w:val="en-US"/>
        </w:rPr>
        <w:t>використовує</w:t>
      </w:r>
      <w:r w:rsidRPr="00F255F4">
        <w:rPr>
          <w:lang w:val="en-US"/>
        </w:rPr>
        <w:t></w:t>
      </w:r>
      <w:r w:rsidRPr="00F255F4">
        <w:rPr>
          <w:rFonts w:hint="eastAsia"/>
          <w:lang w:val="en-US"/>
        </w:rPr>
        <w:t>публічна</w:t>
      </w:r>
    </w:p>
    <w:p w:rsidR="00F255F4" w:rsidRPr="00F255F4" w:rsidRDefault="00F255F4" w:rsidP="00F255F4">
      <w:pPr>
        <w:rPr>
          <w:lang w:val="en-US"/>
        </w:rPr>
      </w:pPr>
      <w:r w:rsidRPr="00F255F4">
        <w:rPr>
          <w:rFonts w:hint="eastAsia"/>
          <w:lang w:val="en-US"/>
        </w:rPr>
        <w:t>адміністрація</w:t>
      </w:r>
      <w:r w:rsidRPr="00F255F4">
        <w:rPr>
          <w:lang w:val="en-US"/>
        </w:rPr>
        <w:t></w:t>
      </w:r>
      <w:r w:rsidRPr="00F255F4">
        <w:rPr>
          <w:rFonts w:hint="eastAsia"/>
          <w:lang w:val="en-US"/>
        </w:rPr>
        <w:t>під</w:t>
      </w:r>
      <w:r w:rsidRPr="00F255F4">
        <w:rPr>
          <w:lang w:val="en-US"/>
        </w:rPr>
        <w:t></w:t>
      </w:r>
      <w:r w:rsidRPr="00F255F4">
        <w:rPr>
          <w:rFonts w:hint="eastAsia"/>
          <w:lang w:val="en-US"/>
        </w:rPr>
        <w:t>час</w:t>
      </w:r>
      <w:r w:rsidRPr="00F255F4">
        <w:rPr>
          <w:lang w:val="en-US"/>
        </w:rPr>
        <w:t></w:t>
      </w:r>
      <w:r w:rsidRPr="00F255F4">
        <w:rPr>
          <w:rFonts w:hint="eastAsia"/>
          <w:lang w:val="en-US"/>
        </w:rPr>
        <w:t>здійснення</w:t>
      </w:r>
      <w:r w:rsidRPr="00F255F4">
        <w:rPr>
          <w:lang w:val="en-US"/>
        </w:rPr>
        <w:t></w:t>
      </w:r>
      <w:r w:rsidRPr="00F255F4">
        <w:rPr>
          <w:rFonts w:hint="eastAsia"/>
          <w:lang w:val="en-US"/>
        </w:rPr>
        <w:t>своєї</w:t>
      </w:r>
      <w:r w:rsidRPr="00F255F4">
        <w:rPr>
          <w:lang w:val="en-US"/>
        </w:rPr>
        <w:t></w:t>
      </w:r>
      <w:r w:rsidRPr="00F255F4">
        <w:rPr>
          <w:rFonts w:hint="eastAsia"/>
          <w:lang w:val="en-US"/>
        </w:rPr>
        <w:t>функції</w:t>
      </w:r>
      <w:r w:rsidRPr="00F255F4">
        <w:rPr>
          <w:lang w:val="en-US"/>
        </w:rPr>
        <w:t></w:t>
      </w:r>
      <w:r w:rsidRPr="00F255F4">
        <w:rPr>
          <w:rFonts w:hint="eastAsia"/>
          <w:lang w:val="en-US"/>
        </w:rPr>
        <w:t>щодо</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є</w:t>
      </w:r>
      <w:r w:rsidRPr="00F255F4">
        <w:rPr>
          <w:lang w:val="en-US"/>
        </w:rPr>
        <w:t></w:t>
      </w:r>
      <w:r w:rsidRPr="00F255F4">
        <w:rPr>
          <w:rFonts w:hint="eastAsia"/>
          <w:lang w:val="en-US"/>
        </w:rPr>
        <w:t>незначним</w:t>
      </w:r>
      <w:r w:rsidRPr="00F255F4">
        <w:rPr>
          <w:lang w:val="en-US"/>
        </w:rPr>
        <w:t></w:t>
      </w:r>
      <w:r w:rsidRPr="00F255F4">
        <w:rPr>
          <w:lang w:val="en-US"/>
        </w:rPr>
        <w:t></w:t>
      </w:r>
      <w:r w:rsidRPr="00F255F4">
        <w:rPr>
          <w:rFonts w:hint="eastAsia"/>
          <w:lang w:val="en-US"/>
        </w:rPr>
        <w:t>До</w:t>
      </w:r>
      <w:r w:rsidRPr="00F255F4">
        <w:rPr>
          <w:lang w:val="en-US"/>
        </w:rPr>
        <w:t></w:t>
      </w:r>
      <w:r w:rsidRPr="00F255F4">
        <w:rPr>
          <w:rFonts w:hint="eastAsia"/>
          <w:lang w:val="en-US"/>
        </w:rPr>
        <w:t>них</w:t>
      </w:r>
      <w:r w:rsidRPr="00F255F4">
        <w:rPr>
          <w:lang w:val="en-US"/>
        </w:rPr>
        <w:t></w:t>
      </w:r>
      <w:r w:rsidRPr="00F255F4">
        <w:rPr>
          <w:rFonts w:hint="eastAsia"/>
          <w:lang w:val="en-US"/>
        </w:rPr>
        <w:t>належать</w:t>
      </w:r>
      <w:r w:rsidRPr="00F255F4">
        <w:rPr>
          <w:lang w:val="en-US"/>
        </w:rPr>
        <w:t></w:t>
      </w:r>
      <w:r w:rsidRPr="00F255F4">
        <w:rPr>
          <w:lang w:val="en-US"/>
        </w:rPr>
        <w:t></w:t>
      </w:r>
      <w:r w:rsidRPr="00F255F4">
        <w:rPr>
          <w:rFonts w:hint="eastAsia"/>
          <w:lang w:val="en-US"/>
        </w:rPr>
        <w:t>нормативно</w:t>
      </w:r>
      <w:r w:rsidRPr="00F255F4">
        <w:rPr>
          <w:lang w:val="en-US"/>
        </w:rPr>
        <w:t></w:t>
      </w:r>
      <w:r w:rsidRPr="00F255F4">
        <w:rPr>
          <w:rFonts w:hint="eastAsia"/>
          <w:lang w:val="en-US"/>
        </w:rPr>
        <w:t>правові</w:t>
      </w:r>
    </w:p>
    <w:p w:rsidR="00F255F4" w:rsidRPr="00F255F4" w:rsidRDefault="00F255F4" w:rsidP="00F255F4">
      <w:pPr>
        <w:rPr>
          <w:lang w:val="en-US"/>
        </w:rPr>
      </w:pPr>
      <w:r w:rsidRPr="00F255F4">
        <w:rPr>
          <w:rFonts w:hint="eastAsia"/>
          <w:lang w:val="en-US"/>
        </w:rPr>
        <w:t>акти</w:t>
      </w:r>
      <w:r w:rsidRPr="00F255F4">
        <w:rPr>
          <w:lang w:val="en-US"/>
        </w:rPr>
        <w:t></w:t>
      </w:r>
      <w:r w:rsidRPr="00F255F4">
        <w:rPr>
          <w:lang w:val="en-US"/>
        </w:rPr>
        <w:t></w:t>
      </w:r>
      <w:r w:rsidRPr="00F255F4">
        <w:rPr>
          <w:rFonts w:hint="eastAsia"/>
          <w:lang w:val="en-US"/>
        </w:rPr>
        <w:t>плани</w:t>
      </w:r>
      <w:r w:rsidRPr="00F255F4">
        <w:rPr>
          <w:lang w:val="en-US"/>
        </w:rPr>
        <w:t></w:t>
      </w:r>
      <w:r w:rsidRPr="00F255F4">
        <w:rPr>
          <w:lang w:val="en-US"/>
        </w:rPr>
        <w:t></w:t>
      </w:r>
      <w:r w:rsidRPr="00F255F4">
        <w:rPr>
          <w:rFonts w:hint="eastAsia"/>
          <w:lang w:val="en-US"/>
        </w:rPr>
        <w:t>фактичні</w:t>
      </w:r>
      <w:r w:rsidRPr="00F255F4">
        <w:rPr>
          <w:lang w:val="en-US"/>
        </w:rPr>
        <w:t></w:t>
      </w:r>
      <w:r w:rsidRPr="00F255F4">
        <w:rPr>
          <w:rFonts w:hint="eastAsia"/>
          <w:lang w:val="en-US"/>
        </w:rPr>
        <w:t>дії</w:t>
      </w:r>
      <w:r w:rsidRPr="00F255F4">
        <w:rPr>
          <w:lang w:val="en-US"/>
        </w:rPr>
        <w:t></w:t>
      </w:r>
      <w:r w:rsidRPr="00F255F4">
        <w:rPr>
          <w:rFonts w:hint="eastAsia"/>
          <w:lang w:val="en-US"/>
        </w:rPr>
        <w:t>та</w:t>
      </w:r>
      <w:r w:rsidRPr="00F255F4">
        <w:rPr>
          <w:lang w:val="en-US"/>
        </w:rPr>
        <w:t></w:t>
      </w:r>
      <w:r w:rsidRPr="00F255F4">
        <w:rPr>
          <w:rFonts w:hint="eastAsia"/>
          <w:lang w:val="en-US"/>
        </w:rPr>
        <w:t>адміністративні</w:t>
      </w:r>
      <w:r w:rsidRPr="00F255F4">
        <w:rPr>
          <w:lang w:val="en-US"/>
        </w:rPr>
        <w:t></w:t>
      </w:r>
      <w:r w:rsidRPr="00F255F4">
        <w:rPr>
          <w:rFonts w:hint="eastAsia"/>
          <w:lang w:val="en-US"/>
        </w:rPr>
        <w:t>акти</w:t>
      </w:r>
      <w:r w:rsidRPr="00F255F4">
        <w:rPr>
          <w:lang w:val="en-US"/>
        </w:rPr>
        <w:t></w:t>
      </w:r>
      <w:r w:rsidRPr="00F255F4">
        <w:rPr>
          <w:lang w:val="en-US"/>
        </w:rPr>
        <w:t></w:t>
      </w:r>
      <w:r w:rsidRPr="00F255F4">
        <w:rPr>
          <w:rFonts w:hint="eastAsia"/>
          <w:lang w:val="en-US"/>
        </w:rPr>
        <w:t>Не</w:t>
      </w:r>
      <w:r w:rsidRPr="00F255F4">
        <w:rPr>
          <w:lang w:val="en-US"/>
        </w:rPr>
        <w:t></w:t>
      </w:r>
      <w:r w:rsidRPr="00F255F4">
        <w:rPr>
          <w:rFonts w:hint="eastAsia"/>
          <w:lang w:val="en-US"/>
        </w:rPr>
        <w:t>використовується</w:t>
      </w:r>
    </w:p>
    <w:p w:rsidR="00F255F4" w:rsidRPr="00F255F4" w:rsidRDefault="00F255F4" w:rsidP="00F255F4">
      <w:pPr>
        <w:rPr>
          <w:lang w:val="en-US"/>
        </w:rPr>
      </w:pPr>
      <w:r w:rsidRPr="00F255F4">
        <w:rPr>
          <w:rFonts w:hint="eastAsia"/>
          <w:lang w:val="en-US"/>
        </w:rPr>
        <w:t>адміністративний</w:t>
      </w:r>
      <w:r w:rsidRPr="00F255F4">
        <w:rPr>
          <w:lang w:val="en-US"/>
        </w:rPr>
        <w:t></w:t>
      </w:r>
      <w:r w:rsidRPr="00F255F4">
        <w:rPr>
          <w:rFonts w:hint="eastAsia"/>
          <w:lang w:val="en-US"/>
        </w:rPr>
        <w:t>договір</w:t>
      </w:r>
      <w:r w:rsidRPr="00F255F4">
        <w:rPr>
          <w:lang w:val="en-US"/>
        </w:rPr>
        <w:t></w:t>
      </w:r>
      <w:r w:rsidRPr="00F255F4">
        <w:rPr>
          <w:rFonts w:hint="eastAsia"/>
          <w:lang w:val="en-US"/>
        </w:rPr>
        <w:t>як</w:t>
      </w:r>
      <w:r w:rsidRPr="00F255F4">
        <w:rPr>
          <w:lang w:val="en-US"/>
        </w:rPr>
        <w:t></w:t>
      </w:r>
      <w:r w:rsidRPr="00F255F4">
        <w:rPr>
          <w:rFonts w:hint="eastAsia"/>
          <w:lang w:val="en-US"/>
        </w:rPr>
        <w:t>інструмент</w:t>
      </w:r>
      <w:r w:rsidRPr="00F255F4">
        <w:rPr>
          <w:lang w:val="en-US"/>
        </w:rPr>
        <w:t></w:t>
      </w:r>
      <w:r w:rsidRPr="00F255F4">
        <w:rPr>
          <w:rFonts w:hint="eastAsia"/>
          <w:lang w:val="en-US"/>
        </w:rPr>
        <w:t>діяльності</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у</w:t>
      </w:r>
    </w:p>
    <w:p w:rsidR="00F255F4" w:rsidRPr="00F255F4" w:rsidRDefault="00F255F4" w:rsidP="00F255F4">
      <w:pPr>
        <w:rPr>
          <w:lang w:val="en-US"/>
        </w:rPr>
      </w:pP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Застосування</w:t>
      </w:r>
      <w:r w:rsidRPr="00F255F4">
        <w:rPr>
          <w:lang w:val="en-US"/>
        </w:rPr>
        <w:t></w:t>
      </w:r>
      <w:r w:rsidRPr="00F255F4">
        <w:rPr>
          <w:rFonts w:hint="eastAsia"/>
          <w:lang w:val="en-US"/>
        </w:rPr>
        <w:t>цього</w:t>
      </w:r>
      <w:r w:rsidRPr="00F255F4">
        <w:rPr>
          <w:lang w:val="en-US"/>
        </w:rPr>
        <w:t></w:t>
      </w:r>
      <w:r w:rsidRPr="00F255F4">
        <w:rPr>
          <w:rFonts w:hint="eastAsia"/>
          <w:lang w:val="en-US"/>
        </w:rPr>
        <w:t>інструменту</w:t>
      </w:r>
      <w:r w:rsidRPr="00F255F4">
        <w:rPr>
          <w:lang w:val="en-US"/>
        </w:rPr>
        <w:t></w:t>
      </w:r>
      <w:r w:rsidRPr="00F255F4">
        <w:rPr>
          <w:rFonts w:hint="eastAsia"/>
          <w:lang w:val="en-US"/>
        </w:rPr>
        <w:t>діяльності</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p>
    <w:p w:rsidR="00F255F4" w:rsidRPr="00F255F4" w:rsidRDefault="00F255F4" w:rsidP="00F255F4">
      <w:pPr>
        <w:rPr>
          <w:lang w:val="en-US"/>
        </w:rPr>
      </w:pPr>
      <w:r w:rsidRPr="00F255F4">
        <w:rPr>
          <w:rFonts w:hint="eastAsia"/>
          <w:lang w:val="en-US"/>
        </w:rPr>
        <w:t>можливе</w:t>
      </w:r>
      <w:r w:rsidRPr="00F255F4">
        <w:rPr>
          <w:lang w:val="en-US"/>
        </w:rPr>
        <w:t></w:t>
      </w:r>
      <w:r w:rsidRPr="00F255F4">
        <w:rPr>
          <w:rFonts w:hint="eastAsia"/>
          <w:lang w:val="en-US"/>
        </w:rPr>
        <w:t>у</w:t>
      </w:r>
      <w:r w:rsidRPr="00F255F4">
        <w:rPr>
          <w:lang w:val="en-US"/>
        </w:rPr>
        <w:t></w:t>
      </w:r>
      <w:r w:rsidRPr="00F255F4">
        <w:rPr>
          <w:rFonts w:hint="eastAsia"/>
          <w:lang w:val="en-US"/>
        </w:rPr>
        <w:t>частині</w:t>
      </w:r>
      <w:r w:rsidRPr="00F255F4">
        <w:rPr>
          <w:lang w:val="en-US"/>
        </w:rPr>
        <w:t></w:t>
      </w:r>
      <w:r w:rsidRPr="00F255F4">
        <w:rPr>
          <w:rFonts w:hint="eastAsia"/>
          <w:lang w:val="en-US"/>
        </w:rPr>
        <w:t>визначення</w:t>
      </w:r>
      <w:r w:rsidRPr="00F255F4">
        <w:rPr>
          <w:lang w:val="en-US"/>
        </w:rPr>
        <w:t></w:t>
      </w:r>
      <w:r w:rsidRPr="00F255F4">
        <w:rPr>
          <w:rFonts w:hint="eastAsia"/>
          <w:lang w:val="en-US"/>
        </w:rPr>
        <w:t>цілей</w:t>
      </w:r>
      <w:r w:rsidRPr="00F255F4">
        <w:rPr>
          <w:lang w:val="en-US"/>
        </w:rPr>
        <w:t></w:t>
      </w:r>
      <w:r w:rsidRPr="00F255F4">
        <w:rPr>
          <w:lang w:val="en-US"/>
        </w:rPr>
        <w:t></w:t>
      </w:r>
      <w:r w:rsidRPr="00F255F4">
        <w:rPr>
          <w:rFonts w:hint="eastAsia"/>
          <w:lang w:val="en-US"/>
        </w:rPr>
        <w:t>завдань</w:t>
      </w:r>
      <w:r w:rsidRPr="00F255F4">
        <w:rPr>
          <w:lang w:val="en-US"/>
        </w:rPr>
        <w:t></w:t>
      </w:r>
      <w:r w:rsidRPr="00F255F4">
        <w:rPr>
          <w:rFonts w:hint="eastAsia"/>
          <w:lang w:val="en-US"/>
        </w:rPr>
        <w:t>та</w:t>
      </w:r>
      <w:r w:rsidRPr="00F255F4">
        <w:rPr>
          <w:lang w:val="en-US"/>
        </w:rPr>
        <w:t></w:t>
      </w:r>
      <w:r w:rsidRPr="00F255F4">
        <w:rPr>
          <w:rFonts w:hint="eastAsia"/>
          <w:lang w:val="en-US"/>
        </w:rPr>
        <w:t>напрямів</w:t>
      </w:r>
      <w:r w:rsidRPr="00F255F4">
        <w:rPr>
          <w:lang w:val="en-US"/>
        </w:rPr>
        <w:t></w:t>
      </w:r>
      <w:r w:rsidRPr="00F255F4">
        <w:rPr>
          <w:rFonts w:hint="eastAsia"/>
          <w:lang w:val="en-US"/>
        </w:rPr>
        <w:t>співпраці</w:t>
      </w:r>
      <w:r w:rsidRPr="00F255F4">
        <w:rPr>
          <w:lang w:val="en-US"/>
        </w:rPr>
        <w:t></w:t>
      </w:r>
      <w:r w:rsidRPr="00F255F4">
        <w:rPr>
          <w:rFonts w:hint="eastAsia"/>
          <w:lang w:val="en-US"/>
        </w:rPr>
        <w:t>суб’єктів</w:t>
      </w:r>
    </w:p>
    <w:p w:rsidR="00F255F4" w:rsidRPr="00F255F4" w:rsidRDefault="00F255F4" w:rsidP="00F255F4">
      <w:pPr>
        <w:rPr>
          <w:lang w:val="en-US"/>
        </w:rPr>
      </w:pP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p>
    <w:p w:rsidR="00F255F4" w:rsidRPr="00F255F4" w:rsidRDefault="00F255F4" w:rsidP="00F255F4">
      <w:pPr>
        <w:rPr>
          <w:lang w:val="en-US"/>
        </w:rPr>
      </w:pPr>
      <w:r w:rsidRPr="00F255F4">
        <w:rPr>
          <w:rFonts w:hint="eastAsia"/>
          <w:lang w:val="en-US"/>
        </w:rPr>
        <w:t>взаємодії</w:t>
      </w:r>
      <w:r w:rsidRPr="00F255F4">
        <w:rPr>
          <w:lang w:val="en-US"/>
        </w:rPr>
        <w:t></w:t>
      </w:r>
      <w:r w:rsidRPr="00F255F4">
        <w:rPr>
          <w:rFonts w:hint="eastAsia"/>
          <w:lang w:val="en-US"/>
        </w:rPr>
        <w:t>суб’єктів</w:t>
      </w:r>
      <w:r w:rsidRPr="00F255F4">
        <w:rPr>
          <w:lang w:val="en-US"/>
        </w:rPr>
        <w:t></w:t>
      </w:r>
      <w:r w:rsidRPr="00F255F4">
        <w:rPr>
          <w:rFonts w:hint="eastAsia"/>
          <w:lang w:val="en-US"/>
        </w:rPr>
        <w:t>публічної</w:t>
      </w:r>
      <w:r w:rsidRPr="00F255F4">
        <w:rPr>
          <w:lang w:val="en-US"/>
        </w:rPr>
        <w:t></w:t>
      </w:r>
      <w:r w:rsidRPr="00F255F4">
        <w:rPr>
          <w:rFonts w:hint="eastAsia"/>
          <w:lang w:val="en-US"/>
        </w:rPr>
        <w:t>адміністрації</w:t>
      </w:r>
      <w:r w:rsidRPr="00F255F4">
        <w:rPr>
          <w:lang w:val="en-US"/>
        </w:rPr>
        <w:t></w:t>
      </w:r>
      <w:r w:rsidRPr="00F255F4">
        <w:rPr>
          <w:rFonts w:hint="eastAsia"/>
          <w:lang w:val="en-US"/>
        </w:rPr>
        <w:t>та</w:t>
      </w:r>
      <w:r w:rsidRPr="00F255F4">
        <w:rPr>
          <w:lang w:val="en-US"/>
        </w:rPr>
        <w:t></w:t>
      </w:r>
      <w:r w:rsidRPr="00F255F4">
        <w:rPr>
          <w:rFonts w:hint="eastAsia"/>
          <w:lang w:val="en-US"/>
        </w:rPr>
        <w:t>приватних</w:t>
      </w:r>
      <w:r w:rsidRPr="00F255F4">
        <w:rPr>
          <w:lang w:val="en-US"/>
        </w:rPr>
        <w:t></w:t>
      </w:r>
      <w:r w:rsidRPr="00F255F4">
        <w:rPr>
          <w:rFonts w:hint="eastAsia"/>
          <w:lang w:val="en-US"/>
        </w:rPr>
        <w:t>осіб</w:t>
      </w:r>
      <w:r w:rsidRPr="00F255F4">
        <w:rPr>
          <w:lang w:val="en-US"/>
        </w:rPr>
        <w:t></w:t>
      </w:r>
      <w:r w:rsidRPr="00F255F4">
        <w:rPr>
          <w:rFonts w:hint="eastAsia"/>
          <w:lang w:val="en-US"/>
        </w:rPr>
        <w:t>як</w:t>
      </w:r>
      <w:r w:rsidRPr="00F255F4">
        <w:rPr>
          <w:lang w:val="en-US"/>
        </w:rPr>
        <w:t></w:t>
      </w:r>
      <w:r w:rsidRPr="00F255F4">
        <w:rPr>
          <w:rFonts w:hint="eastAsia"/>
          <w:lang w:val="en-US"/>
        </w:rPr>
        <w:t>суб’єктів</w:t>
      </w:r>
    </w:p>
    <w:p w:rsidR="00F255F4" w:rsidRPr="00F255F4" w:rsidRDefault="00F255F4" w:rsidP="00F255F4">
      <w:pPr>
        <w:rPr>
          <w:lang w:val="en-US"/>
        </w:rPr>
      </w:pPr>
      <w:r w:rsidRPr="00F255F4">
        <w:rPr>
          <w:rFonts w:hint="eastAsia"/>
          <w:lang w:val="en-US"/>
        </w:rPr>
        <w:t>делегованих</w:t>
      </w:r>
      <w:r w:rsidRPr="00F255F4">
        <w:rPr>
          <w:lang w:val="en-US"/>
        </w:rPr>
        <w:t></w:t>
      </w:r>
      <w:r w:rsidRPr="00F255F4">
        <w:rPr>
          <w:rFonts w:hint="eastAsia"/>
          <w:lang w:val="en-US"/>
        </w:rPr>
        <w:t>повноважень</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взаємодії</w:t>
      </w:r>
      <w:r w:rsidRPr="00F255F4">
        <w:rPr>
          <w:lang w:val="en-US"/>
        </w:rPr>
        <w:t></w:t>
      </w:r>
      <w:r w:rsidRPr="00F255F4">
        <w:rPr>
          <w:rFonts w:hint="eastAsia"/>
          <w:lang w:val="en-US"/>
        </w:rPr>
        <w:t>суб’єктів</w:t>
      </w:r>
      <w:r w:rsidRPr="00F255F4">
        <w:rPr>
          <w:lang w:val="en-US"/>
        </w:rPr>
        <w:t></w:t>
      </w:r>
      <w:r w:rsidRPr="00F255F4">
        <w:rPr>
          <w:rFonts w:hint="eastAsia"/>
          <w:lang w:val="en-US"/>
        </w:rPr>
        <w:t>публічної</w:t>
      </w:r>
    </w:p>
    <w:p w:rsidR="00F255F4" w:rsidRPr="00F255F4" w:rsidRDefault="00F255F4" w:rsidP="00F255F4">
      <w:pPr>
        <w:rPr>
          <w:lang w:val="en-US"/>
        </w:rPr>
      </w:pPr>
      <w:r w:rsidRPr="00F255F4">
        <w:rPr>
          <w:rFonts w:hint="eastAsia"/>
          <w:lang w:val="en-US"/>
        </w:rPr>
        <w:t>адміністрації</w:t>
      </w:r>
      <w:r w:rsidRPr="00F255F4">
        <w:rPr>
          <w:lang w:val="en-US"/>
        </w:rPr>
        <w:t></w:t>
      </w:r>
      <w:r w:rsidRPr="00F255F4">
        <w:rPr>
          <w:rFonts w:hint="eastAsia"/>
          <w:lang w:val="en-US"/>
        </w:rPr>
        <w:t>та</w:t>
      </w:r>
      <w:r w:rsidRPr="00F255F4">
        <w:rPr>
          <w:lang w:val="en-US"/>
        </w:rPr>
        <w:t></w:t>
      </w:r>
      <w:r w:rsidRPr="00F255F4">
        <w:rPr>
          <w:rFonts w:hint="eastAsia"/>
          <w:lang w:val="en-US"/>
        </w:rPr>
        <w:t>інститутів</w:t>
      </w:r>
      <w:r w:rsidRPr="00F255F4">
        <w:rPr>
          <w:lang w:val="en-US"/>
        </w:rPr>
        <w:t></w:t>
      </w:r>
      <w:r w:rsidRPr="00F255F4">
        <w:rPr>
          <w:rFonts w:hint="eastAsia"/>
          <w:lang w:val="en-US"/>
        </w:rPr>
        <w:t>громадянського</w:t>
      </w:r>
      <w:r w:rsidRPr="00F255F4">
        <w:rPr>
          <w:lang w:val="en-US"/>
        </w:rPr>
        <w:t></w:t>
      </w:r>
      <w:r w:rsidRPr="00F255F4">
        <w:rPr>
          <w:rFonts w:hint="eastAsia"/>
          <w:lang w:val="en-US"/>
        </w:rPr>
        <w:t>суспільства</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p>
    <w:p w:rsidR="00F255F4" w:rsidRPr="00F255F4" w:rsidRDefault="00F255F4" w:rsidP="00F255F4">
      <w:pPr>
        <w:rPr>
          <w:lang w:val="en-US"/>
        </w:rPr>
      </w:pPr>
      <w:r w:rsidRPr="00F255F4">
        <w:rPr>
          <w:rFonts w:hint="eastAsia"/>
          <w:lang w:val="en-US"/>
        </w:rPr>
        <w:t>побутовими</w:t>
      </w:r>
      <w:r w:rsidRPr="00F255F4">
        <w:rPr>
          <w:lang w:val="en-US"/>
        </w:rPr>
        <w:t></w:t>
      </w:r>
      <w:r w:rsidRPr="00F255F4">
        <w:rPr>
          <w:rFonts w:hint="eastAsia"/>
          <w:lang w:val="en-US"/>
        </w:rPr>
        <w:t>відходами</w:t>
      </w:r>
      <w:r w:rsidRPr="00F255F4">
        <w:rPr>
          <w:lang w:val="en-US"/>
        </w:rPr>
        <w:t></w:t>
      </w:r>
      <w:r w:rsidRPr="00F255F4">
        <w:rPr>
          <w:rFonts w:hint="eastAsia"/>
          <w:lang w:val="en-US"/>
        </w:rPr>
        <w:t>в</w:t>
      </w:r>
      <w:r w:rsidRPr="00F255F4">
        <w:rPr>
          <w:lang w:val="en-US"/>
        </w:rPr>
        <w:t></w:t>
      </w:r>
      <w:r w:rsidRPr="00F255F4">
        <w:rPr>
          <w:rFonts w:hint="eastAsia"/>
          <w:lang w:val="en-US"/>
        </w:rPr>
        <w:t>Україні</w:t>
      </w:r>
      <w:r w:rsidRPr="00F255F4">
        <w:rPr>
          <w:lang w:val="en-US"/>
        </w:rPr>
        <w:t></w:t>
      </w:r>
      <w:r w:rsidRPr="00F255F4">
        <w:rPr>
          <w:lang w:val="en-US"/>
        </w:rPr>
        <w:t></w:t>
      </w:r>
      <w:r w:rsidRPr="00F255F4">
        <w:rPr>
          <w:rFonts w:hint="eastAsia"/>
          <w:lang w:val="en-US"/>
        </w:rPr>
        <w:t>Для</w:t>
      </w:r>
      <w:r w:rsidRPr="00F255F4">
        <w:rPr>
          <w:lang w:val="en-US"/>
        </w:rPr>
        <w:t></w:t>
      </w:r>
      <w:r w:rsidRPr="00F255F4">
        <w:rPr>
          <w:rFonts w:hint="eastAsia"/>
          <w:lang w:val="en-US"/>
        </w:rPr>
        <w:t>запровадження</w:t>
      </w:r>
      <w:r w:rsidRPr="00F255F4">
        <w:rPr>
          <w:lang w:val="en-US"/>
        </w:rPr>
        <w:t></w:t>
      </w:r>
      <w:r w:rsidRPr="00F255F4">
        <w:rPr>
          <w:rFonts w:hint="eastAsia"/>
          <w:lang w:val="en-US"/>
        </w:rPr>
        <w:t>широкого</w:t>
      </w:r>
    </w:p>
    <w:p w:rsidR="00F255F4" w:rsidRPr="00F255F4" w:rsidRDefault="00F255F4" w:rsidP="00F255F4">
      <w:pPr>
        <w:rPr>
          <w:lang w:val="en-US"/>
        </w:rPr>
      </w:pPr>
      <w:r w:rsidRPr="00F255F4">
        <w:rPr>
          <w:rFonts w:hint="eastAsia"/>
          <w:lang w:val="en-US"/>
        </w:rPr>
        <w:t>використання</w:t>
      </w:r>
      <w:r w:rsidRPr="00F255F4">
        <w:rPr>
          <w:lang w:val="en-US"/>
        </w:rPr>
        <w:t></w:t>
      </w:r>
      <w:r w:rsidRPr="00F255F4">
        <w:rPr>
          <w:rFonts w:hint="eastAsia"/>
          <w:lang w:val="en-US"/>
        </w:rPr>
        <w:t>адміністративних</w:t>
      </w:r>
      <w:r w:rsidRPr="00F255F4">
        <w:rPr>
          <w:lang w:val="en-US"/>
        </w:rPr>
        <w:t></w:t>
      </w:r>
      <w:r w:rsidRPr="00F255F4">
        <w:rPr>
          <w:rFonts w:hint="eastAsia"/>
          <w:lang w:val="en-US"/>
        </w:rPr>
        <w:t>договорів</w:t>
      </w:r>
      <w:r w:rsidRPr="00F255F4">
        <w:rPr>
          <w:lang w:val="en-US"/>
        </w:rPr>
        <w:t></w:t>
      </w:r>
      <w:r w:rsidRPr="00F255F4">
        <w:rPr>
          <w:rFonts w:hint="eastAsia"/>
          <w:lang w:val="en-US"/>
        </w:rPr>
        <w:t>у</w:t>
      </w:r>
      <w:r w:rsidRPr="00F255F4">
        <w:rPr>
          <w:lang w:val="en-US"/>
        </w:rPr>
        <w:t></w:t>
      </w:r>
      <w:r w:rsidRPr="00F255F4">
        <w:rPr>
          <w:rFonts w:hint="eastAsia"/>
          <w:lang w:val="en-US"/>
        </w:rPr>
        <w:t>сфері</w:t>
      </w:r>
      <w:r w:rsidRPr="00F255F4">
        <w:rPr>
          <w:lang w:val="en-US"/>
        </w:rPr>
        <w:t></w:t>
      </w:r>
      <w:r w:rsidRPr="00F255F4">
        <w:rPr>
          <w:rFonts w:hint="eastAsia"/>
          <w:lang w:val="en-US"/>
        </w:rPr>
        <w:t>управління</w:t>
      </w:r>
      <w:r w:rsidRPr="00F255F4">
        <w:rPr>
          <w:lang w:val="en-US"/>
        </w:rPr>
        <w:t></w:t>
      </w:r>
      <w:r w:rsidRPr="00F255F4">
        <w:rPr>
          <w:rFonts w:hint="eastAsia"/>
          <w:lang w:val="en-US"/>
        </w:rPr>
        <w:t>побутовими</w:t>
      </w:r>
    </w:p>
    <w:p w:rsidR="00F255F4" w:rsidRPr="00F255F4" w:rsidRDefault="00F255F4" w:rsidP="00F255F4">
      <w:pPr>
        <w:rPr>
          <w:lang w:val="en-US"/>
        </w:rPr>
      </w:pPr>
      <w:r w:rsidRPr="00F255F4">
        <w:rPr>
          <w:rFonts w:hint="eastAsia"/>
          <w:lang w:val="en-US"/>
        </w:rPr>
        <w:t>відходами</w:t>
      </w:r>
      <w:r w:rsidRPr="00F255F4">
        <w:rPr>
          <w:lang w:val="en-US"/>
        </w:rPr>
        <w:t></w:t>
      </w:r>
      <w:r w:rsidRPr="00F255F4">
        <w:rPr>
          <w:rFonts w:hint="eastAsia"/>
          <w:lang w:val="en-US"/>
        </w:rPr>
        <w:t>слід</w:t>
      </w:r>
      <w:r w:rsidRPr="00F255F4">
        <w:rPr>
          <w:lang w:val="en-US"/>
        </w:rPr>
        <w:t></w:t>
      </w:r>
      <w:r w:rsidRPr="00F255F4">
        <w:rPr>
          <w:rFonts w:hint="eastAsia"/>
          <w:lang w:val="en-US"/>
        </w:rPr>
        <w:t>внести</w:t>
      </w:r>
      <w:r w:rsidRPr="00F255F4">
        <w:rPr>
          <w:lang w:val="en-US"/>
        </w:rPr>
        <w:t></w:t>
      </w:r>
      <w:r w:rsidRPr="00F255F4">
        <w:rPr>
          <w:rFonts w:hint="eastAsia"/>
          <w:lang w:val="en-US"/>
        </w:rPr>
        <w:t>зміни</w:t>
      </w:r>
      <w:r w:rsidRPr="00F255F4">
        <w:rPr>
          <w:lang w:val="en-US"/>
        </w:rPr>
        <w:t></w:t>
      </w:r>
      <w:r w:rsidRPr="00F255F4">
        <w:rPr>
          <w:rFonts w:hint="eastAsia"/>
          <w:lang w:val="en-US"/>
        </w:rPr>
        <w:t>до</w:t>
      </w:r>
      <w:r w:rsidRPr="00F255F4">
        <w:rPr>
          <w:lang w:val="en-US"/>
        </w:rPr>
        <w:t></w:t>
      </w:r>
      <w:r w:rsidRPr="00F255F4">
        <w:rPr>
          <w:rFonts w:hint="eastAsia"/>
          <w:lang w:val="en-US"/>
        </w:rPr>
        <w:t>Закону</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r w:rsidRPr="00F255F4">
        <w:rPr>
          <w:lang w:val="en-US"/>
        </w:rPr>
        <w:t></w:t>
      </w:r>
      <w:r w:rsidRPr="00F255F4">
        <w:rPr>
          <w:rFonts w:hint="eastAsia"/>
          <w:lang w:val="en-US"/>
        </w:rPr>
        <w:t>відходи</w:t>
      </w:r>
      <w:r w:rsidRPr="00F255F4">
        <w:rPr>
          <w:lang w:val="en-US"/>
        </w:rPr>
        <w:t></w:t>
      </w:r>
      <w:r w:rsidRPr="00F255F4">
        <w:rPr>
          <w:lang w:val="en-US"/>
        </w:rPr>
        <w:t></w:t>
      </w:r>
      <w:r w:rsidRPr="00F255F4">
        <w:rPr>
          <w:lang w:val="en-US"/>
        </w:rPr>
        <w:t></w:t>
      </w:r>
      <w:r w:rsidRPr="00F255F4">
        <w:rPr>
          <w:rFonts w:hint="eastAsia"/>
          <w:lang w:val="en-US"/>
        </w:rPr>
        <w:t>Саме</w:t>
      </w:r>
      <w:r w:rsidRPr="00F255F4">
        <w:rPr>
          <w:lang w:val="en-US"/>
        </w:rPr>
        <w:t></w:t>
      </w:r>
      <w:r w:rsidRPr="00F255F4">
        <w:rPr>
          <w:rFonts w:hint="eastAsia"/>
          <w:lang w:val="en-US"/>
        </w:rPr>
        <w:t>цей</w:t>
      </w:r>
    </w:p>
    <w:p w:rsidR="00F255F4" w:rsidRPr="00F255F4" w:rsidRDefault="00F255F4" w:rsidP="00F255F4">
      <w:pPr>
        <w:rPr>
          <w:lang w:val="en-US"/>
        </w:rPr>
      </w:pPr>
      <w:r w:rsidRPr="00F255F4">
        <w:rPr>
          <w:rFonts w:hint="eastAsia"/>
          <w:lang w:val="en-US"/>
        </w:rPr>
        <w:t>нормативно</w:t>
      </w:r>
      <w:r w:rsidRPr="00F255F4">
        <w:rPr>
          <w:lang w:val="en-US"/>
        </w:rPr>
        <w:t></w:t>
      </w:r>
      <w:r w:rsidRPr="00F255F4">
        <w:rPr>
          <w:rFonts w:hint="eastAsia"/>
          <w:lang w:val="en-US"/>
        </w:rPr>
        <w:t>правовий</w:t>
      </w:r>
      <w:r w:rsidRPr="00F255F4">
        <w:rPr>
          <w:lang w:val="en-US"/>
        </w:rPr>
        <w:t></w:t>
      </w:r>
      <w:r w:rsidRPr="00F255F4">
        <w:rPr>
          <w:rFonts w:hint="eastAsia"/>
          <w:lang w:val="en-US"/>
        </w:rPr>
        <w:t>акт</w:t>
      </w:r>
      <w:r w:rsidRPr="00F255F4">
        <w:rPr>
          <w:lang w:val="en-US"/>
        </w:rPr>
        <w:t></w:t>
      </w:r>
      <w:r w:rsidRPr="00F255F4">
        <w:rPr>
          <w:rFonts w:hint="eastAsia"/>
          <w:lang w:val="en-US"/>
        </w:rPr>
        <w:t>повинен</w:t>
      </w:r>
      <w:r w:rsidRPr="00F255F4">
        <w:rPr>
          <w:lang w:val="en-US"/>
        </w:rPr>
        <w:t></w:t>
      </w:r>
      <w:r w:rsidRPr="00F255F4">
        <w:rPr>
          <w:rFonts w:hint="eastAsia"/>
          <w:lang w:val="en-US"/>
        </w:rPr>
        <w:t>визначати</w:t>
      </w:r>
      <w:r w:rsidRPr="00F255F4">
        <w:rPr>
          <w:lang w:val="en-US"/>
        </w:rPr>
        <w:t></w:t>
      </w:r>
      <w:r w:rsidRPr="00F255F4">
        <w:rPr>
          <w:rFonts w:hint="eastAsia"/>
          <w:lang w:val="en-US"/>
        </w:rPr>
        <w:t>випадки</w:t>
      </w:r>
      <w:r w:rsidRPr="00F255F4">
        <w:rPr>
          <w:lang w:val="en-US"/>
        </w:rPr>
        <w:t></w:t>
      </w:r>
      <w:r w:rsidRPr="00F255F4">
        <w:rPr>
          <w:rFonts w:hint="eastAsia"/>
          <w:lang w:val="en-US"/>
        </w:rPr>
        <w:t>застосування</w:t>
      </w:r>
    </w:p>
    <w:p w:rsidR="00F255F4" w:rsidRPr="00F255F4" w:rsidRDefault="00F255F4" w:rsidP="00F255F4">
      <w:pPr>
        <w:rPr>
          <w:lang w:val="en-US"/>
        </w:rPr>
      </w:pPr>
      <w:r w:rsidRPr="00F255F4">
        <w:rPr>
          <w:rFonts w:hint="eastAsia"/>
          <w:lang w:val="en-US"/>
        </w:rPr>
        <w:t>адміністративних</w:t>
      </w:r>
      <w:r w:rsidRPr="00F255F4">
        <w:rPr>
          <w:lang w:val="en-US"/>
        </w:rPr>
        <w:t></w:t>
      </w:r>
      <w:r w:rsidRPr="00F255F4">
        <w:rPr>
          <w:rFonts w:hint="eastAsia"/>
          <w:lang w:val="en-US"/>
        </w:rPr>
        <w:t>договорів</w:t>
      </w:r>
      <w:r w:rsidRPr="00F255F4">
        <w:rPr>
          <w:lang w:val="en-US"/>
        </w:rPr>
        <w:t></w:t>
      </w:r>
      <w:r w:rsidRPr="00F255F4">
        <w:rPr>
          <w:rFonts w:hint="eastAsia"/>
          <w:lang w:val="en-US"/>
        </w:rPr>
        <w:t>у</w:t>
      </w:r>
      <w:r w:rsidRPr="00F255F4">
        <w:rPr>
          <w:lang w:val="en-US"/>
        </w:rPr>
        <w:t></w:t>
      </w:r>
      <w:r w:rsidRPr="00F255F4">
        <w:rPr>
          <w:rFonts w:hint="eastAsia"/>
          <w:lang w:val="en-US"/>
        </w:rPr>
        <w:t>цій</w:t>
      </w:r>
      <w:r w:rsidRPr="00F255F4">
        <w:rPr>
          <w:lang w:val="en-US"/>
        </w:rPr>
        <w:t></w:t>
      </w:r>
      <w:r w:rsidRPr="00F255F4">
        <w:rPr>
          <w:rFonts w:hint="eastAsia"/>
          <w:lang w:val="en-US"/>
        </w:rPr>
        <w:t>сфері</w:t>
      </w:r>
      <w:r w:rsidRPr="00F255F4">
        <w:rPr>
          <w:lang w:val="en-US"/>
        </w:rPr>
        <w:t></w:t>
      </w:r>
      <w:r w:rsidRPr="00F255F4">
        <w:rPr>
          <w:lang w:val="en-US"/>
        </w:rPr>
        <w:t></w:t>
      </w:r>
      <w:r w:rsidRPr="00F255F4">
        <w:rPr>
          <w:rFonts w:hint="eastAsia"/>
          <w:lang w:val="en-US"/>
        </w:rPr>
        <w:t>Однак</w:t>
      </w:r>
      <w:r w:rsidRPr="00F255F4">
        <w:rPr>
          <w:lang w:val="en-US"/>
        </w:rPr>
        <w:t></w:t>
      </w:r>
      <w:r w:rsidRPr="00F255F4">
        <w:rPr>
          <w:rFonts w:hint="eastAsia"/>
          <w:lang w:val="en-US"/>
        </w:rPr>
        <w:t>процедура</w:t>
      </w:r>
      <w:r w:rsidRPr="00F255F4">
        <w:rPr>
          <w:lang w:val="en-US"/>
        </w:rPr>
        <w:t></w:t>
      </w:r>
      <w:r w:rsidRPr="00F255F4">
        <w:rPr>
          <w:rFonts w:hint="eastAsia"/>
          <w:lang w:val="en-US"/>
        </w:rPr>
        <w:t>їх</w:t>
      </w:r>
      <w:r w:rsidRPr="00F255F4">
        <w:rPr>
          <w:lang w:val="en-US"/>
        </w:rPr>
        <w:t></w:t>
      </w:r>
      <w:r w:rsidRPr="00F255F4">
        <w:rPr>
          <w:rFonts w:hint="eastAsia"/>
          <w:lang w:val="en-US"/>
        </w:rPr>
        <w:t>використання</w:t>
      </w:r>
    </w:p>
    <w:p w:rsidR="00F255F4" w:rsidRPr="00F255F4" w:rsidRDefault="00F255F4" w:rsidP="00F255F4">
      <w:pPr>
        <w:rPr>
          <w:lang w:val="en-US"/>
        </w:rPr>
      </w:pPr>
      <w:r w:rsidRPr="00F255F4">
        <w:rPr>
          <w:rFonts w:hint="eastAsia"/>
          <w:lang w:val="en-US"/>
        </w:rPr>
        <w:t>має</w:t>
      </w:r>
      <w:r w:rsidRPr="00F255F4">
        <w:rPr>
          <w:lang w:val="en-US"/>
        </w:rPr>
        <w:t></w:t>
      </w:r>
      <w:r w:rsidRPr="00F255F4">
        <w:rPr>
          <w:rFonts w:hint="eastAsia"/>
          <w:lang w:val="en-US"/>
        </w:rPr>
        <w:t>регулюватися</w:t>
      </w:r>
      <w:r w:rsidRPr="00F255F4">
        <w:rPr>
          <w:lang w:val="en-US"/>
        </w:rPr>
        <w:t></w:t>
      </w:r>
      <w:r w:rsidRPr="00F255F4">
        <w:rPr>
          <w:rFonts w:hint="eastAsia"/>
          <w:lang w:val="en-US"/>
        </w:rPr>
        <w:t>спеціальним</w:t>
      </w:r>
      <w:r w:rsidRPr="00F255F4">
        <w:rPr>
          <w:lang w:val="en-US"/>
        </w:rPr>
        <w:t></w:t>
      </w:r>
      <w:r w:rsidRPr="00F255F4">
        <w:rPr>
          <w:rFonts w:hint="eastAsia"/>
          <w:lang w:val="en-US"/>
        </w:rPr>
        <w:t>документом</w:t>
      </w:r>
      <w:r w:rsidRPr="00F255F4">
        <w:rPr>
          <w:lang w:val="en-US"/>
        </w:rPr>
        <w:t></w:t>
      </w:r>
      <w:r w:rsidRPr="00F255F4">
        <w:rPr>
          <w:lang w:val="en-US"/>
        </w:rPr>
        <w:t></w:t>
      </w:r>
      <w:r w:rsidRPr="00F255F4">
        <w:rPr>
          <w:rFonts w:hint="eastAsia"/>
          <w:lang w:val="en-US"/>
        </w:rPr>
        <w:t>зокрема</w:t>
      </w:r>
      <w:r w:rsidRPr="00F255F4">
        <w:rPr>
          <w:lang w:val="en-US"/>
        </w:rPr>
        <w:t></w:t>
      </w:r>
      <w:r w:rsidRPr="00F255F4">
        <w:rPr>
          <w:rFonts w:hint="eastAsia"/>
          <w:lang w:val="en-US"/>
        </w:rPr>
        <w:t>Законом</w:t>
      </w:r>
      <w:r w:rsidRPr="00F255F4">
        <w:rPr>
          <w:lang w:val="en-US"/>
        </w:rPr>
        <w:t></w:t>
      </w:r>
      <w:r w:rsidRPr="00F255F4">
        <w:rPr>
          <w:rFonts w:hint="eastAsia"/>
          <w:lang w:val="en-US"/>
        </w:rPr>
        <w:t>України</w:t>
      </w:r>
      <w:r w:rsidRPr="00F255F4">
        <w:rPr>
          <w:lang w:val="en-US"/>
        </w:rPr>
        <w:t></w:t>
      </w:r>
      <w:r w:rsidRPr="00F255F4">
        <w:rPr>
          <w:lang w:val="en-US"/>
        </w:rPr>
        <w:t></w:t>
      </w:r>
      <w:r w:rsidRPr="00F255F4">
        <w:rPr>
          <w:rFonts w:hint="eastAsia"/>
          <w:lang w:val="en-US"/>
        </w:rPr>
        <w:t>Про</w:t>
      </w:r>
    </w:p>
    <w:p w:rsidR="00F255F4" w:rsidRPr="00F255F4" w:rsidRDefault="00F255F4" w:rsidP="00F255F4">
      <w:pPr>
        <w:rPr>
          <w:lang w:val="en-US"/>
        </w:rPr>
      </w:pPr>
      <w:r w:rsidRPr="00F255F4">
        <w:rPr>
          <w:rFonts w:hint="eastAsia"/>
          <w:lang w:val="en-US"/>
        </w:rPr>
        <w:t>адміністративні</w:t>
      </w:r>
      <w:r w:rsidRPr="00F255F4">
        <w:rPr>
          <w:lang w:val="en-US"/>
        </w:rPr>
        <w:t></w:t>
      </w:r>
      <w:r w:rsidRPr="00F255F4">
        <w:rPr>
          <w:rFonts w:hint="eastAsia"/>
          <w:lang w:val="en-US"/>
        </w:rPr>
        <w:t>процедури</w:t>
      </w:r>
      <w:r w:rsidRPr="00F255F4">
        <w:rPr>
          <w:lang w:val="en-US"/>
        </w:rPr>
        <w:t></w:t>
      </w:r>
      <w:r w:rsidRPr="00F255F4">
        <w:rPr>
          <w:lang w:val="en-US"/>
        </w:rPr>
        <w:t></w:t>
      </w:r>
    </w:p>
    <w:sectPr w:rsidR="00F255F4" w:rsidRPr="00F255F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F255F4" w:rsidRPr="00F255F4">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41625F-2460-4E80-B13B-9E7689F8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13</Pages>
  <Words>2338</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60</cp:revision>
  <cp:lastPrinted>2009-02-06T05:36:00Z</cp:lastPrinted>
  <dcterms:created xsi:type="dcterms:W3CDTF">2021-09-20T10:41:00Z</dcterms:created>
  <dcterms:modified xsi:type="dcterms:W3CDTF">2021-09-21T17:01:00Z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