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Содержание</w:t>
      </w: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ОГЛАВЛЕНИЕ</w:t>
      </w:r>
      <w:r w:rsidRPr="00772483">
        <w:rPr>
          <w:rFonts w:ascii="Trebuchet MS" w:eastAsia="Times New Roman" w:hAnsi="Trebuchet MS" w:cs="Times New Roman"/>
          <w:color w:val="000000"/>
          <w:kern w:val="0"/>
          <w:sz w:val="18"/>
          <w:szCs w:val="18"/>
          <w:lang w:eastAsia="ru-RU"/>
        </w:rPr>
        <w:t>.</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Введение</w:t>
      </w:r>
      <w:r w:rsidRPr="00772483">
        <w:rPr>
          <w:rFonts w:ascii="Trebuchet MS" w:eastAsia="Times New Roman" w:hAnsi="Trebuchet MS" w:cs="Times New Roman"/>
          <w:color w:val="000000"/>
          <w:kern w:val="0"/>
          <w:sz w:val="18"/>
          <w:szCs w:val="18"/>
          <w:lang w:eastAsia="ru-RU"/>
        </w:rPr>
        <w:t>...</w:t>
      </w:r>
      <w:r w:rsidRPr="00772483">
        <w:rPr>
          <w:rFonts w:ascii="Trebuchet MS" w:eastAsia="Times New Roman" w:hAnsi="Trebuchet MS" w:cs="Times New Roman" w:hint="eastAsia"/>
          <w:color w:val="000000"/>
          <w:kern w:val="0"/>
          <w:sz w:val="18"/>
          <w:szCs w:val="18"/>
          <w:lang w:eastAsia="ru-RU"/>
        </w:rPr>
        <w:t>с</w:t>
      </w:r>
      <w:r w:rsidRPr="00772483">
        <w:rPr>
          <w:rFonts w:ascii="Trebuchet MS" w:eastAsia="Times New Roman" w:hAnsi="Trebuchet MS" w:cs="Times New Roman"/>
          <w:color w:val="000000"/>
          <w:kern w:val="0"/>
          <w:sz w:val="18"/>
          <w:szCs w:val="18"/>
          <w:lang w:eastAsia="ru-RU"/>
        </w:rPr>
        <w:t>.</w:t>
      </w:r>
      <w:r w:rsidRPr="00772483">
        <w:rPr>
          <w:rFonts w:ascii="Trebuchet MS" w:eastAsia="Times New Roman" w:hAnsi="Trebuchet MS" w:cs="Times New Roman" w:hint="eastAsia"/>
          <w:color w:val="000000"/>
          <w:kern w:val="0"/>
          <w:sz w:val="18"/>
          <w:szCs w:val="18"/>
          <w:lang w:eastAsia="ru-RU"/>
        </w:rPr>
        <w:t>З</w:t>
      </w:r>
      <w:r w:rsidRPr="00772483">
        <w:rPr>
          <w:rFonts w:ascii="Trebuchet MS" w:eastAsia="Times New Roman" w:hAnsi="Trebuchet MS" w:cs="Times New Roman"/>
          <w:color w:val="000000"/>
          <w:kern w:val="0"/>
          <w:sz w:val="18"/>
          <w:szCs w:val="18"/>
          <w:lang w:eastAsia="ru-RU"/>
        </w:rPr>
        <w:t xml:space="preserve"> - 19</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Глава</w:t>
      </w:r>
      <w:r w:rsidRPr="00772483">
        <w:rPr>
          <w:rFonts w:ascii="Trebuchet MS" w:eastAsia="Times New Roman" w:hAnsi="Trebuchet MS" w:cs="Times New Roman"/>
          <w:color w:val="000000"/>
          <w:kern w:val="0"/>
          <w:sz w:val="18"/>
          <w:szCs w:val="18"/>
          <w:lang w:eastAsia="ru-RU"/>
        </w:rPr>
        <w:t xml:space="preserve"> I. </w:t>
      </w:r>
      <w:r w:rsidRPr="00772483">
        <w:rPr>
          <w:rFonts w:ascii="Trebuchet MS" w:eastAsia="Times New Roman" w:hAnsi="Trebuchet MS" w:cs="Times New Roman" w:hint="eastAsia"/>
          <w:color w:val="000000"/>
          <w:kern w:val="0"/>
          <w:sz w:val="18"/>
          <w:szCs w:val="18"/>
          <w:lang w:eastAsia="ru-RU"/>
        </w:rPr>
        <w:t>О</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технологии</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производства</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и</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внешнем</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оформлении</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чернолаковой</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керамики</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базовые</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критерии</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анализа</w:t>
      </w:r>
      <w:r w:rsidRPr="00772483">
        <w:rPr>
          <w:rFonts w:ascii="Trebuchet MS" w:eastAsia="Times New Roman" w:hAnsi="Trebuchet MS" w:cs="Times New Roman"/>
          <w:color w:val="000000"/>
          <w:kern w:val="0"/>
          <w:sz w:val="18"/>
          <w:szCs w:val="18"/>
          <w:lang w:eastAsia="ru-RU"/>
        </w:rPr>
        <w:t>...</w:t>
      </w:r>
      <w:r w:rsidRPr="00772483">
        <w:rPr>
          <w:rFonts w:ascii="Trebuchet MS" w:eastAsia="Times New Roman" w:hAnsi="Trebuchet MS" w:cs="Times New Roman" w:hint="eastAsia"/>
          <w:color w:val="000000"/>
          <w:kern w:val="0"/>
          <w:sz w:val="18"/>
          <w:szCs w:val="18"/>
          <w:lang w:eastAsia="ru-RU"/>
        </w:rPr>
        <w:t>с</w:t>
      </w:r>
      <w:r w:rsidRPr="00772483">
        <w:rPr>
          <w:rFonts w:ascii="Trebuchet MS" w:eastAsia="Times New Roman" w:hAnsi="Trebuchet MS" w:cs="Times New Roman"/>
          <w:color w:val="000000"/>
          <w:kern w:val="0"/>
          <w:sz w:val="18"/>
          <w:szCs w:val="18"/>
          <w:lang w:eastAsia="ru-RU"/>
        </w:rPr>
        <w:t>.20 - 34</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Глава</w:t>
      </w:r>
      <w:r w:rsidRPr="00772483">
        <w:rPr>
          <w:rFonts w:ascii="Trebuchet MS" w:eastAsia="Times New Roman" w:hAnsi="Trebuchet MS" w:cs="Times New Roman"/>
          <w:color w:val="000000"/>
          <w:kern w:val="0"/>
          <w:sz w:val="18"/>
          <w:szCs w:val="18"/>
          <w:lang w:eastAsia="ru-RU"/>
        </w:rPr>
        <w:t xml:space="preserve"> II. </w:t>
      </w:r>
      <w:r w:rsidRPr="00772483">
        <w:rPr>
          <w:rFonts w:ascii="Trebuchet MS" w:eastAsia="Times New Roman" w:hAnsi="Trebuchet MS" w:cs="Times New Roman" w:hint="eastAsia"/>
          <w:color w:val="000000"/>
          <w:kern w:val="0"/>
          <w:sz w:val="18"/>
          <w:szCs w:val="18"/>
          <w:lang w:eastAsia="ru-RU"/>
        </w:rPr>
        <w:t>Чернолаковая</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керамика</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с</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памятников</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Северо</w:t>
      </w:r>
      <w:r w:rsidRPr="00772483">
        <w:rPr>
          <w:rFonts w:ascii="Trebuchet MS" w:eastAsia="Times New Roman" w:hAnsi="Trebuchet MS" w:cs="Times New Roman"/>
          <w:color w:val="000000"/>
          <w:kern w:val="0"/>
          <w:sz w:val="18"/>
          <w:szCs w:val="18"/>
          <w:lang w:eastAsia="ru-RU"/>
        </w:rPr>
        <w:t xml:space="preserve"> - </w:t>
      </w:r>
      <w:r w:rsidRPr="00772483">
        <w:rPr>
          <w:rFonts w:ascii="Trebuchet MS" w:eastAsia="Times New Roman" w:hAnsi="Trebuchet MS" w:cs="Times New Roman" w:hint="eastAsia"/>
          <w:color w:val="000000"/>
          <w:kern w:val="0"/>
          <w:sz w:val="18"/>
          <w:szCs w:val="18"/>
          <w:lang w:eastAsia="ru-RU"/>
        </w:rPr>
        <w:t>Западного</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Крыма</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Раздел</w:t>
      </w:r>
      <w:r w:rsidRPr="00772483">
        <w:rPr>
          <w:rFonts w:ascii="Trebuchet MS" w:eastAsia="Times New Roman" w:hAnsi="Trebuchet MS" w:cs="Times New Roman"/>
          <w:color w:val="000000"/>
          <w:kern w:val="0"/>
          <w:sz w:val="18"/>
          <w:szCs w:val="18"/>
          <w:lang w:eastAsia="ru-RU"/>
        </w:rPr>
        <w:t xml:space="preserve"> 1...</w:t>
      </w:r>
      <w:r w:rsidRPr="00772483">
        <w:rPr>
          <w:rFonts w:ascii="Trebuchet MS" w:eastAsia="Times New Roman" w:hAnsi="Trebuchet MS" w:cs="Times New Roman" w:hint="eastAsia"/>
          <w:color w:val="000000"/>
          <w:kern w:val="0"/>
          <w:sz w:val="18"/>
          <w:szCs w:val="18"/>
          <w:lang w:eastAsia="ru-RU"/>
        </w:rPr>
        <w:t>с</w:t>
      </w:r>
      <w:r w:rsidRPr="00772483">
        <w:rPr>
          <w:rFonts w:ascii="Trebuchet MS" w:eastAsia="Times New Roman" w:hAnsi="Trebuchet MS" w:cs="Times New Roman"/>
          <w:color w:val="000000"/>
          <w:kern w:val="0"/>
          <w:sz w:val="18"/>
          <w:szCs w:val="18"/>
          <w:lang w:eastAsia="ru-RU"/>
        </w:rPr>
        <w:t>.35 - 90</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Раздел</w:t>
      </w:r>
      <w:r w:rsidRPr="00772483">
        <w:rPr>
          <w:rFonts w:ascii="Trebuchet MS" w:eastAsia="Times New Roman" w:hAnsi="Trebuchet MS" w:cs="Times New Roman"/>
          <w:color w:val="000000"/>
          <w:kern w:val="0"/>
          <w:sz w:val="18"/>
          <w:szCs w:val="18"/>
          <w:lang w:eastAsia="ru-RU"/>
        </w:rPr>
        <w:t xml:space="preserve"> 2...</w:t>
      </w:r>
      <w:r w:rsidRPr="00772483">
        <w:rPr>
          <w:rFonts w:ascii="Trebuchet MS" w:eastAsia="Times New Roman" w:hAnsi="Trebuchet MS" w:cs="Times New Roman" w:hint="eastAsia"/>
          <w:color w:val="000000"/>
          <w:kern w:val="0"/>
          <w:sz w:val="18"/>
          <w:szCs w:val="18"/>
          <w:lang w:eastAsia="ru-RU"/>
        </w:rPr>
        <w:t>с</w:t>
      </w:r>
      <w:r w:rsidRPr="00772483">
        <w:rPr>
          <w:rFonts w:ascii="Trebuchet MS" w:eastAsia="Times New Roman" w:hAnsi="Trebuchet MS" w:cs="Times New Roman"/>
          <w:color w:val="000000"/>
          <w:kern w:val="0"/>
          <w:sz w:val="18"/>
          <w:szCs w:val="18"/>
          <w:lang w:eastAsia="ru-RU"/>
        </w:rPr>
        <w:t>.90 - 127</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Раздел</w:t>
      </w:r>
      <w:r w:rsidRPr="00772483">
        <w:rPr>
          <w:rFonts w:ascii="Trebuchet MS" w:eastAsia="Times New Roman" w:hAnsi="Trebuchet MS" w:cs="Times New Roman"/>
          <w:color w:val="000000"/>
          <w:kern w:val="0"/>
          <w:sz w:val="18"/>
          <w:szCs w:val="18"/>
          <w:lang w:eastAsia="ru-RU"/>
        </w:rPr>
        <w:t xml:space="preserve"> 3...</w:t>
      </w:r>
      <w:r w:rsidRPr="00772483">
        <w:rPr>
          <w:rFonts w:ascii="Trebuchet MS" w:eastAsia="Times New Roman" w:hAnsi="Trebuchet MS" w:cs="Times New Roman" w:hint="eastAsia"/>
          <w:color w:val="000000"/>
          <w:kern w:val="0"/>
          <w:sz w:val="18"/>
          <w:szCs w:val="18"/>
          <w:lang w:eastAsia="ru-RU"/>
        </w:rPr>
        <w:t>с</w:t>
      </w:r>
      <w:r w:rsidRPr="00772483">
        <w:rPr>
          <w:rFonts w:ascii="Trebuchet MS" w:eastAsia="Times New Roman" w:hAnsi="Trebuchet MS" w:cs="Times New Roman"/>
          <w:color w:val="000000"/>
          <w:kern w:val="0"/>
          <w:sz w:val="18"/>
          <w:szCs w:val="18"/>
          <w:lang w:eastAsia="ru-RU"/>
        </w:rPr>
        <w:t>.127 - 137</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Глава</w:t>
      </w:r>
      <w:r w:rsidRPr="00772483">
        <w:rPr>
          <w:rFonts w:ascii="Trebuchet MS" w:eastAsia="Times New Roman" w:hAnsi="Trebuchet MS" w:cs="Times New Roman"/>
          <w:color w:val="000000"/>
          <w:kern w:val="0"/>
          <w:sz w:val="18"/>
          <w:szCs w:val="18"/>
          <w:lang w:eastAsia="ru-RU"/>
        </w:rPr>
        <w:t xml:space="preserve"> III. </w:t>
      </w:r>
      <w:r w:rsidRPr="00772483">
        <w:rPr>
          <w:rFonts w:ascii="Trebuchet MS" w:eastAsia="Times New Roman" w:hAnsi="Trebuchet MS" w:cs="Times New Roman" w:hint="eastAsia"/>
          <w:color w:val="000000"/>
          <w:kern w:val="0"/>
          <w:sz w:val="18"/>
          <w:szCs w:val="18"/>
          <w:lang w:eastAsia="ru-RU"/>
        </w:rPr>
        <w:t>Чернолаковая</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керамика</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как</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источник</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по</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торговой</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истории</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Северо</w:t>
      </w:r>
      <w:r w:rsidRPr="00772483">
        <w:rPr>
          <w:rFonts w:ascii="Trebuchet MS" w:eastAsia="Times New Roman" w:hAnsi="Trebuchet MS" w:cs="Times New Roman"/>
          <w:color w:val="000000"/>
          <w:kern w:val="0"/>
          <w:sz w:val="18"/>
          <w:szCs w:val="18"/>
          <w:lang w:eastAsia="ru-RU"/>
        </w:rPr>
        <w:t>-</w:t>
      </w:r>
      <w:r w:rsidRPr="00772483">
        <w:rPr>
          <w:rFonts w:ascii="Trebuchet MS" w:eastAsia="Times New Roman" w:hAnsi="Trebuchet MS" w:cs="Times New Roman" w:hint="eastAsia"/>
          <w:color w:val="000000"/>
          <w:kern w:val="0"/>
          <w:sz w:val="18"/>
          <w:szCs w:val="18"/>
          <w:lang w:eastAsia="ru-RU"/>
        </w:rPr>
        <w:t>Западного</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Крыма</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и</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хронологический</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индикатор</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археологических</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слоев</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и</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комплексов</w:t>
      </w:r>
      <w:r w:rsidRPr="00772483">
        <w:rPr>
          <w:rFonts w:ascii="Trebuchet MS" w:eastAsia="Times New Roman" w:hAnsi="Trebuchet MS" w:cs="Times New Roman"/>
          <w:color w:val="000000"/>
          <w:kern w:val="0"/>
          <w:sz w:val="18"/>
          <w:szCs w:val="18"/>
          <w:lang w:eastAsia="ru-RU"/>
        </w:rPr>
        <w:t>...</w:t>
      </w:r>
      <w:r w:rsidRPr="00772483">
        <w:rPr>
          <w:rFonts w:ascii="Trebuchet MS" w:eastAsia="Times New Roman" w:hAnsi="Trebuchet MS" w:cs="Times New Roman" w:hint="eastAsia"/>
          <w:color w:val="000000"/>
          <w:kern w:val="0"/>
          <w:sz w:val="18"/>
          <w:szCs w:val="18"/>
          <w:lang w:eastAsia="ru-RU"/>
        </w:rPr>
        <w:t>с</w:t>
      </w:r>
      <w:r w:rsidRPr="00772483">
        <w:rPr>
          <w:rFonts w:ascii="Trebuchet MS" w:eastAsia="Times New Roman" w:hAnsi="Trebuchet MS" w:cs="Times New Roman"/>
          <w:color w:val="000000"/>
          <w:kern w:val="0"/>
          <w:sz w:val="18"/>
          <w:szCs w:val="18"/>
          <w:lang w:eastAsia="ru-RU"/>
        </w:rPr>
        <w:t>.138 - 166</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Заключение</w:t>
      </w:r>
      <w:r w:rsidRPr="00772483">
        <w:rPr>
          <w:rFonts w:ascii="Trebuchet MS" w:eastAsia="Times New Roman" w:hAnsi="Trebuchet MS" w:cs="Times New Roman"/>
          <w:color w:val="000000"/>
          <w:kern w:val="0"/>
          <w:sz w:val="18"/>
          <w:szCs w:val="18"/>
          <w:lang w:eastAsia="ru-RU"/>
        </w:rPr>
        <w:t>...</w:t>
      </w:r>
      <w:r w:rsidRPr="00772483">
        <w:rPr>
          <w:rFonts w:ascii="Trebuchet MS" w:eastAsia="Times New Roman" w:hAnsi="Trebuchet MS" w:cs="Times New Roman" w:hint="eastAsia"/>
          <w:color w:val="000000"/>
          <w:kern w:val="0"/>
          <w:sz w:val="18"/>
          <w:szCs w:val="18"/>
          <w:lang w:eastAsia="ru-RU"/>
        </w:rPr>
        <w:t>с</w:t>
      </w:r>
      <w:r w:rsidRPr="00772483">
        <w:rPr>
          <w:rFonts w:ascii="Trebuchet MS" w:eastAsia="Times New Roman" w:hAnsi="Trebuchet MS" w:cs="Times New Roman"/>
          <w:color w:val="000000"/>
          <w:kern w:val="0"/>
          <w:sz w:val="18"/>
          <w:szCs w:val="18"/>
          <w:lang w:eastAsia="ru-RU"/>
        </w:rPr>
        <w:t>. 167 - 168</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Список</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литературы</w:t>
      </w:r>
      <w:r w:rsidRPr="00772483">
        <w:rPr>
          <w:rFonts w:ascii="Trebuchet MS" w:eastAsia="Times New Roman" w:hAnsi="Trebuchet MS" w:cs="Times New Roman"/>
          <w:color w:val="000000"/>
          <w:kern w:val="0"/>
          <w:sz w:val="18"/>
          <w:szCs w:val="18"/>
          <w:lang w:eastAsia="ru-RU"/>
        </w:rPr>
        <w:t>...</w:t>
      </w:r>
      <w:r w:rsidRPr="00772483">
        <w:rPr>
          <w:rFonts w:ascii="Trebuchet MS" w:eastAsia="Times New Roman" w:hAnsi="Trebuchet MS" w:cs="Times New Roman" w:hint="eastAsia"/>
          <w:color w:val="000000"/>
          <w:kern w:val="0"/>
          <w:sz w:val="18"/>
          <w:szCs w:val="18"/>
          <w:lang w:eastAsia="ru-RU"/>
        </w:rPr>
        <w:t>с</w:t>
      </w:r>
      <w:r w:rsidRPr="00772483">
        <w:rPr>
          <w:rFonts w:ascii="Trebuchet MS" w:eastAsia="Times New Roman" w:hAnsi="Trebuchet MS" w:cs="Times New Roman"/>
          <w:color w:val="000000"/>
          <w:kern w:val="0"/>
          <w:sz w:val="18"/>
          <w:szCs w:val="18"/>
          <w:lang w:eastAsia="ru-RU"/>
        </w:rPr>
        <w:t>.169 - 184</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Список</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сокращений</w:t>
      </w:r>
      <w:r w:rsidRPr="00772483">
        <w:rPr>
          <w:rFonts w:ascii="Trebuchet MS" w:eastAsia="Times New Roman" w:hAnsi="Trebuchet MS" w:cs="Times New Roman"/>
          <w:color w:val="000000"/>
          <w:kern w:val="0"/>
          <w:sz w:val="18"/>
          <w:szCs w:val="18"/>
          <w:lang w:eastAsia="ru-RU"/>
        </w:rPr>
        <w:t>...</w:t>
      </w:r>
      <w:r w:rsidRPr="00772483">
        <w:rPr>
          <w:rFonts w:ascii="Trebuchet MS" w:eastAsia="Times New Roman" w:hAnsi="Trebuchet MS" w:cs="Times New Roman" w:hint="eastAsia"/>
          <w:color w:val="000000"/>
          <w:kern w:val="0"/>
          <w:sz w:val="18"/>
          <w:szCs w:val="18"/>
          <w:lang w:eastAsia="ru-RU"/>
        </w:rPr>
        <w:t>с</w:t>
      </w:r>
      <w:r w:rsidRPr="00772483">
        <w:rPr>
          <w:rFonts w:ascii="Trebuchet MS" w:eastAsia="Times New Roman" w:hAnsi="Trebuchet MS" w:cs="Times New Roman"/>
          <w:color w:val="000000"/>
          <w:kern w:val="0"/>
          <w:sz w:val="18"/>
          <w:szCs w:val="18"/>
          <w:lang w:eastAsia="ru-RU"/>
        </w:rPr>
        <w:t>. 185</w:t>
      </w:r>
    </w:p>
    <w:p w:rsidR="00772483" w:rsidRPr="00772483" w:rsidRDefault="00772483" w:rsidP="00772483">
      <w:pPr>
        <w:rPr>
          <w:rFonts w:ascii="Trebuchet MS" w:eastAsia="Times New Roman" w:hAnsi="Trebuchet MS" w:cs="Times New Roman"/>
          <w:color w:val="000000"/>
          <w:kern w:val="0"/>
          <w:sz w:val="18"/>
          <w:szCs w:val="18"/>
          <w:lang w:eastAsia="ru-RU"/>
        </w:rPr>
      </w:pPr>
    </w:p>
    <w:p w:rsidR="00772483" w:rsidRPr="00772483" w:rsidRDefault="00772483" w:rsidP="00772483">
      <w:pPr>
        <w:rPr>
          <w:rFonts w:ascii="Trebuchet MS" w:eastAsia="Times New Roman" w:hAnsi="Trebuchet MS" w:cs="Times New Roman"/>
          <w:color w:val="000000"/>
          <w:kern w:val="0"/>
          <w:sz w:val="18"/>
          <w:szCs w:val="18"/>
          <w:lang w:eastAsia="ru-RU"/>
        </w:rPr>
      </w:pPr>
      <w:r w:rsidRPr="00772483">
        <w:rPr>
          <w:rFonts w:ascii="Trebuchet MS" w:eastAsia="Times New Roman" w:hAnsi="Trebuchet MS" w:cs="Times New Roman" w:hint="eastAsia"/>
          <w:color w:val="000000"/>
          <w:kern w:val="0"/>
          <w:sz w:val="18"/>
          <w:szCs w:val="18"/>
          <w:lang w:eastAsia="ru-RU"/>
        </w:rPr>
        <w:t>Приложение</w:t>
      </w:r>
      <w:r w:rsidRPr="00772483">
        <w:rPr>
          <w:rFonts w:ascii="Trebuchet MS" w:eastAsia="Times New Roman" w:hAnsi="Trebuchet MS" w:cs="Times New Roman"/>
          <w:color w:val="000000"/>
          <w:kern w:val="0"/>
          <w:sz w:val="18"/>
          <w:szCs w:val="18"/>
          <w:lang w:eastAsia="ru-RU"/>
        </w:rPr>
        <w:t xml:space="preserve"> I. </w:t>
      </w:r>
      <w:r w:rsidRPr="00772483">
        <w:rPr>
          <w:rFonts w:ascii="Trebuchet MS" w:eastAsia="Times New Roman" w:hAnsi="Trebuchet MS" w:cs="Times New Roman" w:hint="eastAsia"/>
          <w:color w:val="000000"/>
          <w:kern w:val="0"/>
          <w:sz w:val="18"/>
          <w:szCs w:val="18"/>
          <w:lang w:eastAsia="ru-RU"/>
        </w:rPr>
        <w:t>Каталог</w:t>
      </w:r>
      <w:r w:rsidRPr="00772483">
        <w:rPr>
          <w:rFonts w:ascii="Trebuchet MS" w:eastAsia="Times New Roman" w:hAnsi="Trebuchet MS" w:cs="Times New Roman"/>
          <w:color w:val="000000"/>
          <w:kern w:val="0"/>
          <w:sz w:val="18"/>
          <w:szCs w:val="18"/>
          <w:lang w:eastAsia="ru-RU"/>
        </w:rPr>
        <w:t>...</w:t>
      </w:r>
      <w:r w:rsidRPr="00772483">
        <w:rPr>
          <w:rFonts w:ascii="Trebuchet MS" w:eastAsia="Times New Roman" w:hAnsi="Trebuchet MS" w:cs="Times New Roman" w:hint="eastAsia"/>
          <w:color w:val="000000"/>
          <w:kern w:val="0"/>
          <w:sz w:val="18"/>
          <w:szCs w:val="18"/>
          <w:lang w:eastAsia="ru-RU"/>
        </w:rPr>
        <w:t>с</w:t>
      </w:r>
      <w:r w:rsidRPr="00772483">
        <w:rPr>
          <w:rFonts w:ascii="Trebuchet MS" w:eastAsia="Times New Roman" w:hAnsi="Trebuchet MS" w:cs="Times New Roman"/>
          <w:color w:val="000000"/>
          <w:kern w:val="0"/>
          <w:sz w:val="18"/>
          <w:szCs w:val="18"/>
          <w:lang w:eastAsia="ru-RU"/>
        </w:rPr>
        <w:t>.1 - 116</w:t>
      </w:r>
    </w:p>
    <w:p w:rsidR="00772483" w:rsidRPr="00772483" w:rsidRDefault="00772483" w:rsidP="00772483">
      <w:pPr>
        <w:rPr>
          <w:rFonts w:ascii="Trebuchet MS" w:eastAsia="Times New Roman" w:hAnsi="Trebuchet MS" w:cs="Times New Roman"/>
          <w:color w:val="000000"/>
          <w:kern w:val="0"/>
          <w:sz w:val="18"/>
          <w:szCs w:val="18"/>
          <w:lang w:eastAsia="ru-RU"/>
        </w:rPr>
      </w:pPr>
    </w:p>
    <w:p w:rsidR="00CF31FE" w:rsidRPr="00772483" w:rsidRDefault="00772483" w:rsidP="00772483">
      <w:r w:rsidRPr="00772483">
        <w:rPr>
          <w:rFonts w:ascii="Trebuchet MS" w:eastAsia="Times New Roman" w:hAnsi="Trebuchet MS" w:cs="Times New Roman" w:hint="eastAsia"/>
          <w:color w:val="000000"/>
          <w:kern w:val="0"/>
          <w:sz w:val="18"/>
          <w:szCs w:val="18"/>
          <w:lang w:eastAsia="ru-RU"/>
        </w:rPr>
        <w:t>Приложение</w:t>
      </w:r>
      <w:r w:rsidRPr="00772483">
        <w:rPr>
          <w:rFonts w:ascii="Trebuchet MS" w:eastAsia="Times New Roman" w:hAnsi="Trebuchet MS" w:cs="Times New Roman"/>
          <w:color w:val="000000"/>
          <w:kern w:val="0"/>
          <w:sz w:val="18"/>
          <w:szCs w:val="18"/>
          <w:lang w:eastAsia="ru-RU"/>
        </w:rPr>
        <w:t xml:space="preserve"> II. </w:t>
      </w:r>
      <w:r w:rsidRPr="00772483">
        <w:rPr>
          <w:rFonts w:ascii="Trebuchet MS" w:eastAsia="Times New Roman" w:hAnsi="Trebuchet MS" w:cs="Times New Roman" w:hint="eastAsia"/>
          <w:color w:val="000000"/>
          <w:kern w:val="0"/>
          <w:sz w:val="18"/>
          <w:szCs w:val="18"/>
          <w:lang w:eastAsia="ru-RU"/>
        </w:rPr>
        <w:t>Рисунки</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и</w:t>
      </w:r>
      <w:r w:rsidRPr="00772483">
        <w:rPr>
          <w:rFonts w:ascii="Trebuchet MS" w:eastAsia="Times New Roman" w:hAnsi="Trebuchet MS" w:cs="Times New Roman"/>
          <w:color w:val="000000"/>
          <w:kern w:val="0"/>
          <w:sz w:val="18"/>
          <w:szCs w:val="18"/>
          <w:lang w:eastAsia="ru-RU"/>
        </w:rPr>
        <w:t xml:space="preserve"> </w:t>
      </w:r>
      <w:r w:rsidRPr="00772483">
        <w:rPr>
          <w:rFonts w:ascii="Trebuchet MS" w:eastAsia="Times New Roman" w:hAnsi="Trebuchet MS" w:cs="Times New Roman" w:hint="eastAsia"/>
          <w:color w:val="000000"/>
          <w:kern w:val="0"/>
          <w:sz w:val="18"/>
          <w:szCs w:val="18"/>
          <w:lang w:eastAsia="ru-RU"/>
        </w:rPr>
        <w:t>таблицы</w:t>
      </w:r>
      <w:bookmarkStart w:id="0" w:name="_GoBack"/>
      <w:bookmarkEnd w:id="0"/>
    </w:p>
    <w:sectPr w:rsidR="00CF31FE" w:rsidRPr="0077248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0DE" w:rsidRDefault="00D550DE">
      <w:pPr>
        <w:spacing w:after="0" w:line="240" w:lineRule="auto"/>
      </w:pPr>
      <w:r>
        <w:separator/>
      </w:r>
    </w:p>
  </w:endnote>
  <w:endnote w:type="continuationSeparator" w:id="0">
    <w:p w:rsidR="00D550DE" w:rsidRDefault="00D5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0DE" w:rsidRDefault="00D550DE"/>
    <w:p w:rsidR="00D550DE" w:rsidRDefault="00D550DE"/>
    <w:p w:rsidR="00D550DE" w:rsidRDefault="00D550DE"/>
    <w:p w:rsidR="00D550DE" w:rsidRDefault="00D550DE"/>
    <w:p w:rsidR="00D550DE" w:rsidRDefault="00D550DE"/>
    <w:p w:rsidR="00D550DE" w:rsidRDefault="00D550DE"/>
    <w:p w:rsidR="00D550DE" w:rsidRDefault="00D550D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0DE" w:rsidRDefault="00D550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550DE" w:rsidRDefault="00D550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550DE" w:rsidRDefault="00D550DE"/>
    <w:p w:rsidR="00D550DE" w:rsidRDefault="00D550DE"/>
    <w:p w:rsidR="00D550DE" w:rsidRDefault="00D550D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0DE" w:rsidRDefault="00D550DE"/>
                          <w:p w:rsidR="00D550DE" w:rsidRDefault="00D550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550DE" w:rsidRDefault="00D550DE"/>
                    <w:p w:rsidR="00D550DE" w:rsidRDefault="00D550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550DE" w:rsidRDefault="00D550DE"/>
    <w:p w:rsidR="00D550DE" w:rsidRDefault="00D550DE">
      <w:pPr>
        <w:rPr>
          <w:sz w:val="2"/>
          <w:szCs w:val="2"/>
        </w:rPr>
      </w:pPr>
    </w:p>
    <w:p w:rsidR="00D550DE" w:rsidRDefault="00D550DE"/>
    <w:p w:rsidR="00D550DE" w:rsidRDefault="00D550DE">
      <w:pPr>
        <w:spacing w:after="0" w:line="240" w:lineRule="auto"/>
      </w:pPr>
    </w:p>
  </w:footnote>
  <w:footnote w:type="continuationSeparator" w:id="0">
    <w:p w:rsidR="00D550DE" w:rsidRDefault="00D5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0DE"/>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7A7A7-09C9-4DA3-896E-1A53B474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27231</TotalTime>
  <Pages>1</Pages>
  <Words>93</Words>
  <Characters>534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1970</cp:revision>
  <cp:lastPrinted>2009-02-06T05:36:00Z</cp:lastPrinted>
  <dcterms:created xsi:type="dcterms:W3CDTF">2023-09-07T12:38:00Z</dcterms:created>
  <dcterms:modified xsi:type="dcterms:W3CDTF">2023-12-11T09:38:00Z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