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5C" w:rsidRDefault="00892D5C" w:rsidP="00892D5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Смирнова Олеся Валеріївна, </w:t>
      </w:r>
      <w:r>
        <w:rPr>
          <w:rFonts w:ascii="CIDFont+F3" w:hAnsi="CIDFont+F3" w:cs="CIDFont+F3"/>
          <w:kern w:val="0"/>
          <w:sz w:val="28"/>
          <w:szCs w:val="28"/>
          <w:lang w:eastAsia="ru-RU"/>
        </w:rPr>
        <w:t>тимчасово не працює, тема дисертації:</w:t>
      </w:r>
    </w:p>
    <w:p w:rsidR="00892D5C" w:rsidRDefault="00892D5C" w:rsidP="00892D5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«Управління фінансовими інструментами ринку фінансових послуг»,</w:t>
      </w:r>
    </w:p>
    <w:p w:rsidR="00892D5C" w:rsidRDefault="00892D5C" w:rsidP="00892D5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(072 Фінанси, банківська справа та страхування). Спеціалізована вчена</w:t>
      </w:r>
    </w:p>
    <w:p w:rsidR="00892D5C" w:rsidRDefault="00892D5C" w:rsidP="00892D5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26.055.011 в Київському національному торговельно-</w:t>
      </w:r>
    </w:p>
    <w:p w:rsidR="00D66F00" w:rsidRPr="00892D5C" w:rsidRDefault="00892D5C" w:rsidP="00892D5C">
      <w:r>
        <w:rPr>
          <w:rFonts w:ascii="CIDFont+F3" w:hAnsi="CIDFont+F3" w:cs="CIDFont+F3"/>
          <w:kern w:val="0"/>
          <w:sz w:val="28"/>
          <w:szCs w:val="28"/>
          <w:lang w:eastAsia="ru-RU"/>
        </w:rPr>
        <w:t>економічному університеті</w:t>
      </w:r>
    </w:p>
    <w:sectPr w:rsidR="00D66F00" w:rsidRPr="00892D5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892D5C" w:rsidRPr="00892D5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96C0C-2FCB-4731-9A70-6B10DDFB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1</Pages>
  <Words>42</Words>
  <Characters>242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151</cp:revision>
  <cp:lastPrinted>2009-02-06T05:36:00Z</cp:lastPrinted>
  <dcterms:created xsi:type="dcterms:W3CDTF">2021-12-23T09:52:00Z</dcterms:created>
  <dcterms:modified xsi:type="dcterms:W3CDTF">2021-12-27T12:47:00Z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