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9F2FC" w14:textId="77777777" w:rsidR="00B648BC" w:rsidRPr="00B648BC" w:rsidRDefault="00B648BC" w:rsidP="00B648BC">
      <w:pPr>
        <w:rPr>
          <w:rFonts w:ascii="Helvetica" w:hAnsi="Helvetica" w:cs="Helvetica"/>
          <w:b/>
          <w:bCs/>
          <w:color w:val="222222"/>
          <w:sz w:val="21"/>
          <w:szCs w:val="21"/>
        </w:rPr>
      </w:pPr>
      <w:r w:rsidRPr="00B648BC">
        <w:rPr>
          <w:rFonts w:ascii="Helvetica" w:hAnsi="Helvetica" w:cs="Helvetica" w:hint="eastAsia"/>
          <w:b/>
          <w:bCs/>
          <w:color w:val="222222"/>
          <w:sz w:val="21"/>
          <w:szCs w:val="21"/>
        </w:rPr>
        <w:t>Куприянов</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Илья</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Сергеевич</w:t>
      </w:r>
      <w:r w:rsidRPr="00B648BC">
        <w:rPr>
          <w:rFonts w:ascii="Helvetica" w:hAnsi="Helvetica" w:cs="Helvetica"/>
          <w:b/>
          <w:bCs/>
          <w:color w:val="222222"/>
          <w:sz w:val="21"/>
          <w:szCs w:val="21"/>
        </w:rPr>
        <w:t>.</w:t>
      </w:r>
    </w:p>
    <w:p w14:paraId="661BA9B3" w14:textId="77777777" w:rsidR="00B648BC" w:rsidRPr="00B648BC" w:rsidRDefault="00B648BC" w:rsidP="00B648BC">
      <w:pPr>
        <w:rPr>
          <w:rFonts w:ascii="Helvetica" w:hAnsi="Helvetica" w:cs="Helvetica"/>
          <w:b/>
          <w:bCs/>
          <w:color w:val="222222"/>
          <w:sz w:val="21"/>
          <w:szCs w:val="21"/>
        </w:rPr>
      </w:pPr>
      <w:r w:rsidRPr="00B648BC">
        <w:rPr>
          <w:rFonts w:ascii="Helvetica" w:hAnsi="Helvetica" w:cs="Helvetica" w:hint="eastAsia"/>
          <w:b/>
          <w:bCs/>
          <w:color w:val="222222"/>
          <w:sz w:val="21"/>
          <w:szCs w:val="21"/>
        </w:rPr>
        <w:t>Бытовая</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коррупция</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в</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современной</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России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социальное</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содержание</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основные</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тенденции</w:t>
      </w:r>
      <w:r w:rsidRPr="00B648BC">
        <w:rPr>
          <w:rFonts w:ascii="Helvetica" w:hAnsi="Helvetica" w:cs="Helvetica"/>
          <w:b/>
          <w:bCs/>
          <w:color w:val="222222"/>
          <w:sz w:val="21"/>
          <w:szCs w:val="21"/>
        </w:rPr>
        <w:t xml:space="preserve"> : </w:t>
      </w:r>
      <w:r w:rsidRPr="00B648BC">
        <w:rPr>
          <w:rFonts w:ascii="Helvetica" w:hAnsi="Helvetica" w:cs="Helvetica" w:hint="eastAsia"/>
          <w:b/>
          <w:bCs/>
          <w:color w:val="222222"/>
          <w:sz w:val="21"/>
          <w:szCs w:val="21"/>
        </w:rPr>
        <w:t>на</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материалах</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исследований</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в</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Ивановской</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области</w:t>
      </w:r>
      <w:r w:rsidRPr="00B648BC">
        <w:rPr>
          <w:rFonts w:ascii="Helvetica" w:hAnsi="Helvetica" w:cs="Helvetica"/>
          <w:b/>
          <w:bCs/>
          <w:color w:val="222222"/>
          <w:sz w:val="21"/>
          <w:szCs w:val="21"/>
        </w:rPr>
        <w:t xml:space="preserve"> : </w:t>
      </w:r>
      <w:r w:rsidRPr="00B648BC">
        <w:rPr>
          <w:rFonts w:ascii="Helvetica" w:hAnsi="Helvetica" w:cs="Helvetica" w:hint="eastAsia"/>
          <w:b/>
          <w:bCs/>
          <w:color w:val="222222"/>
          <w:sz w:val="21"/>
          <w:szCs w:val="21"/>
        </w:rPr>
        <w:t>диссертация</w:t>
      </w:r>
      <w:r w:rsidRPr="00B648BC">
        <w:rPr>
          <w:rFonts w:ascii="Helvetica" w:hAnsi="Helvetica" w:cs="Helvetica"/>
          <w:b/>
          <w:bCs/>
          <w:color w:val="222222"/>
          <w:sz w:val="21"/>
          <w:szCs w:val="21"/>
        </w:rPr>
        <w:t xml:space="preserve"> ... </w:t>
      </w:r>
      <w:r w:rsidRPr="00B648BC">
        <w:rPr>
          <w:rFonts w:ascii="Helvetica" w:hAnsi="Helvetica" w:cs="Helvetica" w:hint="eastAsia"/>
          <w:b/>
          <w:bCs/>
          <w:color w:val="222222"/>
          <w:sz w:val="21"/>
          <w:szCs w:val="21"/>
        </w:rPr>
        <w:t>кандидата</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социологических</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наук</w:t>
      </w:r>
      <w:r w:rsidRPr="00B648BC">
        <w:rPr>
          <w:rFonts w:ascii="Helvetica" w:hAnsi="Helvetica" w:cs="Helvetica"/>
          <w:b/>
          <w:bCs/>
          <w:color w:val="222222"/>
          <w:sz w:val="21"/>
          <w:szCs w:val="21"/>
        </w:rPr>
        <w:t xml:space="preserve"> : 22.00.04 / </w:t>
      </w:r>
      <w:r w:rsidRPr="00B648BC">
        <w:rPr>
          <w:rFonts w:ascii="Helvetica" w:hAnsi="Helvetica" w:cs="Helvetica" w:hint="eastAsia"/>
          <w:b/>
          <w:bCs/>
          <w:color w:val="222222"/>
          <w:sz w:val="21"/>
          <w:szCs w:val="21"/>
        </w:rPr>
        <w:t>Куприянов</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Илья</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Сергеевич</w:t>
      </w:r>
      <w:r w:rsidRPr="00B648BC">
        <w:rPr>
          <w:rFonts w:ascii="Helvetica" w:hAnsi="Helvetica" w:cs="Helvetica"/>
          <w:b/>
          <w:bCs/>
          <w:color w:val="222222"/>
          <w:sz w:val="21"/>
          <w:szCs w:val="21"/>
        </w:rPr>
        <w:t>; [</w:t>
      </w:r>
      <w:r w:rsidRPr="00B648BC">
        <w:rPr>
          <w:rFonts w:ascii="Helvetica" w:hAnsi="Helvetica" w:cs="Helvetica" w:hint="eastAsia"/>
          <w:b/>
          <w:bCs/>
          <w:color w:val="222222"/>
          <w:sz w:val="21"/>
          <w:szCs w:val="21"/>
        </w:rPr>
        <w:t>Место</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защиты</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Нижегор</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гос</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ун</w:t>
      </w:r>
      <w:r w:rsidRPr="00B648BC">
        <w:rPr>
          <w:rFonts w:ascii="Helvetica" w:hAnsi="Helvetica" w:cs="Helvetica"/>
          <w:b/>
          <w:bCs/>
          <w:color w:val="222222"/>
          <w:sz w:val="21"/>
          <w:szCs w:val="21"/>
        </w:rPr>
        <w:t>-</w:t>
      </w:r>
      <w:r w:rsidRPr="00B648BC">
        <w:rPr>
          <w:rFonts w:ascii="Helvetica" w:hAnsi="Helvetica" w:cs="Helvetica" w:hint="eastAsia"/>
          <w:b/>
          <w:bCs/>
          <w:color w:val="222222"/>
          <w:sz w:val="21"/>
          <w:szCs w:val="21"/>
        </w:rPr>
        <w:t>т</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им</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Н</w:t>
      </w:r>
      <w:r w:rsidRPr="00B648BC">
        <w:rPr>
          <w:rFonts w:ascii="Helvetica" w:hAnsi="Helvetica" w:cs="Helvetica"/>
          <w:b/>
          <w:bCs/>
          <w:color w:val="222222"/>
          <w:sz w:val="21"/>
          <w:szCs w:val="21"/>
        </w:rPr>
        <w:t>.</w:t>
      </w:r>
      <w:r w:rsidRPr="00B648BC">
        <w:rPr>
          <w:rFonts w:ascii="Helvetica" w:hAnsi="Helvetica" w:cs="Helvetica" w:hint="eastAsia"/>
          <w:b/>
          <w:bCs/>
          <w:color w:val="222222"/>
          <w:sz w:val="21"/>
          <w:szCs w:val="21"/>
        </w:rPr>
        <w:t>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Лобачевского</w:t>
      </w:r>
      <w:r w:rsidRPr="00B648BC">
        <w:rPr>
          <w:rFonts w:ascii="Helvetica" w:hAnsi="Helvetica" w:cs="Helvetica"/>
          <w:b/>
          <w:bCs/>
          <w:color w:val="222222"/>
          <w:sz w:val="21"/>
          <w:szCs w:val="21"/>
        </w:rPr>
        <w:t xml:space="preserve">]. - </w:t>
      </w:r>
      <w:r w:rsidRPr="00B648BC">
        <w:rPr>
          <w:rFonts w:ascii="Helvetica" w:hAnsi="Helvetica" w:cs="Helvetica" w:hint="eastAsia"/>
          <w:b/>
          <w:bCs/>
          <w:color w:val="222222"/>
          <w:sz w:val="21"/>
          <w:szCs w:val="21"/>
        </w:rPr>
        <w:t>Иваново</w:t>
      </w:r>
      <w:r w:rsidRPr="00B648BC">
        <w:rPr>
          <w:rFonts w:ascii="Helvetica" w:hAnsi="Helvetica" w:cs="Helvetica"/>
          <w:b/>
          <w:bCs/>
          <w:color w:val="222222"/>
          <w:sz w:val="21"/>
          <w:szCs w:val="21"/>
        </w:rPr>
        <w:t xml:space="preserve">, 2011. - 203 </w:t>
      </w:r>
      <w:r w:rsidRPr="00B648BC">
        <w:rPr>
          <w:rFonts w:ascii="Helvetica" w:hAnsi="Helvetica" w:cs="Helvetica" w:hint="eastAsia"/>
          <w:b/>
          <w:bCs/>
          <w:color w:val="222222"/>
          <w:sz w:val="21"/>
          <w:szCs w:val="21"/>
        </w:rPr>
        <w:t>с</w:t>
      </w:r>
      <w:r w:rsidRPr="00B648BC">
        <w:rPr>
          <w:rFonts w:ascii="Helvetica" w:hAnsi="Helvetica" w:cs="Helvetica"/>
          <w:b/>
          <w:bCs/>
          <w:color w:val="222222"/>
          <w:sz w:val="21"/>
          <w:szCs w:val="21"/>
        </w:rPr>
        <w:t xml:space="preserve">. : </w:t>
      </w:r>
      <w:r w:rsidRPr="00B648BC">
        <w:rPr>
          <w:rFonts w:ascii="Helvetica" w:hAnsi="Helvetica" w:cs="Helvetica" w:hint="eastAsia"/>
          <w:b/>
          <w:bCs/>
          <w:color w:val="222222"/>
          <w:sz w:val="21"/>
          <w:szCs w:val="21"/>
        </w:rPr>
        <w:t>ил</w:t>
      </w:r>
      <w:r w:rsidRPr="00B648BC">
        <w:rPr>
          <w:rFonts w:ascii="Helvetica" w:hAnsi="Helvetica" w:cs="Helvetica"/>
          <w:b/>
          <w:bCs/>
          <w:color w:val="222222"/>
          <w:sz w:val="21"/>
          <w:szCs w:val="21"/>
        </w:rPr>
        <w:t>.</w:t>
      </w:r>
    </w:p>
    <w:p w14:paraId="4E4A377B" w14:textId="77777777" w:rsidR="00B648BC" w:rsidRPr="00B648BC" w:rsidRDefault="00B648BC" w:rsidP="00B648BC">
      <w:pPr>
        <w:rPr>
          <w:rFonts w:ascii="Helvetica" w:hAnsi="Helvetica" w:cs="Helvetica"/>
          <w:b/>
          <w:bCs/>
          <w:color w:val="222222"/>
          <w:sz w:val="21"/>
          <w:szCs w:val="21"/>
        </w:rPr>
      </w:pPr>
      <w:r w:rsidRPr="00B648BC">
        <w:rPr>
          <w:rFonts w:ascii="Helvetica" w:hAnsi="Helvetica" w:cs="Helvetica" w:hint="eastAsia"/>
          <w:b/>
          <w:bCs/>
          <w:color w:val="222222"/>
          <w:sz w:val="21"/>
          <w:szCs w:val="21"/>
        </w:rPr>
        <w:t>больше</w:t>
      </w:r>
    </w:p>
    <w:p w14:paraId="103F4267" w14:textId="77777777" w:rsidR="00B648BC" w:rsidRPr="00B648BC" w:rsidRDefault="00B648BC" w:rsidP="00B648BC">
      <w:pPr>
        <w:rPr>
          <w:rFonts w:ascii="Helvetica" w:hAnsi="Helvetica" w:cs="Helvetica"/>
          <w:b/>
          <w:bCs/>
          <w:color w:val="222222"/>
          <w:sz w:val="21"/>
          <w:szCs w:val="21"/>
        </w:rPr>
      </w:pPr>
      <w:r w:rsidRPr="00B648BC">
        <w:rPr>
          <w:rFonts w:ascii="Helvetica" w:hAnsi="Helvetica" w:cs="Helvetica" w:hint="eastAsia"/>
          <w:b/>
          <w:bCs/>
          <w:color w:val="222222"/>
          <w:sz w:val="21"/>
          <w:szCs w:val="21"/>
        </w:rPr>
        <w:t>Цитаты</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из</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текста</w:t>
      </w:r>
      <w:r w:rsidRPr="00B648BC">
        <w:rPr>
          <w:rFonts w:ascii="Helvetica" w:hAnsi="Helvetica" w:cs="Helvetica"/>
          <w:b/>
          <w:bCs/>
          <w:color w:val="222222"/>
          <w:sz w:val="21"/>
          <w:szCs w:val="21"/>
        </w:rPr>
        <w:t>:</w:t>
      </w:r>
    </w:p>
    <w:p w14:paraId="65E31F4A" w14:textId="77777777" w:rsidR="00B648BC" w:rsidRPr="00B648BC" w:rsidRDefault="00B648BC" w:rsidP="00B648BC">
      <w:pPr>
        <w:rPr>
          <w:rFonts w:ascii="Helvetica" w:hAnsi="Helvetica" w:cs="Helvetica"/>
          <w:b/>
          <w:bCs/>
          <w:color w:val="222222"/>
          <w:sz w:val="21"/>
          <w:szCs w:val="21"/>
        </w:rPr>
      </w:pPr>
      <w:r w:rsidRPr="00B648BC">
        <w:rPr>
          <w:rFonts w:ascii="Helvetica" w:hAnsi="Helvetica" w:cs="Helvetica" w:hint="eastAsia"/>
          <w:b/>
          <w:bCs/>
          <w:color w:val="222222"/>
          <w:sz w:val="21"/>
          <w:szCs w:val="21"/>
        </w:rPr>
        <w:t>стр</w:t>
      </w:r>
      <w:r w:rsidRPr="00B648BC">
        <w:rPr>
          <w:rFonts w:ascii="Helvetica" w:hAnsi="Helvetica" w:cs="Helvetica"/>
          <w:b/>
          <w:bCs/>
          <w:color w:val="222222"/>
          <w:sz w:val="21"/>
          <w:szCs w:val="21"/>
        </w:rPr>
        <w:t>. 1</w:t>
      </w:r>
    </w:p>
    <w:p w14:paraId="55344AB9" w14:textId="77777777" w:rsidR="00B648BC" w:rsidRPr="00B648BC" w:rsidRDefault="00B648BC" w:rsidP="00B648BC">
      <w:pPr>
        <w:rPr>
          <w:rFonts w:ascii="Helvetica" w:hAnsi="Helvetica" w:cs="Helvetica"/>
          <w:b/>
          <w:bCs/>
          <w:color w:val="222222"/>
          <w:sz w:val="21"/>
          <w:szCs w:val="21"/>
        </w:rPr>
      </w:pPr>
      <w:r w:rsidRPr="00B648BC">
        <w:rPr>
          <w:rFonts w:ascii="Helvetica" w:hAnsi="Helvetica" w:cs="Helvetica" w:hint="eastAsia"/>
          <w:b/>
          <w:bCs/>
          <w:color w:val="222222"/>
          <w:sz w:val="21"/>
          <w:szCs w:val="21"/>
        </w:rPr>
        <w:t>МИНИСТЕРСТВО</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ОБРАЗОВАНИЯ</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НАУКИ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РОССИЙСКОЙ</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ФЕДЕРАЦИИ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Государственное</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образовательное</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учреждение</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высшего</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профессионального</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образования</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w:t>
      </w:r>
      <w:r w:rsidRPr="00B648BC">
        <w:rPr>
          <w:rFonts w:ascii="Helvetica" w:hAnsi="Helvetica" w:cs="Helvetica" w:hint="eastAsia"/>
          <w:b/>
          <w:bCs/>
          <w:color w:val="222222"/>
          <w:sz w:val="21"/>
          <w:szCs w:val="21"/>
        </w:rPr>
        <w:t>Ивановский</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государственный</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энергетический</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университет</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имени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В</w:t>
      </w:r>
      <w:r w:rsidRPr="00B648BC">
        <w:rPr>
          <w:rFonts w:ascii="Helvetica" w:hAnsi="Helvetica" w:cs="Helvetica"/>
          <w:b/>
          <w:bCs/>
          <w:color w:val="222222"/>
          <w:sz w:val="21"/>
          <w:szCs w:val="21"/>
        </w:rPr>
        <w:t>.</w:t>
      </w:r>
      <w:r w:rsidRPr="00B648BC">
        <w:rPr>
          <w:rFonts w:ascii="Helvetica" w:hAnsi="Helvetica" w:cs="Helvetica" w:hint="eastAsia"/>
          <w:b/>
          <w:bCs/>
          <w:color w:val="222222"/>
          <w:sz w:val="21"/>
          <w:szCs w:val="21"/>
        </w:rPr>
        <w:t>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Ленина</w:t>
      </w:r>
      <w:r w:rsidRPr="00B648BC">
        <w:rPr>
          <w:rFonts w:ascii="Helvetica" w:hAnsi="Helvetica" w:cs="Helvetica" w:hint="eastAsia"/>
          <w:b/>
          <w:bCs/>
          <w:color w:val="222222"/>
          <w:sz w:val="21"/>
          <w:szCs w:val="21"/>
        </w:rPr>
        <w:t>»</w:t>
      </w:r>
      <w:r w:rsidRPr="00B648BC">
        <w:rPr>
          <w:rFonts w:ascii="Helvetica" w:hAnsi="Helvetica" w:cs="Helvetica"/>
          <w:b/>
          <w:bCs/>
          <w:color w:val="222222"/>
          <w:sz w:val="21"/>
          <w:szCs w:val="21"/>
        </w:rPr>
        <w:t xml:space="preserve"> 042011 60687 </w:t>
      </w:r>
      <w:proofErr w:type="spellStart"/>
      <w:r w:rsidRPr="00B648BC">
        <w:rPr>
          <w:rFonts w:ascii="Helvetica" w:hAnsi="Helvetica" w:cs="Helvetica"/>
          <w:b/>
          <w:bCs/>
          <w:color w:val="222222"/>
          <w:sz w:val="21"/>
          <w:szCs w:val="21"/>
        </w:rPr>
        <w:t>jja</w:t>
      </w:r>
      <w:proofErr w:type="spellEnd"/>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правах</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рукописи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КУПРИЯНОВ</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Илья</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Сергеевич</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БЫТОВАЯ</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КОРРУПЦИЯ</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В</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СОВРЕМЕННОЙ</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РОССИИ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СОЦИАЛЬНОЕ</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СОДЕРЖАНИЕ</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ОСНОВНЫЕ</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ТЕНДЕНЦИИ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На</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материалах</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исследований</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в</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Ивановской</w:t>
      </w:r>
      <w:r w:rsidRPr="00B648BC">
        <w:rPr>
          <w:rFonts w:ascii="Helvetica" w:hAnsi="Helvetica" w:cs="Helvetica"/>
          <w:b/>
          <w:bCs/>
          <w:color w:val="222222"/>
          <w:sz w:val="21"/>
          <w:szCs w:val="21"/>
        </w:rPr>
        <w:t>...</w:t>
      </w:r>
    </w:p>
    <w:p w14:paraId="52238A2D" w14:textId="77777777" w:rsidR="00B648BC" w:rsidRPr="00B648BC" w:rsidRDefault="00B648BC" w:rsidP="00B648BC">
      <w:pPr>
        <w:rPr>
          <w:rFonts w:ascii="Helvetica" w:hAnsi="Helvetica" w:cs="Helvetica"/>
          <w:b/>
          <w:bCs/>
          <w:color w:val="222222"/>
          <w:sz w:val="21"/>
          <w:szCs w:val="21"/>
        </w:rPr>
      </w:pPr>
      <w:r w:rsidRPr="00B648BC">
        <w:rPr>
          <w:rFonts w:ascii="Helvetica" w:hAnsi="Helvetica" w:cs="Helvetica" w:hint="eastAsia"/>
          <w:b/>
          <w:bCs/>
          <w:color w:val="222222"/>
          <w:sz w:val="21"/>
          <w:szCs w:val="21"/>
        </w:rPr>
        <w:t>стр</w:t>
      </w:r>
      <w:r w:rsidRPr="00B648BC">
        <w:rPr>
          <w:rFonts w:ascii="Helvetica" w:hAnsi="Helvetica" w:cs="Helvetica"/>
          <w:b/>
          <w:bCs/>
          <w:color w:val="222222"/>
          <w:sz w:val="21"/>
          <w:szCs w:val="21"/>
        </w:rPr>
        <w:t>. 2</w:t>
      </w:r>
    </w:p>
    <w:p w14:paraId="3878BA90" w14:textId="77777777" w:rsidR="00B648BC" w:rsidRPr="00B648BC" w:rsidRDefault="00B648BC" w:rsidP="00B648BC">
      <w:pPr>
        <w:rPr>
          <w:rFonts w:ascii="Helvetica" w:hAnsi="Helvetica" w:cs="Helvetica"/>
          <w:b/>
          <w:bCs/>
          <w:color w:val="222222"/>
          <w:sz w:val="21"/>
          <w:szCs w:val="21"/>
        </w:rPr>
      </w:pPr>
      <w:r w:rsidRPr="00B648BC">
        <w:rPr>
          <w:rFonts w:ascii="Helvetica" w:hAnsi="Helvetica" w:cs="Helvetica" w:hint="eastAsia"/>
          <w:b/>
          <w:bCs/>
          <w:color w:val="222222"/>
          <w:sz w:val="21"/>
          <w:szCs w:val="21"/>
        </w:rPr>
        <w:t>МЕТОДОЛОГИЯ</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ИЗМЕРЕНИЯ</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БЫТОВОЙ</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КОРРУПЦИИ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w:t>
      </w:r>
      <w:r w:rsidRPr="00B648BC">
        <w:rPr>
          <w:rFonts w:ascii="Helvetica" w:hAnsi="Helvetica" w:cs="Helvetica"/>
          <w:b/>
          <w:bCs/>
          <w:color w:val="222222"/>
          <w:sz w:val="21"/>
          <w:szCs w:val="21"/>
        </w:rPr>
        <w:t xml:space="preserve"> 1. </w:t>
      </w:r>
      <w:r w:rsidRPr="00B648BC">
        <w:rPr>
          <w:rFonts w:ascii="Helvetica" w:hAnsi="Helvetica" w:cs="Helvetica" w:hint="eastAsia"/>
          <w:b/>
          <w:bCs/>
          <w:color w:val="222222"/>
          <w:sz w:val="21"/>
          <w:szCs w:val="21"/>
        </w:rPr>
        <w:t>§</w:t>
      </w:r>
      <w:r w:rsidRPr="00B648BC">
        <w:rPr>
          <w:rFonts w:ascii="Helvetica" w:hAnsi="Helvetica" w:cs="Helvetica"/>
          <w:b/>
          <w:bCs/>
          <w:color w:val="222222"/>
          <w:sz w:val="21"/>
          <w:szCs w:val="21"/>
        </w:rPr>
        <w:t xml:space="preserve"> 2. </w:t>
      </w:r>
      <w:r w:rsidRPr="00B648BC">
        <w:rPr>
          <w:rFonts w:ascii="Helvetica" w:hAnsi="Helvetica" w:cs="Helvetica" w:hint="eastAsia"/>
          <w:b/>
          <w:bCs/>
          <w:color w:val="222222"/>
          <w:sz w:val="21"/>
          <w:szCs w:val="21"/>
        </w:rPr>
        <w:t>§</w:t>
      </w:r>
      <w:r w:rsidRPr="00B648BC">
        <w:rPr>
          <w:rFonts w:ascii="Helvetica" w:hAnsi="Helvetica" w:cs="Helvetica"/>
          <w:b/>
          <w:bCs/>
          <w:color w:val="222222"/>
          <w:sz w:val="21"/>
          <w:szCs w:val="21"/>
        </w:rPr>
        <w:t xml:space="preserve"> 3. </w:t>
      </w:r>
      <w:r w:rsidRPr="00B648BC">
        <w:rPr>
          <w:rFonts w:ascii="Helvetica" w:hAnsi="Helvetica" w:cs="Helvetica" w:hint="eastAsia"/>
          <w:b/>
          <w:bCs/>
          <w:color w:val="222222"/>
          <w:sz w:val="21"/>
          <w:szCs w:val="21"/>
        </w:rPr>
        <w:t>§</w:t>
      </w:r>
      <w:r w:rsidRPr="00B648BC">
        <w:rPr>
          <w:rFonts w:ascii="Helvetica" w:hAnsi="Helvetica" w:cs="Helvetica"/>
          <w:b/>
          <w:bCs/>
          <w:color w:val="222222"/>
          <w:sz w:val="21"/>
          <w:szCs w:val="21"/>
        </w:rPr>
        <w:t xml:space="preserve"> 4. </w:t>
      </w:r>
      <w:r w:rsidRPr="00B648BC">
        <w:rPr>
          <w:rFonts w:ascii="Helvetica" w:hAnsi="Helvetica" w:cs="Helvetica" w:hint="eastAsia"/>
          <w:b/>
          <w:bCs/>
          <w:color w:val="222222"/>
          <w:sz w:val="21"/>
          <w:szCs w:val="21"/>
        </w:rPr>
        <w:t>Основные</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источники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методы</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сбора</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данных</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о</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коррупции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Методические</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подходы</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к</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исследованию</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коррупции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Индикаторы</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бытовой</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коррупции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Эффективность</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антикоррупционной</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политики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методология</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оценки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Глава</w:t>
      </w:r>
      <w:r w:rsidRPr="00B648BC">
        <w:rPr>
          <w:rFonts w:ascii="Helvetica" w:hAnsi="Helvetica" w:cs="Helvetica"/>
          <w:b/>
          <w:bCs/>
          <w:color w:val="222222"/>
          <w:sz w:val="21"/>
          <w:szCs w:val="21"/>
        </w:rPr>
        <w:t xml:space="preserve"> III. </w:t>
      </w:r>
      <w:r w:rsidRPr="00B648BC">
        <w:rPr>
          <w:rFonts w:ascii="Helvetica" w:hAnsi="Helvetica" w:cs="Helvetica" w:hint="eastAsia"/>
          <w:b/>
          <w:bCs/>
          <w:color w:val="222222"/>
          <w:sz w:val="21"/>
          <w:szCs w:val="21"/>
        </w:rPr>
        <w:t>БЫТОВАЯ</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КОРРУПЦИЯ</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В</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ИВАНОВСКОЙ</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ОБЛАСТИ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МАСШТАБЫ</w:t>
      </w:r>
    </w:p>
    <w:p w14:paraId="0A99F477" w14:textId="77777777" w:rsidR="00B648BC" w:rsidRPr="00B648BC" w:rsidRDefault="00B648BC" w:rsidP="00B648BC">
      <w:pPr>
        <w:rPr>
          <w:rFonts w:ascii="Helvetica" w:hAnsi="Helvetica" w:cs="Helvetica"/>
          <w:b/>
          <w:bCs/>
          <w:color w:val="222222"/>
          <w:sz w:val="21"/>
          <w:szCs w:val="21"/>
        </w:rPr>
      </w:pPr>
      <w:r w:rsidRPr="00B648BC">
        <w:rPr>
          <w:rFonts w:ascii="Helvetica" w:hAnsi="Helvetica" w:cs="Helvetica" w:hint="eastAsia"/>
          <w:b/>
          <w:bCs/>
          <w:color w:val="222222"/>
          <w:sz w:val="21"/>
          <w:szCs w:val="21"/>
        </w:rPr>
        <w:t>стр</w:t>
      </w:r>
      <w:r w:rsidRPr="00B648BC">
        <w:rPr>
          <w:rFonts w:ascii="Helvetica" w:hAnsi="Helvetica" w:cs="Helvetica"/>
          <w:b/>
          <w:bCs/>
          <w:color w:val="222222"/>
          <w:sz w:val="21"/>
          <w:szCs w:val="21"/>
        </w:rPr>
        <w:t>. 13</w:t>
      </w:r>
    </w:p>
    <w:p w14:paraId="4F443E04" w14:textId="77777777" w:rsidR="00B648BC" w:rsidRPr="00B648BC" w:rsidRDefault="00B648BC" w:rsidP="00B648BC">
      <w:pPr>
        <w:rPr>
          <w:rFonts w:ascii="Helvetica" w:hAnsi="Helvetica" w:cs="Helvetica"/>
          <w:b/>
          <w:bCs/>
          <w:color w:val="222222"/>
          <w:sz w:val="21"/>
          <w:szCs w:val="21"/>
        </w:rPr>
      </w:pPr>
      <w:r w:rsidRPr="00B648BC">
        <w:rPr>
          <w:rFonts w:ascii="Helvetica" w:hAnsi="Helvetica" w:cs="Helvetica" w:hint="eastAsia"/>
          <w:b/>
          <w:bCs/>
          <w:color w:val="222222"/>
          <w:sz w:val="21"/>
          <w:szCs w:val="21"/>
        </w:rPr>
        <w:t>в</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регионе</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Объект</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исследования</w:t>
      </w:r>
      <w:r w:rsidRPr="00B648BC">
        <w:rPr>
          <w:rFonts w:ascii="Helvetica" w:hAnsi="Helvetica" w:cs="Helvetica"/>
          <w:b/>
          <w:bCs/>
          <w:color w:val="222222"/>
          <w:sz w:val="21"/>
          <w:szCs w:val="21"/>
        </w:rPr>
        <w:t xml:space="preserve"> - </w:t>
      </w:r>
      <w:r w:rsidRPr="00B648BC">
        <w:rPr>
          <w:rFonts w:ascii="Helvetica" w:hAnsi="Helvetica" w:cs="Helvetica" w:hint="eastAsia"/>
          <w:b/>
          <w:bCs/>
          <w:color w:val="222222"/>
          <w:sz w:val="21"/>
          <w:szCs w:val="21"/>
        </w:rPr>
        <w:t>бытовая</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коррупция</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как</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социальное</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явление</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Предмет</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исследования</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сущность</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структура</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масштабы</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распростра­</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нения</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основные</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тенденции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динамики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бытовой</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коррупции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в</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Ивановской</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области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за</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последние</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годы</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решались</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сле­</w:t>
      </w:r>
      <w:r w:rsidRPr="00B648BC">
        <w:rPr>
          <w:rFonts w:ascii="Helvetica" w:hAnsi="Helvetica" w:cs="Helvetica"/>
          <w:b/>
          <w:bCs/>
          <w:color w:val="222222"/>
          <w:sz w:val="21"/>
          <w:szCs w:val="21"/>
        </w:rPr>
        <w:t xml:space="preserve"> 14 </w:t>
      </w:r>
      <w:r w:rsidRPr="00B648BC">
        <w:rPr>
          <w:rFonts w:ascii="Helvetica" w:hAnsi="Helvetica" w:cs="Helvetica" w:hint="eastAsia"/>
          <w:b/>
          <w:bCs/>
          <w:color w:val="222222"/>
          <w:sz w:val="21"/>
          <w:szCs w:val="21"/>
        </w:rPr>
        <w:t>Теоретико</w:t>
      </w:r>
      <w:r w:rsidRPr="00B648BC">
        <w:rPr>
          <w:rFonts w:ascii="Helvetica" w:hAnsi="Helvetica" w:cs="Helvetica"/>
          <w:b/>
          <w:bCs/>
          <w:color w:val="222222"/>
          <w:sz w:val="21"/>
          <w:szCs w:val="21"/>
        </w:rPr>
        <w:t>-</w:t>
      </w:r>
      <w:r w:rsidRPr="00B648BC">
        <w:rPr>
          <w:rFonts w:ascii="Helvetica" w:hAnsi="Helvetica" w:cs="Helvetica" w:hint="eastAsia"/>
          <w:b/>
          <w:bCs/>
          <w:color w:val="222222"/>
          <w:sz w:val="21"/>
          <w:szCs w:val="21"/>
        </w:rPr>
        <w:t>методологическая</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база</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исследовани</w:t>
      </w:r>
      <w:r w:rsidRPr="00B648BC">
        <w:rPr>
          <w:rFonts w:ascii="Helvetica" w:hAnsi="Helvetica" w:cs="Helvetica" w:hint="eastAsia"/>
          <w:b/>
          <w:bCs/>
          <w:color w:val="222222"/>
          <w:sz w:val="21"/>
          <w:szCs w:val="21"/>
        </w:rPr>
        <w:lastRenderedPageBreak/>
        <w:t>я</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Диссертация</w:t>
      </w:r>
    </w:p>
    <w:p w14:paraId="080BEF8E" w14:textId="77777777" w:rsidR="00B648BC" w:rsidRPr="00B648BC" w:rsidRDefault="00B648BC" w:rsidP="00B648BC">
      <w:pPr>
        <w:rPr>
          <w:rFonts w:ascii="Helvetica" w:hAnsi="Helvetica" w:cs="Helvetica"/>
          <w:b/>
          <w:bCs/>
          <w:color w:val="222222"/>
          <w:sz w:val="21"/>
          <w:szCs w:val="21"/>
        </w:rPr>
      </w:pPr>
    </w:p>
    <w:p w14:paraId="4CF1D4BB" w14:textId="77777777" w:rsidR="00B648BC" w:rsidRPr="00B648BC" w:rsidRDefault="00B648BC" w:rsidP="00B648BC">
      <w:pPr>
        <w:rPr>
          <w:rFonts w:ascii="Helvetica" w:hAnsi="Helvetica" w:cs="Helvetica"/>
          <w:b/>
          <w:bCs/>
          <w:color w:val="222222"/>
          <w:sz w:val="21"/>
          <w:szCs w:val="21"/>
        </w:rPr>
      </w:pPr>
      <w:r w:rsidRPr="00B648BC">
        <w:rPr>
          <w:rFonts w:ascii="Helvetica" w:hAnsi="Helvetica" w:cs="Helvetica" w:hint="eastAsia"/>
          <w:b/>
          <w:bCs/>
          <w:color w:val="222222"/>
          <w:sz w:val="21"/>
          <w:szCs w:val="21"/>
        </w:rPr>
        <w:t>Оглавление</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диссертации</w:t>
      </w:r>
    </w:p>
    <w:p w14:paraId="747AE1F9" w14:textId="77777777" w:rsidR="00B648BC" w:rsidRPr="00B648BC" w:rsidRDefault="00B648BC" w:rsidP="00B648BC">
      <w:pPr>
        <w:rPr>
          <w:rFonts w:ascii="Helvetica" w:hAnsi="Helvetica" w:cs="Helvetica"/>
          <w:b/>
          <w:bCs/>
          <w:color w:val="222222"/>
          <w:sz w:val="21"/>
          <w:szCs w:val="21"/>
        </w:rPr>
      </w:pPr>
      <w:r w:rsidRPr="00B648BC">
        <w:rPr>
          <w:rFonts w:ascii="Helvetica" w:hAnsi="Helvetica" w:cs="Helvetica" w:hint="eastAsia"/>
          <w:b/>
          <w:bCs/>
          <w:color w:val="222222"/>
          <w:sz w:val="21"/>
          <w:szCs w:val="21"/>
        </w:rPr>
        <w:t>кандидат</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социологических</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наук</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Куприянов</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Илья</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Сергеевич</w:t>
      </w:r>
    </w:p>
    <w:p w14:paraId="293BF7B5" w14:textId="77777777" w:rsidR="00B648BC" w:rsidRPr="00B648BC" w:rsidRDefault="00B648BC" w:rsidP="00B648BC">
      <w:pPr>
        <w:rPr>
          <w:rFonts w:ascii="Helvetica" w:hAnsi="Helvetica" w:cs="Helvetica"/>
          <w:b/>
          <w:bCs/>
          <w:color w:val="222222"/>
          <w:sz w:val="21"/>
          <w:szCs w:val="21"/>
        </w:rPr>
      </w:pPr>
      <w:r w:rsidRPr="00B648BC">
        <w:rPr>
          <w:rFonts w:ascii="Helvetica" w:hAnsi="Helvetica" w:cs="Helvetica" w:hint="eastAsia"/>
          <w:b/>
          <w:bCs/>
          <w:color w:val="222222"/>
          <w:sz w:val="21"/>
          <w:szCs w:val="21"/>
        </w:rPr>
        <w:t>На</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материалах</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исследований</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в</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Ивановской</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области</w:t>
      </w:r>
      <w:r w:rsidRPr="00B648BC">
        <w:rPr>
          <w:rFonts w:ascii="Helvetica" w:hAnsi="Helvetica" w:cs="Helvetica"/>
          <w:b/>
          <w:bCs/>
          <w:color w:val="222222"/>
          <w:sz w:val="21"/>
          <w:szCs w:val="21"/>
        </w:rPr>
        <w:t>)</w:t>
      </w:r>
    </w:p>
    <w:p w14:paraId="7C9AA41B" w14:textId="77777777" w:rsidR="00B648BC" w:rsidRPr="00B648BC" w:rsidRDefault="00B648BC" w:rsidP="00B648BC">
      <w:pPr>
        <w:rPr>
          <w:rFonts w:ascii="Helvetica" w:hAnsi="Helvetica" w:cs="Helvetica"/>
          <w:b/>
          <w:bCs/>
          <w:color w:val="222222"/>
          <w:sz w:val="21"/>
          <w:szCs w:val="21"/>
        </w:rPr>
      </w:pPr>
    </w:p>
    <w:p w14:paraId="53969957" w14:textId="77777777" w:rsidR="00B648BC" w:rsidRPr="00B648BC" w:rsidRDefault="00B648BC" w:rsidP="00B648BC">
      <w:pPr>
        <w:rPr>
          <w:rFonts w:ascii="Helvetica" w:hAnsi="Helvetica" w:cs="Helvetica"/>
          <w:b/>
          <w:bCs/>
          <w:color w:val="222222"/>
          <w:sz w:val="21"/>
          <w:szCs w:val="21"/>
        </w:rPr>
      </w:pPr>
      <w:r w:rsidRPr="00B648BC">
        <w:rPr>
          <w:rFonts w:ascii="Helvetica" w:hAnsi="Helvetica" w:cs="Helvetica" w:hint="eastAsia"/>
          <w:b/>
          <w:bCs/>
          <w:color w:val="222222"/>
          <w:sz w:val="21"/>
          <w:szCs w:val="21"/>
        </w:rPr>
        <w:t>Специальность</w:t>
      </w:r>
      <w:r w:rsidRPr="00B648BC">
        <w:rPr>
          <w:rFonts w:ascii="Helvetica" w:hAnsi="Helvetica" w:cs="Helvetica"/>
          <w:b/>
          <w:bCs/>
          <w:color w:val="222222"/>
          <w:sz w:val="21"/>
          <w:szCs w:val="21"/>
        </w:rPr>
        <w:t xml:space="preserve"> 22.00.04 </w:t>
      </w:r>
      <w:r w:rsidRPr="00B648BC">
        <w:rPr>
          <w:rFonts w:ascii="Helvetica" w:hAnsi="Helvetica" w:cs="Helvetica" w:hint="eastAsia"/>
          <w:b/>
          <w:bCs/>
          <w:color w:val="222222"/>
          <w:sz w:val="21"/>
          <w:szCs w:val="21"/>
        </w:rPr>
        <w:t>—</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Социальная</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структура</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социальные</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институты</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процессы</w:t>
      </w:r>
    </w:p>
    <w:p w14:paraId="5385906C" w14:textId="77777777" w:rsidR="00B648BC" w:rsidRPr="00B648BC" w:rsidRDefault="00B648BC" w:rsidP="00B648BC">
      <w:pPr>
        <w:rPr>
          <w:rFonts w:ascii="Helvetica" w:hAnsi="Helvetica" w:cs="Helvetica"/>
          <w:b/>
          <w:bCs/>
          <w:color w:val="222222"/>
          <w:sz w:val="21"/>
          <w:szCs w:val="21"/>
        </w:rPr>
      </w:pPr>
    </w:p>
    <w:p w14:paraId="460255B4" w14:textId="77777777" w:rsidR="00B648BC" w:rsidRPr="00B648BC" w:rsidRDefault="00B648BC" w:rsidP="00B648BC">
      <w:pPr>
        <w:rPr>
          <w:rFonts w:ascii="Helvetica" w:hAnsi="Helvetica" w:cs="Helvetica"/>
          <w:b/>
          <w:bCs/>
          <w:color w:val="222222"/>
          <w:sz w:val="21"/>
          <w:szCs w:val="21"/>
        </w:rPr>
      </w:pPr>
      <w:r w:rsidRPr="00B648BC">
        <w:rPr>
          <w:rFonts w:ascii="Helvetica" w:hAnsi="Helvetica" w:cs="Helvetica" w:hint="eastAsia"/>
          <w:b/>
          <w:bCs/>
          <w:color w:val="222222"/>
          <w:sz w:val="21"/>
          <w:szCs w:val="21"/>
        </w:rPr>
        <w:t>Диссертация</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на</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соискание</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ученой</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степени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кандидата</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социологических</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наук</w:t>
      </w:r>
    </w:p>
    <w:p w14:paraId="629EA564" w14:textId="77777777" w:rsidR="00B648BC" w:rsidRPr="00B648BC" w:rsidRDefault="00B648BC" w:rsidP="00B648BC">
      <w:pPr>
        <w:rPr>
          <w:rFonts w:ascii="Helvetica" w:hAnsi="Helvetica" w:cs="Helvetica"/>
          <w:b/>
          <w:bCs/>
          <w:color w:val="222222"/>
          <w:sz w:val="21"/>
          <w:szCs w:val="21"/>
        </w:rPr>
      </w:pPr>
    </w:p>
    <w:p w14:paraId="7B3BE6B5" w14:textId="77777777" w:rsidR="00B648BC" w:rsidRPr="00B648BC" w:rsidRDefault="00B648BC" w:rsidP="00B648BC">
      <w:pPr>
        <w:rPr>
          <w:rFonts w:ascii="Helvetica" w:hAnsi="Helvetica" w:cs="Helvetica"/>
          <w:b/>
          <w:bCs/>
          <w:color w:val="222222"/>
          <w:sz w:val="21"/>
          <w:szCs w:val="21"/>
        </w:rPr>
      </w:pPr>
      <w:r w:rsidRPr="00B648BC">
        <w:rPr>
          <w:rFonts w:ascii="Helvetica" w:hAnsi="Helvetica" w:cs="Helvetica" w:hint="eastAsia"/>
          <w:b/>
          <w:bCs/>
          <w:color w:val="222222"/>
          <w:sz w:val="21"/>
          <w:szCs w:val="21"/>
        </w:rPr>
        <w:t>Иваново</w:t>
      </w:r>
    </w:p>
    <w:p w14:paraId="440EB7D9" w14:textId="77777777" w:rsidR="00B648BC" w:rsidRPr="00B648BC" w:rsidRDefault="00B648BC" w:rsidP="00B648BC">
      <w:pPr>
        <w:rPr>
          <w:rFonts w:ascii="Helvetica" w:hAnsi="Helvetica" w:cs="Helvetica"/>
          <w:b/>
          <w:bCs/>
          <w:color w:val="222222"/>
          <w:sz w:val="21"/>
          <w:szCs w:val="21"/>
        </w:rPr>
      </w:pPr>
    </w:p>
    <w:p w14:paraId="03AFD0AF" w14:textId="77777777" w:rsidR="00B648BC" w:rsidRPr="00B648BC" w:rsidRDefault="00B648BC" w:rsidP="00B648BC">
      <w:pPr>
        <w:rPr>
          <w:rFonts w:ascii="Helvetica" w:hAnsi="Helvetica" w:cs="Helvetica"/>
          <w:b/>
          <w:bCs/>
          <w:color w:val="222222"/>
          <w:sz w:val="21"/>
          <w:szCs w:val="21"/>
        </w:rPr>
      </w:pPr>
      <w:r w:rsidRPr="00B648BC">
        <w:rPr>
          <w:rFonts w:ascii="Helvetica" w:hAnsi="Helvetica" w:cs="Helvetica" w:hint="eastAsia"/>
          <w:b/>
          <w:bCs/>
          <w:color w:val="222222"/>
          <w:sz w:val="21"/>
          <w:szCs w:val="21"/>
        </w:rPr>
        <w:t>СОДЕРЖАНИЕ</w:t>
      </w:r>
    </w:p>
    <w:p w14:paraId="0AE57CAE" w14:textId="77777777" w:rsidR="00B648BC" w:rsidRPr="00B648BC" w:rsidRDefault="00B648BC" w:rsidP="00B648BC">
      <w:pPr>
        <w:rPr>
          <w:rFonts w:ascii="Helvetica" w:hAnsi="Helvetica" w:cs="Helvetica"/>
          <w:b/>
          <w:bCs/>
          <w:color w:val="222222"/>
          <w:sz w:val="21"/>
          <w:szCs w:val="21"/>
        </w:rPr>
      </w:pPr>
    </w:p>
    <w:p w14:paraId="20ECCE0B" w14:textId="77777777" w:rsidR="00B648BC" w:rsidRPr="00B648BC" w:rsidRDefault="00B648BC" w:rsidP="00B648BC">
      <w:pPr>
        <w:rPr>
          <w:rFonts w:ascii="Helvetica" w:hAnsi="Helvetica" w:cs="Helvetica"/>
          <w:b/>
          <w:bCs/>
          <w:color w:val="222222"/>
          <w:sz w:val="21"/>
          <w:szCs w:val="21"/>
        </w:rPr>
      </w:pPr>
      <w:r w:rsidRPr="00B648BC">
        <w:rPr>
          <w:rFonts w:ascii="Helvetica" w:hAnsi="Helvetica" w:cs="Helvetica" w:hint="eastAsia"/>
          <w:b/>
          <w:bCs/>
          <w:color w:val="222222"/>
          <w:sz w:val="21"/>
          <w:szCs w:val="21"/>
        </w:rPr>
        <w:t>ВВЕДЕНИЕ</w:t>
      </w:r>
      <w:r w:rsidRPr="00B648BC">
        <w:rPr>
          <w:rFonts w:ascii="Helvetica" w:hAnsi="Helvetica" w:cs="Helvetica"/>
          <w:b/>
          <w:bCs/>
          <w:color w:val="222222"/>
          <w:sz w:val="21"/>
          <w:szCs w:val="21"/>
        </w:rPr>
        <w:t>.3</w:t>
      </w:r>
    </w:p>
    <w:p w14:paraId="37A943A1" w14:textId="77777777" w:rsidR="00B648BC" w:rsidRPr="00B648BC" w:rsidRDefault="00B648BC" w:rsidP="00B648BC">
      <w:pPr>
        <w:rPr>
          <w:rFonts w:ascii="Helvetica" w:hAnsi="Helvetica" w:cs="Helvetica"/>
          <w:b/>
          <w:bCs/>
          <w:color w:val="222222"/>
          <w:sz w:val="21"/>
          <w:szCs w:val="21"/>
        </w:rPr>
      </w:pPr>
    </w:p>
    <w:p w14:paraId="739443D6" w14:textId="77777777" w:rsidR="00B648BC" w:rsidRPr="00B648BC" w:rsidRDefault="00B648BC" w:rsidP="00B648BC">
      <w:pPr>
        <w:rPr>
          <w:rFonts w:ascii="Helvetica" w:hAnsi="Helvetica" w:cs="Helvetica"/>
          <w:b/>
          <w:bCs/>
          <w:color w:val="222222"/>
          <w:sz w:val="21"/>
          <w:szCs w:val="21"/>
        </w:rPr>
      </w:pPr>
      <w:r w:rsidRPr="00B648BC">
        <w:rPr>
          <w:rFonts w:ascii="Helvetica" w:hAnsi="Helvetica" w:cs="Helvetica" w:hint="eastAsia"/>
          <w:b/>
          <w:bCs/>
          <w:color w:val="222222"/>
          <w:sz w:val="21"/>
          <w:szCs w:val="21"/>
        </w:rPr>
        <w:t>Глава</w:t>
      </w:r>
      <w:r w:rsidRPr="00B648BC">
        <w:rPr>
          <w:rFonts w:ascii="Helvetica" w:hAnsi="Helvetica" w:cs="Helvetica"/>
          <w:b/>
          <w:bCs/>
          <w:color w:val="222222"/>
          <w:sz w:val="21"/>
          <w:szCs w:val="21"/>
        </w:rPr>
        <w:t xml:space="preserve"> I. </w:t>
      </w:r>
      <w:r w:rsidRPr="00B648BC">
        <w:rPr>
          <w:rFonts w:ascii="Helvetica" w:hAnsi="Helvetica" w:cs="Helvetica" w:hint="eastAsia"/>
          <w:b/>
          <w:bCs/>
          <w:color w:val="222222"/>
          <w:sz w:val="21"/>
          <w:szCs w:val="21"/>
        </w:rPr>
        <w:t>ТЕОРЕТИКО</w:t>
      </w:r>
      <w:r w:rsidRPr="00B648BC">
        <w:rPr>
          <w:rFonts w:ascii="Helvetica" w:hAnsi="Helvetica" w:cs="Helvetica"/>
          <w:b/>
          <w:bCs/>
          <w:color w:val="222222"/>
          <w:sz w:val="21"/>
          <w:szCs w:val="21"/>
        </w:rPr>
        <w:t>-</w:t>
      </w:r>
      <w:r w:rsidRPr="00B648BC">
        <w:rPr>
          <w:rFonts w:ascii="Helvetica" w:hAnsi="Helvetica" w:cs="Helvetica" w:hint="eastAsia"/>
          <w:b/>
          <w:bCs/>
          <w:color w:val="222222"/>
          <w:sz w:val="21"/>
          <w:szCs w:val="21"/>
        </w:rPr>
        <w:t>МЕТОДОЛОГИЧЕСКИЕ</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ОСНОВЫ</w:t>
      </w:r>
    </w:p>
    <w:p w14:paraId="19FB6C78" w14:textId="77777777" w:rsidR="00B648BC" w:rsidRPr="00B648BC" w:rsidRDefault="00B648BC" w:rsidP="00B648BC">
      <w:pPr>
        <w:rPr>
          <w:rFonts w:ascii="Helvetica" w:hAnsi="Helvetica" w:cs="Helvetica"/>
          <w:b/>
          <w:bCs/>
          <w:color w:val="222222"/>
          <w:sz w:val="21"/>
          <w:szCs w:val="21"/>
        </w:rPr>
      </w:pPr>
    </w:p>
    <w:p w14:paraId="5D7CF7A8" w14:textId="77777777" w:rsidR="00B648BC" w:rsidRPr="00B648BC" w:rsidRDefault="00B648BC" w:rsidP="00B648BC">
      <w:pPr>
        <w:rPr>
          <w:rFonts w:ascii="Helvetica" w:hAnsi="Helvetica" w:cs="Helvetica"/>
          <w:b/>
          <w:bCs/>
          <w:color w:val="222222"/>
          <w:sz w:val="21"/>
          <w:szCs w:val="21"/>
        </w:rPr>
      </w:pPr>
      <w:r w:rsidRPr="00B648BC">
        <w:rPr>
          <w:rFonts w:ascii="Helvetica" w:hAnsi="Helvetica" w:cs="Helvetica" w:hint="eastAsia"/>
          <w:b/>
          <w:bCs/>
          <w:color w:val="222222"/>
          <w:sz w:val="21"/>
          <w:szCs w:val="21"/>
        </w:rPr>
        <w:t>ИССЛЕДОВАНИЯ</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КОРРУПЦИИ</w:t>
      </w:r>
      <w:r w:rsidRPr="00B648BC">
        <w:rPr>
          <w:rFonts w:ascii="Helvetica" w:hAnsi="Helvetica" w:cs="Helvetica"/>
          <w:b/>
          <w:bCs/>
          <w:color w:val="222222"/>
          <w:sz w:val="21"/>
          <w:szCs w:val="21"/>
        </w:rPr>
        <w:t>.23</w:t>
      </w:r>
    </w:p>
    <w:p w14:paraId="1E35CD7D" w14:textId="77777777" w:rsidR="00B648BC" w:rsidRPr="00B648BC" w:rsidRDefault="00B648BC" w:rsidP="00B648BC">
      <w:pPr>
        <w:rPr>
          <w:rFonts w:ascii="Helvetica" w:hAnsi="Helvetica" w:cs="Helvetica"/>
          <w:b/>
          <w:bCs/>
          <w:color w:val="222222"/>
          <w:sz w:val="21"/>
          <w:szCs w:val="21"/>
        </w:rPr>
      </w:pPr>
    </w:p>
    <w:p w14:paraId="1118E5A4" w14:textId="77777777" w:rsidR="00B648BC" w:rsidRPr="00B648BC" w:rsidRDefault="00B648BC" w:rsidP="00B648BC">
      <w:pPr>
        <w:rPr>
          <w:rFonts w:ascii="Helvetica" w:hAnsi="Helvetica" w:cs="Helvetica"/>
          <w:b/>
          <w:bCs/>
          <w:color w:val="222222"/>
          <w:sz w:val="21"/>
          <w:szCs w:val="21"/>
        </w:rPr>
      </w:pPr>
      <w:r w:rsidRPr="00B648BC">
        <w:rPr>
          <w:rFonts w:ascii="Helvetica" w:hAnsi="Helvetica" w:cs="Helvetica" w:hint="eastAsia"/>
          <w:b/>
          <w:bCs/>
          <w:color w:val="222222"/>
          <w:sz w:val="21"/>
          <w:szCs w:val="21"/>
        </w:rPr>
        <w:t>§</w:t>
      </w:r>
      <w:r w:rsidRPr="00B648BC">
        <w:rPr>
          <w:rFonts w:ascii="Helvetica" w:hAnsi="Helvetica" w:cs="Helvetica"/>
          <w:b/>
          <w:bCs/>
          <w:color w:val="222222"/>
          <w:sz w:val="21"/>
          <w:szCs w:val="21"/>
        </w:rPr>
        <w:t xml:space="preserve"> 1. </w:t>
      </w:r>
      <w:r w:rsidRPr="00B648BC">
        <w:rPr>
          <w:rFonts w:ascii="Helvetica" w:hAnsi="Helvetica" w:cs="Helvetica" w:hint="eastAsia"/>
          <w:b/>
          <w:bCs/>
          <w:color w:val="222222"/>
          <w:sz w:val="21"/>
          <w:szCs w:val="21"/>
        </w:rPr>
        <w:t>Коррупция</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понятие</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типы</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виды</w:t>
      </w:r>
      <w:r w:rsidRPr="00B648BC">
        <w:rPr>
          <w:rFonts w:ascii="Helvetica" w:hAnsi="Helvetica" w:cs="Helvetica"/>
          <w:b/>
          <w:bCs/>
          <w:color w:val="222222"/>
          <w:sz w:val="21"/>
          <w:szCs w:val="21"/>
        </w:rPr>
        <w:t>.23</w:t>
      </w:r>
    </w:p>
    <w:p w14:paraId="032E8505" w14:textId="77777777" w:rsidR="00B648BC" w:rsidRPr="00B648BC" w:rsidRDefault="00B648BC" w:rsidP="00B648BC">
      <w:pPr>
        <w:rPr>
          <w:rFonts w:ascii="Helvetica" w:hAnsi="Helvetica" w:cs="Helvetica"/>
          <w:b/>
          <w:bCs/>
          <w:color w:val="222222"/>
          <w:sz w:val="21"/>
          <w:szCs w:val="21"/>
        </w:rPr>
      </w:pPr>
    </w:p>
    <w:p w14:paraId="2AB1CC63" w14:textId="77777777" w:rsidR="00B648BC" w:rsidRPr="00B648BC" w:rsidRDefault="00B648BC" w:rsidP="00B648BC">
      <w:pPr>
        <w:rPr>
          <w:rFonts w:ascii="Helvetica" w:hAnsi="Helvetica" w:cs="Helvetica"/>
          <w:b/>
          <w:bCs/>
          <w:color w:val="222222"/>
          <w:sz w:val="21"/>
          <w:szCs w:val="21"/>
        </w:rPr>
      </w:pPr>
      <w:r w:rsidRPr="00B648BC">
        <w:rPr>
          <w:rFonts w:ascii="Helvetica" w:hAnsi="Helvetica" w:cs="Helvetica" w:hint="eastAsia"/>
          <w:b/>
          <w:bCs/>
          <w:color w:val="222222"/>
          <w:sz w:val="21"/>
          <w:szCs w:val="21"/>
        </w:rPr>
        <w:t>§</w:t>
      </w:r>
      <w:r w:rsidRPr="00B648BC">
        <w:rPr>
          <w:rFonts w:ascii="Helvetica" w:hAnsi="Helvetica" w:cs="Helvetica"/>
          <w:b/>
          <w:bCs/>
          <w:color w:val="222222"/>
          <w:sz w:val="21"/>
          <w:szCs w:val="21"/>
        </w:rPr>
        <w:t xml:space="preserve"> 2. </w:t>
      </w:r>
      <w:r w:rsidRPr="00B648BC">
        <w:rPr>
          <w:rFonts w:ascii="Helvetica" w:hAnsi="Helvetica" w:cs="Helvetica" w:hint="eastAsia"/>
          <w:b/>
          <w:bCs/>
          <w:color w:val="222222"/>
          <w:sz w:val="21"/>
          <w:szCs w:val="21"/>
        </w:rPr>
        <w:t>Теоретические</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подходы</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к</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анализу</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коррупции</w:t>
      </w:r>
      <w:r w:rsidRPr="00B648BC">
        <w:rPr>
          <w:rFonts w:ascii="Helvetica" w:hAnsi="Helvetica" w:cs="Helvetica"/>
          <w:b/>
          <w:bCs/>
          <w:color w:val="222222"/>
          <w:sz w:val="21"/>
          <w:szCs w:val="21"/>
        </w:rPr>
        <w:t>.41</w:t>
      </w:r>
    </w:p>
    <w:p w14:paraId="01FAB4F5" w14:textId="77777777" w:rsidR="00B648BC" w:rsidRPr="00B648BC" w:rsidRDefault="00B648BC" w:rsidP="00B648BC">
      <w:pPr>
        <w:rPr>
          <w:rFonts w:ascii="Helvetica" w:hAnsi="Helvetica" w:cs="Helvetica"/>
          <w:b/>
          <w:bCs/>
          <w:color w:val="222222"/>
          <w:sz w:val="21"/>
          <w:szCs w:val="21"/>
        </w:rPr>
      </w:pPr>
    </w:p>
    <w:p w14:paraId="09FCCDF5" w14:textId="77777777" w:rsidR="00B648BC" w:rsidRPr="00B648BC" w:rsidRDefault="00B648BC" w:rsidP="00B648BC">
      <w:pPr>
        <w:rPr>
          <w:rFonts w:ascii="Helvetica" w:hAnsi="Helvetica" w:cs="Helvetica"/>
          <w:b/>
          <w:bCs/>
          <w:color w:val="222222"/>
          <w:sz w:val="21"/>
          <w:szCs w:val="21"/>
        </w:rPr>
      </w:pPr>
      <w:r w:rsidRPr="00B648BC">
        <w:rPr>
          <w:rFonts w:ascii="Helvetica" w:hAnsi="Helvetica" w:cs="Helvetica" w:hint="eastAsia"/>
          <w:b/>
          <w:bCs/>
          <w:color w:val="222222"/>
          <w:sz w:val="21"/>
          <w:szCs w:val="21"/>
        </w:rPr>
        <w:lastRenderedPageBreak/>
        <w:t>§</w:t>
      </w:r>
      <w:r w:rsidRPr="00B648BC">
        <w:rPr>
          <w:rFonts w:ascii="Helvetica" w:hAnsi="Helvetica" w:cs="Helvetica"/>
          <w:b/>
          <w:bCs/>
          <w:color w:val="222222"/>
          <w:sz w:val="21"/>
          <w:szCs w:val="21"/>
        </w:rPr>
        <w:t xml:space="preserve">3. </w:t>
      </w:r>
      <w:r w:rsidRPr="00B648BC">
        <w:rPr>
          <w:rFonts w:ascii="Helvetica" w:hAnsi="Helvetica" w:cs="Helvetica" w:hint="eastAsia"/>
          <w:b/>
          <w:bCs/>
          <w:color w:val="222222"/>
          <w:sz w:val="21"/>
          <w:szCs w:val="21"/>
        </w:rPr>
        <w:t>Социальная</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природа</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бытовой</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коррупции</w:t>
      </w:r>
      <w:r w:rsidRPr="00B648BC">
        <w:rPr>
          <w:rFonts w:ascii="Helvetica" w:hAnsi="Helvetica" w:cs="Helvetica"/>
          <w:b/>
          <w:bCs/>
          <w:color w:val="222222"/>
          <w:sz w:val="21"/>
          <w:szCs w:val="21"/>
        </w:rPr>
        <w:t>.51</w:t>
      </w:r>
    </w:p>
    <w:p w14:paraId="4275F743" w14:textId="77777777" w:rsidR="00B648BC" w:rsidRPr="00B648BC" w:rsidRDefault="00B648BC" w:rsidP="00B648BC">
      <w:pPr>
        <w:rPr>
          <w:rFonts w:ascii="Helvetica" w:hAnsi="Helvetica" w:cs="Helvetica"/>
          <w:b/>
          <w:bCs/>
          <w:color w:val="222222"/>
          <w:sz w:val="21"/>
          <w:szCs w:val="21"/>
        </w:rPr>
      </w:pPr>
    </w:p>
    <w:p w14:paraId="429BAC35" w14:textId="77777777" w:rsidR="00B648BC" w:rsidRPr="00B648BC" w:rsidRDefault="00B648BC" w:rsidP="00B648BC">
      <w:pPr>
        <w:rPr>
          <w:rFonts w:ascii="Helvetica" w:hAnsi="Helvetica" w:cs="Helvetica"/>
          <w:b/>
          <w:bCs/>
          <w:color w:val="222222"/>
          <w:sz w:val="21"/>
          <w:szCs w:val="21"/>
        </w:rPr>
      </w:pPr>
      <w:r w:rsidRPr="00B648BC">
        <w:rPr>
          <w:rFonts w:ascii="Helvetica" w:hAnsi="Helvetica" w:cs="Helvetica" w:hint="eastAsia"/>
          <w:b/>
          <w:bCs/>
          <w:color w:val="222222"/>
          <w:sz w:val="21"/>
          <w:szCs w:val="21"/>
        </w:rPr>
        <w:t>§</w:t>
      </w:r>
      <w:r w:rsidRPr="00B648BC">
        <w:rPr>
          <w:rFonts w:ascii="Helvetica" w:hAnsi="Helvetica" w:cs="Helvetica"/>
          <w:b/>
          <w:bCs/>
          <w:color w:val="222222"/>
          <w:sz w:val="21"/>
          <w:szCs w:val="21"/>
        </w:rPr>
        <w:t xml:space="preserve"> 4. </w:t>
      </w:r>
      <w:r w:rsidRPr="00B648BC">
        <w:rPr>
          <w:rFonts w:ascii="Helvetica" w:hAnsi="Helvetica" w:cs="Helvetica" w:hint="eastAsia"/>
          <w:b/>
          <w:bCs/>
          <w:color w:val="222222"/>
          <w:sz w:val="21"/>
          <w:szCs w:val="21"/>
        </w:rPr>
        <w:t>Объяснительные</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модели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бытовой</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коррупции</w:t>
      </w:r>
      <w:r w:rsidRPr="00B648BC">
        <w:rPr>
          <w:rFonts w:ascii="Helvetica" w:hAnsi="Helvetica" w:cs="Helvetica"/>
          <w:b/>
          <w:bCs/>
          <w:color w:val="222222"/>
          <w:sz w:val="21"/>
          <w:szCs w:val="21"/>
        </w:rPr>
        <w:t>.57</w:t>
      </w:r>
    </w:p>
    <w:p w14:paraId="692A46DE" w14:textId="77777777" w:rsidR="00B648BC" w:rsidRPr="00B648BC" w:rsidRDefault="00B648BC" w:rsidP="00B648BC">
      <w:pPr>
        <w:rPr>
          <w:rFonts w:ascii="Helvetica" w:hAnsi="Helvetica" w:cs="Helvetica"/>
          <w:b/>
          <w:bCs/>
          <w:color w:val="222222"/>
          <w:sz w:val="21"/>
          <w:szCs w:val="21"/>
        </w:rPr>
      </w:pPr>
    </w:p>
    <w:p w14:paraId="15ED95C8" w14:textId="77777777" w:rsidR="00B648BC" w:rsidRPr="00B648BC" w:rsidRDefault="00B648BC" w:rsidP="00B648BC">
      <w:pPr>
        <w:rPr>
          <w:rFonts w:ascii="Helvetica" w:hAnsi="Helvetica" w:cs="Helvetica"/>
          <w:b/>
          <w:bCs/>
          <w:color w:val="222222"/>
          <w:sz w:val="21"/>
          <w:szCs w:val="21"/>
        </w:rPr>
      </w:pPr>
      <w:r w:rsidRPr="00B648BC">
        <w:rPr>
          <w:rFonts w:ascii="Helvetica" w:hAnsi="Helvetica" w:cs="Helvetica" w:hint="eastAsia"/>
          <w:b/>
          <w:bCs/>
          <w:color w:val="222222"/>
          <w:sz w:val="21"/>
          <w:szCs w:val="21"/>
        </w:rPr>
        <w:t>Глава</w:t>
      </w:r>
      <w:r w:rsidRPr="00B648BC">
        <w:rPr>
          <w:rFonts w:ascii="Helvetica" w:hAnsi="Helvetica" w:cs="Helvetica"/>
          <w:b/>
          <w:bCs/>
          <w:color w:val="222222"/>
          <w:sz w:val="21"/>
          <w:szCs w:val="21"/>
        </w:rPr>
        <w:t xml:space="preserve"> II. </w:t>
      </w:r>
      <w:r w:rsidRPr="00B648BC">
        <w:rPr>
          <w:rFonts w:ascii="Helvetica" w:hAnsi="Helvetica" w:cs="Helvetica" w:hint="eastAsia"/>
          <w:b/>
          <w:bCs/>
          <w:color w:val="222222"/>
          <w:sz w:val="21"/>
          <w:szCs w:val="21"/>
        </w:rPr>
        <w:t>МЕТОДОЛОГИЯ</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ИЗМЕРЕНИЯ</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БЫТОВОЙ</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КОРРУПЦИИ</w:t>
      </w:r>
      <w:r w:rsidRPr="00B648BC">
        <w:rPr>
          <w:rFonts w:ascii="Helvetica" w:hAnsi="Helvetica" w:cs="Helvetica"/>
          <w:b/>
          <w:bCs/>
          <w:color w:val="222222"/>
          <w:sz w:val="21"/>
          <w:szCs w:val="21"/>
        </w:rPr>
        <w:t xml:space="preserve"> 66</w:t>
      </w:r>
    </w:p>
    <w:p w14:paraId="5697D90B" w14:textId="77777777" w:rsidR="00B648BC" w:rsidRPr="00B648BC" w:rsidRDefault="00B648BC" w:rsidP="00B648BC">
      <w:pPr>
        <w:rPr>
          <w:rFonts w:ascii="Helvetica" w:hAnsi="Helvetica" w:cs="Helvetica"/>
          <w:b/>
          <w:bCs/>
          <w:color w:val="222222"/>
          <w:sz w:val="21"/>
          <w:szCs w:val="21"/>
        </w:rPr>
      </w:pPr>
    </w:p>
    <w:p w14:paraId="1A6E6E77" w14:textId="77777777" w:rsidR="00B648BC" w:rsidRPr="00B648BC" w:rsidRDefault="00B648BC" w:rsidP="00B648BC">
      <w:pPr>
        <w:rPr>
          <w:rFonts w:ascii="Helvetica" w:hAnsi="Helvetica" w:cs="Helvetica"/>
          <w:b/>
          <w:bCs/>
          <w:color w:val="222222"/>
          <w:sz w:val="21"/>
          <w:szCs w:val="21"/>
        </w:rPr>
      </w:pPr>
      <w:r w:rsidRPr="00B648BC">
        <w:rPr>
          <w:rFonts w:ascii="Helvetica" w:hAnsi="Helvetica" w:cs="Helvetica" w:hint="eastAsia"/>
          <w:b/>
          <w:bCs/>
          <w:color w:val="222222"/>
          <w:sz w:val="21"/>
          <w:szCs w:val="21"/>
        </w:rPr>
        <w:t>§</w:t>
      </w:r>
      <w:r w:rsidRPr="00B648BC">
        <w:rPr>
          <w:rFonts w:ascii="Helvetica" w:hAnsi="Helvetica" w:cs="Helvetica"/>
          <w:b/>
          <w:bCs/>
          <w:color w:val="222222"/>
          <w:sz w:val="21"/>
          <w:szCs w:val="21"/>
        </w:rPr>
        <w:t xml:space="preserve"> 1. </w:t>
      </w:r>
      <w:r w:rsidRPr="00B648BC">
        <w:rPr>
          <w:rFonts w:ascii="Helvetica" w:hAnsi="Helvetica" w:cs="Helvetica" w:hint="eastAsia"/>
          <w:b/>
          <w:bCs/>
          <w:color w:val="222222"/>
          <w:sz w:val="21"/>
          <w:szCs w:val="21"/>
        </w:rPr>
        <w:t>Основные</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источники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методы</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сбора</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данных</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о</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коррупции</w:t>
      </w:r>
      <w:r w:rsidRPr="00B648BC">
        <w:rPr>
          <w:rFonts w:ascii="Helvetica" w:hAnsi="Helvetica" w:cs="Helvetica"/>
          <w:b/>
          <w:bCs/>
          <w:color w:val="222222"/>
          <w:sz w:val="21"/>
          <w:szCs w:val="21"/>
        </w:rPr>
        <w:t xml:space="preserve"> 66</w:t>
      </w:r>
    </w:p>
    <w:p w14:paraId="19907B30" w14:textId="77777777" w:rsidR="00B648BC" w:rsidRPr="00B648BC" w:rsidRDefault="00B648BC" w:rsidP="00B648BC">
      <w:pPr>
        <w:rPr>
          <w:rFonts w:ascii="Helvetica" w:hAnsi="Helvetica" w:cs="Helvetica"/>
          <w:b/>
          <w:bCs/>
          <w:color w:val="222222"/>
          <w:sz w:val="21"/>
          <w:szCs w:val="21"/>
        </w:rPr>
      </w:pPr>
    </w:p>
    <w:p w14:paraId="56D29D81" w14:textId="77777777" w:rsidR="00B648BC" w:rsidRPr="00B648BC" w:rsidRDefault="00B648BC" w:rsidP="00B648BC">
      <w:pPr>
        <w:rPr>
          <w:rFonts w:ascii="Helvetica" w:hAnsi="Helvetica" w:cs="Helvetica"/>
          <w:b/>
          <w:bCs/>
          <w:color w:val="222222"/>
          <w:sz w:val="21"/>
          <w:szCs w:val="21"/>
        </w:rPr>
      </w:pPr>
      <w:r w:rsidRPr="00B648BC">
        <w:rPr>
          <w:rFonts w:ascii="Helvetica" w:hAnsi="Helvetica" w:cs="Helvetica" w:hint="eastAsia"/>
          <w:b/>
          <w:bCs/>
          <w:color w:val="222222"/>
          <w:sz w:val="21"/>
          <w:szCs w:val="21"/>
        </w:rPr>
        <w:t>§</w:t>
      </w:r>
      <w:r w:rsidRPr="00B648BC">
        <w:rPr>
          <w:rFonts w:ascii="Helvetica" w:hAnsi="Helvetica" w:cs="Helvetica"/>
          <w:b/>
          <w:bCs/>
          <w:color w:val="222222"/>
          <w:sz w:val="21"/>
          <w:szCs w:val="21"/>
        </w:rPr>
        <w:t xml:space="preserve"> 2. </w:t>
      </w:r>
      <w:r w:rsidRPr="00B648BC">
        <w:rPr>
          <w:rFonts w:ascii="Helvetica" w:hAnsi="Helvetica" w:cs="Helvetica" w:hint="eastAsia"/>
          <w:b/>
          <w:bCs/>
          <w:color w:val="222222"/>
          <w:sz w:val="21"/>
          <w:szCs w:val="21"/>
        </w:rPr>
        <w:t>Методические</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подходы</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к</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исследованию</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коррупции</w:t>
      </w:r>
      <w:r w:rsidRPr="00B648BC">
        <w:rPr>
          <w:rFonts w:ascii="Helvetica" w:hAnsi="Helvetica" w:cs="Helvetica"/>
          <w:b/>
          <w:bCs/>
          <w:color w:val="222222"/>
          <w:sz w:val="21"/>
          <w:szCs w:val="21"/>
        </w:rPr>
        <w:t>.78</w:t>
      </w:r>
    </w:p>
    <w:p w14:paraId="68F13920" w14:textId="77777777" w:rsidR="00B648BC" w:rsidRPr="00B648BC" w:rsidRDefault="00B648BC" w:rsidP="00B648BC">
      <w:pPr>
        <w:rPr>
          <w:rFonts w:ascii="Helvetica" w:hAnsi="Helvetica" w:cs="Helvetica"/>
          <w:b/>
          <w:bCs/>
          <w:color w:val="222222"/>
          <w:sz w:val="21"/>
          <w:szCs w:val="21"/>
        </w:rPr>
      </w:pPr>
    </w:p>
    <w:p w14:paraId="0929639C" w14:textId="77777777" w:rsidR="00B648BC" w:rsidRPr="00B648BC" w:rsidRDefault="00B648BC" w:rsidP="00B648BC">
      <w:pPr>
        <w:rPr>
          <w:rFonts w:ascii="Helvetica" w:hAnsi="Helvetica" w:cs="Helvetica"/>
          <w:b/>
          <w:bCs/>
          <w:color w:val="222222"/>
          <w:sz w:val="21"/>
          <w:szCs w:val="21"/>
        </w:rPr>
      </w:pPr>
      <w:r w:rsidRPr="00B648BC">
        <w:rPr>
          <w:rFonts w:ascii="Helvetica" w:hAnsi="Helvetica" w:cs="Helvetica" w:hint="eastAsia"/>
          <w:b/>
          <w:bCs/>
          <w:color w:val="222222"/>
          <w:sz w:val="21"/>
          <w:szCs w:val="21"/>
        </w:rPr>
        <w:t>§</w:t>
      </w:r>
      <w:r w:rsidRPr="00B648BC">
        <w:rPr>
          <w:rFonts w:ascii="Helvetica" w:hAnsi="Helvetica" w:cs="Helvetica"/>
          <w:b/>
          <w:bCs/>
          <w:color w:val="222222"/>
          <w:sz w:val="21"/>
          <w:szCs w:val="21"/>
        </w:rPr>
        <w:t xml:space="preserve">3. </w:t>
      </w:r>
      <w:r w:rsidRPr="00B648BC">
        <w:rPr>
          <w:rFonts w:ascii="Helvetica" w:hAnsi="Helvetica" w:cs="Helvetica" w:hint="eastAsia"/>
          <w:b/>
          <w:bCs/>
          <w:color w:val="222222"/>
          <w:sz w:val="21"/>
          <w:szCs w:val="21"/>
        </w:rPr>
        <w:t>Индикаторы</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бытовой</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коррупции</w:t>
      </w:r>
      <w:r w:rsidRPr="00B648BC">
        <w:rPr>
          <w:rFonts w:ascii="Helvetica" w:hAnsi="Helvetica" w:cs="Helvetica"/>
          <w:b/>
          <w:bCs/>
          <w:color w:val="222222"/>
          <w:sz w:val="21"/>
          <w:szCs w:val="21"/>
        </w:rPr>
        <w:t>.101</w:t>
      </w:r>
      <w:r w:rsidRPr="00B648BC">
        <w:rPr>
          <w:rFonts w:ascii="Helvetica" w:hAnsi="Helvetica" w:cs="Helvetica" w:hint="eastAsia"/>
          <w:b/>
          <w:bCs/>
          <w:color w:val="222222"/>
          <w:sz w:val="21"/>
          <w:szCs w:val="21"/>
        </w:rPr>
        <w:t>—</w:t>
      </w:r>
    </w:p>
    <w:p w14:paraId="13DF0921" w14:textId="77777777" w:rsidR="00B648BC" w:rsidRPr="00B648BC" w:rsidRDefault="00B648BC" w:rsidP="00B648BC">
      <w:pPr>
        <w:rPr>
          <w:rFonts w:ascii="Helvetica" w:hAnsi="Helvetica" w:cs="Helvetica"/>
          <w:b/>
          <w:bCs/>
          <w:color w:val="222222"/>
          <w:sz w:val="21"/>
          <w:szCs w:val="21"/>
        </w:rPr>
      </w:pPr>
    </w:p>
    <w:p w14:paraId="6E6DE5F7" w14:textId="77777777" w:rsidR="00B648BC" w:rsidRPr="00B648BC" w:rsidRDefault="00B648BC" w:rsidP="00B648BC">
      <w:pPr>
        <w:rPr>
          <w:rFonts w:ascii="Helvetica" w:hAnsi="Helvetica" w:cs="Helvetica"/>
          <w:b/>
          <w:bCs/>
          <w:color w:val="222222"/>
          <w:sz w:val="21"/>
          <w:szCs w:val="21"/>
        </w:rPr>
      </w:pPr>
      <w:r w:rsidRPr="00B648BC">
        <w:rPr>
          <w:rFonts w:ascii="Helvetica" w:hAnsi="Helvetica" w:cs="Helvetica" w:hint="eastAsia"/>
          <w:b/>
          <w:bCs/>
          <w:color w:val="222222"/>
          <w:sz w:val="21"/>
          <w:szCs w:val="21"/>
        </w:rPr>
        <w:t>§</w:t>
      </w:r>
      <w:r w:rsidRPr="00B648BC">
        <w:rPr>
          <w:rFonts w:ascii="Helvetica" w:hAnsi="Helvetica" w:cs="Helvetica"/>
          <w:b/>
          <w:bCs/>
          <w:color w:val="222222"/>
          <w:sz w:val="21"/>
          <w:szCs w:val="21"/>
        </w:rPr>
        <w:t xml:space="preserve"> 4. </w:t>
      </w:r>
      <w:r w:rsidRPr="00B648BC">
        <w:rPr>
          <w:rFonts w:ascii="Helvetica" w:hAnsi="Helvetica" w:cs="Helvetica" w:hint="eastAsia"/>
          <w:b/>
          <w:bCs/>
          <w:color w:val="222222"/>
          <w:sz w:val="21"/>
          <w:szCs w:val="21"/>
        </w:rPr>
        <w:t>Эффективность</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антикоррупционной</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политики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методология</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оценки</w:t>
      </w:r>
      <w:r w:rsidRPr="00B648BC">
        <w:rPr>
          <w:rFonts w:ascii="Helvetica" w:hAnsi="Helvetica" w:cs="Helvetica"/>
          <w:b/>
          <w:bCs/>
          <w:color w:val="222222"/>
          <w:sz w:val="21"/>
          <w:szCs w:val="21"/>
        </w:rPr>
        <w:t>.105</w:t>
      </w:r>
    </w:p>
    <w:p w14:paraId="091C30AA" w14:textId="77777777" w:rsidR="00B648BC" w:rsidRPr="00B648BC" w:rsidRDefault="00B648BC" w:rsidP="00B648BC">
      <w:pPr>
        <w:rPr>
          <w:rFonts w:ascii="Helvetica" w:hAnsi="Helvetica" w:cs="Helvetica"/>
          <w:b/>
          <w:bCs/>
          <w:color w:val="222222"/>
          <w:sz w:val="21"/>
          <w:szCs w:val="21"/>
        </w:rPr>
      </w:pPr>
    </w:p>
    <w:p w14:paraId="1983AE05" w14:textId="77777777" w:rsidR="00B648BC" w:rsidRPr="00B648BC" w:rsidRDefault="00B648BC" w:rsidP="00B648BC">
      <w:pPr>
        <w:rPr>
          <w:rFonts w:ascii="Helvetica" w:hAnsi="Helvetica" w:cs="Helvetica"/>
          <w:b/>
          <w:bCs/>
          <w:color w:val="222222"/>
          <w:sz w:val="21"/>
          <w:szCs w:val="21"/>
        </w:rPr>
      </w:pPr>
      <w:r w:rsidRPr="00B648BC">
        <w:rPr>
          <w:rFonts w:ascii="Helvetica" w:hAnsi="Helvetica" w:cs="Helvetica" w:hint="eastAsia"/>
          <w:b/>
          <w:bCs/>
          <w:color w:val="222222"/>
          <w:sz w:val="21"/>
          <w:szCs w:val="21"/>
        </w:rPr>
        <w:t>Глава</w:t>
      </w:r>
      <w:r w:rsidRPr="00B648BC">
        <w:rPr>
          <w:rFonts w:ascii="Helvetica" w:hAnsi="Helvetica" w:cs="Helvetica"/>
          <w:b/>
          <w:bCs/>
          <w:color w:val="222222"/>
          <w:sz w:val="21"/>
          <w:szCs w:val="21"/>
        </w:rPr>
        <w:t xml:space="preserve"> III. </w:t>
      </w:r>
      <w:r w:rsidRPr="00B648BC">
        <w:rPr>
          <w:rFonts w:ascii="Helvetica" w:hAnsi="Helvetica" w:cs="Helvetica" w:hint="eastAsia"/>
          <w:b/>
          <w:bCs/>
          <w:color w:val="222222"/>
          <w:sz w:val="21"/>
          <w:szCs w:val="21"/>
        </w:rPr>
        <w:t>БЫТОВАЯ</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КОРРУПЦИЯ</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В</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ИВАНОВСКОЙ</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ОБЛАСТИ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МАСШТАБЫ</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РАСПРОСТРАНЕНИЯ</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ОСНОВНЫЕ</w:t>
      </w:r>
    </w:p>
    <w:p w14:paraId="6BB7BB7F" w14:textId="77777777" w:rsidR="00B648BC" w:rsidRPr="00B648BC" w:rsidRDefault="00B648BC" w:rsidP="00B648BC">
      <w:pPr>
        <w:rPr>
          <w:rFonts w:ascii="Helvetica" w:hAnsi="Helvetica" w:cs="Helvetica"/>
          <w:b/>
          <w:bCs/>
          <w:color w:val="222222"/>
          <w:sz w:val="21"/>
          <w:szCs w:val="21"/>
        </w:rPr>
      </w:pPr>
    </w:p>
    <w:p w14:paraId="02A0F47F" w14:textId="77777777" w:rsidR="00B648BC" w:rsidRPr="00B648BC" w:rsidRDefault="00B648BC" w:rsidP="00B648BC">
      <w:pPr>
        <w:rPr>
          <w:rFonts w:ascii="Helvetica" w:hAnsi="Helvetica" w:cs="Helvetica"/>
          <w:b/>
          <w:bCs/>
          <w:color w:val="222222"/>
          <w:sz w:val="21"/>
          <w:szCs w:val="21"/>
        </w:rPr>
      </w:pPr>
      <w:r w:rsidRPr="00B648BC">
        <w:rPr>
          <w:rFonts w:ascii="Helvetica" w:hAnsi="Helvetica" w:cs="Helvetica" w:hint="eastAsia"/>
          <w:b/>
          <w:bCs/>
          <w:color w:val="222222"/>
          <w:sz w:val="21"/>
          <w:szCs w:val="21"/>
        </w:rPr>
        <w:t>ТЕНДЕНЦИИ</w:t>
      </w:r>
      <w:r w:rsidRPr="00B648BC">
        <w:rPr>
          <w:rFonts w:ascii="Helvetica" w:hAnsi="Helvetica" w:cs="Helvetica"/>
          <w:b/>
          <w:bCs/>
          <w:color w:val="222222"/>
          <w:sz w:val="21"/>
          <w:szCs w:val="21"/>
        </w:rPr>
        <w:t>.111</w:t>
      </w:r>
    </w:p>
    <w:p w14:paraId="73D05B44" w14:textId="77777777" w:rsidR="00B648BC" w:rsidRPr="00B648BC" w:rsidRDefault="00B648BC" w:rsidP="00B648BC">
      <w:pPr>
        <w:rPr>
          <w:rFonts w:ascii="Helvetica" w:hAnsi="Helvetica" w:cs="Helvetica"/>
          <w:b/>
          <w:bCs/>
          <w:color w:val="222222"/>
          <w:sz w:val="21"/>
          <w:szCs w:val="21"/>
        </w:rPr>
      </w:pPr>
    </w:p>
    <w:p w14:paraId="1B4A2336" w14:textId="77777777" w:rsidR="00B648BC" w:rsidRPr="00B648BC" w:rsidRDefault="00B648BC" w:rsidP="00B648BC">
      <w:pPr>
        <w:rPr>
          <w:rFonts w:ascii="Helvetica" w:hAnsi="Helvetica" w:cs="Helvetica"/>
          <w:b/>
          <w:bCs/>
          <w:color w:val="222222"/>
          <w:sz w:val="21"/>
          <w:szCs w:val="21"/>
        </w:rPr>
      </w:pPr>
      <w:r w:rsidRPr="00B648BC">
        <w:rPr>
          <w:rFonts w:ascii="Helvetica" w:hAnsi="Helvetica" w:cs="Helvetica" w:hint="eastAsia"/>
          <w:b/>
          <w:bCs/>
          <w:color w:val="222222"/>
          <w:sz w:val="21"/>
          <w:szCs w:val="21"/>
        </w:rPr>
        <w:t>§</w:t>
      </w:r>
      <w:r w:rsidRPr="00B648BC">
        <w:rPr>
          <w:rFonts w:ascii="Helvetica" w:hAnsi="Helvetica" w:cs="Helvetica"/>
          <w:b/>
          <w:bCs/>
          <w:color w:val="222222"/>
          <w:sz w:val="21"/>
          <w:szCs w:val="21"/>
        </w:rPr>
        <w:t xml:space="preserve"> 1. </w:t>
      </w:r>
      <w:r w:rsidRPr="00B648BC">
        <w:rPr>
          <w:rFonts w:ascii="Helvetica" w:hAnsi="Helvetica" w:cs="Helvetica" w:hint="eastAsia"/>
          <w:b/>
          <w:bCs/>
          <w:color w:val="222222"/>
          <w:sz w:val="21"/>
          <w:szCs w:val="21"/>
        </w:rPr>
        <w:t>Обыденные</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представления</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населения</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о</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коррупции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особенности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понимания</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объяснения</w:t>
      </w:r>
      <w:r w:rsidRPr="00B648BC">
        <w:rPr>
          <w:rFonts w:ascii="Helvetica" w:hAnsi="Helvetica" w:cs="Helvetica"/>
          <w:b/>
          <w:bCs/>
          <w:color w:val="222222"/>
          <w:sz w:val="21"/>
          <w:szCs w:val="21"/>
        </w:rPr>
        <w:t>.114</w:t>
      </w:r>
      <w:r w:rsidRPr="00B648BC">
        <w:rPr>
          <w:rFonts w:ascii="Helvetica" w:hAnsi="Helvetica" w:cs="Helvetica" w:hint="eastAsia"/>
          <w:b/>
          <w:bCs/>
          <w:color w:val="222222"/>
          <w:sz w:val="21"/>
          <w:szCs w:val="21"/>
        </w:rPr>
        <w:t>—</w:t>
      </w:r>
    </w:p>
    <w:p w14:paraId="0635A191" w14:textId="77777777" w:rsidR="00B648BC" w:rsidRPr="00B648BC" w:rsidRDefault="00B648BC" w:rsidP="00B648BC">
      <w:pPr>
        <w:rPr>
          <w:rFonts w:ascii="Helvetica" w:hAnsi="Helvetica" w:cs="Helvetica"/>
          <w:b/>
          <w:bCs/>
          <w:color w:val="222222"/>
          <w:sz w:val="21"/>
          <w:szCs w:val="21"/>
        </w:rPr>
      </w:pPr>
    </w:p>
    <w:p w14:paraId="5283EE13" w14:textId="77777777" w:rsidR="00B648BC" w:rsidRPr="00B648BC" w:rsidRDefault="00B648BC" w:rsidP="00B648BC">
      <w:pPr>
        <w:rPr>
          <w:rFonts w:ascii="Helvetica" w:hAnsi="Helvetica" w:cs="Helvetica"/>
          <w:b/>
          <w:bCs/>
          <w:color w:val="222222"/>
          <w:sz w:val="21"/>
          <w:szCs w:val="21"/>
        </w:rPr>
      </w:pPr>
      <w:r w:rsidRPr="00B648BC">
        <w:rPr>
          <w:rFonts w:ascii="Helvetica" w:hAnsi="Helvetica" w:cs="Helvetica" w:hint="eastAsia"/>
          <w:b/>
          <w:bCs/>
          <w:color w:val="222222"/>
          <w:sz w:val="21"/>
          <w:szCs w:val="21"/>
        </w:rPr>
        <w:t>§</w:t>
      </w:r>
      <w:r w:rsidRPr="00B648BC">
        <w:rPr>
          <w:rFonts w:ascii="Helvetica" w:hAnsi="Helvetica" w:cs="Helvetica"/>
          <w:b/>
          <w:bCs/>
          <w:color w:val="222222"/>
          <w:sz w:val="21"/>
          <w:szCs w:val="21"/>
        </w:rPr>
        <w:t xml:space="preserve"> 2. </w:t>
      </w:r>
      <w:r w:rsidRPr="00B648BC">
        <w:rPr>
          <w:rFonts w:ascii="Helvetica" w:hAnsi="Helvetica" w:cs="Helvetica" w:hint="eastAsia"/>
          <w:b/>
          <w:bCs/>
          <w:color w:val="222222"/>
          <w:sz w:val="21"/>
          <w:szCs w:val="21"/>
        </w:rPr>
        <w:t>Рынок</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бытовой</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коррупции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в</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Ивановском</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регионе</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объем</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структура</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динамика</w:t>
      </w:r>
      <w:r w:rsidRPr="00B648BC">
        <w:rPr>
          <w:rFonts w:ascii="Helvetica" w:hAnsi="Helvetica" w:cs="Helvetica"/>
          <w:b/>
          <w:bCs/>
          <w:color w:val="222222"/>
          <w:sz w:val="21"/>
          <w:szCs w:val="21"/>
        </w:rPr>
        <w:t>.131</w:t>
      </w:r>
    </w:p>
    <w:p w14:paraId="2A5123CC" w14:textId="77777777" w:rsidR="00B648BC" w:rsidRPr="00B648BC" w:rsidRDefault="00B648BC" w:rsidP="00B648BC">
      <w:pPr>
        <w:rPr>
          <w:rFonts w:ascii="Helvetica" w:hAnsi="Helvetica" w:cs="Helvetica"/>
          <w:b/>
          <w:bCs/>
          <w:color w:val="222222"/>
          <w:sz w:val="21"/>
          <w:szCs w:val="21"/>
        </w:rPr>
      </w:pPr>
    </w:p>
    <w:p w14:paraId="05D71B3C" w14:textId="77777777" w:rsidR="00B648BC" w:rsidRPr="00B648BC" w:rsidRDefault="00B648BC" w:rsidP="00B648BC">
      <w:pPr>
        <w:rPr>
          <w:rFonts w:ascii="Helvetica" w:hAnsi="Helvetica" w:cs="Helvetica"/>
          <w:b/>
          <w:bCs/>
          <w:color w:val="222222"/>
          <w:sz w:val="21"/>
          <w:szCs w:val="21"/>
        </w:rPr>
      </w:pPr>
      <w:r w:rsidRPr="00B648BC">
        <w:rPr>
          <w:rFonts w:ascii="Helvetica" w:hAnsi="Helvetica" w:cs="Helvetica" w:hint="eastAsia"/>
          <w:b/>
          <w:bCs/>
          <w:color w:val="222222"/>
          <w:sz w:val="21"/>
          <w:szCs w:val="21"/>
        </w:rPr>
        <w:lastRenderedPageBreak/>
        <w:t>§</w:t>
      </w:r>
      <w:r w:rsidRPr="00B648BC">
        <w:rPr>
          <w:rFonts w:ascii="Helvetica" w:hAnsi="Helvetica" w:cs="Helvetica"/>
          <w:b/>
          <w:bCs/>
          <w:color w:val="222222"/>
          <w:sz w:val="21"/>
          <w:szCs w:val="21"/>
        </w:rPr>
        <w:t xml:space="preserve"> 3. </w:t>
      </w:r>
      <w:r w:rsidRPr="00B648BC">
        <w:rPr>
          <w:rFonts w:ascii="Helvetica" w:hAnsi="Helvetica" w:cs="Helvetica" w:hint="eastAsia"/>
          <w:b/>
          <w:bCs/>
          <w:color w:val="222222"/>
          <w:sz w:val="21"/>
          <w:szCs w:val="21"/>
        </w:rPr>
        <w:t>Антикоррупционные</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установки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поведение</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жителей</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области</w:t>
      </w:r>
      <w:r w:rsidRPr="00B648BC">
        <w:rPr>
          <w:rFonts w:ascii="Helvetica" w:hAnsi="Helvetica" w:cs="Helvetica"/>
          <w:b/>
          <w:bCs/>
          <w:color w:val="222222"/>
          <w:sz w:val="21"/>
          <w:szCs w:val="21"/>
        </w:rPr>
        <w:t>.146</w:t>
      </w:r>
      <w:r w:rsidRPr="00B648BC">
        <w:rPr>
          <w:rFonts w:ascii="Helvetica" w:hAnsi="Helvetica" w:cs="Helvetica" w:hint="eastAsia"/>
          <w:b/>
          <w:bCs/>
          <w:color w:val="222222"/>
          <w:sz w:val="21"/>
          <w:szCs w:val="21"/>
        </w:rPr>
        <w:t>—</w:t>
      </w:r>
    </w:p>
    <w:p w14:paraId="283C8346" w14:textId="77777777" w:rsidR="00B648BC" w:rsidRPr="00B648BC" w:rsidRDefault="00B648BC" w:rsidP="00B648BC">
      <w:pPr>
        <w:rPr>
          <w:rFonts w:ascii="Helvetica" w:hAnsi="Helvetica" w:cs="Helvetica"/>
          <w:b/>
          <w:bCs/>
          <w:color w:val="222222"/>
          <w:sz w:val="21"/>
          <w:szCs w:val="21"/>
        </w:rPr>
      </w:pPr>
    </w:p>
    <w:p w14:paraId="4A7ADEAA" w14:textId="3484C9EE" w:rsidR="00967B66" w:rsidRPr="00B648BC" w:rsidRDefault="00B648BC" w:rsidP="00B648BC">
      <w:r w:rsidRPr="00B648BC">
        <w:rPr>
          <w:rFonts w:ascii="Helvetica" w:hAnsi="Helvetica" w:cs="Helvetica" w:hint="eastAsia"/>
          <w:b/>
          <w:bCs/>
          <w:color w:val="222222"/>
          <w:sz w:val="21"/>
          <w:szCs w:val="21"/>
        </w:rPr>
        <w:t>§</w:t>
      </w:r>
      <w:r w:rsidRPr="00B648BC">
        <w:rPr>
          <w:rFonts w:ascii="Helvetica" w:hAnsi="Helvetica" w:cs="Helvetica"/>
          <w:b/>
          <w:bCs/>
          <w:color w:val="222222"/>
          <w:sz w:val="21"/>
          <w:szCs w:val="21"/>
        </w:rPr>
        <w:t xml:space="preserve"> 4. </w:t>
      </w:r>
      <w:r w:rsidRPr="00B648BC">
        <w:rPr>
          <w:rFonts w:ascii="Helvetica" w:hAnsi="Helvetica" w:cs="Helvetica" w:hint="eastAsia"/>
          <w:b/>
          <w:bCs/>
          <w:color w:val="222222"/>
          <w:sz w:val="21"/>
          <w:szCs w:val="21"/>
        </w:rPr>
        <w:t>Опыт</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эмпирической</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оценки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эффективности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антикоррупционной</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политики</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в</w:t>
      </w:r>
      <w:r w:rsidRPr="00B648BC">
        <w:rPr>
          <w:rFonts w:ascii="Helvetica" w:hAnsi="Helvetica" w:cs="Helvetica"/>
          <w:b/>
          <w:bCs/>
          <w:color w:val="222222"/>
          <w:sz w:val="21"/>
          <w:szCs w:val="21"/>
        </w:rPr>
        <w:t xml:space="preserve"> </w:t>
      </w:r>
      <w:r w:rsidRPr="00B648BC">
        <w:rPr>
          <w:rFonts w:ascii="Helvetica" w:hAnsi="Helvetica" w:cs="Helvetica" w:hint="eastAsia"/>
          <w:b/>
          <w:bCs/>
          <w:color w:val="222222"/>
          <w:sz w:val="21"/>
          <w:szCs w:val="21"/>
        </w:rPr>
        <w:t>регионе</w:t>
      </w:r>
      <w:r w:rsidRPr="00B648BC">
        <w:rPr>
          <w:rFonts w:ascii="Helvetica" w:hAnsi="Helvetica" w:cs="Helvetica"/>
          <w:b/>
          <w:bCs/>
          <w:color w:val="222222"/>
          <w:sz w:val="21"/>
          <w:szCs w:val="21"/>
        </w:rPr>
        <w:t>.150</w:t>
      </w:r>
    </w:p>
    <w:sectPr w:rsidR="00967B66" w:rsidRPr="00B648B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A519F" w14:textId="77777777" w:rsidR="00214541" w:rsidRDefault="00214541">
      <w:pPr>
        <w:spacing w:after="0" w:line="240" w:lineRule="auto"/>
      </w:pPr>
      <w:r>
        <w:separator/>
      </w:r>
    </w:p>
  </w:endnote>
  <w:endnote w:type="continuationSeparator" w:id="0">
    <w:p w14:paraId="63A4C039" w14:textId="77777777" w:rsidR="00214541" w:rsidRDefault="00214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7E3B3" w14:textId="77777777" w:rsidR="00214541" w:rsidRDefault="00214541"/>
    <w:p w14:paraId="106708BF" w14:textId="77777777" w:rsidR="00214541" w:rsidRDefault="00214541"/>
    <w:p w14:paraId="5BC73C23" w14:textId="77777777" w:rsidR="00214541" w:rsidRDefault="00214541"/>
    <w:p w14:paraId="055ADFC3" w14:textId="77777777" w:rsidR="00214541" w:rsidRDefault="00214541"/>
    <w:p w14:paraId="0A46F58A" w14:textId="77777777" w:rsidR="00214541" w:rsidRDefault="00214541"/>
    <w:p w14:paraId="5F465D5D" w14:textId="77777777" w:rsidR="00214541" w:rsidRDefault="00214541"/>
    <w:p w14:paraId="29789566" w14:textId="77777777" w:rsidR="00214541" w:rsidRDefault="0021454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A33192" wp14:editId="18B17A6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E8EAA" w14:textId="77777777" w:rsidR="00214541" w:rsidRDefault="002145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A3319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1E8EAA" w14:textId="77777777" w:rsidR="00214541" w:rsidRDefault="002145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083104" w14:textId="77777777" w:rsidR="00214541" w:rsidRDefault="00214541"/>
    <w:p w14:paraId="5F4D1A74" w14:textId="77777777" w:rsidR="00214541" w:rsidRDefault="00214541"/>
    <w:p w14:paraId="2BFCB03B" w14:textId="77777777" w:rsidR="00214541" w:rsidRDefault="0021454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B12BB0" wp14:editId="06E5E53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68444" w14:textId="77777777" w:rsidR="00214541" w:rsidRDefault="00214541"/>
                          <w:p w14:paraId="3F2D2B20" w14:textId="77777777" w:rsidR="00214541" w:rsidRDefault="002145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B12BB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A68444" w14:textId="77777777" w:rsidR="00214541" w:rsidRDefault="00214541"/>
                    <w:p w14:paraId="3F2D2B20" w14:textId="77777777" w:rsidR="00214541" w:rsidRDefault="002145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0183FA" w14:textId="77777777" w:rsidR="00214541" w:rsidRDefault="00214541"/>
    <w:p w14:paraId="0D30DEAC" w14:textId="77777777" w:rsidR="00214541" w:rsidRDefault="00214541">
      <w:pPr>
        <w:rPr>
          <w:sz w:val="2"/>
          <w:szCs w:val="2"/>
        </w:rPr>
      </w:pPr>
    </w:p>
    <w:p w14:paraId="26DB1F96" w14:textId="77777777" w:rsidR="00214541" w:rsidRDefault="00214541"/>
    <w:p w14:paraId="3F5792B0" w14:textId="77777777" w:rsidR="00214541" w:rsidRDefault="00214541">
      <w:pPr>
        <w:spacing w:after="0" w:line="240" w:lineRule="auto"/>
      </w:pPr>
    </w:p>
  </w:footnote>
  <w:footnote w:type="continuationSeparator" w:id="0">
    <w:p w14:paraId="127B35D8" w14:textId="77777777" w:rsidR="00214541" w:rsidRDefault="00214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541"/>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43039</TotalTime>
  <Pages>4</Pages>
  <Words>400</Words>
  <Characters>2282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2138</cp:revision>
  <cp:lastPrinted>2009-02-06T05:36:00Z</cp:lastPrinted>
  <dcterms:created xsi:type="dcterms:W3CDTF">2025-11-25T20:19:00Z</dcterms:created>
  <dcterms:modified xsi:type="dcterms:W3CDTF">2026-01-17T17:05:00Z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