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7F13" w14:textId="30C3F4D0" w:rsidR="00A54638" w:rsidRDefault="00984700" w:rsidP="00984700">
      <w:pPr>
        <w:rPr>
          <w:lang w:val="ru-RU"/>
        </w:rPr>
      </w:pPr>
      <w:r w:rsidRPr="00984700">
        <w:rPr>
          <w:rFonts w:hint="eastAsia"/>
        </w:rPr>
        <w:t>Обутова</w:t>
      </w:r>
      <w:r w:rsidRPr="00984700">
        <w:t xml:space="preserve">, </w:t>
      </w:r>
      <w:r w:rsidRPr="00984700">
        <w:rPr>
          <w:rFonts w:hint="eastAsia"/>
        </w:rPr>
        <w:t>Александра</w:t>
      </w:r>
      <w:r w:rsidRPr="00984700">
        <w:t xml:space="preserve"> </w:t>
      </w:r>
      <w:r w:rsidRPr="00984700">
        <w:rPr>
          <w:rFonts w:hint="eastAsia"/>
        </w:rPr>
        <w:t>Иннокентьевна</w:t>
      </w:r>
      <w:r>
        <w:rPr>
          <w:lang w:val="ru-RU"/>
        </w:rPr>
        <w:t xml:space="preserve"> </w:t>
      </w:r>
      <w:r w:rsidRPr="00984700">
        <w:rPr>
          <w:rFonts w:hint="eastAsia"/>
          <w:lang w:val="ru-RU"/>
        </w:rPr>
        <w:t>Роль</w:t>
      </w:r>
      <w:r w:rsidRPr="00984700">
        <w:rPr>
          <w:lang w:val="ru-RU"/>
        </w:rPr>
        <w:t xml:space="preserve"> </w:t>
      </w:r>
      <w:r w:rsidRPr="00984700">
        <w:rPr>
          <w:rFonts w:hint="eastAsia"/>
          <w:lang w:val="ru-RU"/>
        </w:rPr>
        <w:t>фельдшера</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организации</w:t>
      </w:r>
      <w:r w:rsidRPr="00984700">
        <w:rPr>
          <w:lang w:val="ru-RU"/>
        </w:rPr>
        <w:t xml:space="preserve"> </w:t>
      </w:r>
      <w:r w:rsidRPr="00984700">
        <w:rPr>
          <w:rFonts w:hint="eastAsia"/>
          <w:lang w:val="ru-RU"/>
        </w:rPr>
        <w:t>противотуберкулезных</w:t>
      </w:r>
      <w:r w:rsidRPr="00984700">
        <w:rPr>
          <w:lang w:val="ru-RU"/>
        </w:rPr>
        <w:t xml:space="preserve"> </w:t>
      </w:r>
      <w:r w:rsidRPr="00984700">
        <w:rPr>
          <w:rFonts w:hint="eastAsia"/>
          <w:lang w:val="ru-RU"/>
        </w:rPr>
        <w:t>мероприятий</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очагах</w:t>
      </w:r>
      <w:r w:rsidRPr="00984700">
        <w:rPr>
          <w:lang w:val="ru-RU"/>
        </w:rPr>
        <w:t xml:space="preserve"> </w:t>
      </w:r>
      <w:r w:rsidRPr="00984700">
        <w:rPr>
          <w:rFonts w:hint="eastAsia"/>
          <w:lang w:val="ru-RU"/>
        </w:rPr>
        <w:t>туберкулезной</w:t>
      </w:r>
      <w:r w:rsidRPr="00984700">
        <w:rPr>
          <w:lang w:val="ru-RU"/>
        </w:rPr>
        <w:t xml:space="preserve"> </w:t>
      </w:r>
      <w:r w:rsidRPr="00984700">
        <w:rPr>
          <w:rFonts w:hint="eastAsia"/>
          <w:lang w:val="ru-RU"/>
        </w:rPr>
        <w:t>инфекции</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сельской</w:t>
      </w:r>
      <w:r w:rsidRPr="00984700">
        <w:rPr>
          <w:lang w:val="ru-RU"/>
        </w:rPr>
        <w:t xml:space="preserve"> </w:t>
      </w:r>
      <w:r w:rsidRPr="00984700">
        <w:rPr>
          <w:rFonts w:hint="eastAsia"/>
          <w:lang w:val="ru-RU"/>
        </w:rPr>
        <w:t>местности</w:t>
      </w:r>
    </w:p>
    <w:p w14:paraId="209F7F6B" w14:textId="77777777" w:rsidR="00984700" w:rsidRPr="00984700" w:rsidRDefault="00984700" w:rsidP="00984700">
      <w:pPr>
        <w:rPr>
          <w:lang w:val="ru-RU"/>
        </w:rPr>
      </w:pPr>
      <w:r w:rsidRPr="00984700">
        <w:rPr>
          <w:rFonts w:hint="eastAsia"/>
          <w:lang w:val="ru-RU"/>
        </w:rPr>
        <w:t>ОГЛАВЛЕНИЕ</w:t>
      </w:r>
      <w:r w:rsidRPr="00984700">
        <w:rPr>
          <w:lang w:val="ru-RU"/>
        </w:rPr>
        <w:t xml:space="preserve"> </w:t>
      </w:r>
      <w:r w:rsidRPr="00984700">
        <w:rPr>
          <w:rFonts w:hint="eastAsia"/>
          <w:lang w:val="ru-RU"/>
        </w:rPr>
        <w:t>ДИССЕРТАЦИИ</w:t>
      </w:r>
    </w:p>
    <w:p w14:paraId="21E7E21F" w14:textId="77777777" w:rsidR="00984700" w:rsidRPr="00984700" w:rsidRDefault="00984700" w:rsidP="00984700">
      <w:pPr>
        <w:rPr>
          <w:lang w:val="ru-RU"/>
        </w:rPr>
      </w:pPr>
      <w:r w:rsidRPr="00984700">
        <w:rPr>
          <w:rFonts w:hint="eastAsia"/>
          <w:lang w:val="ru-RU"/>
        </w:rPr>
        <w:t>кандидат</w:t>
      </w:r>
      <w:r w:rsidRPr="00984700">
        <w:rPr>
          <w:lang w:val="ru-RU"/>
        </w:rPr>
        <w:t xml:space="preserve"> </w:t>
      </w:r>
      <w:r w:rsidRPr="00984700">
        <w:rPr>
          <w:rFonts w:hint="eastAsia"/>
          <w:lang w:val="ru-RU"/>
        </w:rPr>
        <w:t>наук</w:t>
      </w:r>
      <w:r w:rsidRPr="00984700">
        <w:rPr>
          <w:lang w:val="ru-RU"/>
        </w:rPr>
        <w:t xml:space="preserve"> </w:t>
      </w:r>
      <w:r w:rsidRPr="00984700">
        <w:rPr>
          <w:rFonts w:hint="eastAsia"/>
          <w:lang w:val="ru-RU"/>
        </w:rPr>
        <w:t>Обутова</w:t>
      </w:r>
      <w:r w:rsidRPr="00984700">
        <w:rPr>
          <w:lang w:val="ru-RU"/>
        </w:rPr>
        <w:t xml:space="preserve">, </w:t>
      </w:r>
      <w:r w:rsidRPr="00984700">
        <w:rPr>
          <w:rFonts w:hint="eastAsia"/>
          <w:lang w:val="ru-RU"/>
        </w:rPr>
        <w:t>Александра</w:t>
      </w:r>
      <w:r w:rsidRPr="00984700">
        <w:rPr>
          <w:lang w:val="ru-RU"/>
        </w:rPr>
        <w:t xml:space="preserve"> </w:t>
      </w:r>
      <w:r w:rsidRPr="00984700">
        <w:rPr>
          <w:rFonts w:hint="eastAsia"/>
          <w:lang w:val="ru-RU"/>
        </w:rPr>
        <w:t>Иннокентьевна</w:t>
      </w:r>
    </w:p>
    <w:p w14:paraId="57DA8638" w14:textId="77777777" w:rsidR="00984700" w:rsidRPr="00984700" w:rsidRDefault="00984700" w:rsidP="00984700">
      <w:pPr>
        <w:rPr>
          <w:lang w:val="ru-RU"/>
        </w:rPr>
      </w:pPr>
      <w:r w:rsidRPr="00984700">
        <w:rPr>
          <w:rFonts w:hint="eastAsia"/>
          <w:lang w:val="ru-RU"/>
        </w:rPr>
        <w:t>Содержание</w:t>
      </w:r>
    </w:p>
    <w:p w14:paraId="755BECB4" w14:textId="77777777" w:rsidR="00984700" w:rsidRPr="00984700" w:rsidRDefault="00984700" w:rsidP="00984700">
      <w:pPr>
        <w:rPr>
          <w:lang w:val="ru-RU"/>
        </w:rPr>
      </w:pPr>
    </w:p>
    <w:p w14:paraId="6294B7D7" w14:textId="77777777" w:rsidR="00984700" w:rsidRPr="00984700" w:rsidRDefault="00984700" w:rsidP="00984700">
      <w:pPr>
        <w:rPr>
          <w:lang w:val="ru-RU"/>
        </w:rPr>
      </w:pPr>
      <w:r w:rsidRPr="00984700">
        <w:rPr>
          <w:rFonts w:hint="eastAsia"/>
          <w:lang w:val="ru-RU"/>
        </w:rPr>
        <w:t>ВВЕДЕНИЕ</w:t>
      </w:r>
    </w:p>
    <w:p w14:paraId="7E5D9615" w14:textId="77777777" w:rsidR="00984700" w:rsidRPr="00984700" w:rsidRDefault="00984700" w:rsidP="00984700">
      <w:pPr>
        <w:rPr>
          <w:lang w:val="ru-RU"/>
        </w:rPr>
      </w:pPr>
    </w:p>
    <w:p w14:paraId="6753A1CE" w14:textId="77777777" w:rsidR="00984700" w:rsidRPr="00984700" w:rsidRDefault="00984700" w:rsidP="00984700">
      <w:pPr>
        <w:rPr>
          <w:lang w:val="ru-RU"/>
        </w:rPr>
      </w:pPr>
      <w:r w:rsidRPr="00984700">
        <w:rPr>
          <w:rFonts w:hint="eastAsia"/>
          <w:lang w:val="ru-RU"/>
        </w:rPr>
        <w:t>Глава</w:t>
      </w:r>
      <w:r w:rsidRPr="00984700">
        <w:rPr>
          <w:lang w:val="ru-RU"/>
        </w:rPr>
        <w:t xml:space="preserve"> I. </w:t>
      </w:r>
      <w:r w:rsidRPr="00984700">
        <w:rPr>
          <w:rFonts w:hint="eastAsia"/>
          <w:lang w:val="ru-RU"/>
        </w:rPr>
        <w:t>Обзор</w:t>
      </w:r>
      <w:r w:rsidRPr="00984700">
        <w:rPr>
          <w:lang w:val="ru-RU"/>
        </w:rPr>
        <w:t xml:space="preserve"> </w:t>
      </w:r>
      <w:r w:rsidRPr="00984700">
        <w:rPr>
          <w:rFonts w:hint="eastAsia"/>
          <w:lang w:val="ru-RU"/>
        </w:rPr>
        <w:t>литературы</w:t>
      </w:r>
    </w:p>
    <w:p w14:paraId="0E73578C" w14:textId="77777777" w:rsidR="00984700" w:rsidRPr="00984700" w:rsidRDefault="00984700" w:rsidP="00984700">
      <w:pPr>
        <w:rPr>
          <w:lang w:val="ru-RU"/>
        </w:rPr>
      </w:pPr>
    </w:p>
    <w:p w14:paraId="79F24510" w14:textId="77777777" w:rsidR="00984700" w:rsidRPr="00984700" w:rsidRDefault="00984700" w:rsidP="00984700">
      <w:pPr>
        <w:rPr>
          <w:lang w:val="ru-RU"/>
        </w:rPr>
      </w:pPr>
      <w:r w:rsidRPr="00984700">
        <w:rPr>
          <w:lang w:val="ru-RU"/>
        </w:rPr>
        <w:t xml:space="preserve">1.1. </w:t>
      </w:r>
      <w:r w:rsidRPr="00984700">
        <w:rPr>
          <w:rFonts w:hint="eastAsia"/>
          <w:lang w:val="ru-RU"/>
        </w:rPr>
        <w:t>Эпидемическая</w:t>
      </w:r>
      <w:r w:rsidRPr="00984700">
        <w:rPr>
          <w:lang w:val="ru-RU"/>
        </w:rPr>
        <w:t xml:space="preserve"> </w:t>
      </w:r>
      <w:r w:rsidRPr="00984700">
        <w:rPr>
          <w:rFonts w:hint="eastAsia"/>
          <w:lang w:val="ru-RU"/>
        </w:rPr>
        <w:t>ситуация</w:t>
      </w:r>
      <w:r w:rsidRPr="00984700">
        <w:rPr>
          <w:lang w:val="ru-RU"/>
        </w:rPr>
        <w:t xml:space="preserve"> </w:t>
      </w:r>
      <w:r w:rsidRPr="00984700">
        <w:rPr>
          <w:rFonts w:hint="eastAsia"/>
          <w:lang w:val="ru-RU"/>
        </w:rPr>
        <w:t>по</w:t>
      </w:r>
      <w:r w:rsidRPr="00984700">
        <w:rPr>
          <w:lang w:val="ru-RU"/>
        </w:rPr>
        <w:t xml:space="preserve"> </w:t>
      </w:r>
      <w:r w:rsidRPr="00984700">
        <w:rPr>
          <w:rFonts w:hint="eastAsia"/>
          <w:lang w:val="ru-RU"/>
        </w:rPr>
        <w:t>туберкулезу</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Российской</w:t>
      </w:r>
      <w:r w:rsidRPr="00984700">
        <w:rPr>
          <w:lang w:val="ru-RU"/>
        </w:rPr>
        <w:t xml:space="preserve"> </w:t>
      </w:r>
      <w:r w:rsidRPr="00984700">
        <w:rPr>
          <w:rFonts w:hint="eastAsia"/>
          <w:lang w:val="ru-RU"/>
        </w:rPr>
        <w:t>Федерации</w:t>
      </w:r>
      <w:r w:rsidRPr="00984700">
        <w:rPr>
          <w:lang w:val="ru-RU"/>
        </w:rPr>
        <w:t xml:space="preserve"> </w:t>
      </w:r>
      <w:r w:rsidRPr="00984700">
        <w:rPr>
          <w:rFonts w:hint="eastAsia"/>
          <w:lang w:val="ru-RU"/>
        </w:rPr>
        <w:t>и</w:t>
      </w:r>
      <w:r w:rsidRPr="00984700">
        <w:rPr>
          <w:lang w:val="ru-RU"/>
        </w:rPr>
        <w:t xml:space="preserve"> </w:t>
      </w:r>
      <w:r w:rsidRPr="00984700">
        <w:rPr>
          <w:rFonts w:hint="eastAsia"/>
          <w:lang w:val="ru-RU"/>
        </w:rPr>
        <w:t>Дальневосточном</w:t>
      </w:r>
      <w:r w:rsidRPr="00984700">
        <w:rPr>
          <w:lang w:val="ru-RU"/>
        </w:rPr>
        <w:t xml:space="preserve"> </w:t>
      </w:r>
      <w:r w:rsidRPr="00984700">
        <w:rPr>
          <w:rFonts w:hint="eastAsia"/>
          <w:lang w:val="ru-RU"/>
        </w:rPr>
        <w:t>федеральном</w:t>
      </w:r>
      <w:r w:rsidRPr="00984700">
        <w:rPr>
          <w:lang w:val="ru-RU"/>
        </w:rPr>
        <w:t xml:space="preserve"> </w:t>
      </w:r>
      <w:r w:rsidRPr="00984700">
        <w:rPr>
          <w:rFonts w:hint="eastAsia"/>
          <w:lang w:val="ru-RU"/>
        </w:rPr>
        <w:t>округе</w:t>
      </w:r>
    </w:p>
    <w:p w14:paraId="5E506149" w14:textId="77777777" w:rsidR="00984700" w:rsidRPr="00984700" w:rsidRDefault="00984700" w:rsidP="00984700">
      <w:pPr>
        <w:rPr>
          <w:lang w:val="ru-RU"/>
        </w:rPr>
      </w:pPr>
    </w:p>
    <w:p w14:paraId="4CB10BB4" w14:textId="77777777" w:rsidR="00984700" w:rsidRPr="00984700" w:rsidRDefault="00984700" w:rsidP="00984700">
      <w:pPr>
        <w:rPr>
          <w:lang w:val="ru-RU"/>
        </w:rPr>
      </w:pPr>
      <w:r w:rsidRPr="00984700">
        <w:rPr>
          <w:lang w:val="ru-RU"/>
        </w:rPr>
        <w:t xml:space="preserve">1.2. </w:t>
      </w:r>
      <w:r w:rsidRPr="00984700">
        <w:rPr>
          <w:rFonts w:hint="eastAsia"/>
          <w:lang w:val="ru-RU"/>
        </w:rPr>
        <w:t>Заболеваемость</w:t>
      </w:r>
      <w:r w:rsidRPr="00984700">
        <w:rPr>
          <w:lang w:val="ru-RU"/>
        </w:rPr>
        <w:t xml:space="preserve"> </w:t>
      </w:r>
      <w:r w:rsidRPr="00984700">
        <w:rPr>
          <w:rFonts w:hint="eastAsia"/>
          <w:lang w:val="ru-RU"/>
        </w:rPr>
        <w:t>туберкулезом</w:t>
      </w:r>
      <w:r w:rsidRPr="00984700">
        <w:rPr>
          <w:lang w:val="ru-RU"/>
        </w:rPr>
        <w:t xml:space="preserve"> </w:t>
      </w:r>
      <w:r w:rsidRPr="00984700">
        <w:rPr>
          <w:rFonts w:hint="eastAsia"/>
          <w:lang w:val="ru-RU"/>
        </w:rPr>
        <w:t>медицинских</w:t>
      </w:r>
      <w:r w:rsidRPr="00984700">
        <w:rPr>
          <w:lang w:val="ru-RU"/>
        </w:rPr>
        <w:t xml:space="preserve"> </w:t>
      </w:r>
      <w:r w:rsidRPr="00984700">
        <w:rPr>
          <w:rFonts w:hint="eastAsia"/>
          <w:lang w:val="ru-RU"/>
        </w:rPr>
        <w:t>работников</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очагах</w:t>
      </w:r>
      <w:r w:rsidRPr="00984700">
        <w:rPr>
          <w:lang w:val="ru-RU"/>
        </w:rPr>
        <w:t xml:space="preserve"> </w:t>
      </w:r>
      <w:r w:rsidRPr="00984700">
        <w:rPr>
          <w:rFonts w:hint="eastAsia"/>
          <w:lang w:val="ru-RU"/>
        </w:rPr>
        <w:t>туберкулезной</w:t>
      </w:r>
      <w:r w:rsidRPr="00984700">
        <w:rPr>
          <w:lang w:val="ru-RU"/>
        </w:rPr>
        <w:t xml:space="preserve"> </w:t>
      </w:r>
      <w:r w:rsidRPr="00984700">
        <w:rPr>
          <w:rFonts w:hint="eastAsia"/>
          <w:lang w:val="ru-RU"/>
        </w:rPr>
        <w:t>инфекции</w:t>
      </w:r>
    </w:p>
    <w:p w14:paraId="3F1ADE98" w14:textId="77777777" w:rsidR="00984700" w:rsidRPr="00984700" w:rsidRDefault="00984700" w:rsidP="00984700">
      <w:pPr>
        <w:rPr>
          <w:lang w:val="ru-RU"/>
        </w:rPr>
      </w:pPr>
    </w:p>
    <w:p w14:paraId="04DA3DC5" w14:textId="77777777" w:rsidR="00984700" w:rsidRPr="00984700" w:rsidRDefault="00984700" w:rsidP="00984700">
      <w:pPr>
        <w:rPr>
          <w:lang w:val="ru-RU"/>
        </w:rPr>
      </w:pPr>
      <w:r w:rsidRPr="00984700">
        <w:rPr>
          <w:lang w:val="ru-RU"/>
        </w:rPr>
        <w:t xml:space="preserve">1.3. </w:t>
      </w:r>
      <w:r w:rsidRPr="00984700">
        <w:rPr>
          <w:rFonts w:hint="eastAsia"/>
          <w:lang w:val="ru-RU"/>
        </w:rPr>
        <w:t>Применение</w:t>
      </w:r>
      <w:r w:rsidRPr="00984700">
        <w:rPr>
          <w:lang w:val="ru-RU"/>
        </w:rPr>
        <w:t xml:space="preserve"> </w:t>
      </w:r>
      <w:r w:rsidRPr="00984700">
        <w:rPr>
          <w:rFonts w:hint="eastAsia"/>
          <w:lang w:val="ru-RU"/>
        </w:rPr>
        <w:t>дезинфицирующих</w:t>
      </w:r>
      <w:r w:rsidRPr="00984700">
        <w:rPr>
          <w:lang w:val="ru-RU"/>
        </w:rPr>
        <w:t xml:space="preserve"> </w:t>
      </w:r>
      <w:r w:rsidRPr="00984700">
        <w:rPr>
          <w:rFonts w:hint="eastAsia"/>
          <w:lang w:val="ru-RU"/>
        </w:rPr>
        <w:t>средств</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профилактике</w:t>
      </w:r>
    </w:p>
    <w:p w14:paraId="43806C28" w14:textId="77777777" w:rsidR="00984700" w:rsidRPr="00984700" w:rsidRDefault="00984700" w:rsidP="00984700">
      <w:pPr>
        <w:rPr>
          <w:lang w:val="ru-RU"/>
        </w:rPr>
      </w:pPr>
    </w:p>
    <w:p w14:paraId="30C22036" w14:textId="77777777" w:rsidR="00984700" w:rsidRPr="00984700" w:rsidRDefault="00984700" w:rsidP="00984700">
      <w:pPr>
        <w:rPr>
          <w:lang w:val="ru-RU"/>
        </w:rPr>
      </w:pPr>
      <w:r w:rsidRPr="00984700">
        <w:rPr>
          <w:rFonts w:hint="eastAsia"/>
          <w:lang w:val="ru-RU"/>
        </w:rPr>
        <w:t>туберкулеза</w:t>
      </w:r>
    </w:p>
    <w:p w14:paraId="225A7DC1" w14:textId="77777777" w:rsidR="00984700" w:rsidRPr="00984700" w:rsidRDefault="00984700" w:rsidP="00984700">
      <w:pPr>
        <w:rPr>
          <w:lang w:val="ru-RU"/>
        </w:rPr>
      </w:pPr>
    </w:p>
    <w:p w14:paraId="04970931" w14:textId="77777777" w:rsidR="00984700" w:rsidRPr="00984700" w:rsidRDefault="00984700" w:rsidP="00984700">
      <w:pPr>
        <w:rPr>
          <w:lang w:val="ru-RU"/>
        </w:rPr>
      </w:pPr>
      <w:r w:rsidRPr="00984700">
        <w:rPr>
          <w:rFonts w:hint="eastAsia"/>
          <w:lang w:val="ru-RU"/>
        </w:rPr>
        <w:t>Глава</w:t>
      </w:r>
      <w:r w:rsidRPr="00984700">
        <w:rPr>
          <w:lang w:val="ru-RU"/>
        </w:rPr>
        <w:t xml:space="preserve"> II. </w:t>
      </w:r>
      <w:r w:rsidRPr="00984700">
        <w:rPr>
          <w:rFonts w:hint="eastAsia"/>
          <w:lang w:val="ru-RU"/>
        </w:rPr>
        <w:t>Организация</w:t>
      </w:r>
      <w:r w:rsidRPr="00984700">
        <w:rPr>
          <w:lang w:val="ru-RU"/>
        </w:rPr>
        <w:t xml:space="preserve">, </w:t>
      </w:r>
      <w:r w:rsidRPr="00984700">
        <w:rPr>
          <w:rFonts w:hint="eastAsia"/>
          <w:lang w:val="ru-RU"/>
        </w:rPr>
        <w:t>материалы</w:t>
      </w:r>
      <w:r w:rsidRPr="00984700">
        <w:rPr>
          <w:lang w:val="ru-RU"/>
        </w:rPr>
        <w:t xml:space="preserve"> </w:t>
      </w:r>
      <w:r w:rsidRPr="00984700">
        <w:rPr>
          <w:rFonts w:hint="eastAsia"/>
          <w:lang w:val="ru-RU"/>
        </w:rPr>
        <w:t>и</w:t>
      </w:r>
      <w:r w:rsidRPr="00984700">
        <w:rPr>
          <w:lang w:val="ru-RU"/>
        </w:rPr>
        <w:t xml:space="preserve"> </w:t>
      </w:r>
      <w:r w:rsidRPr="00984700">
        <w:rPr>
          <w:rFonts w:hint="eastAsia"/>
          <w:lang w:val="ru-RU"/>
        </w:rPr>
        <w:t>методы</w:t>
      </w:r>
      <w:r w:rsidRPr="00984700">
        <w:rPr>
          <w:lang w:val="ru-RU"/>
        </w:rPr>
        <w:t xml:space="preserve"> </w:t>
      </w:r>
      <w:r w:rsidRPr="00984700">
        <w:rPr>
          <w:rFonts w:hint="eastAsia"/>
          <w:lang w:val="ru-RU"/>
        </w:rPr>
        <w:t>исследования</w:t>
      </w:r>
    </w:p>
    <w:p w14:paraId="3148597E" w14:textId="77777777" w:rsidR="00984700" w:rsidRPr="00984700" w:rsidRDefault="00984700" w:rsidP="00984700">
      <w:pPr>
        <w:rPr>
          <w:lang w:val="ru-RU"/>
        </w:rPr>
      </w:pPr>
    </w:p>
    <w:p w14:paraId="3F9E158F" w14:textId="77777777" w:rsidR="00984700" w:rsidRPr="00984700" w:rsidRDefault="00984700" w:rsidP="00984700">
      <w:pPr>
        <w:rPr>
          <w:lang w:val="ru-RU"/>
        </w:rPr>
      </w:pPr>
      <w:r w:rsidRPr="00984700">
        <w:rPr>
          <w:rFonts w:hint="eastAsia"/>
          <w:lang w:val="ru-RU"/>
        </w:rPr>
        <w:t>Глава</w:t>
      </w:r>
      <w:r w:rsidRPr="00984700">
        <w:rPr>
          <w:lang w:val="ru-RU"/>
        </w:rPr>
        <w:t xml:space="preserve"> III. </w:t>
      </w:r>
      <w:r w:rsidRPr="00984700">
        <w:rPr>
          <w:rFonts w:hint="eastAsia"/>
          <w:lang w:val="ru-RU"/>
        </w:rPr>
        <w:t>Особенности</w:t>
      </w:r>
      <w:r w:rsidRPr="00984700">
        <w:rPr>
          <w:lang w:val="ru-RU"/>
        </w:rPr>
        <w:t xml:space="preserve"> </w:t>
      </w:r>
      <w:r w:rsidRPr="00984700">
        <w:rPr>
          <w:rFonts w:hint="eastAsia"/>
          <w:lang w:val="ru-RU"/>
        </w:rPr>
        <w:t>эпидемической</w:t>
      </w:r>
      <w:r w:rsidRPr="00984700">
        <w:rPr>
          <w:lang w:val="ru-RU"/>
        </w:rPr>
        <w:t xml:space="preserve"> </w:t>
      </w:r>
      <w:r w:rsidRPr="00984700">
        <w:rPr>
          <w:rFonts w:hint="eastAsia"/>
          <w:lang w:val="ru-RU"/>
        </w:rPr>
        <w:t>ситуации</w:t>
      </w:r>
      <w:r w:rsidRPr="00984700">
        <w:rPr>
          <w:lang w:val="ru-RU"/>
        </w:rPr>
        <w:t xml:space="preserve"> </w:t>
      </w:r>
      <w:r w:rsidRPr="00984700">
        <w:rPr>
          <w:rFonts w:hint="eastAsia"/>
          <w:lang w:val="ru-RU"/>
        </w:rPr>
        <w:t>по</w:t>
      </w:r>
      <w:r w:rsidRPr="00984700">
        <w:rPr>
          <w:lang w:val="ru-RU"/>
        </w:rPr>
        <w:t xml:space="preserve"> </w:t>
      </w:r>
      <w:r w:rsidRPr="00984700">
        <w:rPr>
          <w:rFonts w:hint="eastAsia"/>
          <w:lang w:val="ru-RU"/>
        </w:rPr>
        <w:t>туберкулезу</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Республике</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 xml:space="preserve">) </w:t>
      </w:r>
      <w:r w:rsidRPr="00984700">
        <w:rPr>
          <w:rFonts w:hint="eastAsia"/>
          <w:lang w:val="ru-RU"/>
        </w:rPr>
        <w:t>и</w:t>
      </w:r>
      <w:r w:rsidRPr="00984700">
        <w:rPr>
          <w:lang w:val="ru-RU"/>
        </w:rPr>
        <w:t xml:space="preserve"> </w:t>
      </w:r>
      <w:r w:rsidRPr="00984700">
        <w:rPr>
          <w:rFonts w:hint="eastAsia"/>
          <w:lang w:val="ru-RU"/>
        </w:rPr>
        <w:t>меры</w:t>
      </w:r>
      <w:r w:rsidRPr="00984700">
        <w:rPr>
          <w:lang w:val="ru-RU"/>
        </w:rPr>
        <w:t xml:space="preserve"> </w:t>
      </w:r>
      <w:r w:rsidRPr="00984700">
        <w:rPr>
          <w:rFonts w:hint="eastAsia"/>
          <w:lang w:val="ru-RU"/>
        </w:rPr>
        <w:t>по</w:t>
      </w:r>
      <w:r w:rsidRPr="00984700">
        <w:rPr>
          <w:lang w:val="ru-RU"/>
        </w:rPr>
        <w:t xml:space="preserve"> </w:t>
      </w:r>
      <w:r w:rsidRPr="00984700">
        <w:rPr>
          <w:rFonts w:hint="eastAsia"/>
          <w:lang w:val="ru-RU"/>
        </w:rPr>
        <w:t>повышению</w:t>
      </w:r>
      <w:r w:rsidRPr="00984700">
        <w:rPr>
          <w:lang w:val="ru-RU"/>
        </w:rPr>
        <w:t xml:space="preserve"> </w:t>
      </w:r>
      <w:r w:rsidRPr="00984700">
        <w:rPr>
          <w:rFonts w:hint="eastAsia"/>
          <w:lang w:val="ru-RU"/>
        </w:rPr>
        <w:t>эффективности</w:t>
      </w:r>
      <w:r w:rsidRPr="00984700">
        <w:rPr>
          <w:lang w:val="ru-RU"/>
        </w:rPr>
        <w:t xml:space="preserve"> </w:t>
      </w:r>
      <w:r w:rsidRPr="00984700">
        <w:rPr>
          <w:rFonts w:hint="eastAsia"/>
          <w:lang w:val="ru-RU"/>
        </w:rPr>
        <w:t>противоэпидемических</w:t>
      </w:r>
      <w:r w:rsidRPr="00984700">
        <w:rPr>
          <w:lang w:val="ru-RU"/>
        </w:rPr>
        <w:t xml:space="preserve"> </w:t>
      </w:r>
      <w:r w:rsidRPr="00984700">
        <w:rPr>
          <w:rFonts w:hint="eastAsia"/>
          <w:lang w:val="ru-RU"/>
        </w:rPr>
        <w:t>мероприятий</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очагах</w:t>
      </w:r>
      <w:r w:rsidRPr="00984700">
        <w:rPr>
          <w:lang w:val="ru-RU"/>
        </w:rPr>
        <w:t xml:space="preserve"> </w:t>
      </w:r>
      <w:r w:rsidRPr="00984700">
        <w:rPr>
          <w:rFonts w:hint="eastAsia"/>
          <w:lang w:val="ru-RU"/>
        </w:rPr>
        <w:t>туберкулезной</w:t>
      </w:r>
      <w:r w:rsidRPr="00984700">
        <w:rPr>
          <w:lang w:val="ru-RU"/>
        </w:rPr>
        <w:t xml:space="preserve"> </w:t>
      </w:r>
      <w:r w:rsidRPr="00984700">
        <w:rPr>
          <w:rFonts w:hint="eastAsia"/>
          <w:lang w:val="ru-RU"/>
        </w:rPr>
        <w:t>инфекции</w:t>
      </w:r>
    </w:p>
    <w:p w14:paraId="2EADE02C" w14:textId="77777777" w:rsidR="00984700" w:rsidRPr="00984700" w:rsidRDefault="00984700" w:rsidP="00984700">
      <w:pPr>
        <w:rPr>
          <w:lang w:val="ru-RU"/>
        </w:rPr>
      </w:pPr>
    </w:p>
    <w:p w14:paraId="5F7DCDED" w14:textId="77777777" w:rsidR="00984700" w:rsidRPr="00984700" w:rsidRDefault="00984700" w:rsidP="00984700">
      <w:pPr>
        <w:rPr>
          <w:lang w:val="ru-RU"/>
        </w:rPr>
      </w:pPr>
      <w:r w:rsidRPr="00984700">
        <w:rPr>
          <w:lang w:val="ru-RU"/>
        </w:rPr>
        <w:t xml:space="preserve">3.1. </w:t>
      </w:r>
      <w:r w:rsidRPr="00984700">
        <w:rPr>
          <w:rFonts w:hint="eastAsia"/>
          <w:lang w:val="ru-RU"/>
        </w:rPr>
        <w:t>Особенности</w:t>
      </w:r>
      <w:r w:rsidRPr="00984700">
        <w:rPr>
          <w:lang w:val="ru-RU"/>
        </w:rPr>
        <w:t xml:space="preserve"> </w:t>
      </w:r>
      <w:r w:rsidRPr="00984700">
        <w:rPr>
          <w:rFonts w:hint="eastAsia"/>
          <w:lang w:val="ru-RU"/>
        </w:rPr>
        <w:t>эпидемиологической</w:t>
      </w:r>
      <w:r w:rsidRPr="00984700">
        <w:rPr>
          <w:lang w:val="ru-RU"/>
        </w:rPr>
        <w:t xml:space="preserve"> </w:t>
      </w:r>
      <w:r w:rsidRPr="00984700">
        <w:rPr>
          <w:rFonts w:hint="eastAsia"/>
          <w:lang w:val="ru-RU"/>
        </w:rPr>
        <w:t>ситуации</w:t>
      </w:r>
      <w:r w:rsidRPr="00984700">
        <w:rPr>
          <w:lang w:val="ru-RU"/>
        </w:rPr>
        <w:t xml:space="preserve"> </w:t>
      </w:r>
      <w:r w:rsidRPr="00984700">
        <w:rPr>
          <w:rFonts w:hint="eastAsia"/>
          <w:lang w:val="ru-RU"/>
        </w:rPr>
        <w:t>по</w:t>
      </w:r>
      <w:r w:rsidRPr="00984700">
        <w:rPr>
          <w:lang w:val="ru-RU"/>
        </w:rPr>
        <w:t xml:space="preserve"> </w:t>
      </w:r>
      <w:r w:rsidRPr="00984700">
        <w:rPr>
          <w:rFonts w:hint="eastAsia"/>
          <w:lang w:val="ru-RU"/>
        </w:rPr>
        <w:t>туберкулезу</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Республике</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w:t>
      </w:r>
    </w:p>
    <w:p w14:paraId="7851E40C" w14:textId="77777777" w:rsidR="00984700" w:rsidRPr="00984700" w:rsidRDefault="00984700" w:rsidP="00984700">
      <w:pPr>
        <w:rPr>
          <w:lang w:val="ru-RU"/>
        </w:rPr>
      </w:pPr>
    </w:p>
    <w:p w14:paraId="78A69039" w14:textId="77777777" w:rsidR="00984700" w:rsidRPr="00984700" w:rsidRDefault="00984700" w:rsidP="00984700">
      <w:pPr>
        <w:rPr>
          <w:lang w:val="ru-RU"/>
        </w:rPr>
      </w:pPr>
      <w:r w:rsidRPr="00984700">
        <w:rPr>
          <w:lang w:val="ru-RU"/>
        </w:rPr>
        <w:lastRenderedPageBreak/>
        <w:t xml:space="preserve">3.2. </w:t>
      </w:r>
      <w:r w:rsidRPr="00984700">
        <w:rPr>
          <w:rFonts w:hint="eastAsia"/>
          <w:lang w:val="ru-RU"/>
        </w:rPr>
        <w:t>Заболеваемость</w:t>
      </w:r>
      <w:r w:rsidRPr="00984700">
        <w:rPr>
          <w:lang w:val="ru-RU"/>
        </w:rPr>
        <w:t xml:space="preserve"> </w:t>
      </w:r>
      <w:r w:rsidRPr="00984700">
        <w:rPr>
          <w:rFonts w:hint="eastAsia"/>
          <w:lang w:val="ru-RU"/>
        </w:rPr>
        <w:t>туберкулезом</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медицинских</w:t>
      </w:r>
      <w:r w:rsidRPr="00984700">
        <w:rPr>
          <w:lang w:val="ru-RU"/>
        </w:rPr>
        <w:t xml:space="preserve"> </w:t>
      </w:r>
      <w:r w:rsidRPr="00984700">
        <w:rPr>
          <w:rFonts w:hint="eastAsia"/>
          <w:lang w:val="ru-RU"/>
        </w:rPr>
        <w:t>организациях</w:t>
      </w:r>
      <w:r w:rsidRPr="00984700">
        <w:rPr>
          <w:lang w:val="ru-RU"/>
        </w:rPr>
        <w:t xml:space="preserve"> </w:t>
      </w:r>
      <w:r w:rsidRPr="00984700">
        <w:rPr>
          <w:rFonts w:hint="eastAsia"/>
          <w:lang w:val="ru-RU"/>
        </w:rPr>
        <w:t>Республики</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w:t>
      </w:r>
    </w:p>
    <w:p w14:paraId="28F7E241" w14:textId="77777777" w:rsidR="00984700" w:rsidRPr="00984700" w:rsidRDefault="00984700" w:rsidP="00984700">
      <w:pPr>
        <w:rPr>
          <w:lang w:val="ru-RU"/>
        </w:rPr>
      </w:pPr>
    </w:p>
    <w:p w14:paraId="48AFA1B8" w14:textId="77777777" w:rsidR="00984700" w:rsidRPr="00984700" w:rsidRDefault="00984700" w:rsidP="00984700">
      <w:pPr>
        <w:rPr>
          <w:lang w:val="ru-RU"/>
        </w:rPr>
      </w:pPr>
      <w:r w:rsidRPr="00984700">
        <w:rPr>
          <w:lang w:val="ru-RU"/>
        </w:rPr>
        <w:t xml:space="preserve">3.3. </w:t>
      </w:r>
      <w:r w:rsidRPr="00984700">
        <w:rPr>
          <w:rFonts w:hint="eastAsia"/>
          <w:lang w:val="ru-RU"/>
        </w:rPr>
        <w:t>Сравнительная</w:t>
      </w:r>
      <w:r w:rsidRPr="00984700">
        <w:rPr>
          <w:lang w:val="ru-RU"/>
        </w:rPr>
        <w:t xml:space="preserve"> </w:t>
      </w:r>
      <w:r w:rsidRPr="00984700">
        <w:rPr>
          <w:rFonts w:hint="eastAsia"/>
          <w:lang w:val="ru-RU"/>
        </w:rPr>
        <w:t>характеристика</w:t>
      </w:r>
      <w:r w:rsidRPr="00984700">
        <w:rPr>
          <w:lang w:val="ru-RU"/>
        </w:rPr>
        <w:t xml:space="preserve"> </w:t>
      </w:r>
      <w:r w:rsidRPr="00984700">
        <w:rPr>
          <w:rFonts w:hint="eastAsia"/>
          <w:lang w:val="ru-RU"/>
        </w:rPr>
        <w:t>заболеваемости</w:t>
      </w:r>
      <w:r w:rsidRPr="00984700">
        <w:rPr>
          <w:lang w:val="ru-RU"/>
        </w:rPr>
        <w:t xml:space="preserve"> </w:t>
      </w:r>
      <w:r w:rsidRPr="00984700">
        <w:rPr>
          <w:rFonts w:hint="eastAsia"/>
          <w:lang w:val="ru-RU"/>
        </w:rPr>
        <w:t>туберкулезом</w:t>
      </w:r>
    </w:p>
    <w:p w14:paraId="14DBDBF9" w14:textId="77777777" w:rsidR="00984700" w:rsidRPr="00984700" w:rsidRDefault="00984700" w:rsidP="00984700">
      <w:pPr>
        <w:rPr>
          <w:lang w:val="ru-RU"/>
        </w:rPr>
      </w:pPr>
    </w:p>
    <w:p w14:paraId="5192A7E9" w14:textId="77777777" w:rsidR="00984700" w:rsidRPr="00984700" w:rsidRDefault="00984700" w:rsidP="00984700">
      <w:pPr>
        <w:rPr>
          <w:lang w:val="ru-RU"/>
        </w:rPr>
      </w:pPr>
      <w:r w:rsidRPr="00984700">
        <w:rPr>
          <w:rFonts w:hint="eastAsia"/>
          <w:lang w:val="ru-RU"/>
        </w:rPr>
        <w:t>работников</w:t>
      </w:r>
      <w:r w:rsidRPr="00984700">
        <w:rPr>
          <w:lang w:val="ru-RU"/>
        </w:rPr>
        <w:t xml:space="preserve"> </w:t>
      </w:r>
      <w:r w:rsidRPr="00984700">
        <w:rPr>
          <w:rFonts w:hint="eastAsia"/>
          <w:lang w:val="ru-RU"/>
        </w:rPr>
        <w:t>медицинских</w:t>
      </w:r>
      <w:r w:rsidRPr="00984700">
        <w:rPr>
          <w:lang w:val="ru-RU"/>
        </w:rPr>
        <w:t xml:space="preserve"> </w:t>
      </w:r>
      <w:r w:rsidRPr="00984700">
        <w:rPr>
          <w:rFonts w:hint="eastAsia"/>
          <w:lang w:val="ru-RU"/>
        </w:rPr>
        <w:t>организаций</w:t>
      </w:r>
      <w:r w:rsidRPr="00984700">
        <w:rPr>
          <w:lang w:val="ru-RU"/>
        </w:rPr>
        <w:t xml:space="preserve"> </w:t>
      </w:r>
      <w:r w:rsidRPr="00984700">
        <w:rPr>
          <w:rFonts w:hint="eastAsia"/>
          <w:lang w:val="ru-RU"/>
        </w:rPr>
        <w:t>разного</w:t>
      </w:r>
      <w:r w:rsidRPr="00984700">
        <w:rPr>
          <w:lang w:val="ru-RU"/>
        </w:rPr>
        <w:t xml:space="preserve"> </w:t>
      </w:r>
      <w:r w:rsidRPr="00984700">
        <w:rPr>
          <w:rFonts w:hint="eastAsia"/>
          <w:lang w:val="ru-RU"/>
        </w:rPr>
        <w:t>типа</w:t>
      </w:r>
    </w:p>
    <w:p w14:paraId="0240884A" w14:textId="77777777" w:rsidR="00984700" w:rsidRPr="00984700" w:rsidRDefault="00984700" w:rsidP="00984700">
      <w:pPr>
        <w:rPr>
          <w:lang w:val="ru-RU"/>
        </w:rPr>
      </w:pPr>
    </w:p>
    <w:p w14:paraId="00B92EEB" w14:textId="77777777" w:rsidR="00984700" w:rsidRPr="00984700" w:rsidRDefault="00984700" w:rsidP="00984700">
      <w:pPr>
        <w:rPr>
          <w:lang w:val="ru-RU"/>
        </w:rPr>
      </w:pPr>
      <w:r w:rsidRPr="00984700">
        <w:rPr>
          <w:lang w:val="ru-RU"/>
        </w:rPr>
        <w:t>3.4.</w:t>
      </w:r>
      <w:r w:rsidRPr="00984700">
        <w:rPr>
          <w:rFonts w:hint="eastAsia"/>
          <w:lang w:val="ru-RU"/>
        </w:rPr>
        <w:t>Оценка</w:t>
      </w:r>
      <w:r w:rsidRPr="00984700">
        <w:rPr>
          <w:lang w:val="ru-RU"/>
        </w:rPr>
        <w:t xml:space="preserve"> </w:t>
      </w:r>
      <w:r w:rsidRPr="00984700">
        <w:rPr>
          <w:rFonts w:hint="eastAsia"/>
          <w:lang w:val="ru-RU"/>
        </w:rPr>
        <w:t>эффективности</w:t>
      </w:r>
      <w:r w:rsidRPr="00984700">
        <w:rPr>
          <w:lang w:val="ru-RU"/>
        </w:rPr>
        <w:t xml:space="preserve"> </w:t>
      </w:r>
      <w:r w:rsidRPr="00984700">
        <w:rPr>
          <w:rFonts w:hint="eastAsia"/>
          <w:lang w:val="ru-RU"/>
        </w:rPr>
        <w:t>применяемых</w:t>
      </w:r>
      <w:r w:rsidRPr="00984700">
        <w:rPr>
          <w:lang w:val="ru-RU"/>
        </w:rPr>
        <w:t xml:space="preserve"> </w:t>
      </w:r>
      <w:r w:rsidRPr="00984700">
        <w:rPr>
          <w:rFonts w:hint="eastAsia"/>
          <w:lang w:val="ru-RU"/>
        </w:rPr>
        <w:t>дезинфектантов</w:t>
      </w:r>
      <w:r w:rsidRPr="00984700">
        <w:rPr>
          <w:lang w:val="ru-RU"/>
        </w:rPr>
        <w:t xml:space="preserve"> </w:t>
      </w:r>
      <w:r w:rsidRPr="00984700">
        <w:rPr>
          <w:rFonts w:hint="eastAsia"/>
          <w:lang w:val="ru-RU"/>
        </w:rPr>
        <w:t>на</w:t>
      </w:r>
      <w:r w:rsidRPr="00984700">
        <w:rPr>
          <w:lang w:val="ru-RU"/>
        </w:rPr>
        <w:t xml:space="preserve"> </w:t>
      </w:r>
      <w:r w:rsidRPr="00984700">
        <w:rPr>
          <w:rFonts w:hint="eastAsia"/>
          <w:lang w:val="ru-RU"/>
        </w:rPr>
        <w:t>популяцию</w:t>
      </w:r>
      <w:r w:rsidRPr="00984700">
        <w:rPr>
          <w:lang w:val="ru-RU"/>
        </w:rPr>
        <w:t xml:space="preserve"> </w:t>
      </w:r>
      <w:r w:rsidRPr="00984700">
        <w:rPr>
          <w:rFonts w:hint="eastAsia"/>
          <w:lang w:val="ru-RU"/>
        </w:rPr>
        <w:t>вирулентных</w:t>
      </w:r>
      <w:r w:rsidRPr="00984700">
        <w:rPr>
          <w:lang w:val="ru-RU"/>
        </w:rPr>
        <w:t xml:space="preserve"> </w:t>
      </w:r>
      <w:r w:rsidRPr="00984700">
        <w:rPr>
          <w:rFonts w:hint="eastAsia"/>
          <w:lang w:val="ru-RU"/>
        </w:rPr>
        <w:t>штаммов</w:t>
      </w:r>
      <w:r w:rsidRPr="00984700">
        <w:rPr>
          <w:lang w:val="ru-RU"/>
        </w:rPr>
        <w:t xml:space="preserve"> </w:t>
      </w:r>
      <w:r w:rsidRPr="00984700">
        <w:rPr>
          <w:rFonts w:hint="eastAsia"/>
          <w:lang w:val="ru-RU"/>
        </w:rPr>
        <w:t>микобактерий</w:t>
      </w:r>
      <w:r w:rsidRPr="00984700">
        <w:rPr>
          <w:lang w:val="ru-RU"/>
        </w:rPr>
        <w:t xml:space="preserve"> </w:t>
      </w:r>
      <w:r w:rsidRPr="00984700">
        <w:rPr>
          <w:rFonts w:hint="eastAsia"/>
          <w:lang w:val="ru-RU"/>
        </w:rPr>
        <w:t>туберкулеза</w:t>
      </w:r>
      <w:r w:rsidRPr="00984700">
        <w:rPr>
          <w:lang w:val="ru-RU"/>
        </w:rPr>
        <w:t xml:space="preserve">, </w:t>
      </w:r>
      <w:r w:rsidRPr="00984700">
        <w:rPr>
          <w:rFonts w:hint="eastAsia"/>
          <w:lang w:val="ru-RU"/>
        </w:rPr>
        <w:t>циркулирующих</w:t>
      </w:r>
      <w:r w:rsidRPr="00984700">
        <w:rPr>
          <w:lang w:val="ru-RU"/>
        </w:rPr>
        <w:t xml:space="preserve"> </w:t>
      </w:r>
      <w:r w:rsidRPr="00984700">
        <w:rPr>
          <w:rFonts w:hint="eastAsia"/>
          <w:lang w:val="ru-RU"/>
        </w:rPr>
        <w:t>в</w:t>
      </w:r>
    </w:p>
    <w:p w14:paraId="5B498B0B" w14:textId="77777777" w:rsidR="00984700" w:rsidRPr="00984700" w:rsidRDefault="00984700" w:rsidP="00984700">
      <w:pPr>
        <w:rPr>
          <w:lang w:val="ru-RU"/>
        </w:rPr>
      </w:pPr>
    </w:p>
    <w:p w14:paraId="2F681323" w14:textId="77777777" w:rsidR="00984700" w:rsidRPr="00984700" w:rsidRDefault="00984700" w:rsidP="00984700">
      <w:pPr>
        <w:rPr>
          <w:lang w:val="ru-RU"/>
        </w:rPr>
      </w:pPr>
      <w:r w:rsidRPr="00984700">
        <w:rPr>
          <w:rFonts w:hint="eastAsia"/>
          <w:lang w:val="ru-RU"/>
        </w:rPr>
        <w:t>республике</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w:t>
      </w:r>
    </w:p>
    <w:p w14:paraId="46B2ECE6" w14:textId="77777777" w:rsidR="00984700" w:rsidRPr="00984700" w:rsidRDefault="00984700" w:rsidP="00984700">
      <w:pPr>
        <w:rPr>
          <w:lang w:val="ru-RU"/>
        </w:rPr>
      </w:pPr>
    </w:p>
    <w:p w14:paraId="5936FC75" w14:textId="77777777" w:rsidR="00984700" w:rsidRPr="00984700" w:rsidRDefault="00984700" w:rsidP="00984700">
      <w:pPr>
        <w:rPr>
          <w:lang w:val="ru-RU"/>
        </w:rPr>
      </w:pPr>
      <w:r w:rsidRPr="00984700">
        <w:rPr>
          <w:rFonts w:hint="eastAsia"/>
          <w:lang w:val="ru-RU"/>
        </w:rPr>
        <w:t>Глава</w:t>
      </w:r>
      <w:r w:rsidRPr="00984700">
        <w:rPr>
          <w:lang w:val="ru-RU"/>
        </w:rPr>
        <w:t xml:space="preserve"> IV. </w:t>
      </w:r>
      <w:r w:rsidRPr="00984700">
        <w:rPr>
          <w:rFonts w:hint="eastAsia"/>
          <w:lang w:val="ru-RU"/>
        </w:rPr>
        <w:t>Совершенствование</w:t>
      </w:r>
      <w:r w:rsidRPr="00984700">
        <w:rPr>
          <w:lang w:val="ru-RU"/>
        </w:rPr>
        <w:t xml:space="preserve"> </w:t>
      </w:r>
      <w:r w:rsidRPr="00984700">
        <w:rPr>
          <w:rFonts w:hint="eastAsia"/>
          <w:lang w:val="ru-RU"/>
        </w:rPr>
        <w:t>организации</w:t>
      </w:r>
      <w:r w:rsidRPr="00984700">
        <w:rPr>
          <w:lang w:val="ru-RU"/>
        </w:rPr>
        <w:t xml:space="preserve"> </w:t>
      </w:r>
      <w:r w:rsidRPr="00984700">
        <w:rPr>
          <w:rFonts w:hint="eastAsia"/>
          <w:lang w:val="ru-RU"/>
        </w:rPr>
        <w:t>противотуберкулезных</w:t>
      </w:r>
    </w:p>
    <w:p w14:paraId="2D800A98" w14:textId="77777777" w:rsidR="00984700" w:rsidRPr="00984700" w:rsidRDefault="00984700" w:rsidP="00984700">
      <w:pPr>
        <w:rPr>
          <w:lang w:val="ru-RU"/>
        </w:rPr>
      </w:pPr>
    </w:p>
    <w:p w14:paraId="242326E3" w14:textId="77777777" w:rsidR="00984700" w:rsidRPr="00984700" w:rsidRDefault="00984700" w:rsidP="00984700">
      <w:pPr>
        <w:rPr>
          <w:lang w:val="ru-RU"/>
        </w:rPr>
      </w:pPr>
      <w:r w:rsidRPr="00984700">
        <w:rPr>
          <w:rFonts w:hint="eastAsia"/>
          <w:lang w:val="ru-RU"/>
        </w:rPr>
        <w:t>мероприятий</w:t>
      </w:r>
      <w:r w:rsidRPr="00984700">
        <w:rPr>
          <w:lang w:val="ru-RU"/>
        </w:rPr>
        <w:t xml:space="preserve"> </w:t>
      </w:r>
      <w:r w:rsidRPr="00984700">
        <w:rPr>
          <w:rFonts w:hint="eastAsia"/>
          <w:lang w:val="ru-RU"/>
        </w:rPr>
        <w:t>на</w:t>
      </w:r>
      <w:r w:rsidRPr="00984700">
        <w:rPr>
          <w:lang w:val="ru-RU"/>
        </w:rPr>
        <w:t xml:space="preserve"> </w:t>
      </w:r>
      <w:r w:rsidRPr="00984700">
        <w:rPr>
          <w:rFonts w:hint="eastAsia"/>
          <w:lang w:val="ru-RU"/>
        </w:rPr>
        <w:t>уровне</w:t>
      </w:r>
      <w:r w:rsidRPr="00984700">
        <w:rPr>
          <w:lang w:val="ru-RU"/>
        </w:rPr>
        <w:t xml:space="preserve"> </w:t>
      </w:r>
      <w:r w:rsidRPr="00984700">
        <w:rPr>
          <w:rFonts w:hint="eastAsia"/>
          <w:lang w:val="ru-RU"/>
        </w:rPr>
        <w:t>фельдшерско</w:t>
      </w:r>
      <w:r w:rsidRPr="00984700">
        <w:rPr>
          <w:lang w:val="ru-RU"/>
        </w:rPr>
        <w:t>-</w:t>
      </w:r>
      <w:r w:rsidRPr="00984700">
        <w:rPr>
          <w:rFonts w:hint="eastAsia"/>
          <w:lang w:val="ru-RU"/>
        </w:rPr>
        <w:t>акушерских</w:t>
      </w:r>
      <w:r w:rsidRPr="00984700">
        <w:rPr>
          <w:lang w:val="ru-RU"/>
        </w:rPr>
        <w:t xml:space="preserve"> </w:t>
      </w:r>
      <w:r w:rsidRPr="00984700">
        <w:rPr>
          <w:rFonts w:hint="eastAsia"/>
          <w:lang w:val="ru-RU"/>
        </w:rPr>
        <w:t>пунктов</w:t>
      </w:r>
    </w:p>
    <w:p w14:paraId="739798BF" w14:textId="77777777" w:rsidR="00984700" w:rsidRPr="00984700" w:rsidRDefault="00984700" w:rsidP="00984700">
      <w:pPr>
        <w:rPr>
          <w:lang w:val="ru-RU"/>
        </w:rPr>
      </w:pPr>
    </w:p>
    <w:p w14:paraId="19CBBFC4" w14:textId="77777777" w:rsidR="00984700" w:rsidRPr="00984700" w:rsidRDefault="00984700" w:rsidP="00984700">
      <w:pPr>
        <w:rPr>
          <w:lang w:val="ru-RU"/>
        </w:rPr>
      </w:pPr>
      <w:r w:rsidRPr="00984700">
        <w:rPr>
          <w:lang w:val="ru-RU"/>
        </w:rPr>
        <w:t xml:space="preserve">4.1. </w:t>
      </w:r>
      <w:r w:rsidRPr="00984700">
        <w:rPr>
          <w:rFonts w:hint="eastAsia"/>
          <w:lang w:val="ru-RU"/>
        </w:rPr>
        <w:t>Организация</w:t>
      </w:r>
      <w:r w:rsidRPr="00984700">
        <w:rPr>
          <w:lang w:val="ru-RU"/>
        </w:rPr>
        <w:t xml:space="preserve"> </w:t>
      </w:r>
      <w:r w:rsidRPr="00984700">
        <w:rPr>
          <w:rFonts w:hint="eastAsia"/>
          <w:lang w:val="ru-RU"/>
        </w:rPr>
        <w:t>деятельности</w:t>
      </w:r>
      <w:r w:rsidRPr="00984700">
        <w:rPr>
          <w:lang w:val="ru-RU"/>
        </w:rPr>
        <w:t xml:space="preserve"> </w:t>
      </w:r>
      <w:r w:rsidRPr="00984700">
        <w:rPr>
          <w:rFonts w:hint="eastAsia"/>
          <w:lang w:val="ru-RU"/>
        </w:rPr>
        <w:t>фельдшерско</w:t>
      </w:r>
      <w:r w:rsidRPr="00984700">
        <w:rPr>
          <w:lang w:val="ru-RU"/>
        </w:rPr>
        <w:t>-</w:t>
      </w:r>
      <w:r w:rsidRPr="00984700">
        <w:rPr>
          <w:rFonts w:hint="eastAsia"/>
          <w:lang w:val="ru-RU"/>
        </w:rPr>
        <w:t>акушерских</w:t>
      </w:r>
      <w:r w:rsidRPr="00984700">
        <w:rPr>
          <w:lang w:val="ru-RU"/>
        </w:rPr>
        <w:t xml:space="preserve"> </w:t>
      </w:r>
      <w:r w:rsidRPr="00984700">
        <w:rPr>
          <w:rFonts w:hint="eastAsia"/>
          <w:lang w:val="ru-RU"/>
        </w:rPr>
        <w:t>пунктов</w:t>
      </w:r>
      <w:r w:rsidRPr="00984700">
        <w:rPr>
          <w:lang w:val="ru-RU"/>
        </w:rPr>
        <w:t xml:space="preserve"> </w:t>
      </w:r>
      <w:r w:rsidRPr="00984700">
        <w:rPr>
          <w:rFonts w:hint="eastAsia"/>
          <w:lang w:val="ru-RU"/>
        </w:rPr>
        <w:t>в</w:t>
      </w:r>
    </w:p>
    <w:p w14:paraId="388876BB" w14:textId="77777777" w:rsidR="00984700" w:rsidRPr="00984700" w:rsidRDefault="00984700" w:rsidP="00984700">
      <w:pPr>
        <w:rPr>
          <w:lang w:val="ru-RU"/>
        </w:rPr>
      </w:pPr>
    </w:p>
    <w:p w14:paraId="663FA412" w14:textId="77777777" w:rsidR="00984700" w:rsidRPr="00984700" w:rsidRDefault="00984700" w:rsidP="00984700">
      <w:pPr>
        <w:rPr>
          <w:lang w:val="ru-RU"/>
        </w:rPr>
      </w:pPr>
      <w:r w:rsidRPr="00984700">
        <w:rPr>
          <w:rFonts w:hint="eastAsia"/>
          <w:lang w:val="ru-RU"/>
        </w:rPr>
        <w:t>Республике</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w:t>
      </w:r>
    </w:p>
    <w:p w14:paraId="328632F6" w14:textId="77777777" w:rsidR="00984700" w:rsidRPr="00984700" w:rsidRDefault="00984700" w:rsidP="00984700">
      <w:pPr>
        <w:rPr>
          <w:lang w:val="ru-RU"/>
        </w:rPr>
      </w:pPr>
    </w:p>
    <w:p w14:paraId="615DDAD6" w14:textId="77777777" w:rsidR="00984700" w:rsidRPr="00984700" w:rsidRDefault="00984700" w:rsidP="00984700">
      <w:pPr>
        <w:rPr>
          <w:lang w:val="ru-RU"/>
        </w:rPr>
      </w:pPr>
      <w:r w:rsidRPr="00984700">
        <w:rPr>
          <w:lang w:val="ru-RU"/>
        </w:rPr>
        <w:t xml:space="preserve">4.2 </w:t>
      </w:r>
      <w:r w:rsidRPr="00984700">
        <w:rPr>
          <w:rFonts w:hint="eastAsia"/>
          <w:lang w:val="ru-RU"/>
        </w:rPr>
        <w:t>Характеристика</w:t>
      </w:r>
      <w:r w:rsidRPr="00984700">
        <w:rPr>
          <w:lang w:val="ru-RU"/>
        </w:rPr>
        <w:t xml:space="preserve"> </w:t>
      </w:r>
      <w:r w:rsidRPr="00984700">
        <w:rPr>
          <w:rFonts w:hint="eastAsia"/>
          <w:lang w:val="ru-RU"/>
        </w:rPr>
        <w:t>контингента</w:t>
      </w:r>
      <w:r w:rsidRPr="00984700">
        <w:rPr>
          <w:lang w:val="ru-RU"/>
        </w:rPr>
        <w:t xml:space="preserve"> </w:t>
      </w:r>
      <w:r w:rsidRPr="00984700">
        <w:rPr>
          <w:rFonts w:hint="eastAsia"/>
          <w:lang w:val="ru-RU"/>
        </w:rPr>
        <w:t>больных</w:t>
      </w:r>
      <w:r w:rsidRPr="00984700">
        <w:rPr>
          <w:lang w:val="ru-RU"/>
        </w:rPr>
        <w:t xml:space="preserve"> </w:t>
      </w:r>
      <w:r w:rsidRPr="00984700">
        <w:rPr>
          <w:rFonts w:hint="eastAsia"/>
          <w:lang w:val="ru-RU"/>
        </w:rPr>
        <w:t>туберкулезом</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ФАП</w:t>
      </w:r>
    </w:p>
    <w:p w14:paraId="68A12AEB" w14:textId="77777777" w:rsidR="00984700" w:rsidRPr="00984700" w:rsidRDefault="00984700" w:rsidP="00984700">
      <w:pPr>
        <w:rPr>
          <w:lang w:val="ru-RU"/>
        </w:rPr>
      </w:pPr>
    </w:p>
    <w:p w14:paraId="09F857C9" w14:textId="77777777" w:rsidR="00984700" w:rsidRPr="00984700" w:rsidRDefault="00984700" w:rsidP="00984700">
      <w:pPr>
        <w:rPr>
          <w:lang w:val="ru-RU"/>
        </w:rPr>
      </w:pPr>
      <w:r w:rsidRPr="00984700">
        <w:rPr>
          <w:rFonts w:hint="eastAsia"/>
          <w:lang w:val="ru-RU"/>
        </w:rPr>
        <w:t>Республики</w:t>
      </w:r>
      <w:r w:rsidRPr="00984700">
        <w:rPr>
          <w:lang w:val="ru-RU"/>
        </w:rPr>
        <w:t xml:space="preserve"> </w:t>
      </w:r>
      <w:r w:rsidRPr="00984700">
        <w:rPr>
          <w:rFonts w:hint="eastAsia"/>
          <w:lang w:val="ru-RU"/>
        </w:rPr>
        <w:t>Саха</w:t>
      </w:r>
      <w:r w:rsidRPr="00984700">
        <w:rPr>
          <w:lang w:val="ru-RU"/>
        </w:rPr>
        <w:t xml:space="preserve"> (</w:t>
      </w:r>
      <w:r w:rsidRPr="00984700">
        <w:rPr>
          <w:rFonts w:hint="eastAsia"/>
          <w:lang w:val="ru-RU"/>
        </w:rPr>
        <w:t>Якутия</w:t>
      </w:r>
      <w:r w:rsidRPr="00984700">
        <w:rPr>
          <w:lang w:val="ru-RU"/>
        </w:rPr>
        <w:t>)</w:t>
      </w:r>
    </w:p>
    <w:p w14:paraId="174C6867" w14:textId="77777777" w:rsidR="00984700" w:rsidRPr="00984700" w:rsidRDefault="00984700" w:rsidP="00984700">
      <w:pPr>
        <w:rPr>
          <w:lang w:val="ru-RU"/>
        </w:rPr>
      </w:pPr>
    </w:p>
    <w:p w14:paraId="694DFB9A" w14:textId="77777777" w:rsidR="00984700" w:rsidRPr="00984700" w:rsidRDefault="00984700" w:rsidP="00984700">
      <w:pPr>
        <w:rPr>
          <w:lang w:val="ru-RU"/>
        </w:rPr>
      </w:pPr>
      <w:r w:rsidRPr="00984700">
        <w:rPr>
          <w:lang w:val="ru-RU"/>
        </w:rPr>
        <w:t>4.3.</w:t>
      </w:r>
      <w:r w:rsidRPr="00984700">
        <w:rPr>
          <w:rFonts w:hint="eastAsia"/>
          <w:lang w:val="ru-RU"/>
        </w:rPr>
        <w:t>Оценка</w:t>
      </w:r>
      <w:r w:rsidRPr="00984700">
        <w:rPr>
          <w:lang w:val="ru-RU"/>
        </w:rPr>
        <w:t xml:space="preserve"> </w:t>
      </w:r>
      <w:r w:rsidRPr="00984700">
        <w:rPr>
          <w:rFonts w:hint="eastAsia"/>
          <w:lang w:val="ru-RU"/>
        </w:rPr>
        <w:t>эффективности</w:t>
      </w:r>
      <w:r w:rsidRPr="00984700">
        <w:rPr>
          <w:lang w:val="ru-RU"/>
        </w:rPr>
        <w:t xml:space="preserve"> </w:t>
      </w:r>
      <w:r w:rsidRPr="00984700">
        <w:rPr>
          <w:rFonts w:hint="eastAsia"/>
          <w:lang w:val="ru-RU"/>
        </w:rPr>
        <w:t>комплексных</w:t>
      </w:r>
      <w:r w:rsidRPr="00984700">
        <w:rPr>
          <w:lang w:val="ru-RU"/>
        </w:rPr>
        <w:t xml:space="preserve"> </w:t>
      </w:r>
      <w:r w:rsidRPr="00984700">
        <w:rPr>
          <w:rFonts w:hint="eastAsia"/>
          <w:lang w:val="ru-RU"/>
        </w:rPr>
        <w:t>контролируемых</w:t>
      </w:r>
    </w:p>
    <w:p w14:paraId="6FBA2805" w14:textId="77777777" w:rsidR="00984700" w:rsidRPr="00984700" w:rsidRDefault="00984700" w:rsidP="00984700">
      <w:pPr>
        <w:rPr>
          <w:lang w:val="ru-RU"/>
        </w:rPr>
      </w:pPr>
    </w:p>
    <w:p w14:paraId="539E494B" w14:textId="77777777" w:rsidR="00984700" w:rsidRPr="00984700" w:rsidRDefault="00984700" w:rsidP="00984700">
      <w:pPr>
        <w:rPr>
          <w:lang w:val="ru-RU"/>
        </w:rPr>
      </w:pPr>
      <w:r w:rsidRPr="00984700">
        <w:rPr>
          <w:rFonts w:hint="eastAsia"/>
          <w:lang w:val="ru-RU"/>
        </w:rPr>
        <w:lastRenderedPageBreak/>
        <w:t>противотуберкулезных</w:t>
      </w:r>
      <w:r w:rsidRPr="00984700">
        <w:rPr>
          <w:lang w:val="ru-RU"/>
        </w:rPr>
        <w:t xml:space="preserve"> </w:t>
      </w:r>
      <w:r w:rsidRPr="00984700">
        <w:rPr>
          <w:rFonts w:hint="eastAsia"/>
          <w:lang w:val="ru-RU"/>
        </w:rPr>
        <w:t>мероприятий</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условиях</w:t>
      </w:r>
      <w:r w:rsidRPr="00984700">
        <w:rPr>
          <w:lang w:val="ru-RU"/>
        </w:rPr>
        <w:t xml:space="preserve"> </w:t>
      </w:r>
      <w:r w:rsidRPr="00984700">
        <w:rPr>
          <w:rFonts w:hint="eastAsia"/>
          <w:lang w:val="ru-RU"/>
        </w:rPr>
        <w:t>фельдшерско</w:t>
      </w:r>
      <w:r w:rsidRPr="00984700">
        <w:rPr>
          <w:lang w:val="ru-RU"/>
        </w:rPr>
        <w:t>-</w:t>
      </w:r>
    </w:p>
    <w:p w14:paraId="7A6E9749" w14:textId="77777777" w:rsidR="00984700" w:rsidRPr="00984700" w:rsidRDefault="00984700" w:rsidP="00984700">
      <w:pPr>
        <w:rPr>
          <w:lang w:val="ru-RU"/>
        </w:rPr>
      </w:pPr>
    </w:p>
    <w:p w14:paraId="7FAED1F0" w14:textId="77777777" w:rsidR="00984700" w:rsidRPr="00984700" w:rsidRDefault="00984700" w:rsidP="00984700">
      <w:pPr>
        <w:rPr>
          <w:lang w:val="ru-RU"/>
        </w:rPr>
      </w:pPr>
      <w:r w:rsidRPr="00984700">
        <w:rPr>
          <w:rFonts w:hint="eastAsia"/>
          <w:lang w:val="ru-RU"/>
        </w:rPr>
        <w:t>акушерского</w:t>
      </w:r>
      <w:r w:rsidRPr="00984700">
        <w:rPr>
          <w:lang w:val="ru-RU"/>
        </w:rPr>
        <w:t xml:space="preserve"> </w:t>
      </w:r>
      <w:r w:rsidRPr="00984700">
        <w:rPr>
          <w:rFonts w:hint="eastAsia"/>
          <w:lang w:val="ru-RU"/>
        </w:rPr>
        <w:t>пункта</w:t>
      </w:r>
    </w:p>
    <w:p w14:paraId="70B8DF4B" w14:textId="77777777" w:rsidR="00984700" w:rsidRPr="00984700" w:rsidRDefault="00984700" w:rsidP="00984700">
      <w:pPr>
        <w:rPr>
          <w:lang w:val="ru-RU"/>
        </w:rPr>
      </w:pPr>
    </w:p>
    <w:p w14:paraId="7F5B2ADE" w14:textId="77777777" w:rsidR="00984700" w:rsidRPr="00984700" w:rsidRDefault="00984700" w:rsidP="00984700">
      <w:pPr>
        <w:rPr>
          <w:lang w:val="ru-RU"/>
        </w:rPr>
      </w:pPr>
      <w:r w:rsidRPr="00984700">
        <w:rPr>
          <w:lang w:val="ru-RU"/>
        </w:rPr>
        <w:t>4.4.</w:t>
      </w:r>
      <w:r w:rsidRPr="00984700">
        <w:rPr>
          <w:rFonts w:hint="eastAsia"/>
          <w:lang w:val="ru-RU"/>
        </w:rPr>
        <w:t>Разработка</w:t>
      </w:r>
      <w:r w:rsidRPr="00984700">
        <w:rPr>
          <w:lang w:val="ru-RU"/>
        </w:rPr>
        <w:t xml:space="preserve"> </w:t>
      </w:r>
      <w:r w:rsidRPr="00984700">
        <w:rPr>
          <w:rFonts w:hint="eastAsia"/>
          <w:lang w:val="ru-RU"/>
        </w:rPr>
        <w:t>алгоритма</w:t>
      </w:r>
      <w:r w:rsidRPr="00984700">
        <w:rPr>
          <w:lang w:val="ru-RU"/>
        </w:rPr>
        <w:t xml:space="preserve"> </w:t>
      </w:r>
      <w:r w:rsidRPr="00984700">
        <w:rPr>
          <w:rFonts w:hint="eastAsia"/>
          <w:lang w:val="ru-RU"/>
        </w:rPr>
        <w:t>организации</w:t>
      </w:r>
      <w:r w:rsidRPr="00984700">
        <w:rPr>
          <w:lang w:val="ru-RU"/>
        </w:rPr>
        <w:t xml:space="preserve"> </w:t>
      </w:r>
      <w:r w:rsidRPr="00984700">
        <w:rPr>
          <w:rFonts w:hint="eastAsia"/>
          <w:lang w:val="ru-RU"/>
        </w:rPr>
        <w:t>фельдшером</w:t>
      </w:r>
      <w:r w:rsidRPr="00984700">
        <w:rPr>
          <w:lang w:val="ru-RU"/>
        </w:rPr>
        <w:t xml:space="preserve"> </w:t>
      </w:r>
      <w:r w:rsidRPr="00984700">
        <w:rPr>
          <w:rFonts w:hint="eastAsia"/>
          <w:lang w:val="ru-RU"/>
        </w:rPr>
        <w:t>противотуберкулезных</w:t>
      </w:r>
      <w:r w:rsidRPr="00984700">
        <w:rPr>
          <w:lang w:val="ru-RU"/>
        </w:rPr>
        <w:t xml:space="preserve"> </w:t>
      </w:r>
      <w:r w:rsidRPr="00984700">
        <w:rPr>
          <w:rFonts w:hint="eastAsia"/>
          <w:lang w:val="ru-RU"/>
        </w:rPr>
        <w:t>мероприятий</w:t>
      </w:r>
      <w:r w:rsidRPr="00984700">
        <w:rPr>
          <w:lang w:val="ru-RU"/>
        </w:rPr>
        <w:t xml:space="preserve"> </w:t>
      </w:r>
      <w:r w:rsidRPr="00984700">
        <w:rPr>
          <w:rFonts w:hint="eastAsia"/>
          <w:lang w:val="ru-RU"/>
        </w:rPr>
        <w:t>в</w:t>
      </w:r>
      <w:r w:rsidRPr="00984700">
        <w:rPr>
          <w:lang w:val="ru-RU"/>
        </w:rPr>
        <w:t xml:space="preserve"> </w:t>
      </w:r>
      <w:r w:rsidRPr="00984700">
        <w:rPr>
          <w:rFonts w:hint="eastAsia"/>
          <w:lang w:val="ru-RU"/>
        </w:rPr>
        <w:t>очагах</w:t>
      </w:r>
      <w:r w:rsidRPr="00984700">
        <w:rPr>
          <w:lang w:val="ru-RU"/>
        </w:rPr>
        <w:t xml:space="preserve"> </w:t>
      </w:r>
      <w:r w:rsidRPr="00984700">
        <w:rPr>
          <w:rFonts w:hint="eastAsia"/>
          <w:lang w:val="ru-RU"/>
        </w:rPr>
        <w:t>туберкулезной</w:t>
      </w:r>
      <w:r w:rsidRPr="00984700">
        <w:rPr>
          <w:lang w:val="ru-RU"/>
        </w:rPr>
        <w:t xml:space="preserve"> </w:t>
      </w:r>
      <w:r w:rsidRPr="00984700">
        <w:rPr>
          <w:rFonts w:hint="eastAsia"/>
          <w:lang w:val="ru-RU"/>
        </w:rPr>
        <w:t>инфекции</w:t>
      </w:r>
      <w:r w:rsidRPr="00984700">
        <w:rPr>
          <w:lang w:val="ru-RU"/>
        </w:rPr>
        <w:t xml:space="preserve"> </w:t>
      </w:r>
      <w:r w:rsidRPr="00984700">
        <w:rPr>
          <w:rFonts w:hint="eastAsia"/>
          <w:lang w:val="ru-RU"/>
        </w:rPr>
        <w:t>в</w:t>
      </w:r>
    </w:p>
    <w:p w14:paraId="678872C5" w14:textId="77777777" w:rsidR="00984700" w:rsidRPr="00984700" w:rsidRDefault="00984700" w:rsidP="00984700">
      <w:pPr>
        <w:rPr>
          <w:lang w:val="ru-RU"/>
        </w:rPr>
      </w:pPr>
    </w:p>
    <w:p w14:paraId="78A7CD99" w14:textId="77777777" w:rsidR="00984700" w:rsidRPr="00984700" w:rsidRDefault="00984700" w:rsidP="00984700">
      <w:pPr>
        <w:rPr>
          <w:lang w:val="ru-RU"/>
        </w:rPr>
      </w:pPr>
      <w:r w:rsidRPr="00984700">
        <w:rPr>
          <w:rFonts w:hint="eastAsia"/>
          <w:lang w:val="ru-RU"/>
        </w:rPr>
        <w:t>сельской</w:t>
      </w:r>
      <w:r w:rsidRPr="00984700">
        <w:rPr>
          <w:lang w:val="ru-RU"/>
        </w:rPr>
        <w:t xml:space="preserve"> </w:t>
      </w:r>
      <w:r w:rsidRPr="00984700">
        <w:rPr>
          <w:rFonts w:hint="eastAsia"/>
          <w:lang w:val="ru-RU"/>
        </w:rPr>
        <w:t>местности</w:t>
      </w:r>
    </w:p>
    <w:p w14:paraId="58876536" w14:textId="77777777" w:rsidR="00984700" w:rsidRPr="00984700" w:rsidRDefault="00984700" w:rsidP="00984700">
      <w:pPr>
        <w:rPr>
          <w:lang w:val="ru-RU"/>
        </w:rPr>
      </w:pPr>
    </w:p>
    <w:p w14:paraId="5D42A18E" w14:textId="77777777" w:rsidR="00984700" w:rsidRPr="00984700" w:rsidRDefault="00984700" w:rsidP="00984700">
      <w:pPr>
        <w:rPr>
          <w:lang w:val="ru-RU"/>
        </w:rPr>
      </w:pPr>
      <w:r w:rsidRPr="00984700">
        <w:rPr>
          <w:rFonts w:hint="eastAsia"/>
          <w:lang w:val="ru-RU"/>
        </w:rPr>
        <w:t>Заключение</w:t>
      </w:r>
    </w:p>
    <w:p w14:paraId="603CB5BA" w14:textId="77777777" w:rsidR="00984700" w:rsidRPr="00984700" w:rsidRDefault="00984700" w:rsidP="00984700">
      <w:pPr>
        <w:rPr>
          <w:lang w:val="ru-RU"/>
        </w:rPr>
      </w:pPr>
    </w:p>
    <w:p w14:paraId="02723621" w14:textId="1414850D" w:rsidR="00984700" w:rsidRPr="00984700" w:rsidRDefault="00984700" w:rsidP="00984700">
      <w:pPr>
        <w:rPr>
          <w:lang w:val="ru-RU"/>
        </w:rPr>
      </w:pPr>
      <w:r w:rsidRPr="00984700">
        <w:rPr>
          <w:rFonts w:hint="eastAsia"/>
          <w:lang w:val="ru-RU"/>
        </w:rPr>
        <w:t>Выводы</w:t>
      </w:r>
    </w:p>
    <w:sectPr w:rsidR="00984700" w:rsidRPr="00984700" w:rsidSect="008259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6A43" w14:textId="77777777" w:rsidR="0082595C" w:rsidRPr="00C66E52" w:rsidRDefault="0082595C">
      <w:pPr>
        <w:spacing w:after="0" w:line="240" w:lineRule="auto"/>
      </w:pPr>
      <w:r w:rsidRPr="00C66E52">
        <w:separator/>
      </w:r>
    </w:p>
  </w:endnote>
  <w:endnote w:type="continuationSeparator" w:id="0">
    <w:p w14:paraId="2C7EB5C9" w14:textId="77777777" w:rsidR="0082595C" w:rsidRPr="00C66E52" w:rsidRDefault="0082595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D2C8" w14:textId="77777777" w:rsidR="0082595C" w:rsidRPr="00C66E52" w:rsidRDefault="0082595C"/>
    <w:p w14:paraId="72213572" w14:textId="77777777" w:rsidR="0082595C" w:rsidRPr="00C66E52" w:rsidRDefault="0082595C"/>
    <w:p w14:paraId="7F0C3ABD" w14:textId="77777777" w:rsidR="0082595C" w:rsidRPr="00C66E52" w:rsidRDefault="0082595C"/>
    <w:p w14:paraId="13366D42" w14:textId="77777777" w:rsidR="0082595C" w:rsidRPr="00C66E52" w:rsidRDefault="0082595C"/>
    <w:p w14:paraId="2A0A358D" w14:textId="77777777" w:rsidR="0082595C" w:rsidRPr="00C66E52" w:rsidRDefault="0082595C"/>
    <w:p w14:paraId="64B51B04" w14:textId="77777777" w:rsidR="0082595C" w:rsidRPr="00C66E52" w:rsidRDefault="0082595C"/>
    <w:p w14:paraId="12DA5C85" w14:textId="77777777" w:rsidR="0082595C" w:rsidRPr="00C66E52" w:rsidRDefault="0082595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949991" wp14:editId="55D44F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8F44" w14:textId="77777777" w:rsidR="0082595C" w:rsidRPr="00C66E52" w:rsidRDefault="0082595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499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388F44" w14:textId="77777777" w:rsidR="0082595C" w:rsidRPr="00C66E52" w:rsidRDefault="0082595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E1C1BA7" w14:textId="77777777" w:rsidR="0082595C" w:rsidRPr="00C66E52" w:rsidRDefault="0082595C"/>
    <w:p w14:paraId="775DBE7D" w14:textId="77777777" w:rsidR="0082595C" w:rsidRPr="00C66E52" w:rsidRDefault="0082595C"/>
    <w:p w14:paraId="6261C608" w14:textId="77777777" w:rsidR="0082595C" w:rsidRPr="00C66E52" w:rsidRDefault="0082595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CFADD35" wp14:editId="4F050F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A723" w14:textId="77777777" w:rsidR="0082595C" w:rsidRPr="00C66E52" w:rsidRDefault="0082595C"/>
                          <w:p w14:paraId="7370A31B" w14:textId="77777777" w:rsidR="0082595C" w:rsidRPr="00C66E52" w:rsidRDefault="0082595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FADD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38A723" w14:textId="77777777" w:rsidR="0082595C" w:rsidRPr="00C66E52" w:rsidRDefault="0082595C"/>
                    <w:p w14:paraId="7370A31B" w14:textId="77777777" w:rsidR="0082595C" w:rsidRPr="00C66E52" w:rsidRDefault="0082595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BF70E3A" w14:textId="77777777" w:rsidR="0082595C" w:rsidRPr="00C66E52" w:rsidRDefault="0082595C"/>
    <w:p w14:paraId="2FE9A16F" w14:textId="77777777" w:rsidR="0082595C" w:rsidRPr="00C66E52" w:rsidRDefault="0082595C">
      <w:pPr>
        <w:rPr>
          <w:sz w:val="2"/>
          <w:szCs w:val="2"/>
        </w:rPr>
      </w:pPr>
    </w:p>
    <w:p w14:paraId="30E2FB6A" w14:textId="77777777" w:rsidR="0082595C" w:rsidRPr="00C66E52" w:rsidRDefault="0082595C"/>
    <w:p w14:paraId="0ED3CE0E" w14:textId="77777777" w:rsidR="0082595C" w:rsidRPr="00C66E52" w:rsidRDefault="0082595C">
      <w:pPr>
        <w:spacing w:after="0" w:line="240" w:lineRule="auto"/>
      </w:pPr>
    </w:p>
  </w:footnote>
  <w:footnote w:type="continuationSeparator" w:id="0">
    <w:p w14:paraId="08E177F4" w14:textId="77777777" w:rsidR="0082595C" w:rsidRPr="00C66E52" w:rsidRDefault="0082595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5C"/>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25206</TotalTime>
  <Pages>3</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3698</cp:revision>
  <cp:lastPrinted>2009-02-06T05:36:00Z</cp:lastPrinted>
  <dcterms:created xsi:type="dcterms:W3CDTF">2024-04-09T10:20:00Z</dcterms:created>
  <dcterms:modified xsi:type="dcterms:W3CDTF">2024-05-08T09:58:00Z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