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4DDC" w14:textId="2FEE8767" w:rsidR="00FC05AC" w:rsidRDefault="00306FA3" w:rsidP="00306FA3">
      <w:pPr>
        <w:rPr>
          <w:rFonts w:ascii="Times New Roman" w:eastAsia="Arial Unicode MS" w:hAnsi="Times New Roman" w:cs="Times New Roman"/>
          <w:b/>
          <w:bCs/>
          <w:color w:val="000000"/>
          <w:kern w:val="0"/>
          <w:sz w:val="28"/>
          <w:szCs w:val="28"/>
          <w:lang w:eastAsia="ru-RU" w:bidi="uk-UA"/>
        </w:rPr>
      </w:pPr>
      <w:r w:rsidRPr="00306FA3">
        <w:rPr>
          <w:rFonts w:ascii="Times New Roman" w:eastAsia="Arial Unicode MS" w:hAnsi="Times New Roman" w:cs="Times New Roman" w:hint="eastAsia"/>
          <w:b/>
          <w:bCs/>
          <w:color w:val="000000"/>
          <w:kern w:val="0"/>
          <w:sz w:val="28"/>
          <w:szCs w:val="28"/>
          <w:lang w:eastAsia="ru-RU" w:bidi="uk-UA"/>
        </w:rPr>
        <w:t>Золотов</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Филипп</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Игоревич</w:t>
      </w:r>
      <w:r>
        <w:rPr>
          <w:rFonts w:ascii="Times New Roman" w:eastAsia="Arial Unicode MS" w:hAnsi="Times New Roman" w:cs="Times New Roman" w:hint="eastAsia"/>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Быстродействующий</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сверхпроводниковый</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однофотонный</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детектор</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среднего</w:t>
      </w:r>
      <w:r w:rsidRPr="00306FA3">
        <w:rPr>
          <w:rFonts w:ascii="Times New Roman" w:eastAsia="Arial Unicode MS" w:hAnsi="Times New Roman" w:cs="Times New Roman"/>
          <w:b/>
          <w:bCs/>
          <w:color w:val="000000"/>
          <w:kern w:val="0"/>
          <w:sz w:val="28"/>
          <w:szCs w:val="28"/>
          <w:lang w:eastAsia="ru-RU" w:bidi="uk-UA"/>
        </w:rPr>
        <w:t>-</w:t>
      </w:r>
      <w:r w:rsidRPr="00306FA3">
        <w:rPr>
          <w:rFonts w:ascii="Times New Roman" w:eastAsia="Arial Unicode MS" w:hAnsi="Times New Roman" w:cs="Times New Roman" w:hint="eastAsia"/>
          <w:b/>
          <w:bCs/>
          <w:color w:val="000000"/>
          <w:kern w:val="0"/>
          <w:sz w:val="28"/>
          <w:szCs w:val="28"/>
          <w:lang w:eastAsia="ru-RU" w:bidi="uk-UA"/>
        </w:rPr>
        <w:t>ИК</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диапазона</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на</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основе</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пленок</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нитрида</w:t>
      </w:r>
      <w:r w:rsidRPr="00306FA3">
        <w:rPr>
          <w:rFonts w:ascii="Times New Roman" w:eastAsia="Arial Unicode MS" w:hAnsi="Times New Roman" w:cs="Times New Roman"/>
          <w:b/>
          <w:bCs/>
          <w:color w:val="000000"/>
          <w:kern w:val="0"/>
          <w:sz w:val="28"/>
          <w:szCs w:val="28"/>
          <w:lang w:eastAsia="ru-RU" w:bidi="uk-UA"/>
        </w:rPr>
        <w:t xml:space="preserve"> </w:t>
      </w:r>
      <w:r w:rsidRPr="00306FA3">
        <w:rPr>
          <w:rFonts w:ascii="Times New Roman" w:eastAsia="Arial Unicode MS" w:hAnsi="Times New Roman" w:cs="Times New Roman" w:hint="eastAsia"/>
          <w:b/>
          <w:bCs/>
          <w:color w:val="000000"/>
          <w:kern w:val="0"/>
          <w:sz w:val="28"/>
          <w:szCs w:val="28"/>
          <w:lang w:eastAsia="ru-RU" w:bidi="uk-UA"/>
        </w:rPr>
        <w:t>ниобия</w:t>
      </w:r>
    </w:p>
    <w:p w14:paraId="72EE7B14" w14:textId="77777777" w:rsidR="00306FA3" w:rsidRDefault="00306FA3" w:rsidP="00306FA3">
      <w:r>
        <w:rPr>
          <w:rFonts w:hint="eastAsia"/>
        </w:rPr>
        <w:t>ОГЛАВЛЕНИЕ</w:t>
      </w:r>
      <w:r>
        <w:t xml:space="preserve"> </w:t>
      </w:r>
      <w:r>
        <w:rPr>
          <w:rFonts w:hint="eastAsia"/>
        </w:rPr>
        <w:t>ДИССЕРТАЦИИ</w:t>
      </w:r>
    </w:p>
    <w:p w14:paraId="41F49C8F" w14:textId="77777777" w:rsidR="00306FA3" w:rsidRDefault="00306FA3" w:rsidP="00306FA3">
      <w:r>
        <w:rPr>
          <w:rFonts w:hint="eastAsia"/>
        </w:rPr>
        <w:t>кандидат</w:t>
      </w:r>
      <w:r>
        <w:t xml:space="preserve"> </w:t>
      </w:r>
      <w:r>
        <w:rPr>
          <w:rFonts w:hint="eastAsia"/>
        </w:rPr>
        <w:t>наук</w:t>
      </w:r>
      <w:r>
        <w:t xml:space="preserve"> </w:t>
      </w:r>
      <w:r>
        <w:rPr>
          <w:rFonts w:hint="eastAsia"/>
        </w:rPr>
        <w:t>Золотов</w:t>
      </w:r>
      <w:r>
        <w:t xml:space="preserve"> </w:t>
      </w:r>
      <w:r>
        <w:rPr>
          <w:rFonts w:hint="eastAsia"/>
        </w:rPr>
        <w:t>Филипп</w:t>
      </w:r>
      <w:r>
        <w:t xml:space="preserve"> </w:t>
      </w:r>
      <w:r>
        <w:rPr>
          <w:rFonts w:hint="eastAsia"/>
        </w:rPr>
        <w:t>Игоревич</w:t>
      </w:r>
    </w:p>
    <w:p w14:paraId="6027022C" w14:textId="77777777" w:rsidR="00306FA3" w:rsidRDefault="00306FA3" w:rsidP="00306FA3">
      <w:r>
        <w:rPr>
          <w:rFonts w:hint="eastAsia"/>
        </w:rPr>
        <w:t>Введение</w:t>
      </w:r>
    </w:p>
    <w:p w14:paraId="538B4539" w14:textId="77777777" w:rsidR="00306FA3" w:rsidRDefault="00306FA3" w:rsidP="00306FA3"/>
    <w:p w14:paraId="20EB837C" w14:textId="77777777" w:rsidR="00306FA3" w:rsidRDefault="00306FA3" w:rsidP="00306FA3">
      <w:r>
        <w:rPr>
          <w:rFonts w:hint="eastAsia"/>
        </w:rPr>
        <w:t>Глава</w:t>
      </w:r>
      <w:r>
        <w:t xml:space="preserve"> 1. </w:t>
      </w:r>
      <w:r>
        <w:rPr>
          <w:rFonts w:hint="eastAsia"/>
        </w:rPr>
        <w:t>Обзор</w:t>
      </w:r>
      <w:r>
        <w:t xml:space="preserve"> </w:t>
      </w:r>
      <w:r>
        <w:rPr>
          <w:rFonts w:hint="eastAsia"/>
        </w:rPr>
        <w:t>литературы</w:t>
      </w:r>
    </w:p>
    <w:p w14:paraId="061FF57B" w14:textId="77777777" w:rsidR="00306FA3" w:rsidRDefault="00306FA3" w:rsidP="00306FA3"/>
    <w:p w14:paraId="13192376" w14:textId="77777777" w:rsidR="00306FA3" w:rsidRDefault="00306FA3" w:rsidP="00306FA3">
      <w:r>
        <w:t xml:space="preserve">1.1 </w:t>
      </w:r>
      <w:r>
        <w:rPr>
          <w:rFonts w:hint="eastAsia"/>
        </w:rPr>
        <w:t>Принцип</w:t>
      </w:r>
      <w:r>
        <w:t xml:space="preserve"> </w:t>
      </w:r>
      <w:r>
        <w:rPr>
          <w:rFonts w:hint="eastAsia"/>
        </w:rPr>
        <w:t>работы</w:t>
      </w:r>
      <w:r>
        <w:t xml:space="preserve"> </w:t>
      </w:r>
      <w:r>
        <w:rPr>
          <w:rFonts w:hint="eastAsia"/>
        </w:rPr>
        <w:t>сверхпроводникового</w:t>
      </w:r>
      <w:r>
        <w:t xml:space="preserve"> </w:t>
      </w:r>
      <w:r>
        <w:rPr>
          <w:rFonts w:hint="eastAsia"/>
        </w:rPr>
        <w:t>однофотонного</w:t>
      </w:r>
      <w:r>
        <w:t xml:space="preserve"> </w:t>
      </w:r>
      <w:r>
        <w:rPr>
          <w:rFonts w:hint="eastAsia"/>
        </w:rPr>
        <w:t>детектора</w:t>
      </w:r>
    </w:p>
    <w:p w14:paraId="46722D0D" w14:textId="77777777" w:rsidR="00306FA3" w:rsidRDefault="00306FA3" w:rsidP="00306FA3"/>
    <w:p w14:paraId="253714A1" w14:textId="77777777" w:rsidR="00306FA3" w:rsidRDefault="00306FA3" w:rsidP="00306FA3">
      <w:r>
        <w:t xml:space="preserve">1.2 </w:t>
      </w:r>
      <w:r>
        <w:rPr>
          <w:rFonts w:hint="eastAsia"/>
        </w:rPr>
        <w:t>Квантовая</w:t>
      </w:r>
      <w:r>
        <w:t xml:space="preserve"> </w:t>
      </w:r>
      <w:r>
        <w:rPr>
          <w:rFonts w:hint="eastAsia"/>
        </w:rPr>
        <w:t>эффективность</w:t>
      </w:r>
      <w:r>
        <w:t xml:space="preserve"> </w:t>
      </w:r>
      <w:r>
        <w:rPr>
          <w:rFonts w:hint="eastAsia"/>
        </w:rPr>
        <w:t>ЯЗГО</w:t>
      </w:r>
    </w:p>
    <w:p w14:paraId="4D1F3436" w14:textId="77777777" w:rsidR="00306FA3" w:rsidRDefault="00306FA3" w:rsidP="00306FA3"/>
    <w:p w14:paraId="4122DFA6" w14:textId="77777777" w:rsidR="00306FA3" w:rsidRDefault="00306FA3" w:rsidP="00306FA3">
      <w:r>
        <w:t xml:space="preserve">1.3 </w:t>
      </w:r>
      <w:r>
        <w:rPr>
          <w:rFonts w:hint="eastAsia"/>
        </w:rPr>
        <w:t>Мертвое</w:t>
      </w:r>
      <w:r>
        <w:t xml:space="preserve"> </w:t>
      </w:r>
      <w:r>
        <w:rPr>
          <w:rFonts w:hint="eastAsia"/>
        </w:rPr>
        <w:t>время</w:t>
      </w:r>
      <w:r>
        <w:t xml:space="preserve"> </w:t>
      </w:r>
      <w:r>
        <w:rPr>
          <w:rFonts w:hint="eastAsia"/>
        </w:rPr>
        <w:t>и</w:t>
      </w:r>
      <w:r>
        <w:t xml:space="preserve"> </w:t>
      </w:r>
      <w:r>
        <w:rPr>
          <w:rFonts w:hint="eastAsia"/>
        </w:rPr>
        <w:t>временное</w:t>
      </w:r>
      <w:r>
        <w:t xml:space="preserve"> </w:t>
      </w:r>
      <w:r>
        <w:rPr>
          <w:rFonts w:hint="eastAsia"/>
        </w:rPr>
        <w:t>разрешение</w:t>
      </w:r>
      <w:r>
        <w:t xml:space="preserve"> </w:t>
      </w:r>
      <w:r>
        <w:rPr>
          <w:rFonts w:hint="eastAsia"/>
        </w:rPr>
        <w:t>ЯЗГО</w:t>
      </w:r>
    </w:p>
    <w:p w14:paraId="71EAA996" w14:textId="77777777" w:rsidR="00306FA3" w:rsidRDefault="00306FA3" w:rsidP="00306FA3"/>
    <w:p w14:paraId="5278C7DE" w14:textId="77777777" w:rsidR="00306FA3" w:rsidRDefault="00306FA3" w:rsidP="00306FA3">
      <w:r>
        <w:t xml:space="preserve">1.4 </w:t>
      </w:r>
      <w:r>
        <w:rPr>
          <w:rFonts w:hint="eastAsia"/>
        </w:rPr>
        <w:t>Основные</w:t>
      </w:r>
      <w:r>
        <w:t xml:space="preserve"> </w:t>
      </w:r>
      <w:r>
        <w:rPr>
          <w:rFonts w:hint="eastAsia"/>
        </w:rPr>
        <w:t>методы</w:t>
      </w:r>
      <w:r>
        <w:t xml:space="preserve"> </w:t>
      </w:r>
      <w:r>
        <w:rPr>
          <w:rFonts w:hint="eastAsia"/>
        </w:rPr>
        <w:t>получения</w:t>
      </w:r>
      <w:r>
        <w:t xml:space="preserve"> </w:t>
      </w:r>
      <w:r>
        <w:rPr>
          <w:rFonts w:hint="eastAsia"/>
        </w:rPr>
        <w:t>тонких</w:t>
      </w:r>
      <w:r>
        <w:t xml:space="preserve"> </w:t>
      </w:r>
      <w:r>
        <w:rPr>
          <w:rFonts w:hint="eastAsia"/>
        </w:rPr>
        <w:t>сверхпроводниковых</w:t>
      </w:r>
    </w:p>
    <w:p w14:paraId="7E986A88" w14:textId="77777777" w:rsidR="00306FA3" w:rsidRDefault="00306FA3" w:rsidP="00306FA3"/>
    <w:p w14:paraId="383BF046" w14:textId="77777777" w:rsidR="00306FA3" w:rsidRDefault="00306FA3" w:rsidP="00306FA3">
      <w:r>
        <w:rPr>
          <w:rFonts w:hint="eastAsia"/>
        </w:rPr>
        <w:t>пленок</w:t>
      </w:r>
      <w:r>
        <w:t xml:space="preserve"> </w:t>
      </w:r>
      <w:r>
        <w:rPr>
          <w:rFonts w:hint="eastAsia"/>
        </w:rPr>
        <w:t>нитрида</w:t>
      </w:r>
      <w:r>
        <w:t xml:space="preserve"> </w:t>
      </w:r>
      <w:r>
        <w:rPr>
          <w:rFonts w:hint="eastAsia"/>
        </w:rPr>
        <w:t>ниобия</w:t>
      </w:r>
    </w:p>
    <w:p w14:paraId="6E7D737C" w14:textId="77777777" w:rsidR="00306FA3" w:rsidRDefault="00306FA3" w:rsidP="00306FA3"/>
    <w:p w14:paraId="5DC455E1" w14:textId="77777777" w:rsidR="00306FA3" w:rsidRDefault="00306FA3" w:rsidP="00306FA3">
      <w:r>
        <w:rPr>
          <w:rFonts w:hint="eastAsia"/>
        </w:rPr>
        <w:t>Глава</w:t>
      </w:r>
      <w:r>
        <w:t xml:space="preserve"> 2. </w:t>
      </w:r>
      <w:r>
        <w:rPr>
          <w:rFonts w:hint="eastAsia"/>
        </w:rPr>
        <w:t>Методика</w:t>
      </w:r>
      <w:r>
        <w:t xml:space="preserve"> </w:t>
      </w:r>
      <w:r>
        <w:rPr>
          <w:rFonts w:hint="eastAsia"/>
        </w:rPr>
        <w:t>изготовления</w:t>
      </w:r>
      <w:r>
        <w:t xml:space="preserve"> </w:t>
      </w:r>
      <w:r>
        <w:rPr>
          <w:rFonts w:hint="eastAsia"/>
        </w:rPr>
        <w:t>сверхпроводниковых</w:t>
      </w:r>
      <w:r>
        <w:t xml:space="preserve"> </w:t>
      </w:r>
      <w:r>
        <w:rPr>
          <w:rFonts w:hint="eastAsia"/>
        </w:rPr>
        <w:t>однофотонных</w:t>
      </w:r>
      <w:r>
        <w:t xml:space="preserve"> </w:t>
      </w:r>
      <w:r>
        <w:rPr>
          <w:rFonts w:hint="eastAsia"/>
        </w:rPr>
        <w:t>детекторов</w:t>
      </w:r>
      <w:r>
        <w:t xml:space="preserve"> </w:t>
      </w:r>
      <w:r>
        <w:rPr>
          <w:rFonts w:hint="eastAsia"/>
        </w:rPr>
        <w:t>и</w:t>
      </w:r>
      <w:r>
        <w:t xml:space="preserve"> </w:t>
      </w:r>
      <w:r>
        <w:rPr>
          <w:rFonts w:hint="eastAsia"/>
        </w:rPr>
        <w:t>измерения</w:t>
      </w:r>
      <w:r>
        <w:t xml:space="preserve"> </w:t>
      </w:r>
      <w:r>
        <w:rPr>
          <w:rFonts w:hint="eastAsia"/>
        </w:rPr>
        <w:t>их</w:t>
      </w:r>
    </w:p>
    <w:p w14:paraId="501F8010" w14:textId="77777777" w:rsidR="00306FA3" w:rsidRDefault="00306FA3" w:rsidP="00306FA3"/>
    <w:p w14:paraId="6380D228" w14:textId="77777777" w:rsidR="00306FA3" w:rsidRDefault="00306FA3" w:rsidP="00306FA3">
      <w:r>
        <w:rPr>
          <w:rFonts w:hint="eastAsia"/>
        </w:rPr>
        <w:t>характеристик</w:t>
      </w:r>
    </w:p>
    <w:p w14:paraId="600B3B65" w14:textId="77777777" w:rsidR="00306FA3" w:rsidRDefault="00306FA3" w:rsidP="00306FA3"/>
    <w:p w14:paraId="29F27CFE" w14:textId="77777777" w:rsidR="00306FA3" w:rsidRDefault="00306FA3" w:rsidP="00306FA3">
      <w:r>
        <w:t xml:space="preserve">2.1 </w:t>
      </w:r>
      <w:r>
        <w:rPr>
          <w:rFonts w:hint="eastAsia"/>
        </w:rPr>
        <w:t>Получение</w:t>
      </w:r>
      <w:r>
        <w:t xml:space="preserve"> </w:t>
      </w:r>
      <w:r>
        <w:rPr>
          <w:rFonts w:hint="eastAsia"/>
        </w:rPr>
        <w:t>тонких</w:t>
      </w:r>
      <w:r>
        <w:t xml:space="preserve"> </w:t>
      </w:r>
      <w:r>
        <w:rPr>
          <w:rFonts w:hint="eastAsia"/>
        </w:rPr>
        <w:t>сверхпроводниковых</w:t>
      </w:r>
      <w:r>
        <w:t xml:space="preserve"> </w:t>
      </w:r>
      <w:r>
        <w:rPr>
          <w:rFonts w:hint="eastAsia"/>
        </w:rPr>
        <w:t>пленок</w:t>
      </w:r>
      <w:r>
        <w:t xml:space="preserve"> </w:t>
      </w:r>
      <w:r>
        <w:rPr>
          <w:rFonts w:hint="eastAsia"/>
        </w:rPr>
        <w:t>методом</w:t>
      </w:r>
      <w:r>
        <w:t xml:space="preserve"> </w:t>
      </w:r>
      <w:r>
        <w:rPr>
          <w:rFonts w:hint="eastAsia"/>
        </w:rPr>
        <w:t>реактивного</w:t>
      </w:r>
      <w:r>
        <w:t xml:space="preserve"> </w:t>
      </w:r>
      <w:r>
        <w:rPr>
          <w:rFonts w:hint="eastAsia"/>
        </w:rPr>
        <w:t>магнетронного</w:t>
      </w:r>
      <w:r>
        <w:t xml:space="preserve"> </w:t>
      </w:r>
      <w:r>
        <w:rPr>
          <w:rFonts w:hint="eastAsia"/>
        </w:rPr>
        <w:t>распыления</w:t>
      </w:r>
    </w:p>
    <w:p w14:paraId="56B1D3F2" w14:textId="77777777" w:rsidR="00306FA3" w:rsidRDefault="00306FA3" w:rsidP="00306FA3"/>
    <w:p w14:paraId="7F1CC32D" w14:textId="77777777" w:rsidR="00306FA3" w:rsidRDefault="00306FA3" w:rsidP="00306FA3">
      <w:r>
        <w:t xml:space="preserve">2.1.1 </w:t>
      </w:r>
      <w:r>
        <w:rPr>
          <w:rFonts w:hint="eastAsia"/>
        </w:rPr>
        <w:t>Электрические</w:t>
      </w:r>
      <w:r>
        <w:t xml:space="preserve"> </w:t>
      </w:r>
      <w:r>
        <w:rPr>
          <w:rFonts w:hint="eastAsia"/>
        </w:rPr>
        <w:t>характеристики</w:t>
      </w:r>
      <w:r>
        <w:t xml:space="preserve"> </w:t>
      </w:r>
      <w:r>
        <w:rPr>
          <w:rFonts w:hint="eastAsia"/>
        </w:rPr>
        <w:t>разряда</w:t>
      </w:r>
      <w:r>
        <w:t xml:space="preserve"> </w:t>
      </w:r>
      <w:r>
        <w:rPr>
          <w:rFonts w:hint="eastAsia"/>
        </w:rPr>
        <w:t>и</w:t>
      </w:r>
      <w:r>
        <w:t xml:space="preserve"> </w:t>
      </w:r>
      <w:r>
        <w:rPr>
          <w:rFonts w:hint="eastAsia"/>
        </w:rPr>
        <w:t>эрозия</w:t>
      </w:r>
      <w:r>
        <w:t xml:space="preserve"> </w:t>
      </w:r>
      <w:r>
        <w:rPr>
          <w:rFonts w:hint="eastAsia"/>
        </w:rPr>
        <w:t>мишени</w:t>
      </w:r>
    </w:p>
    <w:p w14:paraId="0D789481" w14:textId="77777777" w:rsidR="00306FA3" w:rsidRDefault="00306FA3" w:rsidP="00306FA3"/>
    <w:p w14:paraId="65E5D5C7" w14:textId="77777777" w:rsidR="00306FA3" w:rsidRDefault="00306FA3" w:rsidP="00306FA3">
      <w:r>
        <w:lastRenderedPageBreak/>
        <w:t xml:space="preserve">2.1.2 </w:t>
      </w:r>
      <w:r>
        <w:rPr>
          <w:rFonts w:hint="eastAsia"/>
        </w:rPr>
        <w:t>Подложки</w:t>
      </w:r>
      <w:r>
        <w:t xml:space="preserve">, </w:t>
      </w:r>
      <w:r>
        <w:rPr>
          <w:rFonts w:hint="eastAsia"/>
        </w:rPr>
        <w:t>используемые</w:t>
      </w:r>
      <w:r>
        <w:t xml:space="preserve"> </w:t>
      </w:r>
      <w:r>
        <w:rPr>
          <w:rFonts w:hint="eastAsia"/>
        </w:rPr>
        <w:t>для</w:t>
      </w:r>
      <w:r>
        <w:t xml:space="preserve"> </w:t>
      </w:r>
      <w:r>
        <w:rPr>
          <w:rFonts w:hint="eastAsia"/>
        </w:rPr>
        <w:t>нанесения</w:t>
      </w:r>
      <w:r>
        <w:t xml:space="preserve"> </w:t>
      </w:r>
      <w:r>
        <w:rPr>
          <w:rFonts w:hint="eastAsia"/>
        </w:rPr>
        <w:t>пленок</w:t>
      </w:r>
      <w:r>
        <w:t xml:space="preserve"> </w:t>
      </w:r>
      <w:r>
        <w:rPr>
          <w:rFonts w:hint="eastAsia"/>
        </w:rPr>
        <w:t>КЬК</w:t>
      </w:r>
    </w:p>
    <w:p w14:paraId="3D4726FC" w14:textId="77777777" w:rsidR="00306FA3" w:rsidRDefault="00306FA3" w:rsidP="00306FA3"/>
    <w:p w14:paraId="6DAF5667" w14:textId="77777777" w:rsidR="00306FA3" w:rsidRDefault="00306FA3" w:rsidP="00306FA3">
      <w:r>
        <w:t xml:space="preserve">2.1.3 </w:t>
      </w:r>
      <w:r>
        <w:rPr>
          <w:rFonts w:hint="eastAsia"/>
        </w:rPr>
        <w:t>Измерение</w:t>
      </w:r>
      <w:r>
        <w:t xml:space="preserve"> </w:t>
      </w:r>
      <w:r>
        <w:rPr>
          <w:rFonts w:hint="eastAsia"/>
        </w:rPr>
        <w:t>толщины</w:t>
      </w:r>
      <w:r>
        <w:t xml:space="preserve"> </w:t>
      </w:r>
      <w:r>
        <w:rPr>
          <w:rFonts w:hint="eastAsia"/>
        </w:rPr>
        <w:t>получаемых</w:t>
      </w:r>
      <w:r>
        <w:t xml:space="preserve"> </w:t>
      </w:r>
      <w:r>
        <w:rPr>
          <w:rFonts w:hint="eastAsia"/>
        </w:rPr>
        <w:t>пленок</w:t>
      </w:r>
    </w:p>
    <w:p w14:paraId="7A92AAD8" w14:textId="77777777" w:rsidR="00306FA3" w:rsidRDefault="00306FA3" w:rsidP="00306FA3"/>
    <w:p w14:paraId="67B1235E" w14:textId="77777777" w:rsidR="00306FA3" w:rsidRDefault="00306FA3" w:rsidP="00306FA3">
      <w:r>
        <w:t xml:space="preserve">2.2 </w:t>
      </w:r>
      <w:r>
        <w:rPr>
          <w:rFonts w:hint="eastAsia"/>
        </w:rPr>
        <w:t>Характеризация</w:t>
      </w:r>
      <w:r>
        <w:t xml:space="preserve"> </w:t>
      </w:r>
      <w:r>
        <w:rPr>
          <w:rFonts w:hint="eastAsia"/>
        </w:rPr>
        <w:t>получаемых</w:t>
      </w:r>
      <w:r>
        <w:t xml:space="preserve"> </w:t>
      </w:r>
      <w:r>
        <w:rPr>
          <w:rFonts w:hint="eastAsia"/>
        </w:rPr>
        <w:t>пленок</w:t>
      </w:r>
      <w:r>
        <w:t xml:space="preserve"> </w:t>
      </w:r>
      <w:r>
        <w:rPr>
          <w:rFonts w:hint="eastAsia"/>
        </w:rPr>
        <w:t>КЬК</w:t>
      </w:r>
    </w:p>
    <w:p w14:paraId="11A6B394" w14:textId="77777777" w:rsidR="00306FA3" w:rsidRDefault="00306FA3" w:rsidP="00306FA3"/>
    <w:p w14:paraId="4343F3DB" w14:textId="77777777" w:rsidR="00306FA3" w:rsidRDefault="00306FA3" w:rsidP="00306FA3">
      <w:r>
        <w:t xml:space="preserve">2.2.1 </w:t>
      </w:r>
      <w:r>
        <w:rPr>
          <w:rFonts w:hint="eastAsia"/>
        </w:rPr>
        <w:t>Измерение</w:t>
      </w:r>
      <w:r>
        <w:t xml:space="preserve"> </w:t>
      </w:r>
      <w:r>
        <w:rPr>
          <w:rFonts w:hint="eastAsia"/>
        </w:rPr>
        <w:t>поверхностного</w:t>
      </w:r>
      <w:r>
        <w:t xml:space="preserve"> </w:t>
      </w:r>
      <w:r>
        <w:rPr>
          <w:rFonts w:hint="eastAsia"/>
        </w:rPr>
        <w:t>сопротивления</w:t>
      </w:r>
      <w:r>
        <w:t xml:space="preserve"> </w:t>
      </w:r>
      <w:r>
        <w:rPr>
          <w:rFonts w:hint="eastAsia"/>
        </w:rPr>
        <w:t>пленок</w:t>
      </w:r>
    </w:p>
    <w:p w14:paraId="20EEF027" w14:textId="77777777" w:rsidR="00306FA3" w:rsidRDefault="00306FA3" w:rsidP="00306FA3"/>
    <w:p w14:paraId="097FC89C" w14:textId="77777777" w:rsidR="00306FA3" w:rsidRDefault="00306FA3" w:rsidP="00306FA3">
      <w:r>
        <w:t xml:space="preserve">2.2.2 </w:t>
      </w:r>
      <w:r>
        <w:rPr>
          <w:rFonts w:hint="eastAsia"/>
        </w:rPr>
        <w:t>Измерение</w:t>
      </w:r>
      <w:r>
        <w:t xml:space="preserve"> </w:t>
      </w:r>
      <w:r>
        <w:rPr>
          <w:rFonts w:hint="eastAsia"/>
        </w:rPr>
        <w:t>критической</w:t>
      </w:r>
      <w:r>
        <w:t xml:space="preserve"> </w:t>
      </w:r>
      <w:r>
        <w:rPr>
          <w:rFonts w:hint="eastAsia"/>
        </w:rPr>
        <w:t>температуры</w:t>
      </w:r>
      <w:r>
        <w:t xml:space="preserve">, </w:t>
      </w:r>
      <w:r>
        <w:rPr>
          <w:rFonts w:hint="eastAsia"/>
        </w:rPr>
        <w:t>ширины</w:t>
      </w:r>
      <w:r>
        <w:t xml:space="preserve"> </w:t>
      </w:r>
      <w:r>
        <w:rPr>
          <w:rFonts w:hint="eastAsia"/>
        </w:rPr>
        <w:t>перехода</w:t>
      </w:r>
    </w:p>
    <w:p w14:paraId="063FC43E" w14:textId="77777777" w:rsidR="00306FA3" w:rsidRDefault="00306FA3" w:rsidP="00306FA3"/>
    <w:p w14:paraId="57584182" w14:textId="77777777" w:rsidR="00306FA3" w:rsidRDefault="00306FA3" w:rsidP="00306FA3">
      <w:r>
        <w:rPr>
          <w:rFonts w:hint="eastAsia"/>
        </w:rPr>
        <w:t>и</w:t>
      </w:r>
      <w:r>
        <w:t xml:space="preserve"> </w:t>
      </w:r>
      <w:r>
        <w:rPr>
          <w:rFonts w:hint="eastAsia"/>
        </w:rPr>
        <w:t>температурного</w:t>
      </w:r>
      <w:r>
        <w:t xml:space="preserve"> </w:t>
      </w:r>
      <w:r>
        <w:rPr>
          <w:rFonts w:hint="eastAsia"/>
        </w:rPr>
        <w:t>коэффициента</w:t>
      </w:r>
      <w:r>
        <w:t xml:space="preserve"> </w:t>
      </w:r>
      <w:r>
        <w:rPr>
          <w:rFonts w:hint="eastAsia"/>
        </w:rPr>
        <w:t>сопротивления</w:t>
      </w:r>
      <w:r>
        <w:t xml:space="preserve"> </w:t>
      </w:r>
      <w:r>
        <w:rPr>
          <w:rFonts w:hint="eastAsia"/>
        </w:rPr>
        <w:t>пленок</w:t>
      </w:r>
    </w:p>
    <w:p w14:paraId="6FD600E6" w14:textId="77777777" w:rsidR="00306FA3" w:rsidRDefault="00306FA3" w:rsidP="00306FA3"/>
    <w:p w14:paraId="7FED6E3D" w14:textId="77777777" w:rsidR="00306FA3" w:rsidRDefault="00306FA3" w:rsidP="00306FA3">
      <w:r>
        <w:t xml:space="preserve">2.3 </w:t>
      </w:r>
      <w:r>
        <w:rPr>
          <w:rFonts w:hint="eastAsia"/>
        </w:rPr>
        <w:t>Маршрут</w:t>
      </w:r>
      <w:r>
        <w:t xml:space="preserve"> </w:t>
      </w:r>
      <w:r>
        <w:rPr>
          <w:rFonts w:hint="eastAsia"/>
        </w:rPr>
        <w:t>изготовления</w:t>
      </w:r>
      <w:r>
        <w:t xml:space="preserve"> </w:t>
      </w:r>
      <w:r>
        <w:rPr>
          <w:rFonts w:hint="eastAsia"/>
        </w:rPr>
        <w:t>ЯЗГО</w:t>
      </w:r>
    </w:p>
    <w:p w14:paraId="52AB0F92" w14:textId="77777777" w:rsidR="00306FA3" w:rsidRDefault="00306FA3" w:rsidP="00306FA3"/>
    <w:p w14:paraId="07814629" w14:textId="77777777" w:rsidR="00306FA3" w:rsidRDefault="00306FA3" w:rsidP="00306FA3">
      <w:r>
        <w:t xml:space="preserve">2.4 </w:t>
      </w:r>
      <w:r>
        <w:rPr>
          <w:rFonts w:hint="eastAsia"/>
        </w:rPr>
        <w:t>Первичное</w:t>
      </w:r>
      <w:r>
        <w:t xml:space="preserve"> </w:t>
      </w:r>
      <w:r>
        <w:rPr>
          <w:rFonts w:hint="eastAsia"/>
        </w:rPr>
        <w:t>тестирование</w:t>
      </w:r>
      <w:r>
        <w:t xml:space="preserve"> </w:t>
      </w:r>
      <w:r>
        <w:rPr>
          <w:rFonts w:hint="eastAsia"/>
        </w:rPr>
        <w:t>ЯЗГО</w:t>
      </w:r>
      <w:r>
        <w:t xml:space="preserve"> </w:t>
      </w:r>
      <w:r>
        <w:rPr>
          <w:rFonts w:hint="eastAsia"/>
        </w:rPr>
        <w:t>в</w:t>
      </w:r>
      <w:r>
        <w:t xml:space="preserve"> </w:t>
      </w:r>
      <w:r>
        <w:rPr>
          <w:rFonts w:hint="eastAsia"/>
        </w:rPr>
        <w:t>жидком</w:t>
      </w:r>
      <w:r>
        <w:t xml:space="preserve"> </w:t>
      </w:r>
      <w:r>
        <w:rPr>
          <w:rFonts w:hint="eastAsia"/>
        </w:rPr>
        <w:t>гелии</w:t>
      </w:r>
    </w:p>
    <w:p w14:paraId="056D3883" w14:textId="77777777" w:rsidR="00306FA3" w:rsidRDefault="00306FA3" w:rsidP="00306FA3"/>
    <w:p w14:paraId="4A1DB41C" w14:textId="77777777" w:rsidR="00306FA3" w:rsidRDefault="00306FA3" w:rsidP="00306FA3">
      <w:r>
        <w:rPr>
          <w:rFonts w:hint="eastAsia"/>
        </w:rPr>
        <w:t>Глава</w:t>
      </w:r>
      <w:r>
        <w:t xml:space="preserve"> 3. </w:t>
      </w:r>
      <w:r>
        <w:rPr>
          <w:rFonts w:hint="eastAsia"/>
        </w:rPr>
        <w:t>Исследование</w:t>
      </w:r>
      <w:r>
        <w:t xml:space="preserve"> </w:t>
      </w:r>
      <w:r>
        <w:rPr>
          <w:rFonts w:hint="eastAsia"/>
        </w:rPr>
        <w:t>возможности</w:t>
      </w:r>
      <w:r>
        <w:t xml:space="preserve"> </w:t>
      </w:r>
      <w:r>
        <w:rPr>
          <w:rFonts w:hint="eastAsia"/>
        </w:rPr>
        <w:t>увеличения</w:t>
      </w:r>
      <w:r>
        <w:t xml:space="preserve"> </w:t>
      </w:r>
      <w:r>
        <w:rPr>
          <w:rFonts w:hint="eastAsia"/>
        </w:rPr>
        <w:t>квантовой</w:t>
      </w:r>
      <w:r>
        <w:t xml:space="preserve"> </w:t>
      </w:r>
      <w:r>
        <w:rPr>
          <w:rFonts w:hint="eastAsia"/>
        </w:rPr>
        <w:t>эффективности</w:t>
      </w:r>
      <w:r>
        <w:t xml:space="preserve"> 88</w:t>
      </w:r>
      <w:r>
        <w:rPr>
          <w:rFonts w:hint="eastAsia"/>
        </w:rPr>
        <w:t>РВ</w:t>
      </w:r>
      <w:r>
        <w:t xml:space="preserve"> </w:t>
      </w:r>
      <w:r>
        <w:rPr>
          <w:rFonts w:hint="eastAsia"/>
        </w:rPr>
        <w:t>путем</w:t>
      </w:r>
      <w:r>
        <w:t xml:space="preserve"> </w:t>
      </w:r>
      <w:r>
        <w:rPr>
          <w:rFonts w:hint="eastAsia"/>
        </w:rPr>
        <w:t>повышения</w:t>
      </w:r>
      <w:r>
        <w:t xml:space="preserve"> </w:t>
      </w:r>
      <w:r>
        <w:rPr>
          <w:rFonts w:hint="eastAsia"/>
        </w:rPr>
        <w:t>поверхностного</w:t>
      </w:r>
      <w:r>
        <w:t xml:space="preserve"> </w:t>
      </w:r>
      <w:r>
        <w:rPr>
          <w:rFonts w:hint="eastAsia"/>
        </w:rPr>
        <w:t>сопротивления</w:t>
      </w:r>
      <w:r>
        <w:t xml:space="preserve"> </w:t>
      </w:r>
      <w:r>
        <w:rPr>
          <w:rFonts w:hint="eastAsia"/>
        </w:rPr>
        <w:t>сверхпроводниковых</w:t>
      </w:r>
    </w:p>
    <w:p w14:paraId="70936AB0" w14:textId="77777777" w:rsidR="00306FA3" w:rsidRDefault="00306FA3" w:rsidP="00306FA3"/>
    <w:p w14:paraId="6270DDF1" w14:textId="77777777" w:rsidR="00306FA3" w:rsidRDefault="00306FA3" w:rsidP="00306FA3">
      <w:r>
        <w:rPr>
          <w:rFonts w:hint="eastAsia"/>
        </w:rPr>
        <w:t>пленок</w:t>
      </w:r>
    </w:p>
    <w:p w14:paraId="1EFF5812" w14:textId="77777777" w:rsidR="00306FA3" w:rsidRDefault="00306FA3" w:rsidP="00306FA3"/>
    <w:p w14:paraId="44E26522" w14:textId="77777777" w:rsidR="00306FA3" w:rsidRDefault="00306FA3" w:rsidP="00306FA3">
      <w:r>
        <w:t xml:space="preserve">3.1 </w:t>
      </w:r>
      <w:r>
        <w:rPr>
          <w:rFonts w:hint="eastAsia"/>
        </w:rPr>
        <w:t>Увеличение</w:t>
      </w:r>
      <w:r>
        <w:t xml:space="preserve"> </w:t>
      </w:r>
      <w:r>
        <w:rPr>
          <w:rFonts w:hint="eastAsia"/>
        </w:rPr>
        <w:t>воспроизводимости</w:t>
      </w:r>
      <w:r>
        <w:t xml:space="preserve"> </w:t>
      </w:r>
      <w:r>
        <w:rPr>
          <w:rFonts w:hint="eastAsia"/>
        </w:rPr>
        <w:t>процесса</w:t>
      </w:r>
      <w:r>
        <w:t xml:space="preserve"> </w:t>
      </w:r>
      <w:r>
        <w:rPr>
          <w:rFonts w:hint="eastAsia"/>
        </w:rPr>
        <w:t>получения</w:t>
      </w:r>
      <w:r>
        <w:t xml:space="preserve"> </w:t>
      </w:r>
      <w:r>
        <w:rPr>
          <w:rFonts w:hint="eastAsia"/>
        </w:rPr>
        <w:t>пленок</w:t>
      </w:r>
    </w:p>
    <w:p w14:paraId="3C4EA4D7" w14:textId="77777777" w:rsidR="00306FA3" w:rsidRDefault="00306FA3" w:rsidP="00306FA3"/>
    <w:p w14:paraId="30169DA1" w14:textId="77777777" w:rsidR="00306FA3" w:rsidRDefault="00306FA3" w:rsidP="00306FA3">
      <w:r>
        <w:t xml:space="preserve">3.1.1 </w:t>
      </w:r>
      <w:r>
        <w:rPr>
          <w:rFonts w:hint="eastAsia"/>
        </w:rPr>
        <w:t>Проверка</w:t>
      </w:r>
      <w:r>
        <w:t xml:space="preserve"> </w:t>
      </w:r>
      <w:r>
        <w:rPr>
          <w:rFonts w:hint="eastAsia"/>
        </w:rPr>
        <w:t>равномерности</w:t>
      </w:r>
      <w:r>
        <w:t xml:space="preserve"> </w:t>
      </w:r>
      <w:r>
        <w:rPr>
          <w:rFonts w:hint="eastAsia"/>
        </w:rPr>
        <w:t>получаемых</w:t>
      </w:r>
      <w:r>
        <w:t xml:space="preserve"> </w:t>
      </w:r>
      <w:r>
        <w:rPr>
          <w:rFonts w:hint="eastAsia"/>
        </w:rPr>
        <w:t>пленок</w:t>
      </w:r>
    </w:p>
    <w:p w14:paraId="6EA9F4F0" w14:textId="77777777" w:rsidR="00306FA3" w:rsidRDefault="00306FA3" w:rsidP="00306FA3"/>
    <w:p w14:paraId="09269806" w14:textId="77777777" w:rsidR="00306FA3" w:rsidRDefault="00306FA3" w:rsidP="00306FA3">
      <w:r>
        <w:t xml:space="preserve">3.1.2 </w:t>
      </w:r>
      <w:r>
        <w:rPr>
          <w:rFonts w:hint="eastAsia"/>
        </w:rPr>
        <w:t>Изменение</w:t>
      </w:r>
      <w:r>
        <w:t xml:space="preserve"> </w:t>
      </w:r>
      <w:r>
        <w:rPr>
          <w:rFonts w:hint="eastAsia"/>
        </w:rPr>
        <w:t>вакуума</w:t>
      </w:r>
      <w:r>
        <w:t xml:space="preserve"> </w:t>
      </w:r>
      <w:r>
        <w:rPr>
          <w:rFonts w:hint="eastAsia"/>
        </w:rPr>
        <w:t>вследствие</w:t>
      </w:r>
      <w:r>
        <w:t xml:space="preserve"> </w:t>
      </w:r>
      <w:r>
        <w:rPr>
          <w:rFonts w:hint="eastAsia"/>
        </w:rPr>
        <w:t>дегазации</w:t>
      </w:r>
      <w:r>
        <w:t xml:space="preserve"> </w:t>
      </w:r>
      <w:r>
        <w:rPr>
          <w:rFonts w:hint="eastAsia"/>
        </w:rPr>
        <w:t>камеры</w:t>
      </w:r>
      <w:r>
        <w:t xml:space="preserve"> </w:t>
      </w:r>
      <w:r>
        <w:rPr>
          <w:rFonts w:hint="eastAsia"/>
        </w:rPr>
        <w:t>при</w:t>
      </w:r>
      <w:r>
        <w:t xml:space="preserve"> </w:t>
      </w:r>
      <w:r>
        <w:rPr>
          <w:rFonts w:hint="eastAsia"/>
        </w:rPr>
        <w:t>нагреве</w:t>
      </w:r>
    </w:p>
    <w:p w14:paraId="28A2C2F9" w14:textId="77777777" w:rsidR="00306FA3" w:rsidRDefault="00306FA3" w:rsidP="00306FA3"/>
    <w:p w14:paraId="071E850E" w14:textId="77777777" w:rsidR="00306FA3" w:rsidRDefault="00306FA3" w:rsidP="00306FA3">
      <w:r>
        <w:lastRenderedPageBreak/>
        <w:t xml:space="preserve">3.1.3 </w:t>
      </w:r>
      <w:r>
        <w:rPr>
          <w:rFonts w:hint="eastAsia"/>
        </w:rPr>
        <w:t>Предпроцессная</w:t>
      </w:r>
      <w:r>
        <w:t xml:space="preserve"> </w:t>
      </w:r>
      <w:r>
        <w:rPr>
          <w:rFonts w:hint="eastAsia"/>
        </w:rPr>
        <w:t>очистка</w:t>
      </w:r>
      <w:r>
        <w:t xml:space="preserve"> </w:t>
      </w:r>
      <w:r>
        <w:rPr>
          <w:rFonts w:hint="eastAsia"/>
        </w:rPr>
        <w:t>поверхности</w:t>
      </w:r>
      <w:r>
        <w:t xml:space="preserve"> </w:t>
      </w:r>
      <w:r>
        <w:rPr>
          <w:rFonts w:hint="eastAsia"/>
        </w:rPr>
        <w:t>мишени</w:t>
      </w:r>
      <w:r>
        <w:t xml:space="preserve"> </w:t>
      </w:r>
      <w:r>
        <w:rPr>
          <w:rFonts w:hint="eastAsia"/>
        </w:rPr>
        <w:t>и</w:t>
      </w:r>
    </w:p>
    <w:p w14:paraId="38E31F36" w14:textId="77777777" w:rsidR="00306FA3" w:rsidRDefault="00306FA3" w:rsidP="00306FA3"/>
    <w:p w14:paraId="7C312C23" w14:textId="77777777" w:rsidR="00306FA3" w:rsidRDefault="00306FA3" w:rsidP="00306FA3">
      <w:r>
        <w:rPr>
          <w:rFonts w:hint="eastAsia"/>
        </w:rPr>
        <w:t>стабилизация</w:t>
      </w:r>
      <w:r>
        <w:t xml:space="preserve"> </w:t>
      </w:r>
      <w:r>
        <w:rPr>
          <w:rFonts w:hint="eastAsia"/>
        </w:rPr>
        <w:t>разряда</w:t>
      </w:r>
    </w:p>
    <w:p w14:paraId="05772C89" w14:textId="77777777" w:rsidR="00306FA3" w:rsidRDefault="00306FA3" w:rsidP="00306FA3"/>
    <w:p w14:paraId="47F433F3" w14:textId="77777777" w:rsidR="00306FA3" w:rsidRDefault="00306FA3" w:rsidP="00306FA3">
      <w:r>
        <w:t xml:space="preserve">3.2 </w:t>
      </w:r>
      <w:r>
        <w:rPr>
          <w:rFonts w:hint="eastAsia"/>
        </w:rPr>
        <w:t>Влияние</w:t>
      </w:r>
      <w:r>
        <w:t xml:space="preserve"> </w:t>
      </w:r>
      <w:r>
        <w:rPr>
          <w:rFonts w:hint="eastAsia"/>
        </w:rPr>
        <w:t>основных</w:t>
      </w:r>
      <w:r>
        <w:t xml:space="preserve"> </w:t>
      </w:r>
      <w:r>
        <w:rPr>
          <w:rFonts w:hint="eastAsia"/>
        </w:rPr>
        <w:t>параметров</w:t>
      </w:r>
      <w:r>
        <w:t xml:space="preserve"> </w:t>
      </w:r>
      <w:r>
        <w:rPr>
          <w:rFonts w:hint="eastAsia"/>
        </w:rPr>
        <w:t>процесса</w:t>
      </w:r>
      <w:r>
        <w:t xml:space="preserve"> </w:t>
      </w:r>
      <w:r>
        <w:rPr>
          <w:rFonts w:hint="eastAsia"/>
        </w:rPr>
        <w:t>нанесения</w:t>
      </w:r>
      <w:r>
        <w:t xml:space="preserve"> </w:t>
      </w:r>
      <w:r>
        <w:rPr>
          <w:rFonts w:hint="eastAsia"/>
        </w:rPr>
        <w:t>на</w:t>
      </w:r>
      <w:r>
        <w:t xml:space="preserve"> </w:t>
      </w:r>
      <w:r>
        <w:rPr>
          <w:rFonts w:hint="eastAsia"/>
        </w:rPr>
        <w:t>поверхностное</w:t>
      </w:r>
      <w:r>
        <w:t xml:space="preserve"> </w:t>
      </w:r>
      <w:r>
        <w:rPr>
          <w:rFonts w:hint="eastAsia"/>
        </w:rPr>
        <w:t>сопротивление</w:t>
      </w:r>
      <w:r>
        <w:t xml:space="preserve"> </w:t>
      </w:r>
      <w:r>
        <w:rPr>
          <w:rFonts w:hint="eastAsia"/>
        </w:rPr>
        <w:t>и</w:t>
      </w:r>
      <w:r>
        <w:t xml:space="preserve"> </w:t>
      </w:r>
      <w:r>
        <w:rPr>
          <w:rFonts w:hint="eastAsia"/>
        </w:rPr>
        <w:t>критическую</w:t>
      </w:r>
      <w:r>
        <w:t xml:space="preserve"> </w:t>
      </w:r>
      <w:r>
        <w:rPr>
          <w:rFonts w:hint="eastAsia"/>
        </w:rPr>
        <w:t>температуру</w:t>
      </w:r>
    </w:p>
    <w:p w14:paraId="7E79C33F" w14:textId="77777777" w:rsidR="00306FA3" w:rsidRDefault="00306FA3" w:rsidP="00306FA3"/>
    <w:p w14:paraId="20443D27" w14:textId="77777777" w:rsidR="00306FA3" w:rsidRDefault="00306FA3" w:rsidP="00306FA3">
      <w:r>
        <w:rPr>
          <w:rFonts w:hint="eastAsia"/>
        </w:rPr>
        <w:t>пленок</w:t>
      </w:r>
      <w:r>
        <w:t xml:space="preserve"> </w:t>
      </w:r>
      <w:r>
        <w:rPr>
          <w:rFonts w:hint="eastAsia"/>
        </w:rPr>
        <w:t>КЬК</w:t>
      </w:r>
    </w:p>
    <w:p w14:paraId="74EABEFB" w14:textId="77777777" w:rsidR="00306FA3" w:rsidRDefault="00306FA3" w:rsidP="00306FA3"/>
    <w:p w14:paraId="6CAD9DC4" w14:textId="77777777" w:rsidR="00306FA3" w:rsidRDefault="00306FA3" w:rsidP="00306FA3">
      <w:r>
        <w:t xml:space="preserve">3.2.1 </w:t>
      </w:r>
      <w:r>
        <w:rPr>
          <w:rFonts w:hint="eastAsia"/>
        </w:rPr>
        <w:t>Температуры</w:t>
      </w:r>
      <w:r>
        <w:t xml:space="preserve"> </w:t>
      </w:r>
      <w:r>
        <w:rPr>
          <w:rFonts w:hint="eastAsia"/>
        </w:rPr>
        <w:t>нагрева</w:t>
      </w:r>
      <w:r>
        <w:t xml:space="preserve"> </w:t>
      </w:r>
      <w:r>
        <w:rPr>
          <w:rFonts w:hint="eastAsia"/>
        </w:rPr>
        <w:t>подложек</w:t>
      </w:r>
    </w:p>
    <w:p w14:paraId="5B8A4856" w14:textId="77777777" w:rsidR="00306FA3" w:rsidRDefault="00306FA3" w:rsidP="00306FA3"/>
    <w:p w14:paraId="6305E6E1" w14:textId="77777777" w:rsidR="00306FA3" w:rsidRDefault="00306FA3" w:rsidP="00306FA3">
      <w:r>
        <w:t xml:space="preserve">3.2.2 </w:t>
      </w:r>
      <w:r>
        <w:rPr>
          <w:rFonts w:hint="eastAsia"/>
        </w:rPr>
        <w:t>Концентрация</w:t>
      </w:r>
      <w:r>
        <w:t xml:space="preserve"> </w:t>
      </w:r>
      <w:r>
        <w:rPr>
          <w:rFonts w:hint="eastAsia"/>
        </w:rPr>
        <w:t>азота</w:t>
      </w:r>
      <w:r>
        <w:t xml:space="preserve"> </w:t>
      </w:r>
      <w:r>
        <w:rPr>
          <w:rFonts w:hint="eastAsia"/>
        </w:rPr>
        <w:t>в</w:t>
      </w:r>
      <w:r>
        <w:t xml:space="preserve"> </w:t>
      </w:r>
      <w:r>
        <w:rPr>
          <w:rFonts w:hint="eastAsia"/>
        </w:rPr>
        <w:t>газовой</w:t>
      </w:r>
      <w:r>
        <w:t xml:space="preserve"> </w:t>
      </w:r>
      <w:r>
        <w:rPr>
          <w:rFonts w:hint="eastAsia"/>
        </w:rPr>
        <w:t>смеси</w:t>
      </w:r>
    </w:p>
    <w:p w14:paraId="74772532" w14:textId="77777777" w:rsidR="00306FA3" w:rsidRDefault="00306FA3" w:rsidP="00306FA3"/>
    <w:p w14:paraId="19DAD8BE" w14:textId="77777777" w:rsidR="00306FA3" w:rsidRDefault="00306FA3" w:rsidP="00306FA3">
      <w:r>
        <w:t xml:space="preserve">3.2.3 </w:t>
      </w:r>
      <w:r>
        <w:rPr>
          <w:rFonts w:hint="eastAsia"/>
        </w:rPr>
        <w:t>Контроль</w:t>
      </w:r>
      <w:r>
        <w:t xml:space="preserve"> </w:t>
      </w:r>
      <w:r>
        <w:rPr>
          <w:rFonts w:hint="eastAsia"/>
        </w:rPr>
        <w:t>эрозии</w:t>
      </w:r>
      <w:r>
        <w:t xml:space="preserve"> </w:t>
      </w:r>
      <w:r>
        <w:rPr>
          <w:rFonts w:hint="eastAsia"/>
        </w:rPr>
        <w:t>и</w:t>
      </w:r>
      <w:r>
        <w:t xml:space="preserve"> </w:t>
      </w:r>
      <w:r>
        <w:rPr>
          <w:rFonts w:hint="eastAsia"/>
        </w:rPr>
        <w:t>скорости</w:t>
      </w:r>
      <w:r>
        <w:t xml:space="preserve"> </w:t>
      </w:r>
      <w:r>
        <w:rPr>
          <w:rFonts w:hint="eastAsia"/>
        </w:rPr>
        <w:t>распыления</w:t>
      </w:r>
      <w:r>
        <w:t xml:space="preserve"> </w:t>
      </w:r>
      <w:r>
        <w:rPr>
          <w:rFonts w:hint="eastAsia"/>
        </w:rPr>
        <w:t>мишени</w:t>
      </w:r>
    </w:p>
    <w:p w14:paraId="7BB9A1F3" w14:textId="77777777" w:rsidR="00306FA3" w:rsidRDefault="00306FA3" w:rsidP="00306FA3"/>
    <w:p w14:paraId="1B86D892" w14:textId="77777777" w:rsidR="00306FA3" w:rsidRDefault="00306FA3" w:rsidP="00306FA3">
      <w:r>
        <w:t xml:space="preserve">3.3 </w:t>
      </w:r>
      <w:r>
        <w:rPr>
          <w:rFonts w:hint="eastAsia"/>
        </w:rPr>
        <w:t>Теоретическое</w:t>
      </w:r>
      <w:r>
        <w:t xml:space="preserve"> </w:t>
      </w:r>
      <w:r>
        <w:rPr>
          <w:rFonts w:hint="eastAsia"/>
        </w:rPr>
        <w:t>и</w:t>
      </w:r>
      <w:r>
        <w:t xml:space="preserve"> </w:t>
      </w:r>
      <w:r>
        <w:rPr>
          <w:rFonts w:hint="eastAsia"/>
        </w:rPr>
        <w:t>экспериментальное</w:t>
      </w:r>
      <w:r>
        <w:t xml:space="preserve"> </w:t>
      </w:r>
      <w:r>
        <w:rPr>
          <w:rFonts w:hint="eastAsia"/>
        </w:rPr>
        <w:t>исследование</w:t>
      </w:r>
      <w:r>
        <w:t xml:space="preserve"> </w:t>
      </w:r>
      <w:r>
        <w:rPr>
          <w:rFonts w:hint="eastAsia"/>
        </w:rPr>
        <w:t>влияния</w:t>
      </w:r>
      <w:r>
        <w:t xml:space="preserve"> </w:t>
      </w:r>
      <w:r>
        <w:rPr>
          <w:rFonts w:hint="eastAsia"/>
        </w:rPr>
        <w:t>поверхностного</w:t>
      </w:r>
      <w:r>
        <w:t xml:space="preserve"> </w:t>
      </w:r>
      <w:r>
        <w:rPr>
          <w:rFonts w:hint="eastAsia"/>
        </w:rPr>
        <w:t>сопротивления</w:t>
      </w:r>
      <w:r>
        <w:t xml:space="preserve"> </w:t>
      </w:r>
      <w:r>
        <w:rPr>
          <w:rFonts w:hint="eastAsia"/>
        </w:rPr>
        <w:t>пленок</w:t>
      </w:r>
      <w:r>
        <w:t xml:space="preserve"> </w:t>
      </w:r>
      <w:r>
        <w:rPr>
          <w:rFonts w:hint="eastAsia"/>
        </w:rPr>
        <w:t>на</w:t>
      </w:r>
      <w:r>
        <w:t xml:space="preserve"> </w:t>
      </w:r>
      <w:r>
        <w:rPr>
          <w:rFonts w:hint="eastAsia"/>
        </w:rPr>
        <w:t>ток</w:t>
      </w:r>
      <w:r>
        <w:t xml:space="preserve"> </w:t>
      </w:r>
      <w:r>
        <w:rPr>
          <w:rFonts w:hint="eastAsia"/>
        </w:rPr>
        <w:t>детектирования</w:t>
      </w:r>
    </w:p>
    <w:p w14:paraId="1F2F2518" w14:textId="77777777" w:rsidR="00306FA3" w:rsidRDefault="00306FA3" w:rsidP="00306FA3"/>
    <w:p w14:paraId="6EAECB34" w14:textId="77777777" w:rsidR="00306FA3" w:rsidRDefault="00306FA3" w:rsidP="00306FA3">
      <w:r>
        <w:rPr>
          <w:rFonts w:hint="eastAsia"/>
        </w:rPr>
        <w:t>ББРЭ</w:t>
      </w:r>
    </w:p>
    <w:p w14:paraId="42B680A7" w14:textId="77777777" w:rsidR="00306FA3" w:rsidRDefault="00306FA3" w:rsidP="00306FA3"/>
    <w:p w14:paraId="6E725CC2" w14:textId="77777777" w:rsidR="00306FA3" w:rsidRDefault="00306FA3" w:rsidP="00306FA3">
      <w:r>
        <w:t xml:space="preserve">3.4 </w:t>
      </w:r>
      <w:r>
        <w:rPr>
          <w:rFonts w:hint="eastAsia"/>
        </w:rPr>
        <w:t>Исследование</w:t>
      </w:r>
      <w:r>
        <w:t xml:space="preserve"> </w:t>
      </w:r>
      <w:r>
        <w:rPr>
          <w:rFonts w:hint="eastAsia"/>
        </w:rPr>
        <w:t>максимально</w:t>
      </w:r>
      <w:r>
        <w:t xml:space="preserve"> </w:t>
      </w:r>
      <w:r>
        <w:rPr>
          <w:rFonts w:hint="eastAsia"/>
        </w:rPr>
        <w:t>достижимой</w:t>
      </w:r>
      <w:r>
        <w:t xml:space="preserve"> </w:t>
      </w:r>
      <w:r>
        <w:rPr>
          <w:rFonts w:hint="eastAsia"/>
        </w:rPr>
        <w:t>внутренней</w:t>
      </w:r>
      <w:r>
        <w:t xml:space="preserve"> </w:t>
      </w:r>
      <w:r>
        <w:rPr>
          <w:rFonts w:hint="eastAsia"/>
        </w:rPr>
        <w:t>квантовой</w:t>
      </w:r>
      <w:r>
        <w:t xml:space="preserve"> </w:t>
      </w:r>
      <w:r>
        <w:rPr>
          <w:rFonts w:hint="eastAsia"/>
        </w:rPr>
        <w:t>эффективности</w:t>
      </w:r>
      <w:r>
        <w:t xml:space="preserve"> </w:t>
      </w:r>
      <w:r>
        <w:rPr>
          <w:rFonts w:hint="eastAsia"/>
        </w:rPr>
        <w:t>ББРЭ</w:t>
      </w:r>
      <w:r>
        <w:t xml:space="preserve"> </w:t>
      </w:r>
      <w:r>
        <w:rPr>
          <w:rFonts w:hint="eastAsia"/>
        </w:rPr>
        <w:t>на</w:t>
      </w:r>
      <w:r>
        <w:t xml:space="preserve"> </w:t>
      </w:r>
      <w:r>
        <w:rPr>
          <w:rFonts w:hint="eastAsia"/>
        </w:rPr>
        <w:t>основе</w:t>
      </w:r>
      <w:r>
        <w:t xml:space="preserve"> </w:t>
      </w:r>
      <w:r>
        <w:rPr>
          <w:rFonts w:hint="eastAsia"/>
        </w:rPr>
        <w:t>пленок</w:t>
      </w:r>
      <w:r>
        <w:t xml:space="preserve"> </w:t>
      </w:r>
      <w:r>
        <w:rPr>
          <w:rFonts w:hint="eastAsia"/>
        </w:rPr>
        <w:t>КЬК</w:t>
      </w:r>
      <w:r>
        <w:t xml:space="preserve"> </w:t>
      </w:r>
      <w:r>
        <w:rPr>
          <w:rFonts w:hint="eastAsia"/>
        </w:rPr>
        <w:t>и</w:t>
      </w:r>
      <w:r>
        <w:t xml:space="preserve"> </w:t>
      </w:r>
      <w:r>
        <w:rPr>
          <w:rFonts w:hint="eastAsia"/>
        </w:rPr>
        <w:t>УК</w:t>
      </w:r>
      <w:r>
        <w:t xml:space="preserve"> </w:t>
      </w:r>
      <w:r>
        <w:rPr>
          <w:rFonts w:hint="eastAsia"/>
        </w:rPr>
        <w:t>с</w:t>
      </w:r>
      <w:r>
        <w:t xml:space="preserve"> </w:t>
      </w:r>
      <w:r>
        <w:rPr>
          <w:rFonts w:hint="eastAsia"/>
        </w:rPr>
        <w:t>варьируемыми</w:t>
      </w:r>
      <w:r>
        <w:t xml:space="preserve"> </w:t>
      </w:r>
      <w:r>
        <w:rPr>
          <w:rFonts w:hint="eastAsia"/>
        </w:rPr>
        <w:t>значениями</w:t>
      </w:r>
      <w:r>
        <w:t xml:space="preserve"> </w:t>
      </w:r>
      <w:r>
        <w:rPr>
          <w:rFonts w:hint="eastAsia"/>
        </w:rPr>
        <w:t>поверхностного</w:t>
      </w:r>
      <w:r>
        <w:t xml:space="preserve"> </w:t>
      </w:r>
      <w:r>
        <w:rPr>
          <w:rFonts w:hint="eastAsia"/>
        </w:rPr>
        <w:t>сопротивления</w:t>
      </w:r>
    </w:p>
    <w:p w14:paraId="345D735E" w14:textId="77777777" w:rsidR="00306FA3" w:rsidRDefault="00306FA3" w:rsidP="00306FA3"/>
    <w:p w14:paraId="001F9E6A" w14:textId="77777777" w:rsidR="00306FA3" w:rsidRDefault="00306FA3" w:rsidP="00306FA3">
      <w:r>
        <w:rPr>
          <w:rFonts w:hint="eastAsia"/>
        </w:rPr>
        <w:t>Глава</w:t>
      </w:r>
      <w:r>
        <w:t xml:space="preserve"> 4. </w:t>
      </w:r>
      <w:r>
        <w:rPr>
          <w:rFonts w:hint="eastAsia"/>
        </w:rPr>
        <w:t>Исследование</w:t>
      </w:r>
      <w:r>
        <w:t xml:space="preserve"> </w:t>
      </w:r>
      <w:r>
        <w:rPr>
          <w:rFonts w:hint="eastAsia"/>
        </w:rPr>
        <w:t>квантовой</w:t>
      </w:r>
      <w:r>
        <w:t xml:space="preserve"> </w:t>
      </w:r>
      <w:r>
        <w:rPr>
          <w:rFonts w:hint="eastAsia"/>
        </w:rPr>
        <w:t>эффективности</w:t>
      </w:r>
      <w:r>
        <w:t xml:space="preserve"> 88</w:t>
      </w:r>
      <w:r>
        <w:rPr>
          <w:rFonts w:hint="eastAsia"/>
        </w:rPr>
        <w:t>РВ</w:t>
      </w:r>
      <w:r>
        <w:t xml:space="preserve"> </w:t>
      </w:r>
      <w:r>
        <w:rPr>
          <w:rFonts w:hint="eastAsia"/>
        </w:rPr>
        <w:t>на</w:t>
      </w:r>
      <w:r>
        <w:t xml:space="preserve"> </w:t>
      </w:r>
      <w:r>
        <w:rPr>
          <w:rFonts w:hint="eastAsia"/>
        </w:rPr>
        <w:t>основе</w:t>
      </w:r>
      <w:r>
        <w:t xml:space="preserve"> </w:t>
      </w:r>
      <w:r>
        <w:rPr>
          <w:rFonts w:hint="eastAsia"/>
        </w:rPr>
        <w:t>разупорядоченных</w:t>
      </w:r>
      <w:r>
        <w:t xml:space="preserve"> </w:t>
      </w:r>
      <w:r>
        <w:rPr>
          <w:rFonts w:hint="eastAsia"/>
        </w:rPr>
        <w:t>пленок</w:t>
      </w:r>
      <w:r>
        <w:t xml:space="preserve"> NbN </w:t>
      </w:r>
      <w:r>
        <w:rPr>
          <w:rFonts w:hint="eastAsia"/>
        </w:rPr>
        <w:t>в</w:t>
      </w:r>
      <w:r>
        <w:t xml:space="preserve"> </w:t>
      </w:r>
      <w:r>
        <w:rPr>
          <w:rFonts w:hint="eastAsia"/>
        </w:rPr>
        <w:t>диапазоне</w:t>
      </w:r>
      <w:r>
        <w:t xml:space="preserve"> </w:t>
      </w:r>
      <w:r>
        <w:rPr>
          <w:rFonts w:hint="eastAsia"/>
        </w:rPr>
        <w:t>длин</w:t>
      </w:r>
      <w:r>
        <w:t xml:space="preserve"> </w:t>
      </w:r>
      <w:r>
        <w:rPr>
          <w:rFonts w:hint="eastAsia"/>
        </w:rPr>
        <w:t>волн</w:t>
      </w:r>
      <w:r>
        <w:t xml:space="preserve"> 1310 - 3000 </w:t>
      </w:r>
      <w:r>
        <w:rPr>
          <w:rFonts w:hint="eastAsia"/>
        </w:rPr>
        <w:t>нм</w:t>
      </w:r>
    </w:p>
    <w:p w14:paraId="580D0400" w14:textId="77777777" w:rsidR="00306FA3" w:rsidRDefault="00306FA3" w:rsidP="00306FA3"/>
    <w:p w14:paraId="065F5663" w14:textId="77777777" w:rsidR="00306FA3" w:rsidRDefault="00306FA3" w:rsidP="00306FA3">
      <w:r>
        <w:t xml:space="preserve">4.1 </w:t>
      </w:r>
      <w:r>
        <w:rPr>
          <w:rFonts w:hint="eastAsia"/>
        </w:rPr>
        <w:t>Системная</w:t>
      </w:r>
      <w:r>
        <w:t xml:space="preserve"> </w:t>
      </w:r>
      <w:r>
        <w:rPr>
          <w:rFonts w:hint="eastAsia"/>
        </w:rPr>
        <w:t>квантовая</w:t>
      </w:r>
      <w:r>
        <w:t xml:space="preserve"> </w:t>
      </w:r>
      <w:r>
        <w:rPr>
          <w:rFonts w:hint="eastAsia"/>
        </w:rPr>
        <w:t>эффективность</w:t>
      </w:r>
      <w:r>
        <w:t xml:space="preserve"> </w:t>
      </w:r>
      <w:r>
        <w:rPr>
          <w:rFonts w:hint="eastAsia"/>
        </w:rPr>
        <w:t>ББРЭ</w:t>
      </w:r>
      <w:r>
        <w:t xml:space="preserve"> </w:t>
      </w:r>
      <w:r>
        <w:rPr>
          <w:rFonts w:hint="eastAsia"/>
        </w:rPr>
        <w:t>на</w:t>
      </w:r>
      <w:r>
        <w:t xml:space="preserve"> </w:t>
      </w:r>
      <w:r>
        <w:rPr>
          <w:rFonts w:hint="eastAsia"/>
        </w:rPr>
        <w:t>основе</w:t>
      </w:r>
      <w:r>
        <w:t xml:space="preserve"> </w:t>
      </w:r>
      <w:r>
        <w:rPr>
          <w:rFonts w:hint="eastAsia"/>
        </w:rPr>
        <w:t>разупорядоченных</w:t>
      </w:r>
      <w:r>
        <w:t xml:space="preserve"> </w:t>
      </w:r>
      <w:r>
        <w:rPr>
          <w:rFonts w:hint="eastAsia"/>
        </w:rPr>
        <w:t>пленок</w:t>
      </w:r>
      <w:r>
        <w:t xml:space="preserve"> </w:t>
      </w:r>
      <w:r>
        <w:rPr>
          <w:rFonts w:hint="eastAsia"/>
        </w:rPr>
        <w:t>КЬК</w:t>
      </w:r>
      <w:r>
        <w:t xml:space="preserve"> </w:t>
      </w:r>
      <w:r>
        <w:rPr>
          <w:rFonts w:hint="eastAsia"/>
        </w:rPr>
        <w:t>в</w:t>
      </w:r>
      <w:r>
        <w:t xml:space="preserve"> </w:t>
      </w:r>
      <w:r>
        <w:rPr>
          <w:rFonts w:hint="eastAsia"/>
        </w:rPr>
        <w:t>ближнем</w:t>
      </w:r>
      <w:r>
        <w:t>-</w:t>
      </w:r>
      <w:r>
        <w:rPr>
          <w:rFonts w:hint="eastAsia"/>
        </w:rPr>
        <w:t>ИК</w:t>
      </w:r>
      <w:r>
        <w:t xml:space="preserve"> </w:t>
      </w:r>
      <w:r>
        <w:rPr>
          <w:rFonts w:hint="eastAsia"/>
        </w:rPr>
        <w:t>диапазоне</w:t>
      </w:r>
    </w:p>
    <w:p w14:paraId="1281C26C" w14:textId="77777777" w:rsidR="00306FA3" w:rsidRDefault="00306FA3" w:rsidP="00306FA3"/>
    <w:p w14:paraId="170C7464" w14:textId="77777777" w:rsidR="00306FA3" w:rsidRDefault="00306FA3" w:rsidP="00306FA3">
      <w:r>
        <w:lastRenderedPageBreak/>
        <w:t xml:space="preserve">4.2 </w:t>
      </w:r>
      <w:r>
        <w:rPr>
          <w:rFonts w:hint="eastAsia"/>
        </w:rPr>
        <w:t>Описание</w:t>
      </w:r>
      <w:r>
        <w:t xml:space="preserve"> </w:t>
      </w:r>
      <w:r>
        <w:rPr>
          <w:rFonts w:hint="eastAsia"/>
        </w:rPr>
        <w:t>экспериментальной</w:t>
      </w:r>
      <w:r>
        <w:t xml:space="preserve"> </w:t>
      </w:r>
      <w:r>
        <w:rPr>
          <w:rFonts w:hint="eastAsia"/>
        </w:rPr>
        <w:t>установки</w:t>
      </w:r>
      <w:r>
        <w:t xml:space="preserve"> </w:t>
      </w:r>
      <w:r>
        <w:rPr>
          <w:rFonts w:hint="eastAsia"/>
        </w:rPr>
        <w:t>для</w:t>
      </w:r>
      <w:r>
        <w:t xml:space="preserve"> </w:t>
      </w:r>
      <w:r>
        <w:rPr>
          <w:rFonts w:hint="eastAsia"/>
        </w:rPr>
        <w:t>исследования</w:t>
      </w:r>
      <w:r>
        <w:t xml:space="preserve"> </w:t>
      </w:r>
      <w:r>
        <w:rPr>
          <w:rFonts w:hint="eastAsia"/>
        </w:rPr>
        <w:t>фотоотклика</w:t>
      </w:r>
      <w:r>
        <w:t xml:space="preserve"> </w:t>
      </w:r>
      <w:r>
        <w:rPr>
          <w:rFonts w:hint="eastAsia"/>
        </w:rPr>
        <w:t>ББРЭ</w:t>
      </w:r>
      <w:r>
        <w:t xml:space="preserve"> </w:t>
      </w:r>
      <w:r>
        <w:rPr>
          <w:rFonts w:hint="eastAsia"/>
        </w:rPr>
        <w:t>в</w:t>
      </w:r>
      <w:r>
        <w:t xml:space="preserve"> </w:t>
      </w:r>
      <w:r>
        <w:rPr>
          <w:rFonts w:hint="eastAsia"/>
        </w:rPr>
        <w:t>среднем</w:t>
      </w:r>
      <w:r>
        <w:t>-</w:t>
      </w:r>
      <w:r>
        <w:rPr>
          <w:rFonts w:hint="eastAsia"/>
        </w:rPr>
        <w:t>ИК</w:t>
      </w:r>
      <w:r>
        <w:t xml:space="preserve"> </w:t>
      </w:r>
      <w:r>
        <w:rPr>
          <w:rFonts w:hint="eastAsia"/>
        </w:rPr>
        <w:t>диапазоне</w:t>
      </w:r>
    </w:p>
    <w:p w14:paraId="53D9DAEC" w14:textId="77777777" w:rsidR="00306FA3" w:rsidRDefault="00306FA3" w:rsidP="00306FA3"/>
    <w:p w14:paraId="67B06B38" w14:textId="77777777" w:rsidR="00306FA3" w:rsidRDefault="00306FA3" w:rsidP="00306FA3">
      <w:r>
        <w:t xml:space="preserve">4.3 </w:t>
      </w:r>
      <w:r>
        <w:rPr>
          <w:rFonts w:hint="eastAsia"/>
        </w:rPr>
        <w:t>Исследование</w:t>
      </w:r>
      <w:r>
        <w:t xml:space="preserve"> </w:t>
      </w:r>
      <w:r>
        <w:rPr>
          <w:rFonts w:hint="eastAsia"/>
        </w:rPr>
        <w:t>спектральной</w:t>
      </w:r>
      <w:r>
        <w:t xml:space="preserve"> </w:t>
      </w:r>
      <w:r>
        <w:rPr>
          <w:rFonts w:hint="eastAsia"/>
        </w:rPr>
        <w:t>эффективности</w:t>
      </w:r>
      <w:r>
        <w:t xml:space="preserve"> </w:t>
      </w:r>
      <w:r>
        <w:rPr>
          <w:rFonts w:hint="eastAsia"/>
        </w:rPr>
        <w:t>ББРЭ</w:t>
      </w:r>
    </w:p>
    <w:p w14:paraId="760E3B3A" w14:textId="77777777" w:rsidR="00306FA3" w:rsidRDefault="00306FA3" w:rsidP="00306FA3"/>
    <w:p w14:paraId="1B0311E4" w14:textId="77777777" w:rsidR="00306FA3" w:rsidRDefault="00306FA3" w:rsidP="00306FA3">
      <w:r>
        <w:rPr>
          <w:rFonts w:hint="eastAsia"/>
        </w:rPr>
        <w:t>Заключение</w:t>
      </w:r>
    </w:p>
    <w:p w14:paraId="5FD20801" w14:textId="77777777" w:rsidR="00306FA3" w:rsidRDefault="00306FA3" w:rsidP="00306FA3"/>
    <w:p w14:paraId="178A06B3" w14:textId="77777777" w:rsidR="00306FA3" w:rsidRDefault="00306FA3" w:rsidP="00306FA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52FCFEE" w14:textId="77777777" w:rsidR="00306FA3" w:rsidRDefault="00306FA3" w:rsidP="00306FA3"/>
    <w:p w14:paraId="36489B34" w14:textId="77777777" w:rsidR="00306FA3" w:rsidRDefault="00306FA3" w:rsidP="00306FA3">
      <w:r>
        <w:rPr>
          <w:rFonts w:hint="eastAsia"/>
        </w:rPr>
        <w:t>Список</w:t>
      </w:r>
      <w:r>
        <w:t xml:space="preserve"> </w:t>
      </w:r>
      <w:r>
        <w:rPr>
          <w:rFonts w:hint="eastAsia"/>
        </w:rPr>
        <w:t>литературы</w:t>
      </w:r>
    </w:p>
    <w:p w14:paraId="1A76E725" w14:textId="77777777" w:rsidR="00306FA3" w:rsidRDefault="00306FA3" w:rsidP="00306FA3"/>
    <w:p w14:paraId="5E8E3455" w14:textId="77777777" w:rsidR="00306FA3" w:rsidRDefault="00306FA3" w:rsidP="00306FA3">
      <w:r>
        <w:rPr>
          <w:rFonts w:hint="eastAsia"/>
        </w:rPr>
        <w:t>Список</w:t>
      </w:r>
      <w:r>
        <w:t xml:space="preserve"> </w:t>
      </w:r>
      <w:r>
        <w:rPr>
          <w:rFonts w:hint="eastAsia"/>
        </w:rPr>
        <w:t>публикаций</w:t>
      </w:r>
      <w:r>
        <w:t xml:space="preserve"> </w:t>
      </w:r>
      <w:r>
        <w:rPr>
          <w:rFonts w:hint="eastAsia"/>
        </w:rPr>
        <w:t>автора</w:t>
      </w:r>
    </w:p>
    <w:p w14:paraId="107A7C12" w14:textId="77777777" w:rsidR="00306FA3" w:rsidRDefault="00306FA3" w:rsidP="00306FA3"/>
    <w:p w14:paraId="45F67430" w14:textId="77777777" w:rsidR="00306FA3" w:rsidRDefault="00306FA3" w:rsidP="00306FA3">
      <w:r>
        <w:rPr>
          <w:rFonts w:hint="eastAsia"/>
        </w:rPr>
        <w:t>Список</w:t>
      </w:r>
      <w:r>
        <w:t xml:space="preserve"> </w:t>
      </w:r>
      <w:r>
        <w:rPr>
          <w:rFonts w:hint="eastAsia"/>
        </w:rPr>
        <w:t>рисунков</w:t>
      </w:r>
    </w:p>
    <w:p w14:paraId="1AD43161" w14:textId="77777777" w:rsidR="00306FA3" w:rsidRDefault="00306FA3" w:rsidP="00306FA3"/>
    <w:p w14:paraId="597704D8" w14:textId="77777777" w:rsidR="00306FA3" w:rsidRDefault="00306FA3" w:rsidP="00306FA3">
      <w:r>
        <w:rPr>
          <w:rFonts w:hint="eastAsia"/>
        </w:rPr>
        <w:t>Список</w:t>
      </w:r>
      <w:r>
        <w:t xml:space="preserve"> </w:t>
      </w:r>
      <w:r>
        <w:rPr>
          <w:rFonts w:hint="eastAsia"/>
        </w:rPr>
        <w:t>таблиц</w:t>
      </w:r>
    </w:p>
    <w:p w14:paraId="4601AB8F" w14:textId="77777777" w:rsidR="00306FA3" w:rsidRDefault="00306FA3" w:rsidP="00306FA3"/>
    <w:p w14:paraId="491F65AA" w14:textId="77777777" w:rsidR="00306FA3" w:rsidRDefault="00306FA3" w:rsidP="00306FA3">
      <w:r>
        <w:rPr>
          <w:rFonts w:hint="eastAsia"/>
        </w:rPr>
        <w:t>Приложение</w:t>
      </w:r>
      <w:r>
        <w:t xml:space="preserve"> </w:t>
      </w:r>
      <w:r>
        <w:rPr>
          <w:rFonts w:hint="eastAsia"/>
        </w:rPr>
        <w:t>А</w:t>
      </w:r>
      <w:r>
        <w:t xml:space="preserve">. </w:t>
      </w:r>
      <w:r>
        <w:rPr>
          <w:rFonts w:hint="eastAsia"/>
        </w:rPr>
        <w:t>Изменение</w:t>
      </w:r>
      <w:r>
        <w:t xml:space="preserve"> </w:t>
      </w:r>
      <w:r>
        <w:rPr>
          <w:rFonts w:hint="eastAsia"/>
        </w:rPr>
        <w:t>коэффициента</w:t>
      </w:r>
      <w:r>
        <w:t xml:space="preserve"> </w:t>
      </w:r>
      <w:r>
        <w:rPr>
          <w:rFonts w:hint="eastAsia"/>
        </w:rPr>
        <w:t>наклона</w:t>
      </w:r>
      <w:r>
        <w:t xml:space="preserve"> </w:t>
      </w:r>
      <w:r>
        <w:rPr>
          <w:rFonts w:hint="eastAsia"/>
        </w:rPr>
        <w:t>токовой</w:t>
      </w:r>
    </w:p>
    <w:p w14:paraId="548C06FE" w14:textId="77777777" w:rsidR="00306FA3" w:rsidRDefault="00306FA3" w:rsidP="00306FA3"/>
    <w:p w14:paraId="1AF52F1E" w14:textId="77777777" w:rsidR="00306FA3" w:rsidRDefault="00306FA3" w:rsidP="00306FA3">
      <w:r>
        <w:rPr>
          <w:rFonts w:hint="eastAsia"/>
        </w:rPr>
        <w:t>зависимости</w:t>
      </w:r>
      <w:r>
        <w:t xml:space="preserve"> </w:t>
      </w:r>
      <w:r>
        <w:rPr>
          <w:rFonts w:hint="eastAsia"/>
        </w:rPr>
        <w:t>скорости</w:t>
      </w:r>
      <w:r>
        <w:t xml:space="preserve"> </w:t>
      </w:r>
      <w:r>
        <w:rPr>
          <w:rFonts w:hint="eastAsia"/>
        </w:rPr>
        <w:t>распыления</w:t>
      </w:r>
      <w:r>
        <w:t xml:space="preserve"> </w:t>
      </w:r>
      <w:r>
        <w:rPr>
          <w:rFonts w:hint="eastAsia"/>
        </w:rPr>
        <w:t>ниобиевой</w:t>
      </w:r>
      <w:r>
        <w:t xml:space="preserve"> </w:t>
      </w:r>
      <w:r>
        <w:rPr>
          <w:rFonts w:hint="eastAsia"/>
        </w:rPr>
        <w:t>мишени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ее</w:t>
      </w:r>
      <w:r>
        <w:t xml:space="preserve"> </w:t>
      </w:r>
      <w:r>
        <w:rPr>
          <w:rFonts w:hint="eastAsia"/>
        </w:rPr>
        <w:t>ресурса</w:t>
      </w:r>
    </w:p>
    <w:p w14:paraId="4B1D5A81" w14:textId="77777777" w:rsidR="00306FA3" w:rsidRDefault="00306FA3" w:rsidP="00306FA3"/>
    <w:p w14:paraId="4025E114" w14:textId="77777777" w:rsidR="00306FA3" w:rsidRDefault="00306FA3" w:rsidP="00306FA3">
      <w:r>
        <w:rPr>
          <w:rFonts w:hint="eastAsia"/>
        </w:rPr>
        <w:t>Приложение</w:t>
      </w:r>
      <w:r>
        <w:t xml:space="preserve"> </w:t>
      </w:r>
      <w:r>
        <w:rPr>
          <w:rFonts w:hint="eastAsia"/>
        </w:rPr>
        <w:t>Б</w:t>
      </w:r>
      <w:r>
        <w:t xml:space="preserve">. </w:t>
      </w:r>
      <w:r>
        <w:rPr>
          <w:rFonts w:hint="eastAsia"/>
        </w:rPr>
        <w:t>Изменение</w:t>
      </w:r>
      <w:r>
        <w:t xml:space="preserve"> </w:t>
      </w:r>
      <w:r>
        <w:rPr>
          <w:rFonts w:hint="eastAsia"/>
        </w:rPr>
        <w:t>скорости</w:t>
      </w:r>
      <w:r>
        <w:t xml:space="preserve"> </w:t>
      </w:r>
      <w:r>
        <w:rPr>
          <w:rFonts w:hint="eastAsia"/>
        </w:rPr>
        <w:t>роста</w:t>
      </w:r>
      <w:r>
        <w:t xml:space="preserve"> </w:t>
      </w:r>
      <w:r>
        <w:rPr>
          <w:rFonts w:hint="eastAsia"/>
        </w:rPr>
        <w:t>пленки</w:t>
      </w:r>
      <w:r>
        <w:t xml:space="preserve"> </w:t>
      </w:r>
      <w:r>
        <w:rPr>
          <w:rFonts w:hint="eastAsia"/>
        </w:rPr>
        <w:t>при</w:t>
      </w:r>
    </w:p>
    <w:p w14:paraId="08388A6B" w14:textId="77777777" w:rsidR="00306FA3" w:rsidRDefault="00306FA3" w:rsidP="00306FA3"/>
    <w:p w14:paraId="7C22EFA7" w14:textId="77777777" w:rsidR="00306FA3" w:rsidRDefault="00306FA3" w:rsidP="00306FA3">
      <w:r>
        <w:rPr>
          <w:rFonts w:hint="eastAsia"/>
        </w:rPr>
        <w:t>изменении</w:t>
      </w:r>
      <w:r>
        <w:t xml:space="preserve"> </w:t>
      </w:r>
      <w:r>
        <w:rPr>
          <w:rFonts w:hint="eastAsia"/>
        </w:rPr>
        <w:t>потока</w:t>
      </w:r>
      <w:r>
        <w:t xml:space="preserve"> </w:t>
      </w:r>
      <w:r>
        <w:rPr>
          <w:rFonts w:hint="eastAsia"/>
        </w:rPr>
        <w:t>азота</w:t>
      </w:r>
      <w:r>
        <w:t xml:space="preserve"> </w:t>
      </w:r>
      <w:r>
        <w:rPr>
          <w:rFonts w:hint="eastAsia"/>
        </w:rPr>
        <w:t>в</w:t>
      </w:r>
      <w:r>
        <w:t xml:space="preserve"> </w:t>
      </w:r>
      <w:r>
        <w:rPr>
          <w:rFonts w:hint="eastAsia"/>
        </w:rPr>
        <w:t>камеру</w:t>
      </w:r>
    </w:p>
    <w:p w14:paraId="6350D021" w14:textId="77777777" w:rsidR="00306FA3" w:rsidRDefault="00306FA3" w:rsidP="00306FA3"/>
    <w:p w14:paraId="2E4D6292" w14:textId="77777777" w:rsidR="00306FA3" w:rsidRDefault="00306FA3" w:rsidP="00306FA3">
      <w:r>
        <w:rPr>
          <w:rFonts w:hint="eastAsia"/>
        </w:rPr>
        <w:t>Приложение</w:t>
      </w:r>
      <w:r>
        <w:t xml:space="preserve"> </w:t>
      </w:r>
      <w:r>
        <w:rPr>
          <w:rFonts w:hint="eastAsia"/>
        </w:rPr>
        <w:t>В</w:t>
      </w:r>
      <w:r>
        <w:t xml:space="preserve">. </w:t>
      </w:r>
      <w:r>
        <w:rPr>
          <w:rFonts w:hint="eastAsia"/>
        </w:rPr>
        <w:t>Изменение</w:t>
      </w:r>
      <w:r>
        <w:t xml:space="preserve"> </w:t>
      </w:r>
      <w:r>
        <w:rPr>
          <w:rFonts w:hint="eastAsia"/>
        </w:rPr>
        <w:t>скорости</w:t>
      </w:r>
      <w:r>
        <w:t xml:space="preserve"> </w:t>
      </w:r>
      <w:r>
        <w:rPr>
          <w:rFonts w:hint="eastAsia"/>
        </w:rPr>
        <w:t>распыления</w:t>
      </w:r>
      <w:r>
        <w:t xml:space="preserve"> </w:t>
      </w:r>
      <w:r>
        <w:rPr>
          <w:rFonts w:hint="eastAsia"/>
        </w:rPr>
        <w:t>от</w:t>
      </w:r>
      <w:r>
        <w:t xml:space="preserve"> </w:t>
      </w:r>
      <w:r>
        <w:rPr>
          <w:rFonts w:hint="eastAsia"/>
        </w:rPr>
        <w:t>рабочего</w:t>
      </w:r>
    </w:p>
    <w:p w14:paraId="69CB5A0C" w14:textId="77777777" w:rsidR="00306FA3" w:rsidRDefault="00306FA3" w:rsidP="00306FA3"/>
    <w:p w14:paraId="19E473A5" w14:textId="394A647D" w:rsidR="00306FA3" w:rsidRPr="00306FA3" w:rsidRDefault="00306FA3" w:rsidP="00306FA3">
      <w:r>
        <w:rPr>
          <w:rFonts w:hint="eastAsia"/>
        </w:rPr>
        <w:t>давления</w:t>
      </w:r>
      <w:r>
        <w:t xml:space="preserve"> </w:t>
      </w:r>
      <w:r>
        <w:rPr>
          <w:rFonts w:hint="eastAsia"/>
        </w:rPr>
        <w:t>в</w:t>
      </w:r>
      <w:r>
        <w:t xml:space="preserve"> </w:t>
      </w:r>
      <w:r>
        <w:rPr>
          <w:rFonts w:hint="eastAsia"/>
        </w:rPr>
        <w:t>камере</w:t>
      </w:r>
    </w:p>
    <w:sectPr w:rsidR="00306FA3" w:rsidRPr="00306FA3" w:rsidSect="004B2FC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CAD7" w14:textId="77777777" w:rsidR="004B2FC5" w:rsidRDefault="004B2FC5">
      <w:pPr>
        <w:spacing w:after="0" w:line="240" w:lineRule="auto"/>
      </w:pPr>
      <w:r>
        <w:separator/>
      </w:r>
    </w:p>
  </w:endnote>
  <w:endnote w:type="continuationSeparator" w:id="0">
    <w:p w14:paraId="5EF0A595" w14:textId="77777777" w:rsidR="004B2FC5" w:rsidRDefault="004B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90DC" w14:textId="77777777" w:rsidR="004B2FC5" w:rsidRDefault="004B2FC5"/>
    <w:p w14:paraId="630B02AA" w14:textId="77777777" w:rsidR="004B2FC5" w:rsidRDefault="004B2FC5"/>
    <w:p w14:paraId="38721D2F" w14:textId="77777777" w:rsidR="004B2FC5" w:rsidRDefault="004B2FC5"/>
    <w:p w14:paraId="0CD65D5C" w14:textId="77777777" w:rsidR="004B2FC5" w:rsidRDefault="004B2FC5"/>
    <w:p w14:paraId="16C83843" w14:textId="77777777" w:rsidR="004B2FC5" w:rsidRDefault="004B2FC5"/>
    <w:p w14:paraId="1A2331C4" w14:textId="77777777" w:rsidR="004B2FC5" w:rsidRDefault="004B2FC5"/>
    <w:p w14:paraId="5338F45C" w14:textId="77777777" w:rsidR="004B2FC5" w:rsidRDefault="004B2FC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210FF" wp14:editId="3ED2FB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CE96" w14:textId="77777777" w:rsidR="004B2FC5" w:rsidRDefault="004B2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210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29CE96" w14:textId="77777777" w:rsidR="004B2FC5" w:rsidRDefault="004B2F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034430" w14:textId="77777777" w:rsidR="004B2FC5" w:rsidRDefault="004B2FC5"/>
    <w:p w14:paraId="575BCC50" w14:textId="77777777" w:rsidR="004B2FC5" w:rsidRDefault="004B2FC5"/>
    <w:p w14:paraId="77BA01F6" w14:textId="77777777" w:rsidR="004B2FC5" w:rsidRDefault="004B2FC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F40C36" wp14:editId="33854BF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A519" w14:textId="77777777" w:rsidR="004B2FC5" w:rsidRDefault="004B2FC5"/>
                          <w:p w14:paraId="316B8607" w14:textId="77777777" w:rsidR="004B2FC5" w:rsidRDefault="004B2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F40C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815A519" w14:textId="77777777" w:rsidR="004B2FC5" w:rsidRDefault="004B2FC5"/>
                    <w:p w14:paraId="316B8607" w14:textId="77777777" w:rsidR="004B2FC5" w:rsidRDefault="004B2FC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5EA1F99" w14:textId="77777777" w:rsidR="004B2FC5" w:rsidRDefault="004B2FC5"/>
    <w:p w14:paraId="71CAF357" w14:textId="77777777" w:rsidR="004B2FC5" w:rsidRDefault="004B2FC5">
      <w:pPr>
        <w:rPr>
          <w:sz w:val="2"/>
          <w:szCs w:val="2"/>
        </w:rPr>
      </w:pPr>
    </w:p>
    <w:p w14:paraId="11E64ABE" w14:textId="77777777" w:rsidR="004B2FC5" w:rsidRDefault="004B2FC5"/>
    <w:p w14:paraId="4ACE117F" w14:textId="77777777" w:rsidR="004B2FC5" w:rsidRDefault="004B2FC5">
      <w:pPr>
        <w:spacing w:after="0" w:line="240" w:lineRule="auto"/>
      </w:pPr>
    </w:p>
  </w:footnote>
  <w:footnote w:type="continuationSeparator" w:id="0">
    <w:p w14:paraId="297878ED" w14:textId="77777777" w:rsidR="004B2FC5" w:rsidRDefault="004B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C5"/>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25955</TotalTime>
  <Pages>4</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3301</cp:revision>
  <cp:lastPrinted>2009-02-06T05:36:00Z</cp:lastPrinted>
  <dcterms:created xsi:type="dcterms:W3CDTF">2024-01-07T13:43:00Z</dcterms:created>
  <dcterms:modified xsi:type="dcterms:W3CDTF">2024-02-18T15:25:00Z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