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Государственное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образовательное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учреждение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высшего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профессионального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«Челябинский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государственный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педагогический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университет»</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На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правах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рукописи</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ОБіШіВОвйС</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ЧИНДИЛОВА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ОЛЬГА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ВАСИЛЬЕВНА</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ФЕНОМЕНОЛОГИЯ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КОНТЕКСТЕ</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НЕПРЕРЫВНОГО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ЛИТЕРАТУРНОГО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13.00.02 - </w:t>
      </w:r>
      <w:r w:rsidRPr="00357B89">
        <w:rPr>
          <w:rFonts w:ascii="Times New Roman" w:eastAsia="Times New Roman" w:hAnsi="Times New Roman" w:cs="Times New Roman" w:hint="eastAsia"/>
          <w:kern w:val="0"/>
          <w:sz w:val="28"/>
          <w:szCs w:val="28"/>
          <w:lang w:eastAsia="ru-RU"/>
        </w:rPr>
        <w:t>теория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методика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обучения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воспитания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дошкольное</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образование</w:t>
      </w:r>
      <w:r w:rsidRPr="00357B89">
        <w:rPr>
          <w:rFonts w:ascii="Times New Roman" w:eastAsia="Times New Roman" w:hAnsi="Times New Roman" w:cs="Times New Roman"/>
          <w:kern w:val="0"/>
          <w:sz w:val="28"/>
          <w:szCs w:val="28"/>
          <w:lang w:eastAsia="ru-RU"/>
        </w:rPr>
        <w:t>)</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ДИССЕРТАЦИЯ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на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соискание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учёной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степени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доктора</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педагогических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наук</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 </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Челябинск</w:t>
      </w:r>
      <w:r w:rsidRPr="00357B89">
        <w:rPr>
          <w:rFonts w:ascii="Times New Roman" w:eastAsia="Times New Roman" w:hAnsi="Times New Roman" w:cs="Times New Roman"/>
          <w:kern w:val="0"/>
          <w:sz w:val="28"/>
          <w:szCs w:val="28"/>
          <w:lang w:eastAsia="ru-RU"/>
        </w:rPr>
        <w:t xml:space="preserve"> - 2011</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 </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w:t>
      </w:r>
    </w:p>
    <w:p w:rsidR="00357B89" w:rsidRPr="00357B89" w:rsidRDefault="00357B89" w:rsidP="00357B89">
      <w:pPr>
        <w:rPr>
          <w:rFonts w:ascii="Times New Roman" w:eastAsia="Times New Roman" w:hAnsi="Times New Roman" w:cs="Times New Roman"/>
          <w:kern w:val="0"/>
          <w:sz w:val="28"/>
          <w:szCs w:val="28"/>
          <w:lang w:eastAsia="ru-RU"/>
        </w:rPr>
      </w:pPr>
      <w:proofErr w:type="gramStart"/>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і</w:t>
      </w:r>
      <w:proofErr w:type="gramEnd"/>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 </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2</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Содержание</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ВВЕДЕНИЕ</w:t>
      </w:r>
      <w:r w:rsidRPr="00357B89">
        <w:rPr>
          <w:rFonts w:ascii="Times New Roman" w:eastAsia="Times New Roman" w:hAnsi="Times New Roman" w:cs="Times New Roman"/>
          <w:kern w:val="0"/>
          <w:sz w:val="28"/>
          <w:szCs w:val="28"/>
          <w:lang w:eastAsia="ru-RU"/>
        </w:rPr>
        <w:tab/>
        <w:t>4</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Глава</w:t>
      </w:r>
      <w:r w:rsidRPr="00357B89">
        <w:rPr>
          <w:rFonts w:ascii="Times New Roman" w:eastAsia="Times New Roman" w:hAnsi="Times New Roman" w:cs="Times New Roman"/>
          <w:kern w:val="0"/>
          <w:sz w:val="28"/>
          <w:szCs w:val="28"/>
          <w:lang w:eastAsia="ru-RU"/>
        </w:rPr>
        <w:t xml:space="preserve"> 1. </w:t>
      </w:r>
      <w:r w:rsidRPr="00357B89">
        <w:rPr>
          <w:rFonts w:ascii="Times New Roman" w:eastAsia="Times New Roman" w:hAnsi="Times New Roman" w:cs="Times New Roman" w:hint="eastAsia"/>
          <w:kern w:val="0"/>
          <w:sz w:val="28"/>
          <w:szCs w:val="28"/>
          <w:lang w:eastAsia="ru-RU"/>
        </w:rPr>
        <w:t>ТЕОРЕТИКО</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МЕТОДОЛОГИЧЕСКИЕ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ОСНОВЫ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ИССЛЕДОВАНИЯ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1.1 </w:t>
      </w:r>
      <w:r w:rsidRPr="00357B89">
        <w:rPr>
          <w:rFonts w:ascii="Times New Roman" w:eastAsia="Times New Roman" w:hAnsi="Times New Roman" w:cs="Times New Roman" w:hint="eastAsia"/>
          <w:kern w:val="0"/>
          <w:sz w:val="28"/>
          <w:szCs w:val="28"/>
          <w:lang w:eastAsia="ru-RU"/>
        </w:rPr>
        <w:t>Теоретические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подходы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обоснованию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значимости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дошкольной</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ступени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непрерывном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литературном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образовании</w:t>
      </w:r>
      <w:r w:rsidRPr="00357B89">
        <w:rPr>
          <w:rFonts w:ascii="Times New Roman" w:eastAsia="Times New Roman" w:hAnsi="Times New Roman" w:cs="Times New Roman"/>
          <w:kern w:val="0"/>
          <w:sz w:val="28"/>
          <w:szCs w:val="28"/>
          <w:lang w:eastAsia="ru-RU"/>
        </w:rPr>
        <w:tab/>
        <w:t>32</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1.2. </w:t>
      </w:r>
      <w:r w:rsidRPr="00357B89">
        <w:rPr>
          <w:rFonts w:ascii="Times New Roman" w:eastAsia="Times New Roman" w:hAnsi="Times New Roman" w:cs="Times New Roman" w:hint="eastAsia"/>
          <w:kern w:val="0"/>
          <w:sz w:val="28"/>
          <w:szCs w:val="28"/>
          <w:lang w:eastAsia="ru-RU"/>
        </w:rPr>
        <w:t>Исторический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многоаспектный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анализ</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становления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феноменов</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«чтение»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«ребёнок</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читатель»</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российском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образовании</w:t>
      </w:r>
      <w:r w:rsidRPr="00357B89">
        <w:rPr>
          <w:rFonts w:ascii="Times New Roman" w:eastAsia="Times New Roman" w:hAnsi="Times New Roman" w:cs="Times New Roman"/>
          <w:kern w:val="0"/>
          <w:sz w:val="28"/>
          <w:szCs w:val="28"/>
          <w:lang w:eastAsia="ru-RU"/>
        </w:rPr>
        <w:tab/>
        <w:t>53</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lastRenderedPageBreak/>
        <w:t>1.3</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Феноменологический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поход</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рассмотрению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проблемы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78</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1.4</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Методологические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подходы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пониманию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сущности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культурологической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парадигме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образования</w:t>
      </w:r>
      <w:r w:rsidRPr="00357B89">
        <w:rPr>
          <w:rFonts w:ascii="Times New Roman" w:eastAsia="Times New Roman" w:hAnsi="Times New Roman" w:cs="Times New Roman"/>
          <w:kern w:val="0"/>
          <w:sz w:val="28"/>
          <w:szCs w:val="28"/>
          <w:lang w:eastAsia="ru-RU"/>
        </w:rPr>
        <w:tab/>
        <w:t>93</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Выводы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первой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главе</w:t>
      </w:r>
      <w:r w:rsidRPr="00357B89">
        <w:rPr>
          <w:rFonts w:ascii="Times New Roman" w:eastAsia="Times New Roman" w:hAnsi="Times New Roman" w:cs="Times New Roman"/>
          <w:kern w:val="0"/>
          <w:sz w:val="28"/>
          <w:szCs w:val="28"/>
          <w:lang w:eastAsia="ru-RU"/>
        </w:rPr>
        <w:tab/>
        <w:t>111</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Глава</w:t>
      </w:r>
      <w:r w:rsidRPr="00357B89">
        <w:rPr>
          <w:rFonts w:ascii="Times New Roman" w:eastAsia="Times New Roman" w:hAnsi="Times New Roman" w:cs="Times New Roman"/>
          <w:kern w:val="0"/>
          <w:sz w:val="28"/>
          <w:szCs w:val="28"/>
          <w:lang w:eastAsia="ru-RU"/>
        </w:rPr>
        <w:t xml:space="preserve">        2.        </w:t>
      </w:r>
      <w:r w:rsidRPr="00357B89">
        <w:rPr>
          <w:rFonts w:ascii="Times New Roman" w:eastAsia="Times New Roman" w:hAnsi="Times New Roman" w:cs="Times New Roman" w:hint="eastAsia"/>
          <w:kern w:val="0"/>
          <w:sz w:val="28"/>
          <w:szCs w:val="28"/>
          <w:lang w:eastAsia="ru-RU"/>
        </w:rPr>
        <w:t>КОНЦЕПТУАЛЬНЫЕ</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ОСНОВЫ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ДЛШКОЛЬНОГО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2.1</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Анализ</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теории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практики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современного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как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обоснование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концептуальной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модели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дошкольников</w:t>
      </w:r>
      <w:r w:rsidRPr="00357B89">
        <w:rPr>
          <w:rFonts w:ascii="Times New Roman" w:eastAsia="Times New Roman" w:hAnsi="Times New Roman" w:cs="Times New Roman"/>
          <w:kern w:val="0"/>
          <w:sz w:val="28"/>
          <w:szCs w:val="28"/>
          <w:lang w:eastAsia="ru-RU"/>
        </w:rPr>
        <w:tab/>
        <w:t>115</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2.2</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Концептуальная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модель</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138</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2.3</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Организационно</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педагогические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условия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реализации</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концептуальной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модели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151</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Выводы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второй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главе</w:t>
      </w:r>
      <w:r w:rsidRPr="00357B89">
        <w:rPr>
          <w:rFonts w:ascii="Times New Roman" w:eastAsia="Times New Roman" w:hAnsi="Times New Roman" w:cs="Times New Roman"/>
          <w:kern w:val="0"/>
          <w:sz w:val="28"/>
          <w:szCs w:val="28"/>
          <w:lang w:eastAsia="ru-RU"/>
        </w:rPr>
        <w:tab/>
        <w:t>169</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Глава</w:t>
      </w:r>
      <w:r w:rsidRPr="00357B89">
        <w:rPr>
          <w:rFonts w:ascii="Times New Roman" w:eastAsia="Times New Roman" w:hAnsi="Times New Roman" w:cs="Times New Roman"/>
          <w:kern w:val="0"/>
          <w:sz w:val="28"/>
          <w:szCs w:val="28"/>
          <w:lang w:eastAsia="ru-RU"/>
        </w:rPr>
        <w:t xml:space="preserve"> 3. </w:t>
      </w:r>
      <w:r w:rsidRPr="00357B89">
        <w:rPr>
          <w:rFonts w:ascii="Times New Roman" w:eastAsia="Times New Roman" w:hAnsi="Times New Roman" w:cs="Times New Roman" w:hint="eastAsia"/>
          <w:kern w:val="0"/>
          <w:sz w:val="28"/>
          <w:szCs w:val="28"/>
          <w:lang w:eastAsia="ru-RU"/>
        </w:rPr>
        <w:t>ТЕОРЕТИКО</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МЕТОДИЧЕСКОЕ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ОБЕСПЕЧЕНИЕ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ПРОЦЕССА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 </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з</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3.1</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Феноменологические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особенности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восприятия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художественного</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произведения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читателями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младшего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как</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основа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разработки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программно</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методического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уровня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концепции</w:t>
      </w:r>
      <w:r w:rsidRPr="00357B89">
        <w:rPr>
          <w:rFonts w:ascii="Times New Roman" w:eastAsia="Times New Roman" w:hAnsi="Times New Roman" w:cs="Times New Roman"/>
          <w:kern w:val="0"/>
          <w:sz w:val="28"/>
          <w:szCs w:val="28"/>
          <w:lang w:eastAsia="ru-RU"/>
        </w:rPr>
        <w:tab/>
        <w:t>172</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3.2</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Содержательный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уровень</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концептуальной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модели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186</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3.3</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Технологии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методы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приёмы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младшего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206</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lastRenderedPageBreak/>
        <w:t>Выводы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третьей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главе</w:t>
      </w:r>
      <w:r w:rsidRPr="00357B89">
        <w:rPr>
          <w:rFonts w:ascii="Times New Roman" w:eastAsia="Times New Roman" w:hAnsi="Times New Roman" w:cs="Times New Roman"/>
          <w:kern w:val="0"/>
          <w:sz w:val="28"/>
          <w:szCs w:val="28"/>
          <w:lang w:eastAsia="ru-RU"/>
        </w:rPr>
        <w:tab/>
        <w:t>243</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Глава</w:t>
      </w:r>
      <w:r w:rsidRPr="00357B89">
        <w:rPr>
          <w:rFonts w:ascii="Times New Roman" w:eastAsia="Times New Roman" w:hAnsi="Times New Roman" w:cs="Times New Roman"/>
          <w:kern w:val="0"/>
          <w:sz w:val="28"/>
          <w:szCs w:val="28"/>
          <w:lang w:eastAsia="ru-RU"/>
        </w:rPr>
        <w:t xml:space="preserve"> 4. </w:t>
      </w:r>
      <w:r w:rsidRPr="00357B89">
        <w:rPr>
          <w:rFonts w:ascii="Times New Roman" w:eastAsia="Times New Roman" w:hAnsi="Times New Roman" w:cs="Times New Roman" w:hint="eastAsia"/>
          <w:kern w:val="0"/>
          <w:sz w:val="28"/>
          <w:szCs w:val="28"/>
          <w:lang w:eastAsia="ru-RU"/>
        </w:rPr>
        <w:t>ОСНОВНЫЕ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РЕЗУЛЬТАТЫ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ЭКСПЕРИМЕНТАЛЬНОЙ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РАБОТЫ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РЕАЛИЗАЦИИ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КОНЦЕПТУАЛЬНОЙ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МОДЕЛИ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ДОШКОЛЬНИКОВ</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4.1</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Научно</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методическое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обеспечение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компетентности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педагогов</w:t>
      </w:r>
      <w:r w:rsidRPr="00357B89">
        <w:rPr>
          <w:rFonts w:ascii="Times New Roman" w:eastAsia="Times New Roman" w:hAnsi="Times New Roman" w:cs="Times New Roman"/>
          <w:kern w:val="0"/>
          <w:sz w:val="28"/>
          <w:szCs w:val="28"/>
          <w:lang w:eastAsia="ru-RU"/>
        </w:rPr>
        <w:tab/>
        <w:t>246</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4.2</w:t>
      </w:r>
      <w:r w:rsidRPr="00357B89">
        <w:rPr>
          <w:rFonts w:ascii="Times New Roman" w:eastAsia="Times New Roman" w:hAnsi="Times New Roman" w:cs="Times New Roman"/>
          <w:kern w:val="0"/>
          <w:sz w:val="28"/>
          <w:szCs w:val="28"/>
          <w:lang w:eastAsia="ru-RU"/>
        </w:rPr>
        <w:tab/>
      </w:r>
      <w:r w:rsidRPr="00357B89">
        <w:rPr>
          <w:rFonts w:ascii="Times New Roman" w:eastAsia="Times New Roman" w:hAnsi="Times New Roman" w:cs="Times New Roman" w:hint="eastAsia"/>
          <w:kern w:val="0"/>
          <w:sz w:val="28"/>
          <w:szCs w:val="28"/>
          <w:lang w:eastAsia="ru-RU"/>
        </w:rPr>
        <w:t>Уровни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критерии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показатели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читательской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дошкольного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младшего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школьного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возраста</w:t>
      </w:r>
      <w:r w:rsidRPr="00357B89">
        <w:rPr>
          <w:rFonts w:ascii="Times New Roman" w:eastAsia="Times New Roman" w:hAnsi="Times New Roman" w:cs="Times New Roman"/>
          <w:kern w:val="0"/>
          <w:sz w:val="28"/>
          <w:szCs w:val="28"/>
          <w:lang w:eastAsia="ru-RU"/>
        </w:rPr>
        <w:tab/>
        <w:t>266</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Выводы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четвёртой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главе</w:t>
      </w:r>
      <w:r w:rsidRPr="00357B89">
        <w:rPr>
          <w:rFonts w:ascii="Times New Roman" w:eastAsia="Times New Roman" w:hAnsi="Times New Roman" w:cs="Times New Roman"/>
          <w:kern w:val="0"/>
          <w:sz w:val="28"/>
          <w:szCs w:val="28"/>
          <w:lang w:eastAsia="ru-RU"/>
        </w:rPr>
        <w:tab/>
        <w:t>294</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ЗАКЛЮЧЕНИЕ</w:t>
      </w:r>
      <w:r w:rsidRPr="00357B89">
        <w:rPr>
          <w:rFonts w:ascii="Times New Roman" w:eastAsia="Times New Roman" w:hAnsi="Times New Roman" w:cs="Times New Roman"/>
          <w:kern w:val="0"/>
          <w:sz w:val="28"/>
          <w:szCs w:val="28"/>
          <w:lang w:eastAsia="ru-RU"/>
        </w:rPr>
        <w:tab/>
        <w:t>296</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СПИСОК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ИСПОЛЬЗОВАННОЙ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ЛИТЕРАТУРЫ</w:t>
      </w:r>
      <w:r w:rsidRPr="00357B89">
        <w:rPr>
          <w:rFonts w:ascii="Times New Roman" w:eastAsia="Times New Roman" w:hAnsi="Times New Roman" w:cs="Times New Roman"/>
          <w:kern w:val="0"/>
          <w:sz w:val="28"/>
          <w:szCs w:val="28"/>
          <w:lang w:eastAsia="ru-RU"/>
        </w:rPr>
        <w:tab/>
        <w:t>299</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ПРИЛОЖЕНИЯ</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Приложение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Образовательная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область</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«Чтение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художественной</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литературы»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Карты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программных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требований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для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детей</w:t>
      </w:r>
      <w:r w:rsidRPr="00357B89">
        <w:rPr>
          <w:rFonts w:ascii="Times New Roman" w:eastAsia="Times New Roman" w:hAnsi="Times New Roman" w:cs="Times New Roman"/>
          <w:kern w:val="0"/>
          <w:sz w:val="28"/>
          <w:szCs w:val="28"/>
          <w:lang w:eastAsia="ru-RU"/>
        </w:rPr>
        <w:t xml:space="preserve"> 3-6 </w:t>
      </w:r>
      <w:r w:rsidRPr="00357B89">
        <w:rPr>
          <w:rFonts w:ascii="Times New Roman" w:eastAsia="Times New Roman" w:hAnsi="Times New Roman" w:cs="Times New Roman" w:hint="eastAsia"/>
          <w:kern w:val="0"/>
          <w:sz w:val="28"/>
          <w:szCs w:val="28"/>
          <w:lang w:eastAsia="ru-RU"/>
        </w:rPr>
        <w:t>лет</w:t>
      </w:r>
      <w:r w:rsidRPr="00357B89">
        <w:rPr>
          <w:rFonts w:ascii="Times New Roman" w:eastAsia="Times New Roman" w:hAnsi="Times New Roman" w:cs="Times New Roman"/>
          <w:kern w:val="0"/>
          <w:sz w:val="28"/>
          <w:szCs w:val="28"/>
          <w:lang w:eastAsia="ru-RU"/>
        </w:rPr>
        <w:tab/>
        <w:t>341</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Приложение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Б</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Образцы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использования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технологии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продуктивного</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чтения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учебных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пособиях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учебниках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ОС</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«Школа</w:t>
      </w:r>
      <w:r w:rsidRPr="00357B89">
        <w:rPr>
          <w:rFonts w:ascii="Times New Roman" w:eastAsia="Times New Roman" w:hAnsi="Times New Roman" w:cs="Times New Roman"/>
          <w:kern w:val="0"/>
          <w:sz w:val="28"/>
          <w:szCs w:val="28"/>
          <w:lang w:eastAsia="ru-RU"/>
        </w:rPr>
        <w:t xml:space="preserve"> 2100</w:t>
      </w:r>
      <w:r w:rsidRPr="00357B89">
        <w:rPr>
          <w:rFonts w:ascii="Times New Roman" w:eastAsia="Times New Roman" w:hAnsi="Times New Roman" w:cs="Times New Roman" w:hint="eastAsia"/>
          <w:kern w:val="0"/>
          <w:sz w:val="28"/>
          <w:szCs w:val="28"/>
          <w:lang w:eastAsia="ru-RU"/>
        </w:rPr>
        <w:t>»</w:t>
      </w:r>
      <w:r w:rsidRPr="00357B89">
        <w:rPr>
          <w:rFonts w:ascii="Times New Roman" w:eastAsia="Times New Roman" w:hAnsi="Times New Roman" w:cs="Times New Roman"/>
          <w:kern w:val="0"/>
          <w:sz w:val="28"/>
          <w:szCs w:val="28"/>
          <w:lang w:eastAsia="ru-RU"/>
        </w:rPr>
        <w:tab/>
        <w:t>343</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Приложение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Выявление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уровня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восприятия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художественного</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текста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Образец</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обработки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свободного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интервью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читателя</w:t>
      </w:r>
      <w:r w:rsidRPr="00357B89">
        <w:rPr>
          <w:rFonts w:ascii="Times New Roman" w:eastAsia="Times New Roman" w:hAnsi="Times New Roman" w:cs="Times New Roman"/>
          <w:kern w:val="0"/>
          <w:sz w:val="28"/>
          <w:szCs w:val="28"/>
          <w:lang w:eastAsia="ru-RU"/>
        </w:rPr>
        <w:tab/>
        <w:t>354</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 </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t</w:t>
      </w:r>
      <w:r w:rsidRPr="00357B89">
        <w:rPr>
          <w:rFonts w:ascii="Times New Roman" w:eastAsia="Times New Roman" w:hAnsi="Times New Roman" w:cs="Times New Roman"/>
          <w:kern w:val="0"/>
          <w:sz w:val="28"/>
          <w:szCs w:val="28"/>
          <w:lang w:eastAsia="ru-RU"/>
        </w:rPr>
        <w:tab/>
        <w:t>'</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kern w:val="0"/>
          <w:sz w:val="28"/>
          <w:szCs w:val="28"/>
          <w:lang w:eastAsia="ru-RU"/>
        </w:rPr>
        <w:t xml:space="preserve">4 </w:t>
      </w:r>
      <w:r w:rsidRPr="00357B89">
        <w:rPr>
          <w:rFonts w:ascii="Times New Roman" w:eastAsia="Times New Roman" w:hAnsi="Times New Roman" w:cs="Times New Roman" w:hint="eastAsia"/>
          <w:kern w:val="0"/>
          <w:sz w:val="28"/>
          <w:szCs w:val="28"/>
          <w:lang w:eastAsia="ru-RU"/>
        </w:rPr>
        <w:t>ВВЕДЕНИЕ</w:t>
      </w:r>
    </w:p>
    <w:p w:rsidR="00357B89" w:rsidRPr="00357B89"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Перспективы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развития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современного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определённые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ча</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стности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Национальной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инициативе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«Наша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новая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школа»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государст</w:t>
      </w:r>
      <w:r w:rsidRPr="00357B89">
        <w:rPr>
          <w:rFonts w:ascii="Times New Roman" w:eastAsia="Times New Roman" w:hAnsi="Times New Roman" w:cs="Times New Roman"/>
          <w:kern w:val="0"/>
          <w:sz w:val="28"/>
          <w:szCs w:val="28"/>
          <w:lang w:eastAsia="ru-RU"/>
        </w:rPr>
        <w:t>-</w:t>
      </w:r>
      <w:r w:rsidRPr="00357B89">
        <w:rPr>
          <w:rFonts w:ascii="Times New Roman" w:eastAsia="Times New Roman" w:hAnsi="Times New Roman" w:cs="Times New Roman" w:hint="eastAsia"/>
          <w:kern w:val="0"/>
          <w:sz w:val="28"/>
          <w:szCs w:val="28"/>
          <w:lang w:eastAsia="ru-RU"/>
        </w:rPr>
        <w:t>венных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образовательных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стандартах</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нового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поколения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связаны</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потребно¬стью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общества</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саморазвивающейся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функционально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грамотной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личности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человеке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деятельном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культурном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проявляющем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себя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субъектом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бытия</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спо¬собном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свободной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реализации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динамичном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мире</w:t>
      </w:r>
      <w:r w:rsidRPr="00357B89">
        <w:rPr>
          <w:rFonts w:ascii="Times New Roman" w:eastAsia="Times New Roman" w:hAnsi="Times New Roman" w:cs="Times New Roman"/>
          <w:kern w:val="0"/>
          <w:sz w:val="28"/>
          <w:szCs w:val="28"/>
          <w:lang w:eastAsia="ru-RU"/>
        </w:rPr>
        <w:t>.</w:t>
      </w:r>
    </w:p>
    <w:p w:rsidR="00882C2D" w:rsidRDefault="00357B89" w:rsidP="00357B89">
      <w:pPr>
        <w:rPr>
          <w:rFonts w:ascii="Times New Roman" w:eastAsia="Times New Roman" w:hAnsi="Times New Roman" w:cs="Times New Roman"/>
          <w:kern w:val="0"/>
          <w:sz w:val="28"/>
          <w:szCs w:val="28"/>
          <w:lang w:eastAsia="ru-RU"/>
        </w:rPr>
      </w:pPr>
      <w:r w:rsidRPr="00357B89">
        <w:rPr>
          <w:rFonts w:ascii="Times New Roman" w:eastAsia="Times New Roman" w:hAnsi="Times New Roman" w:cs="Times New Roman" w:hint="eastAsia"/>
          <w:kern w:val="0"/>
          <w:sz w:val="28"/>
          <w:szCs w:val="28"/>
          <w:lang w:eastAsia="ru-RU"/>
        </w:rPr>
        <w:t>Современным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обществом</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его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глобальными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проблемами</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востребован</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первую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очередь</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человек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не</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столько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информированный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сколько</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готовый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познанию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к</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ценностному</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осмыслению</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результатов</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своей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деятельности</w:t>
      </w:r>
      <w:r w:rsidRPr="00357B89">
        <w:rPr>
          <w:rFonts w:ascii="Times New Roman" w:eastAsia="Times New Roman" w:hAnsi="Times New Roman" w:cs="Times New Roman"/>
          <w:kern w:val="0"/>
          <w:sz w:val="28"/>
          <w:szCs w:val="28"/>
          <w:lang w:eastAsia="ru-RU"/>
        </w:rPr>
        <w:t xml:space="preserve">, </w:t>
      </w:r>
      <w:proofErr w:type="gramStart"/>
      <w:r w:rsidRPr="00357B89">
        <w:rPr>
          <w:rFonts w:ascii="Times New Roman" w:eastAsia="Times New Roman" w:hAnsi="Times New Roman" w:cs="Times New Roman" w:hint="eastAsia"/>
          <w:kern w:val="0"/>
          <w:sz w:val="28"/>
          <w:szCs w:val="28"/>
          <w:lang w:eastAsia="ru-RU"/>
        </w:rPr>
        <w:t>сво¬их</w:t>
      </w:r>
      <w:proofErr w:type="gramEnd"/>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взаимодействий</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w:t>
      </w:r>
      <w:r w:rsidRPr="00357B89">
        <w:rPr>
          <w:rFonts w:ascii="Times New Roman" w:eastAsia="Times New Roman" w:hAnsi="Times New Roman" w:cs="Times New Roman"/>
          <w:kern w:val="0"/>
          <w:sz w:val="28"/>
          <w:szCs w:val="28"/>
          <w:lang w:eastAsia="ru-RU"/>
        </w:rPr>
        <w:t xml:space="preserve"> </w:t>
      </w:r>
      <w:r w:rsidRPr="00357B89">
        <w:rPr>
          <w:rFonts w:ascii="Times New Roman" w:eastAsia="Times New Roman" w:hAnsi="Times New Roman" w:cs="Times New Roman" w:hint="eastAsia"/>
          <w:kern w:val="0"/>
          <w:sz w:val="28"/>
          <w:szCs w:val="28"/>
          <w:lang w:eastAsia="ru-RU"/>
        </w:rPr>
        <w:t>социумом</w:t>
      </w:r>
      <w:r w:rsidRPr="00357B89">
        <w:rPr>
          <w:rFonts w:ascii="Times New Roman" w:eastAsia="Times New Roman" w:hAnsi="Times New Roman" w:cs="Times New Roman"/>
          <w:kern w:val="0"/>
          <w:sz w:val="28"/>
          <w:szCs w:val="28"/>
          <w:lang w:eastAsia="ru-RU"/>
        </w:rPr>
        <w:t>.</w:t>
      </w:r>
    </w:p>
    <w:p w:rsidR="00357B89" w:rsidRDefault="00357B89" w:rsidP="00357B89"/>
    <w:p w:rsidR="00357B89" w:rsidRDefault="00357B89" w:rsidP="00357B89"/>
    <w:p w:rsidR="00357B89" w:rsidRDefault="00357B89" w:rsidP="00357B89">
      <w:r>
        <w:rPr>
          <w:rFonts w:hint="eastAsia"/>
        </w:rPr>
        <w:t>ЗАКЛЮЧЕНИЕ</w:t>
      </w:r>
    </w:p>
    <w:p w:rsidR="00357B89" w:rsidRDefault="00357B89" w:rsidP="00357B89">
      <w:r>
        <w:rPr>
          <w:rFonts w:hint="eastAsia"/>
        </w:rPr>
        <w:t>В</w:t>
      </w:r>
      <w:r>
        <w:t></w:t>
      </w:r>
      <w:r>
        <w:rPr>
          <w:rFonts w:hint="eastAsia"/>
        </w:rPr>
        <w:t>диссертации</w:t>
      </w:r>
      <w:r>
        <w:t></w:t>
      </w:r>
      <w:r>
        <w:rPr>
          <w:rFonts w:hint="eastAsia"/>
        </w:rPr>
        <w:t>исследованы</w:t>
      </w:r>
      <w:r>
        <w:t></w:t>
      </w:r>
      <w:r>
        <w:rPr>
          <w:rFonts w:hint="eastAsia"/>
        </w:rPr>
        <w:t>возможности</w:t>
      </w:r>
      <w:r>
        <w:t></w:t>
      </w:r>
      <w:r>
        <w:rPr>
          <w:rFonts w:hint="eastAsia"/>
        </w:rPr>
        <w:t>развития</w:t>
      </w:r>
      <w:r>
        <w:t></w:t>
      </w:r>
      <w:r>
        <w:rPr>
          <w:rFonts w:hint="eastAsia"/>
        </w:rPr>
        <w:t>читательской</w:t>
      </w:r>
      <w:r>
        <w:t></w:t>
      </w:r>
      <w:r>
        <w:rPr>
          <w:rFonts w:hint="eastAsia"/>
        </w:rPr>
        <w:t>культуры</w:t>
      </w:r>
      <w:r>
        <w:t></w:t>
      </w:r>
      <w:r>
        <w:rPr>
          <w:rFonts w:hint="eastAsia"/>
        </w:rPr>
        <w:t>дошкольников</w:t>
      </w:r>
      <w:r>
        <w:t></w:t>
      </w:r>
      <w:r>
        <w:t></w:t>
      </w:r>
      <w:r>
        <w:rPr>
          <w:rFonts w:hint="eastAsia"/>
        </w:rPr>
        <w:t>обосновано</w:t>
      </w:r>
      <w:r>
        <w:t></w:t>
      </w:r>
      <w:r>
        <w:rPr>
          <w:rFonts w:hint="eastAsia"/>
        </w:rPr>
        <w:t>значение</w:t>
      </w:r>
      <w:r>
        <w:t></w:t>
      </w:r>
      <w:r>
        <w:rPr>
          <w:rFonts w:hint="eastAsia"/>
        </w:rPr>
        <w:t>развития</w:t>
      </w:r>
      <w:r>
        <w:t></w:t>
      </w:r>
      <w:r>
        <w:rPr>
          <w:rFonts w:hint="eastAsia"/>
        </w:rPr>
        <w:t>читательской</w:t>
      </w:r>
      <w:r>
        <w:t></w:t>
      </w:r>
      <w:r>
        <w:rPr>
          <w:rFonts w:hint="eastAsia"/>
        </w:rPr>
        <w:t>культуры</w:t>
      </w:r>
      <w:r>
        <w:t></w:t>
      </w:r>
      <w:r>
        <w:rPr>
          <w:rFonts w:hint="eastAsia"/>
        </w:rPr>
        <w:t>детей</w:t>
      </w:r>
      <w:r>
        <w:t></w:t>
      </w:r>
      <w:r>
        <w:rPr>
          <w:rFonts w:hint="eastAsia"/>
        </w:rPr>
        <w:t>дошкольного</w:t>
      </w:r>
      <w:r>
        <w:t></w:t>
      </w:r>
      <w:r>
        <w:rPr>
          <w:rFonts w:hint="eastAsia"/>
        </w:rPr>
        <w:t>возраста</w:t>
      </w:r>
      <w:r>
        <w:t></w:t>
      </w:r>
      <w:r>
        <w:rPr>
          <w:rFonts w:hint="eastAsia"/>
        </w:rPr>
        <w:t>для</w:t>
      </w:r>
      <w:r>
        <w:t></w:t>
      </w:r>
      <w:r>
        <w:rPr>
          <w:rFonts w:hint="eastAsia"/>
        </w:rPr>
        <w:t>дальнейшего</w:t>
      </w:r>
      <w:r>
        <w:t></w:t>
      </w:r>
      <w:r>
        <w:rPr>
          <w:rFonts w:hint="eastAsia"/>
        </w:rPr>
        <w:t>становления</w:t>
      </w:r>
      <w:r>
        <w:t></w:t>
      </w:r>
      <w:r>
        <w:t></w:t>
      </w:r>
      <w:r>
        <w:rPr>
          <w:rFonts w:hint="eastAsia"/>
        </w:rPr>
        <w:t>человека</w:t>
      </w:r>
      <w:r>
        <w:t></w:t>
      </w:r>
      <w:r>
        <w:rPr>
          <w:rFonts w:hint="eastAsia"/>
        </w:rPr>
        <w:t>культуры</w:t>
      </w:r>
      <w:r>
        <w:t></w:t>
      </w:r>
      <w:r>
        <w:t></w:t>
      </w:r>
    </w:p>
    <w:p w:rsidR="00357B89" w:rsidRDefault="00357B89" w:rsidP="00357B89">
      <w:r>
        <w:rPr>
          <w:rFonts w:hint="eastAsia"/>
        </w:rPr>
        <w:t>Выявлен</w:t>
      </w:r>
      <w:r>
        <w:t></w:t>
      </w:r>
      <w:r>
        <w:rPr>
          <w:rFonts w:hint="eastAsia"/>
        </w:rPr>
        <w:t>развивающий</w:t>
      </w:r>
      <w:r>
        <w:t></w:t>
      </w:r>
      <w:r>
        <w:rPr>
          <w:rFonts w:hint="eastAsia"/>
        </w:rPr>
        <w:t>потенциал</w:t>
      </w:r>
      <w:r>
        <w:t></w:t>
      </w:r>
      <w:r>
        <w:rPr>
          <w:rFonts w:hint="eastAsia"/>
        </w:rPr>
        <w:t>читательской</w:t>
      </w:r>
      <w:r>
        <w:t></w:t>
      </w:r>
      <w:r>
        <w:rPr>
          <w:rFonts w:hint="eastAsia"/>
        </w:rPr>
        <w:t>культуры</w:t>
      </w:r>
      <w:r>
        <w:t></w:t>
      </w:r>
      <w:r>
        <w:rPr>
          <w:rFonts w:hint="eastAsia"/>
        </w:rPr>
        <w:t>с</w:t>
      </w:r>
      <w:r>
        <w:t></w:t>
      </w:r>
      <w:r>
        <w:rPr>
          <w:rFonts w:hint="eastAsia"/>
        </w:rPr>
        <w:t>позиции</w:t>
      </w:r>
      <w:r>
        <w:t></w:t>
      </w:r>
      <w:r>
        <w:rPr>
          <w:rFonts w:hint="eastAsia"/>
        </w:rPr>
        <w:t>социально</w:t>
      </w:r>
      <w:r>
        <w:t></w:t>
      </w:r>
      <w:r>
        <w:rPr>
          <w:rFonts w:hint="eastAsia"/>
        </w:rPr>
        <w:t>педагогического</w:t>
      </w:r>
      <w:r>
        <w:t></w:t>
      </w:r>
      <w:r>
        <w:t></w:t>
      </w:r>
      <w:r>
        <w:rPr>
          <w:rFonts w:hint="eastAsia"/>
        </w:rPr>
        <w:t>деятельностного</w:t>
      </w:r>
      <w:r>
        <w:t></w:t>
      </w:r>
      <w:r>
        <w:t></w:t>
      </w:r>
      <w:r>
        <w:rPr>
          <w:rFonts w:hint="eastAsia"/>
        </w:rPr>
        <w:t>образовательного</w:t>
      </w:r>
      <w:r>
        <w:t></w:t>
      </w:r>
      <w:r>
        <w:rPr>
          <w:rFonts w:hint="eastAsia"/>
        </w:rPr>
        <w:t>феноменов</w:t>
      </w:r>
      <w:r>
        <w:t></w:t>
      </w:r>
    </w:p>
    <w:p w:rsidR="00357B89" w:rsidRDefault="00357B89" w:rsidP="00357B89">
      <w:r>
        <w:rPr>
          <w:rFonts w:hint="eastAsia"/>
        </w:rPr>
        <w:t>В</w:t>
      </w:r>
      <w:r>
        <w:t></w:t>
      </w:r>
      <w:r>
        <w:rPr>
          <w:rFonts w:hint="eastAsia"/>
        </w:rPr>
        <w:t>исследовании</w:t>
      </w:r>
      <w:r>
        <w:t></w:t>
      </w:r>
      <w:r>
        <w:rPr>
          <w:rFonts w:hint="eastAsia"/>
        </w:rPr>
        <w:t>раскрыты</w:t>
      </w:r>
      <w:r>
        <w:t></w:t>
      </w:r>
      <w:r>
        <w:rPr>
          <w:rFonts w:hint="eastAsia"/>
        </w:rPr>
        <w:t>феноменологические</w:t>
      </w:r>
      <w:r>
        <w:t></w:t>
      </w:r>
      <w:r>
        <w:rPr>
          <w:rFonts w:hint="eastAsia"/>
        </w:rPr>
        <w:t>аспекты</w:t>
      </w:r>
      <w:r>
        <w:t></w:t>
      </w:r>
      <w:r>
        <w:rPr>
          <w:rFonts w:hint="eastAsia"/>
        </w:rPr>
        <w:t>развития</w:t>
      </w:r>
      <w:r>
        <w:t></w:t>
      </w:r>
      <w:r>
        <w:rPr>
          <w:rFonts w:hint="eastAsia"/>
        </w:rPr>
        <w:t>читательской</w:t>
      </w:r>
      <w:r>
        <w:t></w:t>
      </w:r>
      <w:r>
        <w:rPr>
          <w:rFonts w:hint="eastAsia"/>
        </w:rPr>
        <w:t>культуры</w:t>
      </w:r>
      <w:r>
        <w:t></w:t>
      </w:r>
      <w:r>
        <w:rPr>
          <w:rFonts w:hint="eastAsia"/>
        </w:rPr>
        <w:t>дошкольников</w:t>
      </w:r>
      <w:r>
        <w:t></w:t>
      </w:r>
      <w:r>
        <w:t></w:t>
      </w:r>
      <w:r>
        <w:rPr>
          <w:rFonts w:hint="eastAsia"/>
        </w:rPr>
        <w:t>определены</w:t>
      </w:r>
      <w:r>
        <w:t></w:t>
      </w:r>
      <w:r>
        <w:rPr>
          <w:rFonts w:hint="eastAsia"/>
        </w:rPr>
        <w:t>по</w:t>
      </w:r>
      <w:r>
        <w:t></w:t>
      </w:r>
      <w:r>
        <w:rPr>
          <w:rFonts w:hint="eastAsia"/>
        </w:rPr>
        <w:t>отношению</w:t>
      </w:r>
      <w:r>
        <w:t></w:t>
      </w:r>
      <w:r>
        <w:rPr>
          <w:rFonts w:hint="eastAsia"/>
        </w:rPr>
        <w:t>к</w:t>
      </w:r>
      <w:r>
        <w:t></w:t>
      </w:r>
      <w:r>
        <w:rPr>
          <w:rFonts w:hint="eastAsia"/>
        </w:rPr>
        <w:t>дошкольному</w:t>
      </w:r>
      <w:r>
        <w:t></w:t>
      </w:r>
      <w:r>
        <w:rPr>
          <w:rFonts w:hint="eastAsia"/>
        </w:rPr>
        <w:t>возрасту</w:t>
      </w:r>
      <w:r>
        <w:t></w:t>
      </w:r>
      <w:r>
        <w:rPr>
          <w:rFonts w:hint="eastAsia"/>
        </w:rPr>
        <w:t>ключевые</w:t>
      </w:r>
      <w:r>
        <w:t></w:t>
      </w:r>
      <w:r>
        <w:rPr>
          <w:rFonts w:hint="eastAsia"/>
        </w:rPr>
        <w:t>понятия</w:t>
      </w:r>
      <w:r>
        <w:t></w:t>
      </w:r>
      <w:r>
        <w:rPr>
          <w:rFonts w:hint="eastAsia"/>
        </w:rPr>
        <w:t>и</w:t>
      </w:r>
      <w:r>
        <w:t></w:t>
      </w:r>
      <w:r>
        <w:rPr>
          <w:rFonts w:hint="eastAsia"/>
        </w:rPr>
        <w:t>термины</w:t>
      </w:r>
      <w:r>
        <w:t></w:t>
      </w:r>
      <w:r>
        <w:rPr>
          <w:rFonts w:hint="eastAsia"/>
        </w:rPr>
        <w:t>широкого</w:t>
      </w:r>
      <w:r>
        <w:t></w:t>
      </w:r>
      <w:r>
        <w:rPr>
          <w:rFonts w:hint="eastAsia"/>
        </w:rPr>
        <w:t>и</w:t>
      </w:r>
      <w:r>
        <w:t></w:t>
      </w:r>
      <w:r>
        <w:rPr>
          <w:rFonts w:hint="eastAsia"/>
        </w:rPr>
        <w:t>локального</w:t>
      </w:r>
      <w:r>
        <w:t></w:t>
      </w:r>
      <w:r>
        <w:rPr>
          <w:rFonts w:hint="eastAsia"/>
        </w:rPr>
        <w:t>пользования</w:t>
      </w:r>
      <w:r>
        <w:t></w:t>
      </w:r>
      <w:r>
        <w:t></w:t>
      </w:r>
      <w:r>
        <w:rPr>
          <w:rFonts w:hint="eastAsia"/>
        </w:rPr>
        <w:t>читательская</w:t>
      </w:r>
      <w:r>
        <w:t></w:t>
      </w:r>
      <w:r>
        <w:rPr>
          <w:rFonts w:hint="eastAsia"/>
        </w:rPr>
        <w:t>культура</w:t>
      </w:r>
      <w:r>
        <w:t></w:t>
      </w:r>
      <w:r>
        <w:rPr>
          <w:rFonts w:hint="eastAsia"/>
        </w:rPr>
        <w:t>детей</w:t>
      </w:r>
      <w:r>
        <w:t></w:t>
      </w:r>
      <w:r>
        <w:rPr>
          <w:rFonts w:hint="eastAsia"/>
        </w:rPr>
        <w:t>дошкольного</w:t>
      </w:r>
      <w:r>
        <w:t></w:t>
      </w:r>
      <w:r>
        <w:rPr>
          <w:rFonts w:hint="eastAsia"/>
        </w:rPr>
        <w:t>возраста</w:t>
      </w:r>
      <w:r>
        <w:t></w:t>
      </w:r>
      <w:r>
        <w:t></w:t>
      </w:r>
      <w:r>
        <w:rPr>
          <w:rFonts w:hint="eastAsia"/>
        </w:rPr>
        <w:t>развитие</w:t>
      </w:r>
      <w:r>
        <w:t></w:t>
      </w:r>
      <w:r>
        <w:rPr>
          <w:rFonts w:hint="eastAsia"/>
        </w:rPr>
        <w:t>читательской</w:t>
      </w:r>
      <w:r>
        <w:t></w:t>
      </w:r>
      <w:r>
        <w:rPr>
          <w:rFonts w:hint="eastAsia"/>
        </w:rPr>
        <w:t>культуры</w:t>
      </w:r>
      <w:r>
        <w:t></w:t>
      </w:r>
      <w:r>
        <w:rPr>
          <w:rFonts w:hint="eastAsia"/>
        </w:rPr>
        <w:t>детей</w:t>
      </w:r>
      <w:r>
        <w:t></w:t>
      </w:r>
      <w:r>
        <w:rPr>
          <w:rFonts w:hint="eastAsia"/>
        </w:rPr>
        <w:t>дошкольного</w:t>
      </w:r>
      <w:r>
        <w:t></w:t>
      </w:r>
      <w:r>
        <w:rPr>
          <w:rFonts w:hint="eastAsia"/>
        </w:rPr>
        <w:t>возраста</w:t>
      </w:r>
      <w:r>
        <w:t></w:t>
      </w:r>
      <w:r>
        <w:t></w:t>
      </w:r>
      <w:r>
        <w:rPr>
          <w:rFonts w:hint="eastAsia"/>
        </w:rPr>
        <w:t>чтение</w:t>
      </w:r>
      <w:r>
        <w:t></w:t>
      </w:r>
      <w:r>
        <w:rPr>
          <w:rFonts w:hint="eastAsia"/>
        </w:rPr>
        <w:t>слушание</w:t>
      </w:r>
      <w:r>
        <w:t></w:t>
      </w:r>
      <w:r>
        <w:rPr>
          <w:rFonts w:hint="eastAsia"/>
        </w:rPr>
        <w:t>как</w:t>
      </w:r>
      <w:r>
        <w:t></w:t>
      </w:r>
      <w:r>
        <w:rPr>
          <w:rFonts w:hint="eastAsia"/>
        </w:rPr>
        <w:t>вид</w:t>
      </w:r>
      <w:r>
        <w:t></w:t>
      </w:r>
      <w:r>
        <w:rPr>
          <w:rFonts w:hint="eastAsia"/>
        </w:rPr>
        <w:t>речевой</w:t>
      </w:r>
      <w:r>
        <w:t></w:t>
      </w:r>
      <w:r>
        <w:rPr>
          <w:rFonts w:hint="eastAsia"/>
        </w:rPr>
        <w:t>деятельности</w:t>
      </w:r>
      <w:r>
        <w:t></w:t>
      </w:r>
      <w:r>
        <w:rPr>
          <w:rFonts w:hint="eastAsia"/>
        </w:rPr>
        <w:t>дошкольников</w:t>
      </w:r>
      <w:r>
        <w:t></w:t>
      </w:r>
      <w:r>
        <w:t></w:t>
      </w:r>
      <w:r>
        <w:rPr>
          <w:rFonts w:hint="eastAsia"/>
        </w:rPr>
        <w:t>книго</w:t>
      </w:r>
      <w:r>
        <w:t></w:t>
      </w:r>
      <w:r>
        <w:rPr>
          <w:rFonts w:hint="eastAsia"/>
        </w:rPr>
        <w:t>ориентированная</w:t>
      </w:r>
      <w:r>
        <w:t></w:t>
      </w:r>
      <w:r>
        <w:rPr>
          <w:rFonts w:hint="eastAsia"/>
        </w:rPr>
        <w:t>развивающая</w:t>
      </w:r>
      <w:r>
        <w:t></w:t>
      </w:r>
      <w:r>
        <w:rPr>
          <w:rFonts w:hint="eastAsia"/>
        </w:rPr>
        <w:t>среда</w:t>
      </w:r>
      <w:r>
        <w:t></w:t>
      </w:r>
      <w:r>
        <w:rPr>
          <w:rFonts w:hint="eastAsia"/>
        </w:rPr>
        <w:t>и</w:t>
      </w:r>
      <w:r>
        <w:t></w:t>
      </w:r>
      <w:r>
        <w:rPr>
          <w:rFonts w:hint="eastAsia"/>
        </w:rPr>
        <w:t>др</w:t>
      </w:r>
      <w:r>
        <w:t></w:t>
      </w:r>
      <w:r>
        <w:t></w:t>
      </w:r>
      <w:r>
        <w:t></w:t>
      </w:r>
    </w:p>
    <w:p w:rsidR="00357B89" w:rsidRDefault="00357B89" w:rsidP="00357B89">
      <w:r>
        <w:rPr>
          <w:rFonts w:hint="eastAsia"/>
        </w:rPr>
        <w:t>Представленная</w:t>
      </w:r>
      <w:r>
        <w:t></w:t>
      </w:r>
      <w:r>
        <w:rPr>
          <w:rFonts w:hint="eastAsia"/>
        </w:rPr>
        <w:t>в</w:t>
      </w:r>
      <w:r>
        <w:t></w:t>
      </w:r>
      <w:r>
        <w:rPr>
          <w:rFonts w:hint="eastAsia"/>
        </w:rPr>
        <w:t>данной</w:t>
      </w:r>
      <w:r>
        <w:t></w:t>
      </w:r>
      <w:r>
        <w:rPr>
          <w:rFonts w:hint="eastAsia"/>
        </w:rPr>
        <w:t>работе</w:t>
      </w:r>
      <w:r>
        <w:t></w:t>
      </w:r>
      <w:r>
        <w:rPr>
          <w:rFonts w:hint="eastAsia"/>
        </w:rPr>
        <w:t>концепция</w:t>
      </w:r>
      <w:r>
        <w:t></w:t>
      </w:r>
      <w:r>
        <w:rPr>
          <w:rFonts w:hint="eastAsia"/>
        </w:rPr>
        <w:t>развития</w:t>
      </w:r>
      <w:r>
        <w:t></w:t>
      </w:r>
      <w:r>
        <w:rPr>
          <w:rFonts w:hint="eastAsia"/>
        </w:rPr>
        <w:t>читательской</w:t>
      </w:r>
      <w:r>
        <w:t></w:t>
      </w:r>
      <w:r>
        <w:rPr>
          <w:rFonts w:hint="eastAsia"/>
        </w:rPr>
        <w:t>культуры</w:t>
      </w:r>
      <w:r>
        <w:t></w:t>
      </w:r>
      <w:r>
        <w:rPr>
          <w:rFonts w:hint="eastAsia"/>
        </w:rPr>
        <w:t>детей</w:t>
      </w:r>
      <w:r>
        <w:t></w:t>
      </w:r>
      <w:r>
        <w:rPr>
          <w:rFonts w:hint="eastAsia"/>
        </w:rPr>
        <w:t>дошкольного</w:t>
      </w:r>
      <w:r>
        <w:t></w:t>
      </w:r>
      <w:r>
        <w:rPr>
          <w:rFonts w:hint="eastAsia"/>
        </w:rPr>
        <w:t>возраста</w:t>
      </w:r>
      <w:r>
        <w:t></w:t>
      </w:r>
      <w:r>
        <w:t></w:t>
      </w:r>
      <w:r>
        <w:rPr>
          <w:rFonts w:hint="eastAsia"/>
        </w:rPr>
        <w:t>разработанная</w:t>
      </w:r>
      <w:r>
        <w:t></w:t>
      </w:r>
      <w:r>
        <w:rPr>
          <w:rFonts w:hint="eastAsia"/>
        </w:rPr>
        <w:t>на</w:t>
      </w:r>
      <w:r>
        <w:t></w:t>
      </w:r>
      <w:r>
        <w:rPr>
          <w:rFonts w:hint="eastAsia"/>
        </w:rPr>
        <w:t>основе</w:t>
      </w:r>
      <w:r>
        <w:t></w:t>
      </w:r>
      <w:r>
        <w:rPr>
          <w:rFonts w:hint="eastAsia"/>
        </w:rPr>
        <w:t>общенаучных</w:t>
      </w:r>
      <w:r>
        <w:t></w:t>
      </w:r>
      <w:r>
        <w:t></w:t>
      </w:r>
      <w:r>
        <w:rPr>
          <w:rFonts w:hint="eastAsia"/>
        </w:rPr>
        <w:t>феноменологический</w:t>
      </w:r>
      <w:r>
        <w:t></w:t>
      </w:r>
      <w:r>
        <w:rPr>
          <w:rFonts w:hint="eastAsia"/>
        </w:rPr>
        <w:t>и</w:t>
      </w:r>
      <w:r>
        <w:t></w:t>
      </w:r>
      <w:r>
        <w:rPr>
          <w:rFonts w:hint="eastAsia"/>
        </w:rPr>
        <w:t>культурологический</w:t>
      </w:r>
      <w:r>
        <w:t></w:t>
      </w:r>
      <w:r>
        <w:t></w:t>
      </w:r>
      <w:r>
        <w:rPr>
          <w:rFonts w:hint="eastAsia"/>
        </w:rPr>
        <w:t>и</w:t>
      </w:r>
      <w:r>
        <w:t></w:t>
      </w:r>
      <w:r>
        <w:rPr>
          <w:rFonts w:hint="eastAsia"/>
        </w:rPr>
        <w:t>конкретно</w:t>
      </w:r>
      <w:r>
        <w:t></w:t>
      </w:r>
      <w:r>
        <w:rPr>
          <w:rFonts w:hint="eastAsia"/>
        </w:rPr>
        <w:t>научных</w:t>
      </w:r>
      <w:r>
        <w:t></w:t>
      </w:r>
      <w:r>
        <w:t></w:t>
      </w:r>
      <w:r>
        <w:rPr>
          <w:rFonts w:hint="eastAsia"/>
        </w:rPr>
        <w:t>деятельностный</w:t>
      </w:r>
      <w:r>
        <w:t></w:t>
      </w:r>
      <w:r>
        <w:t></w:t>
      </w:r>
      <w:r>
        <w:rPr>
          <w:rFonts w:hint="eastAsia"/>
        </w:rPr>
        <w:t>акмеологический</w:t>
      </w:r>
      <w:r>
        <w:t></w:t>
      </w:r>
      <w:r>
        <w:t></w:t>
      </w:r>
      <w:r>
        <w:rPr>
          <w:rFonts w:hint="eastAsia"/>
        </w:rPr>
        <w:t>аксиологический</w:t>
      </w:r>
      <w:r>
        <w:t></w:t>
      </w:r>
      <w:r>
        <w:t></w:t>
      </w:r>
      <w:r>
        <w:rPr>
          <w:rFonts w:hint="eastAsia"/>
        </w:rPr>
        <w:t>подходов</w:t>
      </w:r>
      <w:r>
        <w:t></w:t>
      </w:r>
      <w:r>
        <w:t></w:t>
      </w:r>
      <w:r>
        <w:rPr>
          <w:rFonts w:hint="eastAsia"/>
        </w:rPr>
        <w:t>создана</w:t>
      </w:r>
      <w:r>
        <w:t></w:t>
      </w:r>
      <w:r>
        <w:t></w:t>
      </w:r>
      <w:r>
        <w:rPr>
          <w:rFonts w:hint="eastAsia"/>
        </w:rPr>
        <w:t>с</w:t>
      </w:r>
      <w:r>
        <w:t></w:t>
      </w:r>
      <w:r>
        <w:t></w:t>
      </w:r>
      <w:r>
        <w:rPr>
          <w:rFonts w:hint="eastAsia"/>
        </w:rPr>
        <w:t>учётем</w:t>
      </w:r>
      <w:r>
        <w:t></w:t>
      </w:r>
      <w:r>
        <w:t></w:t>
      </w:r>
      <w:r>
        <w:rPr>
          <w:rFonts w:hint="eastAsia"/>
        </w:rPr>
        <w:t>социального</w:t>
      </w:r>
      <w:r>
        <w:t></w:t>
      </w:r>
      <w:r>
        <w:rPr>
          <w:rFonts w:hint="eastAsia"/>
        </w:rPr>
        <w:t>заказа</w:t>
      </w:r>
      <w:r>
        <w:t></w:t>
      </w:r>
      <w:r>
        <w:rPr>
          <w:rFonts w:hint="eastAsia"/>
        </w:rPr>
        <w:t>ко</w:t>
      </w:r>
      <w:r>
        <w:t></w:t>
      </w:r>
      <w:r>
        <w:rPr>
          <w:rFonts w:hint="eastAsia"/>
        </w:rPr>
        <w:t>всем</w:t>
      </w:r>
      <w:r>
        <w:t></w:t>
      </w:r>
      <w:r>
        <w:rPr>
          <w:rFonts w:hint="eastAsia"/>
        </w:rPr>
        <w:t>ступеням</w:t>
      </w:r>
      <w:r>
        <w:t></w:t>
      </w:r>
      <w:r>
        <w:rPr>
          <w:rFonts w:hint="eastAsia"/>
        </w:rPr>
        <w:t>литературного</w:t>
      </w:r>
      <w:r>
        <w:t></w:t>
      </w:r>
      <w:r>
        <w:rPr>
          <w:rFonts w:hint="eastAsia"/>
        </w:rPr>
        <w:t>образования</w:t>
      </w:r>
      <w:r>
        <w:t></w:t>
      </w:r>
      <w:r>
        <w:rPr>
          <w:rFonts w:hint="eastAsia"/>
        </w:rPr>
        <w:t>на</w:t>
      </w:r>
      <w:r>
        <w:t></w:t>
      </w:r>
      <w:r>
        <w:rPr>
          <w:rFonts w:hint="eastAsia"/>
        </w:rPr>
        <w:t>развитие</w:t>
      </w:r>
      <w:r>
        <w:t></w:t>
      </w:r>
      <w:r>
        <w:rPr>
          <w:rFonts w:hint="eastAsia"/>
        </w:rPr>
        <w:t>читательской</w:t>
      </w:r>
      <w:r>
        <w:t></w:t>
      </w:r>
      <w:r>
        <w:rPr>
          <w:rFonts w:hint="eastAsia"/>
        </w:rPr>
        <w:t>культуры</w:t>
      </w:r>
      <w:r>
        <w:t></w:t>
      </w:r>
      <w:r>
        <w:rPr>
          <w:rFonts w:hint="eastAsia"/>
        </w:rPr>
        <w:t>детей</w:t>
      </w:r>
      <w:r>
        <w:t></w:t>
      </w:r>
    </w:p>
    <w:p w:rsidR="00357B89" w:rsidRDefault="00357B89" w:rsidP="00357B89">
      <w:r>
        <w:rPr>
          <w:rFonts w:hint="eastAsia"/>
        </w:rPr>
        <w:t>Концепция</w:t>
      </w:r>
      <w:r>
        <w:t></w:t>
      </w:r>
      <w:r>
        <w:rPr>
          <w:rFonts w:hint="eastAsia"/>
        </w:rPr>
        <w:t>опирается</w:t>
      </w:r>
      <w:r>
        <w:t></w:t>
      </w:r>
      <w:r>
        <w:rPr>
          <w:rFonts w:hint="eastAsia"/>
        </w:rPr>
        <w:t>на</w:t>
      </w:r>
      <w:r>
        <w:t></w:t>
      </w:r>
      <w:r>
        <w:rPr>
          <w:rFonts w:hint="eastAsia"/>
        </w:rPr>
        <w:t>выявленные</w:t>
      </w:r>
      <w:r>
        <w:t></w:t>
      </w:r>
      <w:r>
        <w:rPr>
          <w:rFonts w:hint="eastAsia"/>
        </w:rPr>
        <w:t>закономерности</w:t>
      </w:r>
      <w:r>
        <w:t></w:t>
      </w:r>
      <w:r>
        <w:t></w:t>
      </w:r>
      <w:r>
        <w:rPr>
          <w:rFonts w:hint="eastAsia"/>
        </w:rPr>
        <w:t>читательская</w:t>
      </w:r>
      <w:r>
        <w:t></w:t>
      </w:r>
      <w:r>
        <w:rPr>
          <w:rFonts w:hint="eastAsia"/>
        </w:rPr>
        <w:t>культура</w:t>
      </w:r>
      <w:r>
        <w:t></w:t>
      </w:r>
      <w:r>
        <w:rPr>
          <w:rFonts w:hint="eastAsia"/>
        </w:rPr>
        <w:t>детей</w:t>
      </w:r>
      <w:r>
        <w:t></w:t>
      </w:r>
      <w:r>
        <w:rPr>
          <w:rFonts w:hint="eastAsia"/>
        </w:rPr>
        <w:t>дошкольного</w:t>
      </w:r>
      <w:r>
        <w:t></w:t>
      </w:r>
      <w:r>
        <w:rPr>
          <w:rFonts w:hint="eastAsia"/>
        </w:rPr>
        <w:t>возраста</w:t>
      </w:r>
      <w:r>
        <w:t></w:t>
      </w:r>
      <w:r>
        <w:rPr>
          <w:rFonts w:hint="eastAsia"/>
        </w:rPr>
        <w:t>как</w:t>
      </w:r>
      <w:r>
        <w:t></w:t>
      </w:r>
      <w:r>
        <w:rPr>
          <w:rFonts w:hint="eastAsia"/>
        </w:rPr>
        <w:t>социально</w:t>
      </w:r>
      <w:r>
        <w:t></w:t>
      </w:r>
      <w:r>
        <w:rPr>
          <w:rFonts w:hint="eastAsia"/>
        </w:rPr>
        <w:t>педагогический</w:t>
      </w:r>
      <w:r>
        <w:t></w:t>
      </w:r>
      <w:r>
        <w:rPr>
          <w:rFonts w:hint="eastAsia"/>
        </w:rPr>
        <w:t>феномен</w:t>
      </w:r>
      <w:r>
        <w:t></w:t>
      </w:r>
      <w:r>
        <w:rPr>
          <w:rFonts w:hint="eastAsia"/>
        </w:rPr>
        <w:t>отражает</w:t>
      </w:r>
      <w:r>
        <w:t></w:t>
      </w:r>
      <w:r>
        <w:rPr>
          <w:rFonts w:hint="eastAsia"/>
        </w:rPr>
        <w:t>процесс</w:t>
      </w:r>
      <w:r>
        <w:t></w:t>
      </w:r>
      <w:r>
        <w:rPr>
          <w:rFonts w:hint="eastAsia"/>
        </w:rPr>
        <w:t>актуализации</w:t>
      </w:r>
      <w:r>
        <w:t></w:t>
      </w:r>
      <w:r>
        <w:rPr>
          <w:rFonts w:hint="eastAsia"/>
        </w:rPr>
        <w:t>потребности</w:t>
      </w:r>
      <w:r>
        <w:t></w:t>
      </w:r>
      <w:r>
        <w:rPr>
          <w:rFonts w:hint="eastAsia"/>
        </w:rPr>
        <w:t>дошкольников</w:t>
      </w:r>
      <w:r>
        <w:t></w:t>
      </w:r>
      <w:r>
        <w:t></w:t>
      </w:r>
      <w:r>
        <w:rPr>
          <w:rFonts w:hint="eastAsia"/>
        </w:rPr>
        <w:t>в</w:t>
      </w:r>
      <w:r>
        <w:t></w:t>
      </w:r>
      <w:r>
        <w:rPr>
          <w:rFonts w:hint="eastAsia"/>
        </w:rPr>
        <w:t>чтении</w:t>
      </w:r>
      <w:r>
        <w:t></w:t>
      </w:r>
      <w:r>
        <w:t></w:t>
      </w:r>
      <w:r>
        <w:rPr>
          <w:rFonts w:hint="eastAsia"/>
        </w:rPr>
        <w:t>читательская</w:t>
      </w:r>
      <w:r>
        <w:t></w:t>
      </w:r>
      <w:r>
        <w:rPr>
          <w:rFonts w:hint="eastAsia"/>
        </w:rPr>
        <w:t>культура</w:t>
      </w:r>
      <w:r>
        <w:t></w:t>
      </w:r>
      <w:r>
        <w:rPr>
          <w:rFonts w:hint="eastAsia"/>
        </w:rPr>
        <w:t>детей</w:t>
      </w:r>
      <w:r>
        <w:t></w:t>
      </w:r>
      <w:r>
        <w:rPr>
          <w:rFonts w:hint="eastAsia"/>
        </w:rPr>
        <w:t>дошкольного</w:t>
      </w:r>
      <w:r>
        <w:t></w:t>
      </w:r>
      <w:r>
        <w:rPr>
          <w:rFonts w:hint="eastAsia"/>
        </w:rPr>
        <w:t>возраста</w:t>
      </w:r>
      <w:r>
        <w:t></w:t>
      </w:r>
      <w:r>
        <w:rPr>
          <w:rFonts w:hint="eastAsia"/>
        </w:rPr>
        <w:t>как</w:t>
      </w:r>
      <w:r>
        <w:t></w:t>
      </w:r>
      <w:r>
        <w:rPr>
          <w:rFonts w:hint="eastAsia"/>
        </w:rPr>
        <w:t>деятельностный</w:t>
      </w:r>
      <w:r>
        <w:t></w:t>
      </w:r>
      <w:r>
        <w:rPr>
          <w:rFonts w:hint="eastAsia"/>
        </w:rPr>
        <w:t>феномен</w:t>
      </w:r>
      <w:r>
        <w:t></w:t>
      </w:r>
      <w:r>
        <w:rPr>
          <w:rFonts w:hint="eastAsia"/>
        </w:rPr>
        <w:t>обуславливает</w:t>
      </w:r>
      <w:r>
        <w:t></w:t>
      </w:r>
      <w:r>
        <w:rPr>
          <w:rFonts w:hint="eastAsia"/>
        </w:rPr>
        <w:t>процесс</w:t>
      </w:r>
      <w:r>
        <w:t></w:t>
      </w:r>
      <w:r>
        <w:rPr>
          <w:rFonts w:hint="eastAsia"/>
        </w:rPr>
        <w:t>вхождения</w:t>
      </w:r>
      <w:r>
        <w:t></w:t>
      </w:r>
      <w:r>
        <w:rPr>
          <w:rFonts w:hint="eastAsia"/>
        </w:rPr>
        <w:t>ребёнка</w:t>
      </w:r>
      <w:r>
        <w:t></w:t>
      </w:r>
      <w:r>
        <w:rPr>
          <w:rFonts w:hint="eastAsia"/>
        </w:rPr>
        <w:t>в</w:t>
      </w:r>
      <w:r>
        <w:t></w:t>
      </w:r>
      <w:r>
        <w:rPr>
          <w:rFonts w:hint="eastAsia"/>
        </w:rPr>
        <w:t>читательскую</w:t>
      </w:r>
      <w:r>
        <w:t></w:t>
      </w:r>
      <w:r>
        <w:rPr>
          <w:rFonts w:hint="eastAsia"/>
        </w:rPr>
        <w:t>деятельность</w:t>
      </w:r>
      <w:r>
        <w:t></w:t>
      </w:r>
      <w:r>
        <w:t></w:t>
      </w:r>
      <w:r>
        <w:rPr>
          <w:rFonts w:hint="eastAsia"/>
        </w:rPr>
        <w:t>читательская</w:t>
      </w:r>
      <w:r>
        <w:t></w:t>
      </w:r>
      <w:r>
        <w:rPr>
          <w:rFonts w:hint="eastAsia"/>
        </w:rPr>
        <w:t>культура</w:t>
      </w:r>
      <w:r>
        <w:t></w:t>
      </w:r>
      <w:r>
        <w:rPr>
          <w:rFonts w:hint="eastAsia"/>
        </w:rPr>
        <w:t>детей</w:t>
      </w:r>
      <w:r>
        <w:t></w:t>
      </w:r>
      <w:r>
        <w:rPr>
          <w:rFonts w:hint="eastAsia"/>
        </w:rPr>
        <w:t>дошкольного</w:t>
      </w:r>
      <w:r>
        <w:t></w:t>
      </w:r>
      <w:r>
        <w:rPr>
          <w:rFonts w:hint="eastAsia"/>
        </w:rPr>
        <w:t>возраста</w:t>
      </w:r>
      <w:r>
        <w:t></w:t>
      </w:r>
      <w:r>
        <w:rPr>
          <w:rFonts w:hint="eastAsia"/>
        </w:rPr>
        <w:t>как</w:t>
      </w:r>
      <w:r>
        <w:t></w:t>
      </w:r>
      <w:r>
        <w:rPr>
          <w:rFonts w:hint="eastAsia"/>
        </w:rPr>
        <w:t>образовательный</w:t>
      </w:r>
      <w:r>
        <w:t></w:t>
      </w:r>
      <w:r>
        <w:rPr>
          <w:rFonts w:hint="eastAsia"/>
        </w:rPr>
        <w:t>феномен</w:t>
      </w:r>
      <w:r>
        <w:t></w:t>
      </w:r>
      <w:r>
        <w:rPr>
          <w:rFonts w:hint="eastAsia"/>
        </w:rPr>
        <w:t>обеспечивает</w:t>
      </w:r>
      <w:r>
        <w:t></w:t>
      </w:r>
      <w:r>
        <w:rPr>
          <w:rFonts w:hint="eastAsia"/>
        </w:rPr>
        <w:t>успешность</w:t>
      </w:r>
      <w:r>
        <w:t></w:t>
      </w:r>
      <w:r>
        <w:rPr>
          <w:rFonts w:hint="eastAsia"/>
        </w:rPr>
        <w:t>дальнейшего</w:t>
      </w:r>
      <w:r>
        <w:t></w:t>
      </w:r>
      <w:r>
        <w:rPr>
          <w:rFonts w:hint="eastAsia"/>
        </w:rPr>
        <w:t>литературного</w:t>
      </w:r>
      <w:r>
        <w:t></w:t>
      </w:r>
      <w:r>
        <w:rPr>
          <w:rFonts w:hint="eastAsia"/>
        </w:rPr>
        <w:t>образования</w:t>
      </w:r>
      <w:r>
        <w:t></w:t>
      </w:r>
      <w:r>
        <w:rPr>
          <w:rFonts w:hint="eastAsia"/>
        </w:rPr>
        <w:t>ребёнка</w:t>
      </w:r>
      <w:r>
        <w:t></w:t>
      </w:r>
    </w:p>
    <w:p w:rsidR="00357B89" w:rsidRDefault="00357B89" w:rsidP="00357B89">
      <w:r>
        <w:rPr>
          <w:rFonts w:hint="eastAsia"/>
        </w:rPr>
        <w:t>В</w:t>
      </w:r>
      <w:r>
        <w:t></w:t>
      </w:r>
      <w:r>
        <w:rPr>
          <w:rFonts w:hint="eastAsia"/>
        </w:rPr>
        <w:t>диссертации</w:t>
      </w:r>
      <w:r>
        <w:t></w:t>
      </w:r>
      <w:r>
        <w:rPr>
          <w:rFonts w:hint="eastAsia"/>
        </w:rPr>
        <w:t>предложена</w:t>
      </w:r>
      <w:r>
        <w:t></w:t>
      </w:r>
      <w:r>
        <w:rPr>
          <w:rFonts w:hint="eastAsia"/>
        </w:rPr>
        <w:t>научно</w:t>
      </w:r>
      <w:r>
        <w:t></w:t>
      </w:r>
      <w:r>
        <w:rPr>
          <w:rFonts w:hint="eastAsia"/>
        </w:rPr>
        <w:t>обоснованная</w:t>
      </w:r>
      <w:r>
        <w:t></w:t>
      </w:r>
      <w:r>
        <w:rPr>
          <w:rFonts w:hint="eastAsia"/>
        </w:rPr>
        <w:t>концептуальная</w:t>
      </w:r>
      <w:r>
        <w:t></w:t>
      </w:r>
      <w:r>
        <w:rPr>
          <w:rFonts w:hint="eastAsia"/>
        </w:rPr>
        <w:t>модель</w:t>
      </w:r>
      <w:r>
        <w:t></w:t>
      </w:r>
      <w:r>
        <w:t></w:t>
      </w:r>
      <w:r>
        <w:t></w:t>
      </w:r>
      <w:r>
        <w:rPr>
          <w:rFonts w:hint="eastAsia"/>
        </w:rPr>
        <w:t>развития</w:t>
      </w:r>
      <w:r>
        <w:t></w:t>
      </w:r>
      <w:r>
        <w:t></w:t>
      </w:r>
      <w:r>
        <w:t></w:t>
      </w:r>
      <w:r>
        <w:rPr>
          <w:rFonts w:hint="eastAsia"/>
        </w:rPr>
        <w:t>читательской</w:t>
      </w:r>
      <w:r>
        <w:t></w:t>
      </w:r>
      <w:r>
        <w:t></w:t>
      </w:r>
      <w:r>
        <w:t></w:t>
      </w:r>
      <w:r>
        <w:rPr>
          <w:rFonts w:hint="eastAsia"/>
        </w:rPr>
        <w:t>культуры</w:t>
      </w:r>
      <w:r>
        <w:t></w:t>
      </w:r>
      <w:r>
        <w:t></w:t>
      </w:r>
      <w:r>
        <w:t></w:t>
      </w:r>
      <w:r>
        <w:rPr>
          <w:rFonts w:hint="eastAsia"/>
        </w:rPr>
        <w:t>детей</w:t>
      </w:r>
      <w:r>
        <w:t></w:t>
      </w:r>
      <w:r>
        <w:t></w:t>
      </w:r>
      <w:r>
        <w:t></w:t>
      </w:r>
      <w:r>
        <w:rPr>
          <w:rFonts w:hint="eastAsia"/>
        </w:rPr>
        <w:t>дошкольного</w:t>
      </w:r>
      <w:r>
        <w:t></w:t>
      </w:r>
      <w:r>
        <w:t></w:t>
      </w:r>
      <w:r>
        <w:t></w:t>
      </w:r>
      <w:r>
        <w:rPr>
          <w:rFonts w:hint="eastAsia"/>
        </w:rPr>
        <w:t>возраста</w:t>
      </w:r>
      <w:r>
        <w:t></w:t>
      </w:r>
    </w:p>
    <w:p w:rsidR="00357B89" w:rsidRDefault="00357B89" w:rsidP="00357B89">
      <w:r>
        <w:t></w:t>
      </w:r>
      <w:r>
        <w:t></w:t>
      </w:r>
      <w:r>
        <w:t></w:t>
      </w:r>
    </w:p>
    <w:p w:rsidR="00357B89" w:rsidRDefault="00357B89" w:rsidP="00357B89">
      <w:r>
        <w:t></w:t>
      </w:r>
    </w:p>
    <w:p w:rsidR="00357B89" w:rsidRDefault="00357B89" w:rsidP="00357B89">
      <w:r>
        <w:lastRenderedPageBreak/>
        <w:t></w:t>
      </w:r>
      <w:r>
        <w:t></w:t>
      </w:r>
      <w:r>
        <w:t></w:t>
      </w:r>
      <w:r>
        <w:t></w:t>
      </w:r>
      <w:r>
        <w:rPr>
          <w:rFonts w:hint="eastAsia"/>
        </w:rPr>
        <w:t>обеспечивающая</w:t>
      </w:r>
      <w:r>
        <w:t></w:t>
      </w:r>
      <w:r>
        <w:t></w:t>
      </w:r>
      <w:r>
        <w:t></w:t>
      </w:r>
      <w:r>
        <w:rPr>
          <w:rFonts w:hint="eastAsia"/>
        </w:rPr>
        <w:t>успешность</w:t>
      </w:r>
      <w:r>
        <w:t></w:t>
      </w:r>
      <w:r>
        <w:rPr>
          <w:rFonts w:hint="eastAsia"/>
        </w:rPr>
        <w:t>их</w:t>
      </w:r>
      <w:r>
        <w:t></w:t>
      </w:r>
      <w:r>
        <w:rPr>
          <w:rFonts w:hint="eastAsia"/>
        </w:rPr>
        <w:t>дальнейшего</w:t>
      </w:r>
      <w:r>
        <w:t></w:t>
      </w:r>
      <w:r>
        <w:rPr>
          <w:rFonts w:hint="eastAsia"/>
        </w:rPr>
        <w:t>литературного</w:t>
      </w:r>
      <w:r>
        <w:t></w:t>
      </w:r>
      <w:r>
        <w:rPr>
          <w:rFonts w:hint="eastAsia"/>
        </w:rPr>
        <w:t>образования</w:t>
      </w:r>
      <w:r>
        <w:t></w:t>
      </w:r>
      <w:r>
        <w:t></w:t>
      </w:r>
      <w:r>
        <w:rPr>
          <w:rFonts w:hint="eastAsia"/>
        </w:rPr>
        <w:t>определены</w:t>
      </w:r>
      <w:r>
        <w:t></w:t>
      </w:r>
      <w:r>
        <w:rPr>
          <w:rFonts w:hint="eastAsia"/>
        </w:rPr>
        <w:t>организационно</w:t>
      </w:r>
      <w:r>
        <w:t></w:t>
      </w:r>
      <w:r>
        <w:rPr>
          <w:rFonts w:hint="eastAsia"/>
        </w:rPr>
        <w:t>педагогические</w:t>
      </w:r>
      <w:r>
        <w:t></w:t>
      </w:r>
      <w:r>
        <w:rPr>
          <w:rFonts w:hint="eastAsia"/>
        </w:rPr>
        <w:t>условия</w:t>
      </w:r>
      <w:r>
        <w:t></w:t>
      </w:r>
      <w:r>
        <w:t></w:t>
      </w:r>
      <w:r>
        <w:t></w:t>
      </w:r>
      <w:r>
        <w:t></w:t>
      </w:r>
      <w:r>
        <w:t></w:t>
      </w:r>
      <w:r>
        <w:rPr>
          <w:rFonts w:hint="eastAsia"/>
        </w:rPr>
        <w:t>реализации</w:t>
      </w:r>
      <w:r>
        <w:t></w:t>
      </w:r>
      <w:r>
        <w:rPr>
          <w:rFonts w:hint="eastAsia"/>
        </w:rPr>
        <w:t>данной</w:t>
      </w:r>
      <w:r>
        <w:t></w:t>
      </w:r>
      <w:r>
        <w:rPr>
          <w:rFonts w:hint="eastAsia"/>
        </w:rPr>
        <w:t>модели</w:t>
      </w:r>
      <w:r>
        <w:t></w:t>
      </w:r>
    </w:p>
    <w:p w:rsidR="00357B89" w:rsidRDefault="00357B89" w:rsidP="00357B89">
      <w:r>
        <w:rPr>
          <w:rFonts w:hint="eastAsia"/>
        </w:rPr>
        <w:t>На</w:t>
      </w:r>
      <w:r>
        <w:t></w:t>
      </w:r>
      <w:r>
        <w:rPr>
          <w:rFonts w:hint="eastAsia"/>
        </w:rPr>
        <w:t>единых</w:t>
      </w:r>
      <w:r>
        <w:t></w:t>
      </w:r>
      <w:r>
        <w:rPr>
          <w:rFonts w:hint="eastAsia"/>
        </w:rPr>
        <w:t>основах</w:t>
      </w:r>
      <w:r>
        <w:t></w:t>
      </w:r>
      <w:r>
        <w:t></w:t>
      </w:r>
      <w:r>
        <w:t></w:t>
      </w:r>
      <w:r>
        <w:rPr>
          <w:rFonts w:hint="eastAsia"/>
        </w:rPr>
        <w:t>методологических</w:t>
      </w:r>
      <w:r>
        <w:t></w:t>
      </w:r>
      <w:r>
        <w:t></w:t>
      </w:r>
      <w:r>
        <w:rPr>
          <w:rFonts w:hint="eastAsia"/>
        </w:rPr>
        <w:t>содержательных</w:t>
      </w:r>
      <w:r>
        <w:t></w:t>
      </w:r>
      <w:r>
        <w:t></w:t>
      </w:r>
      <w:r>
        <w:rPr>
          <w:rFonts w:hint="eastAsia"/>
        </w:rPr>
        <w:t>психологических</w:t>
      </w:r>
      <w:r>
        <w:t></w:t>
      </w:r>
      <w:r>
        <w:t></w:t>
      </w:r>
      <w:r>
        <w:rPr>
          <w:rFonts w:hint="eastAsia"/>
        </w:rPr>
        <w:t>дидактических</w:t>
      </w:r>
      <w:r>
        <w:t></w:t>
      </w:r>
      <w:r>
        <w:t></w:t>
      </w:r>
      <w:r>
        <w:t></w:t>
      </w:r>
      <w:r>
        <w:rPr>
          <w:rFonts w:hint="eastAsia"/>
        </w:rPr>
        <w:t>созданы</w:t>
      </w:r>
      <w:r>
        <w:t></w:t>
      </w:r>
      <w:r>
        <w:rPr>
          <w:rFonts w:hint="eastAsia"/>
        </w:rPr>
        <w:t>и</w:t>
      </w:r>
      <w:r>
        <w:t></w:t>
      </w:r>
      <w:r>
        <w:rPr>
          <w:rFonts w:hint="eastAsia"/>
        </w:rPr>
        <w:t>внедрены</w:t>
      </w:r>
      <w:r>
        <w:t></w:t>
      </w:r>
      <w:r>
        <w:rPr>
          <w:rFonts w:hint="eastAsia"/>
        </w:rPr>
        <w:t>в</w:t>
      </w:r>
      <w:r>
        <w:t></w:t>
      </w:r>
      <w:r>
        <w:rPr>
          <w:rFonts w:hint="eastAsia"/>
        </w:rPr>
        <w:t>практику</w:t>
      </w:r>
      <w:r>
        <w:t></w:t>
      </w:r>
      <w:r>
        <w:rPr>
          <w:rFonts w:hint="eastAsia"/>
        </w:rPr>
        <w:t>дошкольного</w:t>
      </w:r>
      <w:r>
        <w:t></w:t>
      </w:r>
      <w:r>
        <w:rPr>
          <w:rFonts w:hint="eastAsia"/>
        </w:rPr>
        <w:t>образования</w:t>
      </w:r>
      <w:r>
        <w:t></w:t>
      </w:r>
      <w:r>
        <w:rPr>
          <w:rFonts w:hint="eastAsia"/>
        </w:rPr>
        <w:t>пособия</w:t>
      </w:r>
      <w:r>
        <w:t></w:t>
      </w:r>
      <w:r>
        <w:rPr>
          <w:rFonts w:hint="eastAsia"/>
        </w:rPr>
        <w:t>для</w:t>
      </w:r>
      <w:r>
        <w:t></w:t>
      </w:r>
      <w:r>
        <w:rPr>
          <w:rFonts w:hint="eastAsia"/>
        </w:rPr>
        <w:t>детей</w:t>
      </w:r>
      <w:r>
        <w:t></w:t>
      </w:r>
      <w:r>
        <w:t></w:t>
      </w:r>
      <w:r>
        <w:rPr>
          <w:rFonts w:hint="eastAsia"/>
        </w:rPr>
        <w:t>разработаны</w:t>
      </w:r>
      <w:r>
        <w:t></w:t>
      </w:r>
      <w:r>
        <w:rPr>
          <w:rFonts w:hint="eastAsia"/>
        </w:rPr>
        <w:t>природосообразные</w:t>
      </w:r>
      <w:r>
        <w:t></w:t>
      </w:r>
      <w:r>
        <w:rPr>
          <w:rFonts w:hint="eastAsia"/>
        </w:rPr>
        <w:t>технологии</w:t>
      </w:r>
      <w:r>
        <w:t></w:t>
      </w:r>
      <w:r>
        <w:rPr>
          <w:rFonts w:hint="eastAsia"/>
        </w:rPr>
        <w:t>и</w:t>
      </w:r>
      <w:r>
        <w:t></w:t>
      </w:r>
      <w:r>
        <w:rPr>
          <w:rFonts w:hint="eastAsia"/>
        </w:rPr>
        <w:t>методики</w:t>
      </w:r>
      <w:r>
        <w:t></w:t>
      </w:r>
      <w:r>
        <w:t></w:t>
      </w:r>
      <w:r>
        <w:rPr>
          <w:rFonts w:hint="eastAsia"/>
        </w:rPr>
        <w:t>обеспечивающие</w:t>
      </w:r>
      <w:r>
        <w:t></w:t>
      </w:r>
      <w:r>
        <w:rPr>
          <w:rFonts w:hint="eastAsia"/>
        </w:rPr>
        <w:t>развитие</w:t>
      </w:r>
      <w:r>
        <w:t></w:t>
      </w:r>
      <w:r>
        <w:rPr>
          <w:rFonts w:hint="eastAsia"/>
        </w:rPr>
        <w:t>читательской</w:t>
      </w:r>
      <w:r>
        <w:t></w:t>
      </w:r>
      <w:r>
        <w:rPr>
          <w:rFonts w:hint="eastAsia"/>
        </w:rPr>
        <w:t>культуры</w:t>
      </w:r>
      <w:r>
        <w:t></w:t>
      </w:r>
      <w:r>
        <w:rPr>
          <w:rFonts w:hint="eastAsia"/>
        </w:rPr>
        <w:t>детей</w:t>
      </w:r>
      <w:r>
        <w:t></w:t>
      </w:r>
      <w:r>
        <w:rPr>
          <w:rFonts w:hint="eastAsia"/>
        </w:rPr>
        <w:t>дошкольного</w:t>
      </w:r>
      <w:r>
        <w:t></w:t>
      </w:r>
      <w:r>
        <w:rPr>
          <w:rFonts w:hint="eastAsia"/>
        </w:rPr>
        <w:t>возраста</w:t>
      </w:r>
      <w:r>
        <w:t></w:t>
      </w:r>
    </w:p>
    <w:p w:rsidR="00357B89" w:rsidRPr="00357B89" w:rsidRDefault="00357B89" w:rsidP="00357B89">
      <w:r>
        <w:rPr>
          <w:rFonts w:hint="eastAsia"/>
        </w:rPr>
        <w:t>Выявлен</w:t>
      </w:r>
      <w:r>
        <w:t></w:t>
      </w:r>
      <w:r>
        <w:rPr>
          <w:rFonts w:hint="eastAsia"/>
        </w:rPr>
        <w:t>положительный</w:t>
      </w:r>
      <w:r>
        <w:t></w:t>
      </w:r>
      <w:r>
        <w:rPr>
          <w:rFonts w:hint="eastAsia"/>
        </w:rPr>
        <w:t>эффект</w:t>
      </w:r>
      <w:r>
        <w:t></w:t>
      </w:r>
      <w:r>
        <w:rPr>
          <w:rFonts w:hint="eastAsia"/>
        </w:rPr>
        <w:t>реализации</w:t>
      </w:r>
      <w:r>
        <w:t></w:t>
      </w:r>
      <w:r>
        <w:rPr>
          <w:rFonts w:hint="eastAsia"/>
        </w:rPr>
        <w:t>в</w:t>
      </w:r>
      <w:r>
        <w:t></w:t>
      </w:r>
      <w:r>
        <w:rPr>
          <w:rFonts w:hint="eastAsia"/>
        </w:rPr>
        <w:t>педагогической</w:t>
      </w:r>
      <w:r>
        <w:t></w:t>
      </w:r>
      <w:r>
        <w:rPr>
          <w:rFonts w:hint="eastAsia"/>
        </w:rPr>
        <w:t>практике</w:t>
      </w:r>
      <w:r>
        <w:t></w:t>
      </w:r>
      <w:r>
        <w:rPr>
          <w:rFonts w:hint="eastAsia"/>
        </w:rPr>
        <w:t>концептуальной</w:t>
      </w:r>
      <w:r>
        <w:t></w:t>
      </w:r>
      <w:r>
        <w:rPr>
          <w:rFonts w:hint="eastAsia"/>
        </w:rPr>
        <w:t>модели</w:t>
      </w:r>
      <w:r>
        <w:t></w:t>
      </w:r>
      <w:r>
        <w:rPr>
          <w:rFonts w:hint="eastAsia"/>
        </w:rPr>
        <w:t>развития</w:t>
      </w:r>
      <w:r>
        <w:t></w:t>
      </w:r>
      <w:r>
        <w:rPr>
          <w:rFonts w:hint="eastAsia"/>
        </w:rPr>
        <w:t>читательской</w:t>
      </w:r>
      <w:r>
        <w:t></w:t>
      </w:r>
      <w:r>
        <w:rPr>
          <w:rFonts w:hint="eastAsia"/>
        </w:rPr>
        <w:t>культуры</w:t>
      </w:r>
      <w:r>
        <w:t></w:t>
      </w:r>
      <w:r>
        <w:rPr>
          <w:rFonts w:hint="eastAsia"/>
        </w:rPr>
        <w:t>детей</w:t>
      </w:r>
      <w:r>
        <w:t></w:t>
      </w:r>
      <w:r>
        <w:rPr>
          <w:rFonts w:hint="eastAsia"/>
        </w:rPr>
        <w:t>дошкольного</w:t>
      </w:r>
      <w:r>
        <w:t></w:t>
      </w:r>
      <w:r>
        <w:rPr>
          <w:rFonts w:hint="eastAsia"/>
        </w:rPr>
        <w:t>возраста</w:t>
      </w:r>
      <w:r>
        <w:t></w:t>
      </w:r>
      <w:r>
        <w:t></w:t>
      </w:r>
      <w:r>
        <w:rPr>
          <w:rFonts w:hint="eastAsia"/>
        </w:rPr>
        <w:t>Учебно</w:t>
      </w:r>
      <w:r>
        <w:t></w:t>
      </w:r>
      <w:r>
        <w:rPr>
          <w:rFonts w:hint="eastAsia"/>
        </w:rPr>
        <w:t>методический</w:t>
      </w:r>
      <w:r>
        <w:t></w:t>
      </w:r>
      <w:r>
        <w:rPr>
          <w:rFonts w:hint="eastAsia"/>
        </w:rPr>
        <w:t>комплекс</w:t>
      </w:r>
      <w:r>
        <w:t></w:t>
      </w:r>
      <w:r>
        <w:rPr>
          <w:rFonts w:hint="eastAsia"/>
        </w:rPr>
        <w:t>по</w:t>
      </w:r>
      <w:r>
        <w:t></w:t>
      </w:r>
      <w:r>
        <w:rPr>
          <w:rFonts w:hint="eastAsia"/>
        </w:rPr>
        <w:t>чтению</w:t>
      </w:r>
      <w:r>
        <w:t></w:t>
      </w:r>
      <w:r>
        <w:rPr>
          <w:rFonts w:hint="eastAsia"/>
        </w:rPr>
        <w:t>художественной</w:t>
      </w:r>
      <w:r>
        <w:t></w:t>
      </w:r>
      <w:r>
        <w:rPr>
          <w:rFonts w:hint="eastAsia"/>
        </w:rPr>
        <w:t>литературы</w:t>
      </w:r>
      <w:r>
        <w:t></w:t>
      </w:r>
      <w:r>
        <w:rPr>
          <w:rFonts w:hint="eastAsia"/>
        </w:rPr>
        <w:t>для</w:t>
      </w:r>
      <w:r>
        <w:t></w:t>
      </w:r>
      <w:r>
        <w:rPr>
          <w:rFonts w:hint="eastAsia"/>
        </w:rPr>
        <w:t>дошкольников</w:t>
      </w:r>
      <w:r>
        <w:t></w:t>
      </w:r>
      <w:r>
        <w:t></w:t>
      </w:r>
      <w:r>
        <w:rPr>
          <w:rFonts w:hint="eastAsia"/>
        </w:rPr>
        <w:t>учебники</w:t>
      </w:r>
      <w:r>
        <w:t></w:t>
      </w:r>
      <w:r>
        <w:rPr>
          <w:rFonts w:hint="eastAsia"/>
        </w:rPr>
        <w:t>по</w:t>
      </w:r>
      <w:r>
        <w:t></w:t>
      </w:r>
      <w:r>
        <w:rPr>
          <w:rFonts w:hint="eastAsia"/>
        </w:rPr>
        <w:t>литературе</w:t>
      </w:r>
      <w:r>
        <w:t></w:t>
      </w:r>
      <w:r>
        <w:t></w:t>
      </w:r>
      <w:r>
        <w:rPr>
          <w:rFonts w:hint="eastAsia"/>
        </w:rPr>
        <w:t>тетради</w:t>
      </w:r>
      <w:r>
        <w:t></w:t>
      </w:r>
      <w:r>
        <w:rPr>
          <w:rFonts w:hint="eastAsia"/>
        </w:rPr>
        <w:t>по</w:t>
      </w:r>
      <w:r>
        <w:t></w:t>
      </w:r>
      <w:r>
        <w:rPr>
          <w:rFonts w:hint="eastAsia"/>
        </w:rPr>
        <w:t>литературному</w:t>
      </w:r>
      <w:r>
        <w:t></w:t>
      </w:r>
      <w:r>
        <w:rPr>
          <w:rFonts w:hint="eastAsia"/>
        </w:rPr>
        <w:t>чтению</w:t>
      </w:r>
      <w:r>
        <w:t></w:t>
      </w:r>
      <w:r>
        <w:rPr>
          <w:rFonts w:hint="eastAsia"/>
        </w:rPr>
        <w:t>Образовательной</w:t>
      </w:r>
      <w:r>
        <w:t></w:t>
      </w:r>
      <w:r>
        <w:rPr>
          <w:rFonts w:hint="eastAsia"/>
        </w:rPr>
        <w:t>системы</w:t>
      </w:r>
      <w:r>
        <w:t></w:t>
      </w:r>
      <w:r>
        <w:t></w:t>
      </w:r>
      <w:r>
        <w:rPr>
          <w:rFonts w:hint="eastAsia"/>
        </w:rPr>
        <w:t>Школа</w:t>
      </w:r>
      <w:r>
        <w:t></w:t>
      </w:r>
      <w:r>
        <w:t></w:t>
      </w:r>
      <w:r>
        <w:t></w:t>
      </w:r>
      <w:r>
        <w:t></w:t>
      </w:r>
      <w:r>
        <w:t></w:t>
      </w:r>
      <w:r>
        <w:t></w:t>
      </w:r>
      <w:r>
        <w:t></w:t>
      </w:r>
      <w:r>
        <w:rPr>
          <w:rFonts w:hint="eastAsia"/>
        </w:rPr>
        <w:t>используется</w:t>
      </w:r>
      <w:r>
        <w:t></w:t>
      </w:r>
      <w:r>
        <w:rPr>
          <w:rFonts w:hint="eastAsia"/>
        </w:rPr>
        <w:t>в</w:t>
      </w:r>
      <w:r>
        <w:t></w:t>
      </w:r>
      <w:r>
        <w:rPr>
          <w:rFonts w:hint="eastAsia"/>
        </w:rPr>
        <w:t>педагогической</w:t>
      </w:r>
      <w:r>
        <w:t></w:t>
      </w:r>
      <w:r>
        <w:rPr>
          <w:rFonts w:hint="eastAsia"/>
        </w:rPr>
        <w:t>практике</w:t>
      </w:r>
      <w:r>
        <w:t></w:t>
      </w:r>
      <w:r>
        <w:rPr>
          <w:rFonts w:hint="eastAsia"/>
        </w:rPr>
        <w:t>с</w:t>
      </w:r>
      <w:r>
        <w:t></w:t>
      </w:r>
      <w:r>
        <w:t></w:t>
      </w:r>
      <w:r>
        <w:t></w:t>
      </w:r>
      <w:r>
        <w:t></w:t>
      </w:r>
      <w:r>
        <w:t></w:t>
      </w:r>
      <w:r>
        <w:t></w:t>
      </w:r>
      <w:r>
        <w:rPr>
          <w:rFonts w:hint="eastAsia"/>
        </w:rPr>
        <w:t>года</w:t>
      </w:r>
      <w:r>
        <w:t></w:t>
      </w:r>
      <w:r>
        <w:t></w:t>
      </w:r>
      <w:r>
        <w:rPr>
          <w:rFonts w:hint="eastAsia"/>
        </w:rPr>
        <w:t>в</w:t>
      </w:r>
      <w:r>
        <w:t></w:t>
      </w:r>
      <w:r>
        <w:rPr>
          <w:rFonts w:hint="eastAsia"/>
        </w:rPr>
        <w:t>настоящее</w:t>
      </w:r>
      <w:r>
        <w:t></w:t>
      </w:r>
      <w:r>
        <w:rPr>
          <w:rFonts w:hint="eastAsia"/>
        </w:rPr>
        <w:t>время</w:t>
      </w:r>
      <w:r>
        <w:t></w:t>
      </w:r>
      <w:r>
        <w:rPr>
          <w:rFonts w:hint="eastAsia"/>
        </w:rPr>
        <w:t>по</w:t>
      </w:r>
      <w:r>
        <w:t></w:t>
      </w:r>
      <w:r>
        <w:rPr>
          <w:rFonts w:hint="eastAsia"/>
        </w:rPr>
        <w:t>ним</w:t>
      </w:r>
      <w:r>
        <w:t></w:t>
      </w:r>
      <w:r>
        <w:rPr>
          <w:rFonts w:hint="eastAsia"/>
        </w:rPr>
        <w:t>работают</w:t>
      </w:r>
      <w:r>
        <w:t></w:t>
      </w:r>
      <w:r>
        <w:rPr>
          <w:rFonts w:hint="eastAsia"/>
        </w:rPr>
        <w:t>детские</w:t>
      </w:r>
      <w:r>
        <w:t></w:t>
      </w:r>
      <w:r>
        <w:rPr>
          <w:rFonts w:hint="eastAsia"/>
        </w:rPr>
        <w:t>сады</w:t>
      </w:r>
      <w:r>
        <w:t></w:t>
      </w:r>
      <w:r>
        <w:rPr>
          <w:rFonts w:hint="eastAsia"/>
        </w:rPr>
        <w:t>и</w:t>
      </w:r>
      <w:r>
        <w:t></w:t>
      </w:r>
      <w:r>
        <w:rPr>
          <w:rFonts w:hint="eastAsia"/>
        </w:rPr>
        <w:t>школы</w:t>
      </w:r>
      <w:r>
        <w:t></w:t>
      </w:r>
      <w:r>
        <w:rPr>
          <w:rFonts w:hint="eastAsia"/>
        </w:rPr>
        <w:t>всех</w:t>
      </w:r>
      <w:r>
        <w:t></w:t>
      </w:r>
      <w:r>
        <w:rPr>
          <w:rFonts w:hint="eastAsia"/>
        </w:rPr>
        <w:t>субъектов</w:t>
      </w:r>
      <w:r>
        <w:t></w:t>
      </w:r>
      <w:r>
        <w:rPr>
          <w:rFonts w:hint="eastAsia"/>
        </w:rPr>
        <w:t>РФ</w:t>
      </w:r>
      <w:r>
        <w:t></w:t>
      </w:r>
      <w:r>
        <w:t></w:t>
      </w:r>
      <w:r>
        <w:rPr>
          <w:rFonts w:hint="eastAsia"/>
        </w:rPr>
        <w:t>Учебники</w:t>
      </w:r>
      <w:r>
        <w:t></w:t>
      </w:r>
      <w:r>
        <w:rPr>
          <w:rFonts w:hint="eastAsia"/>
        </w:rPr>
        <w:t>рекомендованы</w:t>
      </w:r>
      <w:r>
        <w:t></w:t>
      </w:r>
      <w:r>
        <w:rPr>
          <w:rFonts w:hint="eastAsia"/>
        </w:rPr>
        <w:t>к</w:t>
      </w:r>
      <w:r>
        <w:t></w:t>
      </w:r>
      <w:r>
        <w:rPr>
          <w:rFonts w:hint="eastAsia"/>
        </w:rPr>
        <w:t>использованию</w:t>
      </w:r>
      <w:r>
        <w:t></w:t>
      </w:r>
      <w:r>
        <w:rPr>
          <w:rFonts w:hint="eastAsia"/>
        </w:rPr>
        <w:t>в</w:t>
      </w:r>
      <w:r>
        <w:t></w:t>
      </w:r>
      <w:r>
        <w:rPr>
          <w:rFonts w:hint="eastAsia"/>
        </w:rPr>
        <w:t>образовательном</w:t>
      </w:r>
      <w:r>
        <w:t></w:t>
      </w:r>
      <w:r>
        <w:rPr>
          <w:rFonts w:hint="eastAsia"/>
        </w:rPr>
        <w:t>процессе</w:t>
      </w:r>
      <w:r>
        <w:t></w:t>
      </w:r>
      <w:r>
        <w:rPr>
          <w:rFonts w:hint="eastAsia"/>
        </w:rPr>
        <w:t>Министерством</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r>
        <w:t></w:t>
      </w:r>
      <w:r>
        <w:t></w:t>
      </w:r>
      <w:r>
        <w:rPr>
          <w:rFonts w:hint="eastAsia"/>
        </w:rPr>
        <w:t>с</w:t>
      </w:r>
      <w:r>
        <w:t></w:t>
      </w:r>
      <w:r>
        <w:t></w:t>
      </w:r>
      <w:r>
        <w:t></w:t>
      </w:r>
      <w:r>
        <w:t></w:t>
      </w:r>
      <w:r>
        <w:t></w:t>
      </w:r>
      <w:r>
        <w:t></w:t>
      </w:r>
      <w:r>
        <w:rPr>
          <w:rFonts w:hint="eastAsia"/>
        </w:rPr>
        <w:t>года</w:t>
      </w:r>
      <w:r>
        <w:t></w:t>
      </w:r>
      <w:r>
        <w:rPr>
          <w:rFonts w:hint="eastAsia"/>
        </w:rPr>
        <w:t>входят</w:t>
      </w:r>
      <w:r>
        <w:t></w:t>
      </w:r>
      <w:r>
        <w:rPr>
          <w:rFonts w:hint="eastAsia"/>
        </w:rPr>
        <w:t>в</w:t>
      </w:r>
      <w:r>
        <w:t></w:t>
      </w:r>
      <w:r>
        <w:rPr>
          <w:rFonts w:hint="eastAsia"/>
        </w:rPr>
        <w:t>Федеральный</w:t>
      </w:r>
      <w:r>
        <w:t></w:t>
      </w:r>
      <w:r>
        <w:rPr>
          <w:rFonts w:hint="eastAsia"/>
        </w:rPr>
        <w:t>перечень</w:t>
      </w:r>
      <w:r>
        <w:t></w:t>
      </w:r>
      <w:r>
        <w:rPr>
          <w:rFonts w:hint="eastAsia"/>
        </w:rPr>
        <w:t>учебников</w:t>
      </w:r>
      <w:r>
        <w:t></w:t>
      </w:r>
      <w:bookmarkStart w:id="0" w:name="_GoBack"/>
      <w:bookmarkEnd w:id="0"/>
    </w:p>
    <w:sectPr w:rsidR="00357B89" w:rsidRPr="00357B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903" w:rsidRDefault="007C6903">
      <w:pPr>
        <w:spacing w:after="0" w:line="240" w:lineRule="auto"/>
      </w:pPr>
      <w:r>
        <w:separator/>
      </w:r>
    </w:p>
  </w:endnote>
  <w:endnote w:type="continuationSeparator" w:id="0">
    <w:p w:rsidR="007C6903" w:rsidRDefault="007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C690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7C6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C6903">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7C6903">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903" w:rsidRDefault="007C6903"/>
    <w:p w:rsidR="007C6903" w:rsidRDefault="007C6903"/>
    <w:p w:rsidR="007C6903" w:rsidRDefault="007C6903"/>
    <w:p w:rsidR="007C6903" w:rsidRDefault="007C6903"/>
    <w:p w:rsidR="007C6903" w:rsidRDefault="007C6903"/>
    <w:p w:rsidR="007C6903" w:rsidRDefault="007C6903"/>
    <w:p w:rsidR="007C6903" w:rsidRDefault="007C690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7C6903" w:rsidRDefault="007C6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C6903" w:rsidRDefault="007C6903"/>
    <w:p w:rsidR="007C6903" w:rsidRDefault="007C6903"/>
    <w:p w:rsidR="007C6903" w:rsidRDefault="007C690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7C6903" w:rsidRDefault="007C6903"/>
                <w:p w:rsidR="007C6903" w:rsidRDefault="007C69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C6903" w:rsidRDefault="007C6903"/>
    <w:p w:rsidR="007C6903" w:rsidRDefault="007C6903">
      <w:pPr>
        <w:rPr>
          <w:sz w:val="2"/>
          <w:szCs w:val="2"/>
        </w:rPr>
      </w:pPr>
    </w:p>
    <w:p w:rsidR="007C6903" w:rsidRDefault="007C6903"/>
    <w:p w:rsidR="007C6903" w:rsidRDefault="007C6903">
      <w:pPr>
        <w:spacing w:after="0" w:line="240" w:lineRule="auto"/>
      </w:pPr>
    </w:p>
  </w:footnote>
  <w:footnote w:type="continuationSeparator" w:id="0">
    <w:p w:rsidR="007C6903" w:rsidRDefault="007C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903"/>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75A14-DC57-41A9-9BFE-15FE7C35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5</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176</cp:revision>
  <cp:lastPrinted>2009-02-06T05:36:00Z</cp:lastPrinted>
  <dcterms:created xsi:type="dcterms:W3CDTF">2022-11-21T19:25:00Z</dcterms:created>
  <dcterms:modified xsi:type="dcterms:W3CDTF">2023-04-06T08:53:00Z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